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5EF7" w14:textId="5543051C" w:rsidR="00190248" w:rsidRDefault="00EF699E" w:rsidP="00EF699E">
      <w:r w:rsidRPr="00EF699E">
        <w:rPr>
          <w:rFonts w:hint="eastAsia"/>
        </w:rPr>
        <w:t>Бъядовский</w:t>
      </w:r>
      <w:r w:rsidRPr="00EF699E">
        <w:t xml:space="preserve">, </w:t>
      </w:r>
      <w:r w:rsidRPr="00EF699E">
        <w:rPr>
          <w:rFonts w:hint="eastAsia"/>
        </w:rPr>
        <w:t>Тимур</w:t>
      </w:r>
      <w:r w:rsidRPr="00EF699E">
        <w:t xml:space="preserve"> </w:t>
      </w:r>
      <w:r w:rsidRPr="00EF699E">
        <w:rPr>
          <w:rFonts w:hint="eastAsia"/>
        </w:rPr>
        <w:t>Тимурович</w:t>
      </w:r>
      <w:r>
        <w:t xml:space="preserve"> </w:t>
      </w:r>
      <w:r w:rsidRPr="00EF699E">
        <w:rPr>
          <w:rFonts w:hint="eastAsia"/>
        </w:rPr>
        <w:t>Оценка</w:t>
      </w:r>
      <w:r w:rsidRPr="00EF699E">
        <w:t xml:space="preserve"> </w:t>
      </w:r>
      <w:r w:rsidRPr="00EF699E">
        <w:rPr>
          <w:rFonts w:hint="eastAsia"/>
        </w:rPr>
        <w:t>результативности</w:t>
      </w:r>
      <w:r w:rsidRPr="00EF699E">
        <w:t xml:space="preserve"> </w:t>
      </w:r>
      <w:r w:rsidRPr="00EF699E">
        <w:rPr>
          <w:rFonts w:hint="eastAsia"/>
        </w:rPr>
        <w:t>взаимодействия</w:t>
      </w:r>
      <w:r w:rsidRPr="00EF699E">
        <w:t xml:space="preserve"> </w:t>
      </w:r>
      <w:r w:rsidRPr="00EF699E">
        <w:rPr>
          <w:rFonts w:hint="eastAsia"/>
        </w:rPr>
        <w:t>субъектов</w:t>
      </w:r>
      <w:r w:rsidRPr="00EF699E">
        <w:t xml:space="preserve"> </w:t>
      </w:r>
      <w:r w:rsidRPr="00EF699E">
        <w:rPr>
          <w:rFonts w:hint="eastAsia"/>
        </w:rPr>
        <w:t>науки</w:t>
      </w:r>
      <w:r w:rsidRPr="00EF699E">
        <w:t xml:space="preserve"> </w:t>
      </w:r>
      <w:r w:rsidRPr="00EF699E">
        <w:rPr>
          <w:rFonts w:hint="eastAsia"/>
        </w:rPr>
        <w:t>и</w:t>
      </w:r>
      <w:r w:rsidRPr="00EF699E">
        <w:t xml:space="preserve"> </w:t>
      </w:r>
      <w:r w:rsidRPr="00EF699E">
        <w:rPr>
          <w:rFonts w:hint="eastAsia"/>
        </w:rPr>
        <w:t>бизнеса</w:t>
      </w:r>
      <w:r w:rsidRPr="00EF699E">
        <w:t xml:space="preserve"> </w:t>
      </w:r>
      <w:r w:rsidRPr="00EF699E">
        <w:rPr>
          <w:rFonts w:hint="eastAsia"/>
        </w:rPr>
        <w:t>в</w:t>
      </w:r>
      <w:r w:rsidRPr="00EF699E">
        <w:t xml:space="preserve"> </w:t>
      </w:r>
      <w:r w:rsidRPr="00EF699E">
        <w:rPr>
          <w:rFonts w:hint="eastAsia"/>
        </w:rPr>
        <w:t>инновационных</w:t>
      </w:r>
      <w:r w:rsidRPr="00EF699E">
        <w:t xml:space="preserve"> </w:t>
      </w:r>
      <w:r w:rsidRPr="00EF699E">
        <w:rPr>
          <w:rFonts w:hint="eastAsia"/>
        </w:rPr>
        <w:t>экосистемах</w:t>
      </w:r>
    </w:p>
    <w:p w14:paraId="79C648F9" w14:textId="77777777" w:rsidR="00EF699E" w:rsidRDefault="00EF699E" w:rsidP="00EF699E">
      <w:r>
        <w:rPr>
          <w:rFonts w:hint="eastAsia"/>
        </w:rPr>
        <w:t>ОГЛАВЛЕНИЕ</w:t>
      </w:r>
      <w:r>
        <w:t xml:space="preserve"> </w:t>
      </w:r>
      <w:r>
        <w:rPr>
          <w:rFonts w:hint="eastAsia"/>
        </w:rPr>
        <w:t>ДИССЕРТАЦИИ</w:t>
      </w:r>
    </w:p>
    <w:p w14:paraId="46EA68D9" w14:textId="77777777" w:rsidR="00EF699E" w:rsidRDefault="00EF699E" w:rsidP="00EF699E">
      <w:r>
        <w:rPr>
          <w:rFonts w:hint="eastAsia"/>
        </w:rPr>
        <w:t>кандидат</w:t>
      </w:r>
      <w:r>
        <w:t xml:space="preserve"> </w:t>
      </w:r>
      <w:r>
        <w:rPr>
          <w:rFonts w:hint="eastAsia"/>
        </w:rPr>
        <w:t>наук</w:t>
      </w:r>
      <w:r>
        <w:t xml:space="preserve"> </w:t>
      </w:r>
      <w:r>
        <w:rPr>
          <w:rFonts w:hint="eastAsia"/>
        </w:rPr>
        <w:t>Бъядовский</w:t>
      </w:r>
      <w:r>
        <w:t xml:space="preserve">, </w:t>
      </w:r>
      <w:r>
        <w:rPr>
          <w:rFonts w:hint="eastAsia"/>
        </w:rPr>
        <w:t>Тимур</w:t>
      </w:r>
      <w:r>
        <w:t xml:space="preserve"> </w:t>
      </w:r>
      <w:r>
        <w:rPr>
          <w:rFonts w:hint="eastAsia"/>
        </w:rPr>
        <w:t>Тимурович</w:t>
      </w:r>
    </w:p>
    <w:p w14:paraId="29C5385B" w14:textId="77777777" w:rsidR="00EF699E" w:rsidRDefault="00EF699E" w:rsidP="00EF699E">
      <w:r>
        <w:rPr>
          <w:rFonts w:hint="eastAsia"/>
        </w:rPr>
        <w:t>ОГЛАВЛЕНИЕ</w:t>
      </w:r>
    </w:p>
    <w:p w14:paraId="0E0FC7A4" w14:textId="77777777" w:rsidR="00EF699E" w:rsidRDefault="00EF699E" w:rsidP="00EF699E"/>
    <w:p w14:paraId="0E6A841F" w14:textId="77777777" w:rsidR="00EF699E" w:rsidRDefault="00EF699E" w:rsidP="00EF699E">
      <w:r>
        <w:rPr>
          <w:rFonts w:hint="eastAsia"/>
        </w:rPr>
        <w:t>ВВЕДЕНИЕ</w:t>
      </w:r>
    </w:p>
    <w:p w14:paraId="275B4CD0" w14:textId="77777777" w:rsidR="00EF699E" w:rsidRDefault="00EF699E" w:rsidP="00EF699E"/>
    <w:p w14:paraId="749EA033" w14:textId="77777777" w:rsidR="00EF699E" w:rsidRDefault="00EF699E" w:rsidP="00EF699E">
      <w:r>
        <w:t xml:space="preserve">1. </w:t>
      </w:r>
      <w:r>
        <w:rPr>
          <w:rFonts w:hint="eastAsia"/>
        </w:rPr>
        <w:t>РАЗВИТИЕ</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r>
        <w:t xml:space="preserve">: </w:t>
      </w:r>
      <w:r>
        <w:rPr>
          <w:rFonts w:hint="eastAsia"/>
        </w:rPr>
        <w:t>ТЕОРЕТИЧЕСКИЕ</w:t>
      </w:r>
      <w:r>
        <w:t xml:space="preserve"> </w:t>
      </w:r>
      <w:r>
        <w:rPr>
          <w:rFonts w:hint="eastAsia"/>
        </w:rPr>
        <w:t>И</w:t>
      </w:r>
      <w:r>
        <w:t xml:space="preserve"> </w:t>
      </w:r>
      <w:r>
        <w:rPr>
          <w:rFonts w:hint="eastAsia"/>
        </w:rPr>
        <w:t>ИНСТИТУЦИОНАЛЬНЫЕ</w:t>
      </w:r>
      <w:r>
        <w:t xml:space="preserve"> </w:t>
      </w:r>
      <w:r>
        <w:rPr>
          <w:rFonts w:hint="eastAsia"/>
        </w:rPr>
        <w:t>АСПЕКТЫ</w:t>
      </w:r>
    </w:p>
    <w:p w14:paraId="0474C02A" w14:textId="77777777" w:rsidR="00EF699E" w:rsidRDefault="00EF699E" w:rsidP="00EF699E"/>
    <w:p w14:paraId="0DFCB3A6" w14:textId="77777777" w:rsidR="00EF699E" w:rsidRDefault="00EF699E" w:rsidP="00EF699E">
      <w:r>
        <w:t xml:space="preserve">1.1 </w:t>
      </w:r>
      <w:r>
        <w:rPr>
          <w:rFonts w:hint="eastAsia"/>
        </w:rPr>
        <w:t>Построение</w:t>
      </w:r>
      <w:r>
        <w:t xml:space="preserve"> </w:t>
      </w:r>
      <w:r>
        <w:rPr>
          <w:rFonts w:hint="eastAsia"/>
        </w:rPr>
        <w:t>и</w:t>
      </w:r>
      <w:r>
        <w:t xml:space="preserve"> </w:t>
      </w:r>
      <w:r>
        <w:rPr>
          <w:rFonts w:hint="eastAsia"/>
        </w:rPr>
        <w:t>развитие</w:t>
      </w:r>
      <w:r>
        <w:t xml:space="preserve"> </w:t>
      </w:r>
      <w:r>
        <w:rPr>
          <w:rFonts w:hint="eastAsia"/>
        </w:rPr>
        <w:t>национальных</w:t>
      </w:r>
      <w:r>
        <w:t xml:space="preserve"> </w:t>
      </w:r>
      <w:r>
        <w:rPr>
          <w:rFonts w:hint="eastAsia"/>
        </w:rPr>
        <w:t>инновационных</w:t>
      </w:r>
      <w:r>
        <w:t xml:space="preserve"> </w:t>
      </w:r>
      <w:r>
        <w:rPr>
          <w:rFonts w:hint="eastAsia"/>
        </w:rPr>
        <w:t>систем</w:t>
      </w:r>
      <w:r>
        <w:t xml:space="preserve"> </w:t>
      </w:r>
      <w:r>
        <w:rPr>
          <w:rFonts w:hint="eastAsia"/>
        </w:rPr>
        <w:t>и</w:t>
      </w:r>
      <w:r>
        <w:t xml:space="preserve"> </w:t>
      </w:r>
      <w:r>
        <w:rPr>
          <w:rFonts w:hint="eastAsia"/>
        </w:rPr>
        <w:t>их</w:t>
      </w:r>
      <w:r>
        <w:t xml:space="preserve"> </w:t>
      </w:r>
      <w:r>
        <w:rPr>
          <w:rFonts w:hint="eastAsia"/>
        </w:rPr>
        <w:t>роль</w:t>
      </w:r>
      <w:r>
        <w:t xml:space="preserve"> </w:t>
      </w:r>
      <w:r>
        <w:rPr>
          <w:rFonts w:hint="eastAsia"/>
        </w:rPr>
        <w:t>в</w:t>
      </w:r>
      <w:r>
        <w:t xml:space="preserve"> </w:t>
      </w:r>
      <w:r>
        <w:rPr>
          <w:rFonts w:hint="eastAsia"/>
        </w:rPr>
        <w:t>реализации</w:t>
      </w:r>
      <w:r>
        <w:t xml:space="preserve"> </w:t>
      </w:r>
      <w:r>
        <w:rPr>
          <w:rFonts w:hint="eastAsia"/>
        </w:rPr>
        <w:t>инновационной</w:t>
      </w:r>
      <w:r>
        <w:t xml:space="preserve"> </w:t>
      </w:r>
      <w:r>
        <w:rPr>
          <w:rFonts w:hint="eastAsia"/>
        </w:rPr>
        <w:t>политики</w:t>
      </w:r>
      <w:r>
        <w:t xml:space="preserve"> </w:t>
      </w:r>
      <w:r>
        <w:rPr>
          <w:rFonts w:hint="eastAsia"/>
        </w:rPr>
        <w:t>и</w:t>
      </w:r>
      <w:r>
        <w:t xml:space="preserve"> </w:t>
      </w:r>
      <w:r>
        <w:rPr>
          <w:rFonts w:hint="eastAsia"/>
        </w:rPr>
        <w:t>обеспечении</w:t>
      </w:r>
      <w:r>
        <w:t xml:space="preserve"> </w:t>
      </w:r>
      <w:r>
        <w:rPr>
          <w:rFonts w:hint="eastAsia"/>
        </w:rPr>
        <w:t>устойчивого</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государств</w:t>
      </w:r>
    </w:p>
    <w:p w14:paraId="3284971C" w14:textId="77777777" w:rsidR="00EF699E" w:rsidRDefault="00EF699E" w:rsidP="00EF699E"/>
    <w:p w14:paraId="23A5E2AB" w14:textId="77777777" w:rsidR="00EF699E" w:rsidRDefault="00EF699E" w:rsidP="00EF699E">
      <w:r>
        <w:t xml:space="preserve">1.2 </w:t>
      </w:r>
      <w:r>
        <w:rPr>
          <w:rFonts w:hint="eastAsia"/>
        </w:rPr>
        <w:t>Условия</w:t>
      </w:r>
      <w:r>
        <w:t xml:space="preserve"> </w:t>
      </w:r>
      <w:r>
        <w:rPr>
          <w:rFonts w:hint="eastAsia"/>
        </w:rPr>
        <w:t>перехода</w:t>
      </w:r>
      <w:r>
        <w:t xml:space="preserve"> </w:t>
      </w:r>
      <w:r>
        <w:rPr>
          <w:rFonts w:hint="eastAsia"/>
        </w:rPr>
        <w:t>к</w:t>
      </w:r>
      <w:r>
        <w:t xml:space="preserve"> </w:t>
      </w:r>
      <w:r>
        <w:rPr>
          <w:rFonts w:hint="eastAsia"/>
        </w:rPr>
        <w:t>новому</w:t>
      </w:r>
      <w:r>
        <w:t xml:space="preserve"> </w:t>
      </w:r>
      <w:r>
        <w:rPr>
          <w:rFonts w:hint="eastAsia"/>
        </w:rPr>
        <w:t>технологическому</w:t>
      </w:r>
      <w:r>
        <w:t xml:space="preserve"> </w:t>
      </w:r>
      <w:r>
        <w:rPr>
          <w:rFonts w:hint="eastAsia"/>
        </w:rPr>
        <w:t>укладу</w:t>
      </w:r>
      <w:r>
        <w:t xml:space="preserve"> </w:t>
      </w:r>
      <w:r>
        <w:rPr>
          <w:rFonts w:hint="eastAsia"/>
        </w:rPr>
        <w:t>в</w:t>
      </w:r>
      <w:r>
        <w:t xml:space="preserve"> </w:t>
      </w:r>
      <w:r>
        <w:rPr>
          <w:rFonts w:hint="eastAsia"/>
        </w:rPr>
        <w:t>целях</w:t>
      </w:r>
    </w:p>
    <w:p w14:paraId="2DF57744" w14:textId="77777777" w:rsidR="00EF699E" w:rsidRDefault="00EF699E" w:rsidP="00EF699E"/>
    <w:p w14:paraId="3CED2792" w14:textId="77777777" w:rsidR="00EF699E" w:rsidRDefault="00EF699E" w:rsidP="00EF699E">
      <w:r>
        <w:rPr>
          <w:rFonts w:hint="eastAsia"/>
        </w:rPr>
        <w:t>обеспечения</w:t>
      </w:r>
      <w:r>
        <w:t xml:space="preserve"> </w:t>
      </w:r>
      <w:r>
        <w:rPr>
          <w:rFonts w:hint="eastAsia"/>
        </w:rPr>
        <w:t>конкурентоспособности</w:t>
      </w:r>
      <w:r>
        <w:t xml:space="preserve"> </w:t>
      </w:r>
      <w:r>
        <w:rPr>
          <w:rFonts w:hint="eastAsia"/>
        </w:rPr>
        <w:t>субъектов</w:t>
      </w:r>
      <w:r>
        <w:t xml:space="preserve"> </w:t>
      </w:r>
      <w:r>
        <w:rPr>
          <w:rFonts w:hint="eastAsia"/>
        </w:rPr>
        <w:t>экономики</w:t>
      </w:r>
    </w:p>
    <w:p w14:paraId="7113EAE5" w14:textId="77777777" w:rsidR="00EF699E" w:rsidRDefault="00EF699E" w:rsidP="00EF699E"/>
    <w:p w14:paraId="242751BF" w14:textId="77777777" w:rsidR="00EF699E" w:rsidRDefault="00EF699E" w:rsidP="00EF699E">
      <w:r>
        <w:t xml:space="preserve">1.3. </w:t>
      </w:r>
      <w:r>
        <w:rPr>
          <w:rFonts w:hint="eastAsia"/>
        </w:rPr>
        <w:t>Обоснование</w:t>
      </w:r>
      <w:r>
        <w:t xml:space="preserve"> </w:t>
      </w:r>
      <w:r>
        <w:rPr>
          <w:rFonts w:hint="eastAsia"/>
        </w:rPr>
        <w:t>необходимости</w:t>
      </w:r>
      <w:r>
        <w:t xml:space="preserve"> </w:t>
      </w:r>
      <w:r>
        <w:rPr>
          <w:rFonts w:hint="eastAsia"/>
        </w:rPr>
        <w:t>повышения</w:t>
      </w:r>
      <w:r>
        <w:t xml:space="preserve"> </w:t>
      </w:r>
      <w:r>
        <w:rPr>
          <w:rFonts w:hint="eastAsia"/>
        </w:rPr>
        <w:t>роли</w:t>
      </w:r>
      <w:r>
        <w:t xml:space="preserve"> </w:t>
      </w:r>
      <w:r>
        <w:rPr>
          <w:rFonts w:hint="eastAsia"/>
        </w:rPr>
        <w:t>научных</w:t>
      </w:r>
      <w:r>
        <w:t xml:space="preserve"> </w:t>
      </w:r>
      <w:r>
        <w:rPr>
          <w:rFonts w:hint="eastAsia"/>
        </w:rPr>
        <w:t>организаций</w:t>
      </w:r>
      <w:r>
        <w:t xml:space="preserve"> </w:t>
      </w:r>
      <w:r>
        <w:rPr>
          <w:rFonts w:hint="eastAsia"/>
        </w:rPr>
        <w:t>в</w:t>
      </w:r>
      <w:r>
        <w:t xml:space="preserve"> </w:t>
      </w:r>
      <w:r>
        <w:rPr>
          <w:rFonts w:hint="eastAsia"/>
        </w:rPr>
        <w:t>функционировании</w:t>
      </w:r>
      <w:r>
        <w:t xml:space="preserve"> </w:t>
      </w:r>
      <w:r>
        <w:rPr>
          <w:rFonts w:hint="eastAsia"/>
        </w:rPr>
        <w:t>национальной</w:t>
      </w:r>
      <w:r>
        <w:t xml:space="preserve"> </w:t>
      </w:r>
      <w:r>
        <w:rPr>
          <w:rFonts w:hint="eastAsia"/>
        </w:rPr>
        <w:t>инновационной</w:t>
      </w:r>
      <w:r>
        <w:t xml:space="preserve"> </w:t>
      </w:r>
      <w:r>
        <w:rPr>
          <w:rFonts w:hint="eastAsia"/>
        </w:rPr>
        <w:t>системы</w:t>
      </w:r>
    </w:p>
    <w:p w14:paraId="1377DE49" w14:textId="77777777" w:rsidR="00EF699E" w:rsidRDefault="00EF699E" w:rsidP="00EF699E"/>
    <w:p w14:paraId="78975E73" w14:textId="77777777" w:rsidR="00EF699E" w:rsidRDefault="00EF699E" w:rsidP="00EF699E">
      <w:r>
        <w:t xml:space="preserve">2. </w:t>
      </w:r>
      <w:r>
        <w:rPr>
          <w:rFonts w:hint="eastAsia"/>
        </w:rPr>
        <w:t>РАЗВИТИЕ</w:t>
      </w:r>
      <w:r>
        <w:t xml:space="preserve"> </w:t>
      </w:r>
      <w:r>
        <w:rPr>
          <w:rFonts w:hint="eastAsia"/>
        </w:rPr>
        <w:t>МЕТОДИЧЕСКОГО</w:t>
      </w:r>
      <w:r>
        <w:t xml:space="preserve"> </w:t>
      </w:r>
      <w:r>
        <w:rPr>
          <w:rFonts w:hint="eastAsia"/>
        </w:rPr>
        <w:t>ИНСТРУМЕНТАРИЯ</w:t>
      </w:r>
      <w:r>
        <w:t xml:space="preserve"> </w:t>
      </w:r>
      <w:r>
        <w:rPr>
          <w:rFonts w:hint="eastAsia"/>
        </w:rPr>
        <w:t>ОЦЕНКИ</w:t>
      </w:r>
      <w:r>
        <w:t xml:space="preserve"> </w:t>
      </w:r>
      <w:r>
        <w:rPr>
          <w:rFonts w:hint="eastAsia"/>
        </w:rPr>
        <w:t>РЕЗУЛЬТАТИВНОСТИ</w:t>
      </w:r>
      <w:r>
        <w:t xml:space="preserve"> </w:t>
      </w:r>
      <w:r>
        <w:rPr>
          <w:rFonts w:hint="eastAsia"/>
        </w:rPr>
        <w:t>ДЕЯТЕЛЬНОСТИ</w:t>
      </w:r>
      <w:r>
        <w:t xml:space="preserve"> </w:t>
      </w:r>
      <w:r>
        <w:rPr>
          <w:rFonts w:hint="eastAsia"/>
        </w:rPr>
        <w:t>НАУЧНЫХ</w:t>
      </w:r>
      <w:r>
        <w:t xml:space="preserve"> </w:t>
      </w:r>
      <w:r>
        <w:rPr>
          <w:rFonts w:hint="eastAsia"/>
        </w:rPr>
        <w:t>ОРГАНИЗАЦИЙ</w:t>
      </w:r>
      <w:r>
        <w:t xml:space="preserve"> </w:t>
      </w:r>
      <w:r>
        <w:rPr>
          <w:rFonts w:hint="eastAsia"/>
        </w:rPr>
        <w:t>КАК</w:t>
      </w:r>
      <w:r>
        <w:t xml:space="preserve"> </w:t>
      </w:r>
      <w:r>
        <w:rPr>
          <w:rFonts w:hint="eastAsia"/>
        </w:rPr>
        <w:t>ИННОВАЦИОННЫХ</w:t>
      </w:r>
      <w:r>
        <w:t xml:space="preserve"> </w:t>
      </w:r>
      <w:r>
        <w:rPr>
          <w:rFonts w:hint="eastAsia"/>
        </w:rPr>
        <w:t>ЭКОСИСТЕМ</w:t>
      </w:r>
    </w:p>
    <w:p w14:paraId="620F4A00" w14:textId="77777777" w:rsidR="00EF699E" w:rsidRDefault="00EF699E" w:rsidP="00EF699E"/>
    <w:p w14:paraId="7F96D550" w14:textId="77777777" w:rsidR="00EF699E" w:rsidRDefault="00EF699E" w:rsidP="00EF699E">
      <w:r>
        <w:t xml:space="preserve">2.1 </w:t>
      </w:r>
      <w:r>
        <w:rPr>
          <w:rFonts w:hint="eastAsia"/>
        </w:rPr>
        <w:t>Принципы</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научных</w:t>
      </w:r>
      <w:r>
        <w:t xml:space="preserve"> </w:t>
      </w:r>
      <w:r>
        <w:rPr>
          <w:rFonts w:hint="eastAsia"/>
        </w:rPr>
        <w:t>организаций</w:t>
      </w:r>
      <w:r>
        <w:t xml:space="preserve"> </w:t>
      </w:r>
      <w:r>
        <w:rPr>
          <w:rFonts w:hint="eastAsia"/>
        </w:rPr>
        <w:t>как</w:t>
      </w:r>
      <w:r>
        <w:t xml:space="preserve"> </w:t>
      </w:r>
      <w:r>
        <w:rPr>
          <w:rFonts w:hint="eastAsia"/>
        </w:rPr>
        <w:t>инновационных</w:t>
      </w:r>
      <w:r>
        <w:t xml:space="preserve"> </w:t>
      </w:r>
      <w:r>
        <w:rPr>
          <w:rFonts w:hint="eastAsia"/>
        </w:rPr>
        <w:t>экосистем</w:t>
      </w:r>
    </w:p>
    <w:p w14:paraId="58824CCE" w14:textId="77777777" w:rsidR="00EF699E" w:rsidRDefault="00EF699E" w:rsidP="00EF699E"/>
    <w:p w14:paraId="19C966A9" w14:textId="77777777" w:rsidR="00EF699E" w:rsidRDefault="00EF699E" w:rsidP="00EF699E">
      <w:r>
        <w:t xml:space="preserve">2.2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расширению</w:t>
      </w:r>
      <w:r>
        <w:t xml:space="preserve"> </w:t>
      </w:r>
      <w:r>
        <w:rPr>
          <w:rFonts w:hint="eastAsia"/>
        </w:rPr>
        <w:t>системы</w:t>
      </w:r>
      <w:r>
        <w:t xml:space="preserve"> </w:t>
      </w:r>
      <w:r>
        <w:rPr>
          <w:rFonts w:hint="eastAsia"/>
        </w:rPr>
        <w:t>показателей</w:t>
      </w:r>
      <w:r>
        <w:t xml:space="preserve"> </w:t>
      </w:r>
      <w:r>
        <w:rPr>
          <w:rFonts w:hint="eastAsia"/>
        </w:rPr>
        <w:t>оценки</w:t>
      </w:r>
      <w:r>
        <w:t xml:space="preserve"> </w:t>
      </w:r>
      <w:r>
        <w:rPr>
          <w:rFonts w:hint="eastAsia"/>
        </w:rPr>
        <w:t>результативности</w:t>
      </w:r>
      <w:r>
        <w:t xml:space="preserve"> </w:t>
      </w:r>
      <w:r>
        <w:rPr>
          <w:rFonts w:hint="eastAsia"/>
        </w:rPr>
        <w:t>деятельн</w:t>
      </w:r>
      <w:r>
        <w:rPr>
          <w:rFonts w:hint="eastAsia"/>
        </w:rPr>
        <w:lastRenderedPageBreak/>
        <w:t>ости</w:t>
      </w:r>
      <w:r>
        <w:t xml:space="preserve"> </w:t>
      </w:r>
      <w:r>
        <w:rPr>
          <w:rFonts w:hint="eastAsia"/>
        </w:rPr>
        <w:t>научных</w:t>
      </w:r>
      <w:r>
        <w:t xml:space="preserve"> </w:t>
      </w:r>
      <w:r>
        <w:rPr>
          <w:rFonts w:hint="eastAsia"/>
        </w:rPr>
        <w:t>организаций</w:t>
      </w:r>
    </w:p>
    <w:p w14:paraId="5E74237B" w14:textId="77777777" w:rsidR="00EF699E" w:rsidRDefault="00EF699E" w:rsidP="00EF699E"/>
    <w:p w14:paraId="28820777" w14:textId="77777777" w:rsidR="00EF699E" w:rsidRDefault="00EF699E" w:rsidP="00EF699E">
      <w:r>
        <w:t xml:space="preserve">2.3 </w:t>
      </w:r>
      <w:r>
        <w:rPr>
          <w:rFonts w:hint="eastAsia"/>
        </w:rPr>
        <w:t>Методика</w:t>
      </w:r>
      <w:r>
        <w:t xml:space="preserve"> </w:t>
      </w:r>
      <w:r>
        <w:rPr>
          <w:rFonts w:hint="eastAsia"/>
        </w:rPr>
        <w:t>оценки</w:t>
      </w:r>
      <w:r>
        <w:t xml:space="preserve"> </w:t>
      </w:r>
      <w:r>
        <w:rPr>
          <w:rFonts w:hint="eastAsia"/>
        </w:rPr>
        <w:t>результативности</w:t>
      </w:r>
      <w:r>
        <w:t xml:space="preserve"> </w:t>
      </w:r>
      <w:r>
        <w:rPr>
          <w:rFonts w:hint="eastAsia"/>
        </w:rPr>
        <w:t>деятельности</w:t>
      </w:r>
      <w:r>
        <w:t xml:space="preserve"> </w:t>
      </w:r>
      <w:r>
        <w:rPr>
          <w:rFonts w:hint="eastAsia"/>
        </w:rPr>
        <w:t>научных</w:t>
      </w:r>
      <w:r>
        <w:t xml:space="preserve"> </w:t>
      </w:r>
      <w:r>
        <w:rPr>
          <w:rFonts w:hint="eastAsia"/>
        </w:rPr>
        <w:t>организаций</w:t>
      </w:r>
      <w:r>
        <w:t xml:space="preserve">, </w:t>
      </w:r>
      <w:r>
        <w:rPr>
          <w:rFonts w:hint="eastAsia"/>
        </w:rPr>
        <w:t>основанная</w:t>
      </w:r>
      <w:r>
        <w:t xml:space="preserve"> </w:t>
      </w:r>
      <w:r>
        <w:rPr>
          <w:rFonts w:hint="eastAsia"/>
        </w:rPr>
        <w:t>на</w:t>
      </w:r>
      <w:r>
        <w:t xml:space="preserve"> </w:t>
      </w:r>
      <w:r>
        <w:rPr>
          <w:rFonts w:hint="eastAsia"/>
        </w:rPr>
        <w:t>концепции</w:t>
      </w:r>
      <w:r>
        <w:t xml:space="preserve"> </w:t>
      </w:r>
      <w:r>
        <w:rPr>
          <w:rFonts w:hint="eastAsia"/>
        </w:rPr>
        <w:t>экосистемного</w:t>
      </w:r>
      <w:r>
        <w:t xml:space="preserve"> </w:t>
      </w:r>
      <w:r>
        <w:rPr>
          <w:rFonts w:hint="eastAsia"/>
        </w:rPr>
        <w:t>подхода</w:t>
      </w:r>
    </w:p>
    <w:p w14:paraId="1F653BA5" w14:textId="77777777" w:rsidR="00EF699E" w:rsidRDefault="00EF699E" w:rsidP="00EF699E"/>
    <w:p w14:paraId="09ADF380" w14:textId="77777777" w:rsidR="00EF699E" w:rsidRDefault="00EF699E" w:rsidP="00EF699E">
      <w:r>
        <w:t xml:space="preserve">3. </w:t>
      </w:r>
      <w:r>
        <w:rPr>
          <w:rFonts w:hint="eastAsia"/>
        </w:rPr>
        <w:t>ОЦЕНКА</w:t>
      </w:r>
      <w:r>
        <w:t xml:space="preserve"> </w:t>
      </w:r>
      <w:r>
        <w:rPr>
          <w:rFonts w:hint="eastAsia"/>
        </w:rPr>
        <w:t>ИНТЕГРАЦИОННОГО</w:t>
      </w:r>
      <w:r>
        <w:t xml:space="preserve"> </w:t>
      </w:r>
      <w:r>
        <w:rPr>
          <w:rFonts w:hint="eastAsia"/>
        </w:rPr>
        <w:t>ВЗАИМОДЕЙСТВИЯ</w:t>
      </w:r>
      <w:r>
        <w:t xml:space="preserve"> </w:t>
      </w:r>
      <w:r>
        <w:rPr>
          <w:rFonts w:hint="eastAsia"/>
        </w:rPr>
        <w:t>НАУЧНЫХ</w:t>
      </w:r>
      <w:r>
        <w:t xml:space="preserve"> </w:t>
      </w:r>
      <w:r>
        <w:rPr>
          <w:rFonts w:hint="eastAsia"/>
        </w:rPr>
        <w:t>ОРГАНИЗАЦИЙ</w:t>
      </w:r>
      <w:r>
        <w:t xml:space="preserve"> </w:t>
      </w:r>
      <w:r>
        <w:rPr>
          <w:rFonts w:hint="eastAsia"/>
        </w:rPr>
        <w:t>И</w:t>
      </w:r>
      <w:r>
        <w:t xml:space="preserve"> </w:t>
      </w:r>
      <w:r>
        <w:rPr>
          <w:rFonts w:hint="eastAsia"/>
        </w:rPr>
        <w:t>БИЗНЕСА</w:t>
      </w:r>
    </w:p>
    <w:p w14:paraId="71631EB5" w14:textId="77777777" w:rsidR="00EF699E" w:rsidRDefault="00EF699E" w:rsidP="00EF699E"/>
    <w:p w14:paraId="029E0237" w14:textId="77777777" w:rsidR="00EF699E" w:rsidRDefault="00EF699E" w:rsidP="00EF699E">
      <w:r>
        <w:t xml:space="preserve">3.1 </w:t>
      </w:r>
      <w:r>
        <w:rPr>
          <w:rFonts w:hint="eastAsia"/>
        </w:rPr>
        <w:t>Оценка</w:t>
      </w:r>
      <w:r>
        <w:t xml:space="preserve"> </w:t>
      </w:r>
      <w:r>
        <w:rPr>
          <w:rFonts w:hint="eastAsia"/>
        </w:rPr>
        <w:t>роли</w:t>
      </w:r>
      <w:r>
        <w:t xml:space="preserve"> </w:t>
      </w:r>
      <w:r>
        <w:rPr>
          <w:rFonts w:hint="eastAsia"/>
        </w:rPr>
        <w:t>научных</w:t>
      </w:r>
      <w:r>
        <w:t xml:space="preserve"> </w:t>
      </w:r>
      <w:r>
        <w:rPr>
          <w:rFonts w:hint="eastAsia"/>
        </w:rPr>
        <w:t>организаций</w:t>
      </w:r>
      <w:r>
        <w:t xml:space="preserve"> </w:t>
      </w:r>
      <w:r>
        <w:rPr>
          <w:rFonts w:hint="eastAsia"/>
        </w:rPr>
        <w:t>в</w:t>
      </w:r>
      <w:r>
        <w:t xml:space="preserve"> </w:t>
      </w:r>
      <w:r>
        <w:rPr>
          <w:rFonts w:hint="eastAsia"/>
        </w:rPr>
        <w:t>национальной</w:t>
      </w:r>
      <w:r>
        <w:t xml:space="preserve"> </w:t>
      </w:r>
      <w:r>
        <w:rPr>
          <w:rFonts w:hint="eastAsia"/>
        </w:rPr>
        <w:t>инновационной</w:t>
      </w:r>
      <w:r>
        <w:t xml:space="preserve"> </w:t>
      </w:r>
      <w:r>
        <w:rPr>
          <w:rFonts w:hint="eastAsia"/>
        </w:rPr>
        <w:t>системе</w:t>
      </w:r>
    </w:p>
    <w:p w14:paraId="02C7A039" w14:textId="77777777" w:rsidR="00EF699E" w:rsidRDefault="00EF699E" w:rsidP="00EF699E"/>
    <w:p w14:paraId="3F5A4C94" w14:textId="77777777" w:rsidR="00EF699E" w:rsidRDefault="00EF699E" w:rsidP="00EF699E">
      <w:r>
        <w:t xml:space="preserve">3.2 </w:t>
      </w:r>
      <w:r>
        <w:rPr>
          <w:rFonts w:hint="eastAsia"/>
        </w:rPr>
        <w:t>Участие</w:t>
      </w:r>
      <w:r>
        <w:t xml:space="preserve"> </w:t>
      </w:r>
      <w:r>
        <w:rPr>
          <w:rFonts w:hint="eastAsia"/>
        </w:rPr>
        <w:t>научных</w:t>
      </w:r>
      <w:r>
        <w:t xml:space="preserve"> </w:t>
      </w:r>
      <w:r>
        <w:rPr>
          <w:rFonts w:hint="eastAsia"/>
        </w:rPr>
        <w:t>организаций</w:t>
      </w:r>
      <w:r>
        <w:t xml:space="preserve"> </w:t>
      </w:r>
      <w:r>
        <w:rPr>
          <w:rFonts w:hint="eastAsia"/>
        </w:rPr>
        <w:t>ФАНО</w:t>
      </w:r>
      <w:r>
        <w:t xml:space="preserve"> </w:t>
      </w:r>
      <w:r>
        <w:rPr>
          <w:rFonts w:hint="eastAsia"/>
        </w:rPr>
        <w:t>в</w:t>
      </w:r>
      <w:r>
        <w:t xml:space="preserve"> </w:t>
      </w:r>
      <w:r>
        <w:rPr>
          <w:rFonts w:hint="eastAsia"/>
        </w:rPr>
        <w:t>функционировании</w:t>
      </w:r>
      <w:r>
        <w:t xml:space="preserve"> </w:t>
      </w:r>
      <w:r>
        <w:rPr>
          <w:rFonts w:hint="eastAsia"/>
        </w:rPr>
        <w:t>технологических</w:t>
      </w:r>
      <w:r>
        <w:t xml:space="preserve"> </w:t>
      </w:r>
      <w:r>
        <w:rPr>
          <w:rFonts w:hint="eastAsia"/>
        </w:rPr>
        <w:t>платформ</w:t>
      </w:r>
    </w:p>
    <w:p w14:paraId="06389824" w14:textId="77777777" w:rsidR="00EF699E" w:rsidRDefault="00EF699E" w:rsidP="00EF699E"/>
    <w:p w14:paraId="443148C3" w14:textId="77777777" w:rsidR="00EF699E" w:rsidRDefault="00EF699E" w:rsidP="00EF699E">
      <w:r>
        <w:t xml:space="preserve">3.3 </w:t>
      </w:r>
      <w:r>
        <w:rPr>
          <w:rFonts w:hint="eastAsia"/>
        </w:rPr>
        <w:t>Участие</w:t>
      </w:r>
      <w:r>
        <w:t xml:space="preserve"> </w:t>
      </w:r>
      <w:r>
        <w:rPr>
          <w:rFonts w:hint="eastAsia"/>
        </w:rPr>
        <w:t>научных</w:t>
      </w:r>
      <w:r>
        <w:t xml:space="preserve"> </w:t>
      </w:r>
      <w:r>
        <w:rPr>
          <w:rFonts w:hint="eastAsia"/>
        </w:rPr>
        <w:t>организаций</w:t>
      </w:r>
      <w:r>
        <w:t xml:space="preserve"> </w:t>
      </w:r>
      <w:r>
        <w:rPr>
          <w:rFonts w:hint="eastAsia"/>
        </w:rPr>
        <w:t>Сибирского</w:t>
      </w:r>
      <w:r>
        <w:t xml:space="preserve"> </w:t>
      </w:r>
      <w:r>
        <w:rPr>
          <w:rFonts w:hint="eastAsia"/>
        </w:rPr>
        <w:t>территориального</w:t>
      </w:r>
      <w:r>
        <w:t xml:space="preserve"> </w:t>
      </w:r>
      <w:r>
        <w:rPr>
          <w:rFonts w:hint="eastAsia"/>
        </w:rPr>
        <w:t>управления</w:t>
      </w:r>
      <w:r>
        <w:t xml:space="preserve"> </w:t>
      </w:r>
      <w:r>
        <w:rPr>
          <w:rFonts w:hint="eastAsia"/>
        </w:rPr>
        <w:t>ФАНО</w:t>
      </w:r>
      <w:r>
        <w:t xml:space="preserve"> </w:t>
      </w:r>
      <w:r>
        <w:rPr>
          <w:rFonts w:hint="eastAsia"/>
        </w:rPr>
        <w:t>в</w:t>
      </w:r>
      <w:r>
        <w:t xml:space="preserve"> </w:t>
      </w:r>
      <w:r>
        <w:rPr>
          <w:rFonts w:hint="eastAsia"/>
        </w:rPr>
        <w:t>реализации</w:t>
      </w:r>
      <w:r>
        <w:t xml:space="preserve"> </w:t>
      </w:r>
      <w:r>
        <w:rPr>
          <w:rFonts w:hint="eastAsia"/>
        </w:rPr>
        <w:t>кластерной</w:t>
      </w:r>
      <w:r>
        <w:t xml:space="preserve"> </w:t>
      </w:r>
      <w:r>
        <w:rPr>
          <w:rFonts w:hint="eastAsia"/>
        </w:rPr>
        <w:t>политики</w:t>
      </w:r>
    </w:p>
    <w:p w14:paraId="31C136B5" w14:textId="77777777" w:rsidR="00EF699E" w:rsidRDefault="00EF699E" w:rsidP="00EF699E"/>
    <w:p w14:paraId="5C5C9DBC" w14:textId="77777777" w:rsidR="00EF699E" w:rsidRDefault="00EF699E" w:rsidP="00EF699E">
      <w:r>
        <w:rPr>
          <w:rFonts w:hint="eastAsia"/>
        </w:rPr>
        <w:t>ЗАКЛЮЧЕНИЕ</w:t>
      </w:r>
    </w:p>
    <w:p w14:paraId="681C2949" w14:textId="77777777" w:rsidR="00EF699E" w:rsidRDefault="00EF699E" w:rsidP="00EF699E"/>
    <w:p w14:paraId="1B68B641" w14:textId="77777777" w:rsidR="00EF699E" w:rsidRDefault="00EF699E" w:rsidP="00EF699E">
      <w:r>
        <w:rPr>
          <w:rFonts w:hint="eastAsia"/>
        </w:rPr>
        <w:t>СПИСОК</w:t>
      </w:r>
      <w:r>
        <w:t xml:space="preserve"> </w:t>
      </w:r>
      <w:r>
        <w:rPr>
          <w:rFonts w:hint="eastAsia"/>
        </w:rPr>
        <w:t>ЛИТЕРАТУРЫ</w:t>
      </w:r>
    </w:p>
    <w:p w14:paraId="1B24A233" w14:textId="77777777" w:rsidR="00EF699E" w:rsidRDefault="00EF699E" w:rsidP="00EF699E"/>
    <w:p w14:paraId="676F360C" w14:textId="77777777" w:rsidR="00EF699E" w:rsidRDefault="00EF699E" w:rsidP="00EF699E">
      <w:r>
        <w:rPr>
          <w:rFonts w:hint="eastAsia"/>
        </w:rPr>
        <w:t>СОКРАЩЕНИЯ</w:t>
      </w:r>
    </w:p>
    <w:p w14:paraId="30795B0E" w14:textId="77777777" w:rsidR="00EF699E" w:rsidRDefault="00EF699E" w:rsidP="00EF699E"/>
    <w:p w14:paraId="3AA6E2C1" w14:textId="77777777" w:rsidR="00EF699E" w:rsidRDefault="00EF699E" w:rsidP="00EF699E">
      <w:r>
        <w:rPr>
          <w:rFonts w:hint="eastAsia"/>
        </w:rPr>
        <w:t>ПРИЛОЖЕНИЕ</w:t>
      </w:r>
      <w:r>
        <w:t xml:space="preserve"> </w:t>
      </w:r>
      <w:r>
        <w:rPr>
          <w:rFonts w:hint="eastAsia"/>
        </w:rPr>
        <w:t>А</w:t>
      </w:r>
      <w:r>
        <w:t xml:space="preserve">. </w:t>
      </w:r>
      <w:r>
        <w:rPr>
          <w:rFonts w:hint="eastAsia"/>
        </w:rPr>
        <w:t>Исследование</w:t>
      </w:r>
      <w:r>
        <w:t xml:space="preserve"> </w:t>
      </w:r>
      <w:r>
        <w:rPr>
          <w:rFonts w:hint="eastAsia"/>
        </w:rPr>
        <w:t>публикационной</w:t>
      </w:r>
      <w:r>
        <w:t xml:space="preserve"> </w:t>
      </w:r>
      <w:r>
        <w:rPr>
          <w:rFonts w:hint="eastAsia"/>
        </w:rPr>
        <w:t>активности</w:t>
      </w:r>
      <w:r>
        <w:t xml:space="preserve"> </w:t>
      </w:r>
      <w:r>
        <w:rPr>
          <w:rFonts w:hint="eastAsia"/>
        </w:rPr>
        <w:t>научных</w:t>
      </w:r>
    </w:p>
    <w:p w14:paraId="2F55E892" w14:textId="77777777" w:rsidR="00EF699E" w:rsidRDefault="00EF699E" w:rsidP="00EF699E"/>
    <w:p w14:paraId="0DC7F672" w14:textId="77777777" w:rsidR="00EF699E" w:rsidRDefault="00EF699E" w:rsidP="00EF699E">
      <w:r>
        <w:rPr>
          <w:rFonts w:hint="eastAsia"/>
        </w:rPr>
        <w:t>организаций</w:t>
      </w:r>
      <w:r>
        <w:t xml:space="preserve"> </w:t>
      </w:r>
      <w:r>
        <w:rPr>
          <w:rFonts w:hint="eastAsia"/>
        </w:rPr>
        <w:t>в</w:t>
      </w:r>
      <w:r>
        <w:t xml:space="preserve"> </w:t>
      </w:r>
      <w:r>
        <w:rPr>
          <w:rFonts w:hint="eastAsia"/>
        </w:rPr>
        <w:t>области</w:t>
      </w:r>
      <w:r>
        <w:t xml:space="preserve"> </w:t>
      </w:r>
      <w:r>
        <w:rPr>
          <w:rFonts w:hint="eastAsia"/>
        </w:rPr>
        <w:t>углеродных</w:t>
      </w:r>
      <w:r>
        <w:t xml:space="preserve"> </w:t>
      </w:r>
      <w:r>
        <w:rPr>
          <w:rFonts w:hint="eastAsia"/>
        </w:rPr>
        <w:t>нанотрубок</w:t>
      </w:r>
    </w:p>
    <w:p w14:paraId="4B4618E1" w14:textId="77777777" w:rsidR="00EF699E" w:rsidRDefault="00EF699E" w:rsidP="00EF699E"/>
    <w:p w14:paraId="5B3542AF" w14:textId="77777777" w:rsidR="00EF699E" w:rsidRDefault="00EF699E" w:rsidP="00EF699E">
      <w:r>
        <w:rPr>
          <w:rFonts w:hint="eastAsia"/>
        </w:rPr>
        <w:t>ПРИЛОЖЕНИЕ</w:t>
      </w:r>
      <w:r>
        <w:t xml:space="preserve"> </w:t>
      </w:r>
      <w:r>
        <w:rPr>
          <w:rFonts w:hint="eastAsia"/>
        </w:rPr>
        <w:t>Б</w:t>
      </w:r>
      <w:r>
        <w:t xml:space="preserve">. </w:t>
      </w:r>
      <w:r>
        <w:rPr>
          <w:rFonts w:hint="eastAsia"/>
        </w:rPr>
        <w:t>Подходы</w:t>
      </w:r>
      <w:r>
        <w:t xml:space="preserve"> </w:t>
      </w:r>
      <w:r>
        <w:rPr>
          <w:rFonts w:hint="eastAsia"/>
        </w:rPr>
        <w:t>к</w:t>
      </w:r>
      <w:r>
        <w:t xml:space="preserve"> </w:t>
      </w:r>
      <w:r>
        <w:rPr>
          <w:rFonts w:hint="eastAsia"/>
        </w:rPr>
        <w:t>оценке</w:t>
      </w:r>
      <w:r>
        <w:t xml:space="preserve"> </w:t>
      </w:r>
      <w:r>
        <w:rPr>
          <w:rFonts w:hint="eastAsia"/>
        </w:rPr>
        <w:t>результативности</w:t>
      </w:r>
      <w:r>
        <w:t xml:space="preserve"> </w:t>
      </w:r>
      <w:r>
        <w:rPr>
          <w:rFonts w:hint="eastAsia"/>
        </w:rPr>
        <w:t>научной</w:t>
      </w:r>
    </w:p>
    <w:p w14:paraId="254C1056" w14:textId="77777777" w:rsidR="00EF699E" w:rsidRDefault="00EF699E" w:rsidP="00EF699E"/>
    <w:p w14:paraId="721B8822" w14:textId="77777777" w:rsidR="00EF699E" w:rsidRDefault="00EF699E" w:rsidP="00EF699E">
      <w:r>
        <w:rPr>
          <w:rFonts w:hint="eastAsia"/>
        </w:rPr>
        <w:t>деятельности</w:t>
      </w:r>
    </w:p>
    <w:p w14:paraId="254278D7" w14:textId="77777777" w:rsidR="00EF699E" w:rsidRDefault="00EF699E" w:rsidP="00EF699E"/>
    <w:p w14:paraId="02228695" w14:textId="77777777" w:rsidR="00EF699E" w:rsidRDefault="00EF699E" w:rsidP="00EF699E">
      <w:r>
        <w:rPr>
          <w:rFonts w:hint="eastAsia"/>
        </w:rPr>
        <w:t>ПРИЛОЖЕНИЕ</w:t>
      </w:r>
      <w:r>
        <w:t xml:space="preserve"> </w:t>
      </w:r>
      <w:r>
        <w:rPr>
          <w:rFonts w:hint="eastAsia"/>
        </w:rPr>
        <w:t>В</w:t>
      </w:r>
      <w:r>
        <w:t xml:space="preserve">. </w:t>
      </w:r>
      <w:r>
        <w:rPr>
          <w:rFonts w:hint="eastAsia"/>
        </w:rPr>
        <w:t>Инструменты</w:t>
      </w:r>
      <w:r>
        <w:t xml:space="preserve"> </w:t>
      </w:r>
      <w:r>
        <w:rPr>
          <w:rFonts w:hint="eastAsia"/>
        </w:rPr>
        <w:t>взаимодействия</w:t>
      </w:r>
      <w:r>
        <w:t xml:space="preserve"> </w:t>
      </w:r>
      <w:r>
        <w:rPr>
          <w:rFonts w:hint="eastAsia"/>
        </w:rPr>
        <w:t>участников</w:t>
      </w:r>
      <w:r>
        <w:t xml:space="preserve"> </w:t>
      </w:r>
      <w:r>
        <w:rPr>
          <w:rFonts w:hint="eastAsia"/>
        </w:rPr>
        <w:t>инновационной</w:t>
      </w:r>
    </w:p>
    <w:p w14:paraId="0191B7A2" w14:textId="77777777" w:rsidR="00EF699E" w:rsidRDefault="00EF699E" w:rsidP="00EF699E"/>
    <w:p w14:paraId="4E3E697E" w14:textId="77777777" w:rsidR="00EF699E" w:rsidRDefault="00EF699E" w:rsidP="00EF699E">
      <w:r>
        <w:rPr>
          <w:rFonts w:hint="eastAsia"/>
        </w:rPr>
        <w:t>системы</w:t>
      </w:r>
      <w:r>
        <w:t xml:space="preserve"> </w:t>
      </w:r>
      <w:r>
        <w:rPr>
          <w:rFonts w:hint="eastAsia"/>
        </w:rPr>
        <w:t>США</w:t>
      </w:r>
    </w:p>
    <w:p w14:paraId="4B61D49E" w14:textId="77777777" w:rsidR="00EF699E" w:rsidRDefault="00EF699E" w:rsidP="00EF699E"/>
    <w:p w14:paraId="20DA9C4E" w14:textId="032693EF" w:rsidR="00EF699E" w:rsidRPr="00EF699E" w:rsidRDefault="00EF699E" w:rsidP="00EF699E">
      <w:r>
        <w:rPr>
          <w:rFonts w:hint="eastAsia"/>
        </w:rPr>
        <w:t>ПРИЛОЖЕНИЕ</w:t>
      </w:r>
      <w:r>
        <w:t xml:space="preserve"> </w:t>
      </w:r>
      <w:r>
        <w:rPr>
          <w:rFonts w:hint="eastAsia"/>
        </w:rPr>
        <w:t>Г</w:t>
      </w:r>
      <w:r>
        <w:t xml:space="preserve">. </w:t>
      </w:r>
      <w:r>
        <w:rPr>
          <w:rFonts w:hint="eastAsia"/>
        </w:rPr>
        <w:t>Форма</w:t>
      </w:r>
      <w:r>
        <w:t xml:space="preserve"> </w:t>
      </w:r>
      <w:r>
        <w:rPr>
          <w:rFonts w:hint="eastAsia"/>
        </w:rPr>
        <w:t>опроса</w:t>
      </w:r>
      <w:r>
        <w:t xml:space="preserve"> </w:t>
      </w:r>
      <w:r>
        <w:rPr>
          <w:rFonts w:hint="eastAsia"/>
        </w:rPr>
        <w:t>ответственных</w:t>
      </w:r>
      <w:r>
        <w:t xml:space="preserve"> </w:t>
      </w:r>
      <w:r>
        <w:rPr>
          <w:rFonts w:hint="eastAsia"/>
        </w:rPr>
        <w:t>руководителей</w:t>
      </w:r>
      <w:r>
        <w:t xml:space="preserve"> </w:t>
      </w:r>
      <w:r>
        <w:rPr>
          <w:rFonts w:hint="eastAsia"/>
        </w:rPr>
        <w:t>от</w:t>
      </w:r>
      <w:r>
        <w:t xml:space="preserve"> </w:t>
      </w:r>
      <w:r>
        <w:rPr>
          <w:rFonts w:hint="eastAsia"/>
        </w:rPr>
        <w:t>научных</w:t>
      </w:r>
      <w:r>
        <w:t xml:space="preserve"> </w:t>
      </w:r>
      <w:r>
        <w:rPr>
          <w:rFonts w:hint="eastAsia"/>
        </w:rPr>
        <w:t>организаций</w:t>
      </w:r>
      <w:r>
        <w:t xml:space="preserve"> </w:t>
      </w:r>
      <w:r>
        <w:rPr>
          <w:rFonts w:hint="eastAsia"/>
        </w:rPr>
        <w:t>о</w:t>
      </w:r>
      <w:r>
        <w:t xml:space="preserve"> </w:t>
      </w:r>
      <w:r>
        <w:rPr>
          <w:rFonts w:hint="eastAsia"/>
        </w:rPr>
        <w:t>ходе</w:t>
      </w:r>
      <w:r>
        <w:t xml:space="preserve"> </w:t>
      </w:r>
      <w:r>
        <w:rPr>
          <w:rFonts w:hint="eastAsia"/>
        </w:rPr>
        <w:t>реализации</w:t>
      </w:r>
      <w:r>
        <w:t xml:space="preserve"> </w:t>
      </w:r>
      <w:r>
        <w:rPr>
          <w:rFonts w:hint="eastAsia"/>
        </w:rPr>
        <w:t>программ</w:t>
      </w:r>
      <w:r>
        <w:t xml:space="preserve"> </w:t>
      </w:r>
      <w:r>
        <w:rPr>
          <w:rFonts w:hint="eastAsia"/>
        </w:rPr>
        <w:t>технологических</w:t>
      </w:r>
      <w:r>
        <w:t xml:space="preserve"> </w:t>
      </w:r>
      <w:r>
        <w:rPr>
          <w:rFonts w:hint="eastAsia"/>
        </w:rPr>
        <w:t>платформ</w:t>
      </w:r>
    </w:p>
    <w:sectPr w:rsidR="00EF699E" w:rsidRPr="00EF699E" w:rsidSect="0074525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E4563" w14:textId="77777777" w:rsidR="0074525B" w:rsidRDefault="0074525B">
      <w:pPr>
        <w:spacing w:after="0" w:line="240" w:lineRule="auto"/>
      </w:pPr>
      <w:r>
        <w:separator/>
      </w:r>
    </w:p>
  </w:endnote>
  <w:endnote w:type="continuationSeparator" w:id="0">
    <w:p w14:paraId="02C36A4E" w14:textId="77777777" w:rsidR="0074525B" w:rsidRDefault="007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5A952" w14:textId="77777777" w:rsidR="0074525B" w:rsidRDefault="0074525B"/>
    <w:p w14:paraId="758D9CEE" w14:textId="77777777" w:rsidR="0074525B" w:rsidRDefault="0074525B"/>
    <w:p w14:paraId="54CA571D" w14:textId="77777777" w:rsidR="0074525B" w:rsidRDefault="0074525B"/>
    <w:p w14:paraId="717CC8BA" w14:textId="77777777" w:rsidR="0074525B" w:rsidRDefault="0074525B"/>
    <w:p w14:paraId="5B2D7590" w14:textId="77777777" w:rsidR="0074525B" w:rsidRDefault="0074525B"/>
    <w:p w14:paraId="7A040806" w14:textId="77777777" w:rsidR="0074525B" w:rsidRDefault="0074525B"/>
    <w:p w14:paraId="07B4D1E8" w14:textId="77777777" w:rsidR="0074525B" w:rsidRDefault="0074525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6A6F8A6" wp14:editId="7E9DE6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A2D9C" w14:textId="77777777" w:rsidR="0074525B" w:rsidRDefault="00745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A6F8A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58A2D9C" w14:textId="77777777" w:rsidR="0074525B" w:rsidRDefault="0074525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E57158" w14:textId="77777777" w:rsidR="0074525B" w:rsidRDefault="0074525B"/>
    <w:p w14:paraId="033A226D" w14:textId="77777777" w:rsidR="0074525B" w:rsidRDefault="0074525B"/>
    <w:p w14:paraId="684760D3" w14:textId="77777777" w:rsidR="0074525B" w:rsidRDefault="0074525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AA23B4" wp14:editId="3C285CA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A24CF" w14:textId="77777777" w:rsidR="0074525B" w:rsidRDefault="0074525B"/>
                          <w:p w14:paraId="7892FFB3" w14:textId="77777777" w:rsidR="0074525B" w:rsidRDefault="00745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AA23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3EA24CF" w14:textId="77777777" w:rsidR="0074525B" w:rsidRDefault="0074525B"/>
                    <w:p w14:paraId="7892FFB3" w14:textId="77777777" w:rsidR="0074525B" w:rsidRDefault="0074525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5A6576" w14:textId="77777777" w:rsidR="0074525B" w:rsidRDefault="0074525B"/>
    <w:p w14:paraId="47F30C13" w14:textId="77777777" w:rsidR="0074525B" w:rsidRDefault="0074525B">
      <w:pPr>
        <w:rPr>
          <w:sz w:val="2"/>
          <w:szCs w:val="2"/>
        </w:rPr>
      </w:pPr>
    </w:p>
    <w:p w14:paraId="5223152F" w14:textId="77777777" w:rsidR="0074525B" w:rsidRDefault="0074525B"/>
    <w:p w14:paraId="26F09593" w14:textId="77777777" w:rsidR="0074525B" w:rsidRDefault="0074525B">
      <w:pPr>
        <w:spacing w:after="0" w:line="240" w:lineRule="auto"/>
      </w:pPr>
    </w:p>
  </w:footnote>
  <w:footnote w:type="continuationSeparator" w:id="0">
    <w:p w14:paraId="618026AC" w14:textId="77777777" w:rsidR="0074525B" w:rsidRDefault="0074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5B"/>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11012</TotalTime>
  <Pages>3</Pages>
  <Words>289</Words>
  <Characters>1649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1604</cp:revision>
  <cp:lastPrinted>2009-02-06T05:36:00Z</cp:lastPrinted>
  <dcterms:created xsi:type="dcterms:W3CDTF">2024-04-09T10:20:00Z</dcterms:created>
  <dcterms:modified xsi:type="dcterms:W3CDTF">2024-04-23T17:58:00Z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