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CA0E" w14:textId="4919999D" w:rsidR="005C7D67" w:rsidRDefault="00B80424" w:rsidP="00B80424">
      <w:r w:rsidRPr="00B80424">
        <w:rPr>
          <w:rFonts w:hint="eastAsia"/>
        </w:rPr>
        <w:t>Теленков</w:t>
      </w:r>
      <w:r w:rsidRPr="00B80424">
        <w:t xml:space="preserve"> </w:t>
      </w:r>
      <w:r w:rsidRPr="00B80424">
        <w:rPr>
          <w:rFonts w:hint="eastAsia"/>
        </w:rPr>
        <w:t>Евгений</w:t>
      </w:r>
      <w:r w:rsidRPr="00B80424">
        <w:t xml:space="preserve"> </w:t>
      </w:r>
      <w:r w:rsidRPr="00B80424">
        <w:rPr>
          <w:rFonts w:hint="eastAsia"/>
        </w:rPr>
        <w:t>Евгеньевич</w:t>
      </w:r>
      <w:r>
        <w:t xml:space="preserve"> </w:t>
      </w:r>
      <w:r w:rsidRPr="00B80424">
        <w:rPr>
          <w:rFonts w:hint="eastAsia"/>
        </w:rPr>
        <w:t>Формирование</w:t>
      </w:r>
      <w:r w:rsidRPr="00B80424">
        <w:t xml:space="preserve"> </w:t>
      </w:r>
      <w:r w:rsidRPr="00B80424">
        <w:rPr>
          <w:rFonts w:hint="eastAsia"/>
        </w:rPr>
        <w:t>риск</w:t>
      </w:r>
      <w:r w:rsidRPr="00B80424">
        <w:t>-</w:t>
      </w:r>
      <w:r w:rsidRPr="00B80424">
        <w:rPr>
          <w:rFonts w:hint="eastAsia"/>
        </w:rPr>
        <w:t>ориентированной</w:t>
      </w:r>
      <w:r w:rsidRPr="00B80424">
        <w:t xml:space="preserve"> </w:t>
      </w:r>
      <w:r w:rsidRPr="00B80424">
        <w:rPr>
          <w:rFonts w:hint="eastAsia"/>
        </w:rPr>
        <w:t>системы</w:t>
      </w:r>
      <w:r w:rsidRPr="00B80424">
        <w:t xml:space="preserve"> </w:t>
      </w:r>
      <w:r w:rsidRPr="00B80424">
        <w:rPr>
          <w:rFonts w:hint="eastAsia"/>
        </w:rPr>
        <w:t>управления</w:t>
      </w:r>
      <w:r w:rsidRPr="00B80424">
        <w:t xml:space="preserve"> </w:t>
      </w:r>
      <w:r w:rsidRPr="00B80424">
        <w:rPr>
          <w:rFonts w:hint="eastAsia"/>
        </w:rPr>
        <w:t>горно</w:t>
      </w:r>
      <w:r w:rsidRPr="00B80424">
        <w:t>-</w:t>
      </w:r>
      <w:r w:rsidRPr="00B80424">
        <w:rPr>
          <w:rFonts w:hint="eastAsia"/>
        </w:rPr>
        <w:t>металлургическим</w:t>
      </w:r>
      <w:r w:rsidRPr="00B80424">
        <w:t xml:space="preserve"> </w:t>
      </w:r>
      <w:r w:rsidRPr="00B80424">
        <w:rPr>
          <w:rFonts w:hint="eastAsia"/>
        </w:rPr>
        <w:t>предприятием</w:t>
      </w:r>
    </w:p>
    <w:p w14:paraId="7474E70D" w14:textId="77777777" w:rsidR="00B80424" w:rsidRDefault="00B80424" w:rsidP="00B80424">
      <w:r>
        <w:rPr>
          <w:rFonts w:hint="eastAsia"/>
        </w:rPr>
        <w:t>ОГЛАВЛЕНИЕ</w:t>
      </w:r>
      <w:r>
        <w:t xml:space="preserve"> </w:t>
      </w:r>
      <w:r>
        <w:rPr>
          <w:rFonts w:hint="eastAsia"/>
        </w:rPr>
        <w:t>ДИССЕРТАЦИИ</w:t>
      </w:r>
    </w:p>
    <w:p w14:paraId="43D0C400" w14:textId="77777777" w:rsidR="00B80424" w:rsidRDefault="00B80424" w:rsidP="00B80424">
      <w:r>
        <w:rPr>
          <w:rFonts w:hint="eastAsia"/>
        </w:rPr>
        <w:t>кандидат</w:t>
      </w:r>
      <w:r>
        <w:t xml:space="preserve"> </w:t>
      </w:r>
      <w:r>
        <w:rPr>
          <w:rFonts w:hint="eastAsia"/>
        </w:rPr>
        <w:t>наук</w:t>
      </w:r>
      <w:r>
        <w:t xml:space="preserve"> </w:t>
      </w:r>
      <w:r>
        <w:rPr>
          <w:rFonts w:hint="eastAsia"/>
        </w:rPr>
        <w:t>Теленков</w:t>
      </w:r>
      <w:r>
        <w:t xml:space="preserve"> </w:t>
      </w:r>
      <w:r>
        <w:rPr>
          <w:rFonts w:hint="eastAsia"/>
        </w:rPr>
        <w:t>Евгений</w:t>
      </w:r>
      <w:r>
        <w:t xml:space="preserve"> </w:t>
      </w:r>
      <w:r>
        <w:rPr>
          <w:rFonts w:hint="eastAsia"/>
        </w:rPr>
        <w:t>Евгеньевич</w:t>
      </w:r>
    </w:p>
    <w:p w14:paraId="3AFC0B98" w14:textId="77777777" w:rsidR="00B80424" w:rsidRDefault="00B80424" w:rsidP="00B80424">
      <w:r>
        <w:rPr>
          <w:rFonts w:hint="eastAsia"/>
        </w:rPr>
        <w:t>ВВЕДЕНИЕ</w:t>
      </w:r>
    </w:p>
    <w:p w14:paraId="725586A8" w14:textId="77777777" w:rsidR="00B80424" w:rsidRDefault="00B80424" w:rsidP="00B80424"/>
    <w:p w14:paraId="561BBCF6" w14:textId="77777777" w:rsidR="00B80424" w:rsidRDefault="00B80424" w:rsidP="00B80424">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РИСК</w:t>
      </w:r>
      <w:r>
        <w:t>-</w:t>
      </w:r>
      <w:r>
        <w:rPr>
          <w:rFonts w:hint="eastAsia"/>
        </w:rPr>
        <w:t>ОРИЕНТИРОВАННОМУ</w:t>
      </w:r>
      <w:r>
        <w:t xml:space="preserve"> </w:t>
      </w:r>
      <w:r>
        <w:rPr>
          <w:rFonts w:hint="eastAsia"/>
        </w:rPr>
        <w:t>УПРАВЛЕНИЮ</w:t>
      </w:r>
      <w:r>
        <w:t xml:space="preserve"> </w:t>
      </w:r>
      <w:r>
        <w:rPr>
          <w:rFonts w:hint="eastAsia"/>
        </w:rPr>
        <w:t>ПРЕДПРИЯТИЕМ</w:t>
      </w:r>
    </w:p>
    <w:p w14:paraId="012D12CC" w14:textId="77777777" w:rsidR="00B80424" w:rsidRDefault="00B80424" w:rsidP="00B80424"/>
    <w:p w14:paraId="3936BF07" w14:textId="77777777" w:rsidR="00B80424" w:rsidRDefault="00B80424" w:rsidP="00B80424">
      <w:r>
        <w:t xml:space="preserve">1.1 </w:t>
      </w:r>
      <w:r>
        <w:rPr>
          <w:rFonts w:hint="eastAsia"/>
        </w:rPr>
        <w:t>Управление</w:t>
      </w:r>
      <w:r>
        <w:t xml:space="preserve"> </w:t>
      </w:r>
      <w:r>
        <w:rPr>
          <w:rFonts w:hint="eastAsia"/>
        </w:rPr>
        <w:t>рисками</w:t>
      </w:r>
      <w:r>
        <w:t xml:space="preserve"> </w:t>
      </w:r>
      <w:r>
        <w:rPr>
          <w:rFonts w:hint="eastAsia"/>
        </w:rPr>
        <w:t>в</w:t>
      </w:r>
      <w:r>
        <w:t xml:space="preserve"> </w:t>
      </w:r>
      <w:r>
        <w:rPr>
          <w:rFonts w:hint="eastAsia"/>
        </w:rPr>
        <w:t>системе</w:t>
      </w:r>
      <w:r>
        <w:t xml:space="preserve"> </w:t>
      </w:r>
      <w:r>
        <w:rPr>
          <w:rFonts w:hint="eastAsia"/>
        </w:rPr>
        <w:t>экономических</w:t>
      </w:r>
      <w:r>
        <w:t xml:space="preserve"> </w:t>
      </w:r>
      <w:r>
        <w:rPr>
          <w:rFonts w:hint="eastAsia"/>
        </w:rPr>
        <w:t>категорий</w:t>
      </w:r>
    </w:p>
    <w:p w14:paraId="044B3BC0" w14:textId="77777777" w:rsidR="00B80424" w:rsidRDefault="00B80424" w:rsidP="00B80424"/>
    <w:p w14:paraId="553FE946" w14:textId="77777777" w:rsidR="00B80424" w:rsidRDefault="00B80424" w:rsidP="00B80424">
      <w:r>
        <w:t xml:space="preserve">1.2 </w:t>
      </w:r>
      <w:r>
        <w:rPr>
          <w:rFonts w:hint="eastAsia"/>
        </w:rPr>
        <w:t>Риски</w:t>
      </w:r>
      <w:r>
        <w:t xml:space="preserve"> </w:t>
      </w:r>
      <w:r>
        <w:rPr>
          <w:rFonts w:hint="eastAsia"/>
        </w:rPr>
        <w:t>как</w:t>
      </w:r>
      <w:r>
        <w:t xml:space="preserve"> </w:t>
      </w:r>
      <w:r>
        <w:rPr>
          <w:rFonts w:hint="eastAsia"/>
        </w:rPr>
        <w:t>субъект</w:t>
      </w:r>
      <w:r>
        <w:t xml:space="preserve"> </w:t>
      </w:r>
      <w:r>
        <w:rPr>
          <w:rFonts w:hint="eastAsia"/>
        </w:rPr>
        <w:t>риск</w:t>
      </w:r>
      <w:r>
        <w:t>-</w:t>
      </w:r>
      <w:r>
        <w:rPr>
          <w:rFonts w:hint="eastAsia"/>
        </w:rPr>
        <w:t>ориентированной</w:t>
      </w:r>
      <w:r>
        <w:t xml:space="preserve"> </w:t>
      </w:r>
      <w:r>
        <w:rPr>
          <w:rFonts w:hint="eastAsia"/>
        </w:rPr>
        <w:t>системы</w:t>
      </w:r>
      <w:r>
        <w:t xml:space="preserve"> </w:t>
      </w:r>
      <w:r>
        <w:rPr>
          <w:rFonts w:hint="eastAsia"/>
        </w:rPr>
        <w:t>управления</w:t>
      </w:r>
      <w:r>
        <w:t xml:space="preserve"> </w:t>
      </w:r>
      <w:r>
        <w:rPr>
          <w:rFonts w:hint="eastAsia"/>
        </w:rPr>
        <w:t>предприятием</w:t>
      </w:r>
    </w:p>
    <w:p w14:paraId="0FE508EF" w14:textId="77777777" w:rsidR="00B80424" w:rsidRDefault="00B80424" w:rsidP="00B80424"/>
    <w:p w14:paraId="60947EE1" w14:textId="77777777" w:rsidR="00B80424" w:rsidRDefault="00B80424" w:rsidP="00B80424">
      <w:r>
        <w:t xml:space="preserve">1.3 </w:t>
      </w:r>
      <w:r>
        <w:rPr>
          <w:rFonts w:hint="eastAsia"/>
        </w:rPr>
        <w:t>Комплексная</w:t>
      </w:r>
      <w:r>
        <w:t xml:space="preserve"> </w:t>
      </w:r>
      <w:r>
        <w:rPr>
          <w:rFonts w:hint="eastAsia"/>
        </w:rPr>
        <w:t>оценка</w:t>
      </w:r>
      <w:r>
        <w:t xml:space="preserve"> </w:t>
      </w:r>
      <w:r>
        <w:rPr>
          <w:rFonts w:hint="eastAsia"/>
        </w:rPr>
        <w:t>технико</w:t>
      </w:r>
      <w:r>
        <w:t>-</w:t>
      </w:r>
      <w:r>
        <w:rPr>
          <w:rFonts w:hint="eastAsia"/>
        </w:rPr>
        <w:t>производственных</w:t>
      </w:r>
      <w:r>
        <w:t xml:space="preserve"> </w:t>
      </w:r>
      <w:r>
        <w:rPr>
          <w:rFonts w:hint="eastAsia"/>
        </w:rPr>
        <w:t>рисков</w:t>
      </w:r>
    </w:p>
    <w:p w14:paraId="3BD47792" w14:textId="77777777" w:rsidR="00B80424" w:rsidRDefault="00B80424" w:rsidP="00B80424"/>
    <w:p w14:paraId="60FC0337" w14:textId="77777777" w:rsidR="00B80424" w:rsidRDefault="00B80424" w:rsidP="00B80424">
      <w:r>
        <w:rPr>
          <w:rFonts w:hint="eastAsia"/>
        </w:rPr>
        <w:t>ГЛАВА</w:t>
      </w:r>
      <w:r>
        <w:t xml:space="preserve"> 2 </w:t>
      </w:r>
      <w:r>
        <w:rPr>
          <w:rFonts w:hint="eastAsia"/>
        </w:rPr>
        <w:t>АНАЛИЗ</w:t>
      </w:r>
      <w:r>
        <w:t xml:space="preserve"> </w:t>
      </w:r>
      <w:r>
        <w:rPr>
          <w:rFonts w:hint="eastAsia"/>
        </w:rPr>
        <w:t>ПЕРЕДОВЫХ</w:t>
      </w:r>
      <w:r>
        <w:t xml:space="preserve"> </w:t>
      </w:r>
      <w:r>
        <w:rPr>
          <w:rFonts w:hint="eastAsia"/>
        </w:rPr>
        <w:t>МЕТОДОВ</w:t>
      </w:r>
      <w:r>
        <w:t xml:space="preserve"> </w:t>
      </w:r>
      <w:r>
        <w:rPr>
          <w:rFonts w:hint="eastAsia"/>
        </w:rPr>
        <w:t>И</w:t>
      </w:r>
      <w:r>
        <w:t xml:space="preserve"> </w:t>
      </w:r>
      <w:r>
        <w:rPr>
          <w:rFonts w:hint="eastAsia"/>
        </w:rPr>
        <w:t>ПРАКТИК</w:t>
      </w:r>
      <w:r>
        <w:t xml:space="preserve"> </w:t>
      </w:r>
      <w:r>
        <w:rPr>
          <w:rFonts w:hint="eastAsia"/>
        </w:rPr>
        <w:t>РИСК</w:t>
      </w:r>
      <w:r>
        <w:t>-</w:t>
      </w:r>
      <w:r>
        <w:rPr>
          <w:rFonts w:hint="eastAsia"/>
        </w:rPr>
        <w:t>ОРИЕНТИРОВАННОГО</w:t>
      </w:r>
      <w:r>
        <w:t xml:space="preserve"> </w:t>
      </w:r>
      <w:r>
        <w:rPr>
          <w:rFonts w:hint="eastAsia"/>
        </w:rPr>
        <w:t>УПРАВЛЕНИЯ</w:t>
      </w:r>
      <w:r>
        <w:t xml:space="preserve"> </w:t>
      </w:r>
      <w:r>
        <w:rPr>
          <w:rFonts w:hint="eastAsia"/>
        </w:rPr>
        <w:t>ПРЕДПРИЯТИЕМ</w:t>
      </w:r>
    </w:p>
    <w:p w14:paraId="3F143364" w14:textId="77777777" w:rsidR="00B80424" w:rsidRDefault="00B80424" w:rsidP="00B80424"/>
    <w:p w14:paraId="05045813" w14:textId="77777777" w:rsidR="00B80424" w:rsidRDefault="00B80424" w:rsidP="00B80424">
      <w:r>
        <w:t xml:space="preserve">2.1 </w:t>
      </w:r>
      <w:r>
        <w:rPr>
          <w:rFonts w:hint="eastAsia"/>
        </w:rPr>
        <w:t>Тенденции</w:t>
      </w:r>
      <w:r>
        <w:t xml:space="preserve"> </w:t>
      </w:r>
      <w:r>
        <w:rPr>
          <w:rFonts w:hint="eastAsia"/>
        </w:rPr>
        <w:t>развития</w:t>
      </w:r>
      <w:r>
        <w:t xml:space="preserve"> </w:t>
      </w:r>
      <w:r>
        <w:rPr>
          <w:rFonts w:hint="eastAsia"/>
        </w:rPr>
        <w:t>и</w:t>
      </w:r>
      <w:r>
        <w:t xml:space="preserve"> </w:t>
      </w:r>
      <w:r>
        <w:rPr>
          <w:rFonts w:hint="eastAsia"/>
        </w:rPr>
        <w:t>специфика</w:t>
      </w:r>
      <w:r>
        <w:t xml:space="preserve"> </w:t>
      </w:r>
      <w:r>
        <w:rPr>
          <w:rFonts w:hint="eastAsia"/>
        </w:rPr>
        <w:t>управления</w:t>
      </w:r>
      <w:r>
        <w:t xml:space="preserve"> </w:t>
      </w:r>
      <w:r>
        <w:rPr>
          <w:rFonts w:hint="eastAsia"/>
        </w:rPr>
        <w:t>рисками</w:t>
      </w:r>
      <w:r>
        <w:t xml:space="preserve"> </w:t>
      </w:r>
      <w:r>
        <w:rPr>
          <w:rFonts w:hint="eastAsia"/>
        </w:rPr>
        <w:t>российских</w:t>
      </w:r>
      <w:r>
        <w:t xml:space="preserve"> </w:t>
      </w:r>
      <w:r>
        <w:rPr>
          <w:rFonts w:hint="eastAsia"/>
        </w:rPr>
        <w:t>горно</w:t>
      </w:r>
      <w:r>
        <w:t>-</w:t>
      </w:r>
      <w:r>
        <w:rPr>
          <w:rFonts w:hint="eastAsia"/>
        </w:rPr>
        <w:t>металлургических</w:t>
      </w:r>
      <w:r>
        <w:t xml:space="preserve"> </w:t>
      </w:r>
      <w:r>
        <w:rPr>
          <w:rFonts w:hint="eastAsia"/>
        </w:rPr>
        <w:t>предприятий</w:t>
      </w:r>
    </w:p>
    <w:p w14:paraId="12B39517" w14:textId="77777777" w:rsidR="00B80424" w:rsidRDefault="00B80424" w:rsidP="00B80424"/>
    <w:p w14:paraId="0E6B5213" w14:textId="77777777" w:rsidR="00B80424" w:rsidRDefault="00B80424" w:rsidP="00B80424">
      <w:r>
        <w:t xml:space="preserve">2.2 </w:t>
      </w:r>
      <w:r>
        <w:rPr>
          <w:rFonts w:hint="eastAsia"/>
        </w:rPr>
        <w:t>Методический</w:t>
      </w:r>
      <w:r>
        <w:t xml:space="preserve"> </w:t>
      </w:r>
      <w:r>
        <w:rPr>
          <w:rFonts w:hint="eastAsia"/>
        </w:rPr>
        <w:t>инструментарий</w:t>
      </w:r>
      <w:r>
        <w:t xml:space="preserve"> </w:t>
      </w:r>
      <w:r>
        <w:rPr>
          <w:rFonts w:hint="eastAsia"/>
        </w:rPr>
        <w:t>управления</w:t>
      </w:r>
      <w:r>
        <w:t xml:space="preserve"> </w:t>
      </w:r>
      <w:r>
        <w:rPr>
          <w:rFonts w:hint="eastAsia"/>
        </w:rPr>
        <w:t>технико</w:t>
      </w:r>
      <w:r>
        <w:t>-</w:t>
      </w:r>
      <w:r>
        <w:rPr>
          <w:rFonts w:hint="eastAsia"/>
        </w:rPr>
        <w:t>производственными</w:t>
      </w:r>
      <w:r>
        <w:t xml:space="preserve"> </w:t>
      </w:r>
      <w:r>
        <w:rPr>
          <w:rFonts w:hint="eastAsia"/>
        </w:rPr>
        <w:t>рисками</w:t>
      </w:r>
      <w:r>
        <w:t xml:space="preserve"> </w:t>
      </w:r>
      <w:r>
        <w:rPr>
          <w:rFonts w:hint="eastAsia"/>
        </w:rPr>
        <w:t>горно</w:t>
      </w:r>
      <w:r>
        <w:t>-</w:t>
      </w:r>
      <w:r>
        <w:rPr>
          <w:rFonts w:hint="eastAsia"/>
        </w:rPr>
        <w:t>металлургического</w:t>
      </w:r>
      <w:r>
        <w:t xml:space="preserve"> </w:t>
      </w:r>
      <w:r>
        <w:rPr>
          <w:rFonts w:hint="eastAsia"/>
        </w:rPr>
        <w:t>предприятия</w:t>
      </w:r>
    </w:p>
    <w:p w14:paraId="463857A7" w14:textId="77777777" w:rsidR="00B80424" w:rsidRDefault="00B80424" w:rsidP="00B80424"/>
    <w:p w14:paraId="7A8776B5" w14:textId="77777777" w:rsidR="00B80424" w:rsidRDefault="00B80424" w:rsidP="00B80424">
      <w:r>
        <w:t xml:space="preserve">2.3 </w:t>
      </w:r>
      <w:r>
        <w:rPr>
          <w:rFonts w:hint="eastAsia"/>
        </w:rPr>
        <w:t>Внедрение</w:t>
      </w:r>
      <w:r>
        <w:t xml:space="preserve"> </w:t>
      </w:r>
      <w:r>
        <w:rPr>
          <w:rFonts w:hint="eastAsia"/>
        </w:rPr>
        <w:t>риск</w:t>
      </w:r>
      <w:r>
        <w:t>-</w:t>
      </w:r>
      <w:r>
        <w:rPr>
          <w:rFonts w:hint="eastAsia"/>
        </w:rPr>
        <w:t>ориентированной</w:t>
      </w:r>
      <w:r>
        <w:t xml:space="preserve"> </w:t>
      </w:r>
      <w:r>
        <w:rPr>
          <w:rFonts w:hint="eastAsia"/>
        </w:rPr>
        <w:t>системы</w:t>
      </w:r>
      <w:r>
        <w:t xml:space="preserve"> </w:t>
      </w:r>
      <w:r>
        <w:rPr>
          <w:rFonts w:hint="eastAsia"/>
        </w:rPr>
        <w:t>управления</w:t>
      </w:r>
      <w:r>
        <w:t xml:space="preserve"> </w:t>
      </w:r>
      <w:r>
        <w:rPr>
          <w:rFonts w:hint="eastAsia"/>
        </w:rPr>
        <w:t>предприятием</w:t>
      </w:r>
    </w:p>
    <w:p w14:paraId="39E2042D" w14:textId="77777777" w:rsidR="00B80424" w:rsidRDefault="00B80424" w:rsidP="00B80424"/>
    <w:p w14:paraId="2EC70718" w14:textId="77777777" w:rsidR="00B80424" w:rsidRDefault="00B80424" w:rsidP="00B80424">
      <w:r>
        <w:rPr>
          <w:rFonts w:hint="eastAsia"/>
        </w:rPr>
        <w:t>ГЛАВА</w:t>
      </w:r>
      <w:r>
        <w:t xml:space="preserve"> 3 </w:t>
      </w:r>
      <w:r>
        <w:rPr>
          <w:rFonts w:hint="eastAsia"/>
        </w:rPr>
        <w:t>СОВЕРШЕНСТВОВАНИЕ</w:t>
      </w:r>
      <w:r>
        <w:t xml:space="preserve"> </w:t>
      </w:r>
      <w:r>
        <w:rPr>
          <w:rFonts w:hint="eastAsia"/>
        </w:rPr>
        <w:t>МЕХАНИЗМОВ</w:t>
      </w:r>
      <w:r>
        <w:t xml:space="preserve"> </w:t>
      </w:r>
      <w:r>
        <w:rPr>
          <w:rFonts w:hint="eastAsia"/>
        </w:rPr>
        <w:t>РИСК</w:t>
      </w:r>
      <w:r>
        <w:t>-</w:t>
      </w:r>
      <w:r>
        <w:rPr>
          <w:rFonts w:hint="eastAsia"/>
        </w:rPr>
        <w:t>ОРИЕНТИРОВАННОЙ</w:t>
      </w:r>
      <w:r>
        <w:t xml:space="preserve"> </w:t>
      </w:r>
      <w:r>
        <w:rPr>
          <w:rFonts w:hint="eastAsia"/>
        </w:rPr>
        <w:t>СИСТЕМЫ</w:t>
      </w:r>
      <w:r>
        <w:t xml:space="preserve"> </w:t>
      </w:r>
      <w:r>
        <w:rPr>
          <w:rFonts w:hint="eastAsia"/>
        </w:rPr>
        <w:t>УПРАВЛЕНИЯ</w:t>
      </w:r>
      <w:r>
        <w:t xml:space="preserve"> </w:t>
      </w:r>
      <w:r>
        <w:rPr>
          <w:rFonts w:hint="eastAsia"/>
        </w:rPr>
        <w:t>ГОРНОМЕТАЛЛУРГИЧЕСКИМ</w:t>
      </w:r>
      <w:r>
        <w:t xml:space="preserve"> </w:t>
      </w:r>
      <w:r>
        <w:rPr>
          <w:rFonts w:hint="eastAsia"/>
        </w:rPr>
        <w:t>ПРЕДПРИЯТИЕМ</w:t>
      </w:r>
    </w:p>
    <w:p w14:paraId="2467E7E8" w14:textId="77777777" w:rsidR="00B80424" w:rsidRDefault="00B80424" w:rsidP="00B80424"/>
    <w:p w14:paraId="41386DFF" w14:textId="77777777" w:rsidR="00B80424" w:rsidRDefault="00B80424" w:rsidP="00B80424">
      <w:r>
        <w:t xml:space="preserve">3.1 </w:t>
      </w:r>
      <w:r>
        <w:rPr>
          <w:rFonts w:hint="eastAsia"/>
        </w:rPr>
        <w:t>Критерии</w:t>
      </w:r>
      <w:r>
        <w:t xml:space="preserve"> </w:t>
      </w:r>
      <w:r>
        <w:rPr>
          <w:rFonts w:hint="eastAsia"/>
        </w:rPr>
        <w:t>и</w:t>
      </w:r>
      <w:r>
        <w:t xml:space="preserve"> </w:t>
      </w:r>
      <w:r>
        <w:rPr>
          <w:rFonts w:hint="eastAsia"/>
        </w:rPr>
        <w:t>инструменты</w:t>
      </w:r>
      <w:r>
        <w:t xml:space="preserve"> </w:t>
      </w:r>
      <w:r>
        <w:rPr>
          <w:rFonts w:hint="eastAsia"/>
        </w:rPr>
        <w:t>оценки</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предприятия</w:t>
      </w:r>
    </w:p>
    <w:p w14:paraId="2CE0AAC0" w14:textId="77777777" w:rsidR="00B80424" w:rsidRDefault="00B80424" w:rsidP="00B80424"/>
    <w:p w14:paraId="42035CCB" w14:textId="77777777" w:rsidR="00B80424" w:rsidRDefault="00B80424" w:rsidP="00B80424">
      <w:r>
        <w:t xml:space="preserve">3.2 </w:t>
      </w:r>
      <w:r>
        <w:rPr>
          <w:rFonts w:hint="eastAsia"/>
        </w:rPr>
        <w:t>Концептуальные</w:t>
      </w:r>
      <w:r>
        <w:t xml:space="preserve"> </w:t>
      </w:r>
      <w:r>
        <w:rPr>
          <w:rFonts w:hint="eastAsia"/>
        </w:rPr>
        <w:t>требования</w:t>
      </w:r>
      <w:r>
        <w:t xml:space="preserve"> </w:t>
      </w:r>
      <w:r>
        <w:rPr>
          <w:rFonts w:hint="eastAsia"/>
        </w:rPr>
        <w:t>к</w:t>
      </w:r>
      <w:r>
        <w:t xml:space="preserve"> </w:t>
      </w:r>
      <w:r>
        <w:rPr>
          <w:rFonts w:hint="eastAsia"/>
        </w:rPr>
        <w:t>формированию</w:t>
      </w:r>
      <w:r>
        <w:t xml:space="preserve"> </w:t>
      </w:r>
      <w:r>
        <w:rPr>
          <w:rFonts w:hint="eastAsia"/>
        </w:rPr>
        <w:t>риск</w:t>
      </w:r>
      <w:r>
        <w:t>-</w:t>
      </w:r>
      <w:r>
        <w:rPr>
          <w:rFonts w:hint="eastAsia"/>
        </w:rPr>
        <w:t>ориентированной</w:t>
      </w:r>
      <w:r>
        <w:t xml:space="preserve"> </w:t>
      </w:r>
      <w:r>
        <w:rPr>
          <w:rFonts w:hint="eastAsia"/>
        </w:rPr>
        <w:t>системы</w:t>
      </w:r>
      <w:r>
        <w:t xml:space="preserve"> </w:t>
      </w:r>
      <w:r>
        <w:rPr>
          <w:rFonts w:hint="eastAsia"/>
        </w:rPr>
        <w:t>управления</w:t>
      </w:r>
      <w:r>
        <w:t xml:space="preserve"> </w:t>
      </w:r>
      <w:r>
        <w:rPr>
          <w:rFonts w:hint="eastAsia"/>
        </w:rPr>
        <w:t>ГМП</w:t>
      </w:r>
    </w:p>
    <w:p w14:paraId="160BB7CF" w14:textId="77777777" w:rsidR="00B80424" w:rsidRDefault="00B80424" w:rsidP="00B80424"/>
    <w:p w14:paraId="5A972E6E" w14:textId="77777777" w:rsidR="00B80424" w:rsidRDefault="00B80424" w:rsidP="00B80424">
      <w:r>
        <w:t xml:space="preserve">3.3 </w:t>
      </w:r>
      <w:r>
        <w:rPr>
          <w:rFonts w:hint="eastAsia"/>
        </w:rPr>
        <w:t>Программа</w:t>
      </w:r>
      <w:r>
        <w:t xml:space="preserve"> </w:t>
      </w:r>
      <w:r>
        <w:rPr>
          <w:rFonts w:hint="eastAsia"/>
        </w:rPr>
        <w:t>внедрения</w:t>
      </w:r>
      <w:r>
        <w:t xml:space="preserve"> </w:t>
      </w:r>
      <w:r>
        <w:rPr>
          <w:rFonts w:hint="eastAsia"/>
        </w:rPr>
        <w:t>риск</w:t>
      </w:r>
      <w:r>
        <w:t>-</w:t>
      </w:r>
      <w:r>
        <w:rPr>
          <w:rFonts w:hint="eastAsia"/>
        </w:rPr>
        <w:t>ориентированной</w:t>
      </w:r>
      <w:r>
        <w:t xml:space="preserve"> </w:t>
      </w:r>
      <w:r>
        <w:rPr>
          <w:rFonts w:hint="eastAsia"/>
        </w:rPr>
        <w:t>модели</w:t>
      </w:r>
      <w:r>
        <w:t xml:space="preserve"> </w:t>
      </w:r>
      <w:r>
        <w:rPr>
          <w:rFonts w:hint="eastAsia"/>
        </w:rPr>
        <w:t>управления</w:t>
      </w:r>
      <w:r>
        <w:t xml:space="preserve"> </w:t>
      </w:r>
      <w:r>
        <w:rPr>
          <w:rFonts w:hint="eastAsia"/>
        </w:rPr>
        <w:t>горно</w:t>
      </w:r>
      <w:r>
        <w:t>-</w:t>
      </w:r>
      <w:r>
        <w:rPr>
          <w:rFonts w:hint="eastAsia"/>
        </w:rPr>
        <w:t>металлургическим</w:t>
      </w:r>
      <w:r>
        <w:t xml:space="preserve"> </w:t>
      </w:r>
      <w:r>
        <w:rPr>
          <w:rFonts w:hint="eastAsia"/>
        </w:rPr>
        <w:t>предприятием</w:t>
      </w:r>
    </w:p>
    <w:p w14:paraId="74DD0E92" w14:textId="77777777" w:rsidR="00B80424" w:rsidRDefault="00B80424" w:rsidP="00B80424"/>
    <w:p w14:paraId="5F84E45C" w14:textId="77777777" w:rsidR="00B80424" w:rsidRDefault="00B80424" w:rsidP="00B80424">
      <w:r>
        <w:rPr>
          <w:rFonts w:hint="eastAsia"/>
        </w:rPr>
        <w:t>ЗАКЛЮЧЕНИЕ</w:t>
      </w:r>
    </w:p>
    <w:p w14:paraId="083977DD" w14:textId="77777777" w:rsidR="00B80424" w:rsidRDefault="00B80424" w:rsidP="00B80424"/>
    <w:p w14:paraId="1FB815FB" w14:textId="77777777" w:rsidR="00B80424" w:rsidRDefault="00B80424" w:rsidP="00B80424">
      <w:r>
        <w:rPr>
          <w:rFonts w:hint="eastAsia"/>
        </w:rPr>
        <w:t>СПИСОК</w:t>
      </w:r>
      <w:r>
        <w:t xml:space="preserve"> </w:t>
      </w:r>
      <w:r>
        <w:rPr>
          <w:rFonts w:hint="eastAsia"/>
        </w:rPr>
        <w:t>ЛИТЕРАТУРЫ</w:t>
      </w:r>
    </w:p>
    <w:p w14:paraId="742FF69A" w14:textId="77777777" w:rsidR="00B80424" w:rsidRDefault="00B80424" w:rsidP="00B80424"/>
    <w:p w14:paraId="6F146987" w14:textId="77777777" w:rsidR="00B80424" w:rsidRDefault="00B80424" w:rsidP="00B80424">
      <w:r>
        <w:rPr>
          <w:rFonts w:hint="eastAsia"/>
        </w:rPr>
        <w:t>ПРИЛОЖЕНИЕ</w:t>
      </w:r>
      <w:r>
        <w:t xml:space="preserve"> </w:t>
      </w:r>
      <w:r>
        <w:rPr>
          <w:rFonts w:hint="eastAsia"/>
        </w:rPr>
        <w:t>А</w:t>
      </w:r>
      <w:r>
        <w:t xml:space="preserve"> </w:t>
      </w:r>
      <w:r>
        <w:rPr>
          <w:rFonts w:hint="eastAsia"/>
        </w:rPr>
        <w:t>Динамика</w:t>
      </w:r>
      <w:r>
        <w:t xml:space="preserve"> </w:t>
      </w:r>
      <w:r>
        <w:rPr>
          <w:rFonts w:hint="eastAsia"/>
        </w:rPr>
        <w:t>рыночных</w:t>
      </w:r>
      <w:r>
        <w:t xml:space="preserve"> </w:t>
      </w:r>
      <w:r>
        <w:rPr>
          <w:rFonts w:hint="eastAsia"/>
        </w:rPr>
        <w:t>цен</w:t>
      </w:r>
      <w:r>
        <w:t xml:space="preserve"> </w:t>
      </w:r>
      <w:r>
        <w:rPr>
          <w:rFonts w:hint="eastAsia"/>
        </w:rPr>
        <w:t>на</w:t>
      </w:r>
      <w:r>
        <w:t xml:space="preserve"> </w:t>
      </w:r>
      <w:r>
        <w:rPr>
          <w:rFonts w:hint="eastAsia"/>
        </w:rPr>
        <w:t>основные</w:t>
      </w:r>
      <w:r>
        <w:t xml:space="preserve"> </w:t>
      </w:r>
      <w:r>
        <w:rPr>
          <w:rFonts w:hint="eastAsia"/>
        </w:rPr>
        <w:t>металлы</w:t>
      </w:r>
    </w:p>
    <w:p w14:paraId="7D215C58" w14:textId="77777777" w:rsidR="00B80424" w:rsidRDefault="00B80424" w:rsidP="00B80424"/>
    <w:p w14:paraId="4D661E8F" w14:textId="03E0A95D" w:rsidR="00B80424" w:rsidRPr="00B80424" w:rsidRDefault="00B80424" w:rsidP="00B80424">
      <w:r>
        <w:rPr>
          <w:rFonts w:hint="eastAsia"/>
        </w:rPr>
        <w:t>ПРИЛОЖЕНИЕ</w:t>
      </w:r>
      <w:r>
        <w:t xml:space="preserve"> </w:t>
      </w:r>
      <w:r>
        <w:rPr>
          <w:rFonts w:hint="eastAsia"/>
        </w:rPr>
        <w:t>Б</w:t>
      </w:r>
      <w:r>
        <w:t xml:space="preserve"> </w:t>
      </w:r>
      <w:r>
        <w:rPr>
          <w:rFonts w:hint="eastAsia"/>
        </w:rPr>
        <w:t>Базовые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рисками</w:t>
      </w:r>
      <w:r>
        <w:t xml:space="preserve"> </w:t>
      </w:r>
      <w:r>
        <w:rPr>
          <w:rFonts w:hint="eastAsia"/>
        </w:rPr>
        <w:t>в</w:t>
      </w:r>
      <w:r>
        <w:t xml:space="preserve"> </w:t>
      </w:r>
      <w:r>
        <w:rPr>
          <w:rFonts w:hint="eastAsia"/>
        </w:rPr>
        <w:t>ПАО</w:t>
      </w:r>
      <w:r>
        <w:t xml:space="preserve"> </w:t>
      </w:r>
      <w:r>
        <w:rPr>
          <w:rFonts w:hint="eastAsia"/>
        </w:rPr>
        <w:t>«</w:t>
      </w:r>
      <w:r>
        <w:rPr>
          <w:rFonts w:hint="eastAsia"/>
        </w:rPr>
        <w:t>ГМК</w:t>
      </w:r>
      <w:r>
        <w:t xml:space="preserve"> </w:t>
      </w:r>
      <w:r>
        <w:rPr>
          <w:rFonts w:hint="eastAsia"/>
        </w:rPr>
        <w:t>«</w:t>
      </w:r>
      <w:r>
        <w:rPr>
          <w:rFonts w:hint="eastAsia"/>
        </w:rPr>
        <w:t>Норильский</w:t>
      </w:r>
      <w:r>
        <w:t xml:space="preserve"> </w:t>
      </w:r>
      <w:r>
        <w:rPr>
          <w:rFonts w:hint="eastAsia"/>
        </w:rPr>
        <w:t>никель</w:t>
      </w:r>
      <w:r>
        <w:rPr>
          <w:rFonts w:hint="eastAsia"/>
        </w:rPr>
        <w:t>»</w:t>
      </w:r>
    </w:p>
    <w:sectPr w:rsidR="00B80424" w:rsidRPr="00B80424" w:rsidSect="00E115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D83A" w14:textId="77777777" w:rsidR="00E11527" w:rsidRDefault="00E11527">
      <w:pPr>
        <w:spacing w:after="0" w:line="240" w:lineRule="auto"/>
      </w:pPr>
      <w:r>
        <w:separator/>
      </w:r>
    </w:p>
  </w:endnote>
  <w:endnote w:type="continuationSeparator" w:id="0">
    <w:p w14:paraId="733EB8A4" w14:textId="77777777" w:rsidR="00E11527" w:rsidRDefault="00E1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D78A" w14:textId="77777777" w:rsidR="00E11527" w:rsidRDefault="00E11527"/>
    <w:p w14:paraId="74AB9EED" w14:textId="77777777" w:rsidR="00E11527" w:rsidRDefault="00E11527"/>
    <w:p w14:paraId="76FCCE9C" w14:textId="77777777" w:rsidR="00E11527" w:rsidRDefault="00E11527"/>
    <w:p w14:paraId="5B8F3D77" w14:textId="77777777" w:rsidR="00E11527" w:rsidRDefault="00E11527"/>
    <w:p w14:paraId="2135F5BE" w14:textId="77777777" w:rsidR="00E11527" w:rsidRDefault="00E11527"/>
    <w:p w14:paraId="2E214900" w14:textId="77777777" w:rsidR="00E11527" w:rsidRDefault="00E11527"/>
    <w:p w14:paraId="4DFA49B5" w14:textId="77777777" w:rsidR="00E11527" w:rsidRDefault="00E115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EFAEA6" wp14:editId="7D0C0D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124B" w14:textId="77777777" w:rsidR="00E11527" w:rsidRDefault="00E115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EFAE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3D124B" w14:textId="77777777" w:rsidR="00E11527" w:rsidRDefault="00E115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EA9440" w14:textId="77777777" w:rsidR="00E11527" w:rsidRDefault="00E11527"/>
    <w:p w14:paraId="63461983" w14:textId="77777777" w:rsidR="00E11527" w:rsidRDefault="00E11527"/>
    <w:p w14:paraId="134DB49F" w14:textId="77777777" w:rsidR="00E11527" w:rsidRDefault="00E115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723A4A" wp14:editId="0332FA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ED5B2" w14:textId="77777777" w:rsidR="00E11527" w:rsidRDefault="00E11527"/>
                          <w:p w14:paraId="4CF8D200" w14:textId="77777777" w:rsidR="00E11527" w:rsidRDefault="00E115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723A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1ED5B2" w14:textId="77777777" w:rsidR="00E11527" w:rsidRDefault="00E11527"/>
                    <w:p w14:paraId="4CF8D200" w14:textId="77777777" w:rsidR="00E11527" w:rsidRDefault="00E115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16FF2C" w14:textId="77777777" w:rsidR="00E11527" w:rsidRDefault="00E11527"/>
    <w:p w14:paraId="3847F26F" w14:textId="77777777" w:rsidR="00E11527" w:rsidRDefault="00E11527">
      <w:pPr>
        <w:rPr>
          <w:sz w:val="2"/>
          <w:szCs w:val="2"/>
        </w:rPr>
      </w:pPr>
    </w:p>
    <w:p w14:paraId="3B2C4FAF" w14:textId="77777777" w:rsidR="00E11527" w:rsidRDefault="00E11527"/>
    <w:p w14:paraId="2DF9D1BB" w14:textId="77777777" w:rsidR="00E11527" w:rsidRDefault="00E11527">
      <w:pPr>
        <w:spacing w:after="0" w:line="240" w:lineRule="auto"/>
      </w:pPr>
    </w:p>
  </w:footnote>
  <w:footnote w:type="continuationSeparator" w:id="0">
    <w:p w14:paraId="2F0349D1" w14:textId="77777777" w:rsidR="00E11527" w:rsidRDefault="00E11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27"/>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7540</TotalTime>
  <Pages>2</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933</cp:revision>
  <cp:lastPrinted>2009-02-06T05:36:00Z</cp:lastPrinted>
  <dcterms:created xsi:type="dcterms:W3CDTF">2024-04-09T10:20:00Z</dcterms:created>
  <dcterms:modified xsi:type="dcterms:W3CDTF">2024-04-20T08:59:00Z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