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41A5" w14:textId="77777777" w:rsidR="00BD5E0E" w:rsidRDefault="00BD5E0E" w:rsidP="00BD5E0E">
      <w:pPr>
        <w:pStyle w:val="afffffffffffffffffffffffffff5"/>
        <w:rPr>
          <w:rFonts w:ascii="Verdana" w:hAnsi="Verdana"/>
          <w:color w:val="000000"/>
          <w:sz w:val="21"/>
          <w:szCs w:val="21"/>
        </w:rPr>
      </w:pPr>
      <w:r>
        <w:rPr>
          <w:rFonts w:ascii="Helvetica Neue" w:hAnsi="Helvetica Neue"/>
          <w:b/>
          <w:bCs w:val="0"/>
          <w:color w:val="222222"/>
          <w:sz w:val="21"/>
          <w:szCs w:val="21"/>
        </w:rPr>
        <w:t>Солдаткина, Наталья Николаевна.</w:t>
      </w:r>
      <w:r>
        <w:rPr>
          <w:rFonts w:ascii="Helvetica Neue" w:hAnsi="Helvetica Neue"/>
          <w:color w:val="222222"/>
          <w:sz w:val="21"/>
          <w:szCs w:val="21"/>
        </w:rPr>
        <w:br/>
        <w:t>Тепло- и массоперенос при фильтрационном горении пористых сред : диссертация ... кандидата физико-математических наук : 01.04.17. - Ленинград, 1983. - 154 с. : ил.</w:t>
      </w:r>
    </w:p>
    <w:p w14:paraId="3091307B" w14:textId="77777777" w:rsidR="00BD5E0E" w:rsidRDefault="00BD5E0E" w:rsidP="00BD5E0E">
      <w:pPr>
        <w:pStyle w:val="20"/>
        <w:spacing w:before="0" w:after="312"/>
        <w:rPr>
          <w:rFonts w:ascii="Arial" w:hAnsi="Arial" w:cs="Arial"/>
          <w:caps/>
          <w:color w:val="333333"/>
          <w:sz w:val="27"/>
          <w:szCs w:val="27"/>
        </w:rPr>
      </w:pPr>
    </w:p>
    <w:p w14:paraId="4CFDBAD8" w14:textId="77777777" w:rsidR="00BD5E0E" w:rsidRDefault="00BD5E0E" w:rsidP="00BD5E0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Солдаткина, Наталья Николаевна</w:t>
      </w:r>
    </w:p>
    <w:p w14:paraId="3CF5DA58"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C62EB2"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ВОПРОСА</w:t>
      </w:r>
    </w:p>
    <w:p w14:paraId="53FA3C81"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Горение образцов конечного размера</w:t>
      </w:r>
    </w:p>
    <w:p w14:paraId="41EFF289"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Стационарное распространение волн фильтрационного горения</w:t>
      </w:r>
    </w:p>
    <w:p w14:paraId="2D384B29"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Устойчивость фильтрационного горения •.•.••.</w:t>
      </w:r>
    </w:p>
    <w:p w14:paraId="63A8321E"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горения в приточных системах</w:t>
      </w:r>
    </w:p>
    <w:p w14:paraId="46979B04"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 V»V 4.</w:t>
      </w:r>
    </w:p>
    <w:p w14:paraId="4122B46E"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&gt; &lt;■</w:t>
      </w:r>
    </w:p>
    <w:p w14:paraId="6B70C0D7"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РЕЖИМОВ РАБОТЫ ФИЛЬТРАЦИОННОГО РЕАКТОРА МЕТОДОМ ДИНАМИЧЕСКОГО БАЛАНСА</w:t>
      </w:r>
    </w:p>
    <w:p w14:paraId="5FA2F2FC"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0950A98F"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Интегральные соотношения</w:t>
      </w:r>
    </w:p>
    <w:p w14:paraId="768577A9"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Параметрический анализ стационарных состояний реактора.</w:t>
      </w:r>
    </w:p>
    <w:p w14:paraId="794C8EBE"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Автоколебательные режимы реактора</w:t>
      </w:r>
    </w:p>
    <w:p w14:paraId="090D1513"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Сопоставление с результатами численного расчета</w:t>
      </w:r>
    </w:p>
    <w:p w14:paraId="55EE2BBB"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РАБОТА РЕАКТОРА В УСЛОВИЯХ ТЕПЛОВЫХ ПОТЕРЬ</w:t>
      </w:r>
    </w:p>
    <w:p w14:paraId="2D1076C2"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Вводные замечания</w:t>
      </w:r>
    </w:p>
    <w:p w14:paraId="6BA8B170"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Скорость горения в канале с теплоотводом.</w:t>
      </w:r>
    </w:p>
    <w:p w14:paraId="41AC0209"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Расчет остальных параметров процесса.</w:t>
      </w:r>
    </w:p>
    <w:p w14:paraId="7ED6DFEB"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состояний реактора</w:t>
      </w:r>
    </w:p>
    <w:p w14:paraId="1459339C"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ФИЛЬТРАЦИОННЫЙ РЕАКТОР СО СТАБИЛИЗИРОВАННЫМ ФРОНТОМ ГОРЕНИЯ.</w:t>
      </w:r>
    </w:p>
    <w:p w14:paraId="3D1D9740"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4;Т. Об условиях стабилизации фронта.</w:t>
      </w:r>
    </w:p>
    <w:p w14:paraId="33405934"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соотношения.</w:t>
      </w:r>
    </w:p>
    <w:p w14:paraId="46AAE965"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Стационарные режимы горения .;</w:t>
      </w:r>
    </w:p>
    <w:p w14:paraId="25C8A8CD"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 особенностях процесса при наличии в газообразном окислителе инертной примеси</w:t>
      </w:r>
    </w:p>
    <w:p w14:paraId="1E008389"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ОСОБЕННОСТИ РАСПРОСТРАНЕНИЯ ВОЛН ФИЛЬТРАЦИОННОГО</w:t>
      </w:r>
    </w:p>
    <w:p w14:paraId="14C2E80D"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ГОРЕНИЯ В СЛОЕ.</w:t>
      </w:r>
    </w:p>
    <w:p w14:paraId="144D06ED"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Предварительные замечания</w:t>
      </w:r>
    </w:p>
    <w:p w14:paraId="6A0F8185"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Экспериментальная установка и методика измерений</w:t>
      </w:r>
    </w:p>
    <w:p w14:paraId="6FE8B9D5" w14:textId="77777777" w:rsidR="00BD5E0E" w:rsidRDefault="00BD5E0E" w:rsidP="00BD5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Результаты измерений</w:t>
      </w:r>
    </w:p>
    <w:p w14:paraId="071EBB05" w14:textId="2EB2DB04" w:rsidR="00E67B85" w:rsidRPr="00BD5E0E" w:rsidRDefault="00E67B85" w:rsidP="00BD5E0E"/>
    <w:sectPr w:rsidR="00E67B85" w:rsidRPr="00BD5E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5F97" w14:textId="77777777" w:rsidR="002E380D" w:rsidRDefault="002E380D">
      <w:pPr>
        <w:spacing w:after="0" w:line="240" w:lineRule="auto"/>
      </w:pPr>
      <w:r>
        <w:separator/>
      </w:r>
    </w:p>
  </w:endnote>
  <w:endnote w:type="continuationSeparator" w:id="0">
    <w:p w14:paraId="71D48A83" w14:textId="77777777" w:rsidR="002E380D" w:rsidRDefault="002E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091B" w14:textId="77777777" w:rsidR="002E380D" w:rsidRDefault="002E380D"/>
    <w:p w14:paraId="3DA4318B" w14:textId="77777777" w:rsidR="002E380D" w:rsidRDefault="002E380D"/>
    <w:p w14:paraId="5F0D6814" w14:textId="77777777" w:rsidR="002E380D" w:rsidRDefault="002E380D"/>
    <w:p w14:paraId="205EA527" w14:textId="77777777" w:rsidR="002E380D" w:rsidRDefault="002E380D"/>
    <w:p w14:paraId="69F2937F" w14:textId="77777777" w:rsidR="002E380D" w:rsidRDefault="002E380D"/>
    <w:p w14:paraId="1A11502C" w14:textId="77777777" w:rsidR="002E380D" w:rsidRDefault="002E380D"/>
    <w:p w14:paraId="253D6414" w14:textId="77777777" w:rsidR="002E380D" w:rsidRDefault="002E38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BBBFB0" wp14:editId="02B58B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A642" w14:textId="77777777" w:rsidR="002E380D" w:rsidRDefault="002E38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BBF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9DA642" w14:textId="77777777" w:rsidR="002E380D" w:rsidRDefault="002E38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3520AB" w14:textId="77777777" w:rsidR="002E380D" w:rsidRDefault="002E380D"/>
    <w:p w14:paraId="74330BF2" w14:textId="77777777" w:rsidR="002E380D" w:rsidRDefault="002E380D"/>
    <w:p w14:paraId="655E3C39" w14:textId="77777777" w:rsidR="002E380D" w:rsidRDefault="002E38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A30E9E" wp14:editId="4F7488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4BEC" w14:textId="77777777" w:rsidR="002E380D" w:rsidRDefault="002E380D"/>
                          <w:p w14:paraId="0B9198F8" w14:textId="77777777" w:rsidR="002E380D" w:rsidRDefault="002E38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30E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744BEC" w14:textId="77777777" w:rsidR="002E380D" w:rsidRDefault="002E380D"/>
                    <w:p w14:paraId="0B9198F8" w14:textId="77777777" w:rsidR="002E380D" w:rsidRDefault="002E38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39338A" w14:textId="77777777" w:rsidR="002E380D" w:rsidRDefault="002E380D"/>
    <w:p w14:paraId="0C7B375D" w14:textId="77777777" w:rsidR="002E380D" w:rsidRDefault="002E380D">
      <w:pPr>
        <w:rPr>
          <w:sz w:val="2"/>
          <w:szCs w:val="2"/>
        </w:rPr>
      </w:pPr>
    </w:p>
    <w:p w14:paraId="6E079292" w14:textId="77777777" w:rsidR="002E380D" w:rsidRDefault="002E380D"/>
    <w:p w14:paraId="338ED630" w14:textId="77777777" w:rsidR="002E380D" w:rsidRDefault="002E380D">
      <w:pPr>
        <w:spacing w:after="0" w:line="240" w:lineRule="auto"/>
      </w:pPr>
    </w:p>
  </w:footnote>
  <w:footnote w:type="continuationSeparator" w:id="0">
    <w:p w14:paraId="6D9817FE" w14:textId="77777777" w:rsidR="002E380D" w:rsidRDefault="002E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0D"/>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127824</TotalTime>
  <Pages>2</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3274</cp:revision>
  <cp:lastPrinted>2009-02-06T05:36:00Z</cp:lastPrinted>
  <dcterms:created xsi:type="dcterms:W3CDTF">2024-01-07T13:43:00Z</dcterms:created>
  <dcterms:modified xsi:type="dcterms:W3CDTF">2025-07-06T10:18:00Z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