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B5E0" w14:textId="77777777" w:rsidR="004A4D9B" w:rsidRDefault="004A4D9B" w:rsidP="004A4D9B">
      <w:pPr>
        <w:pStyle w:val="afffffffffffffffffffffffffff5"/>
        <w:rPr>
          <w:rFonts w:ascii="Verdana" w:hAnsi="Verdana"/>
          <w:color w:val="000000"/>
          <w:sz w:val="21"/>
          <w:szCs w:val="21"/>
        </w:rPr>
      </w:pPr>
      <w:r>
        <w:rPr>
          <w:rFonts w:ascii="Helvetica" w:hAnsi="Helvetica" w:cs="Helvetica"/>
          <w:b/>
          <w:bCs w:val="0"/>
          <w:color w:val="222222"/>
          <w:sz w:val="21"/>
          <w:szCs w:val="21"/>
        </w:rPr>
        <w:t>Феофанов, Константин Анатольевич (1970-).</w:t>
      </w:r>
      <w:r>
        <w:rPr>
          <w:rFonts w:ascii="Helvetica" w:hAnsi="Helvetica" w:cs="Helvetica"/>
          <w:color w:val="222222"/>
          <w:sz w:val="21"/>
          <w:szCs w:val="21"/>
        </w:rPr>
        <w:br/>
        <w:t xml:space="preserve">Безопасность цивилизационного развития России в условиях </w:t>
      </w:r>
      <w:proofErr w:type="gramStart"/>
      <w:r>
        <w:rPr>
          <w:rFonts w:ascii="Helvetica" w:hAnsi="Helvetica" w:cs="Helvetica"/>
          <w:color w:val="222222"/>
          <w:sz w:val="21"/>
          <w:szCs w:val="21"/>
        </w:rPr>
        <w:t>глобализации :</w:t>
      </w:r>
      <w:proofErr w:type="gramEnd"/>
      <w:r>
        <w:rPr>
          <w:rFonts w:ascii="Helvetica" w:hAnsi="Helvetica" w:cs="Helvetica"/>
          <w:color w:val="222222"/>
          <w:sz w:val="21"/>
          <w:szCs w:val="21"/>
        </w:rPr>
        <w:t xml:space="preserve"> Политологический анализ : диссертация ... доктора политических наук : 23.00.02. - Москва, 2005. - 333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41118E3" w14:textId="77777777" w:rsidR="004A4D9B" w:rsidRDefault="004A4D9B" w:rsidP="004A4D9B">
      <w:pPr>
        <w:pStyle w:val="20"/>
        <w:spacing w:before="0" w:after="312"/>
        <w:rPr>
          <w:rFonts w:ascii="Arial" w:hAnsi="Arial" w:cs="Arial"/>
          <w:caps/>
          <w:color w:val="333333"/>
          <w:sz w:val="27"/>
          <w:szCs w:val="27"/>
        </w:rPr>
      </w:pPr>
    </w:p>
    <w:p w14:paraId="6EF46D04" w14:textId="77777777" w:rsidR="004A4D9B" w:rsidRDefault="004A4D9B" w:rsidP="004A4D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Феофанов, Константин Анатольевич</w:t>
      </w:r>
    </w:p>
    <w:p w14:paraId="32072744"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7A3C6F"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политологического анализа безопасности цивилизационного развития.</w:t>
      </w:r>
    </w:p>
    <w:p w14:paraId="076D5B46"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Безопасность цивилизационного развития как социокультурный феномен: сущность, закономерности, понятийный аппарат исследования.</w:t>
      </w:r>
    </w:p>
    <w:p w14:paraId="095343F5"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Современное мировое сообщество и взаимодействие цивилизаций: диалектика общего и особенного.</w:t>
      </w:r>
    </w:p>
    <w:p w14:paraId="5A62B1F8"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Геополитические, идейно-политические и иные источники цивилизационных угроз безопасности России.</w:t>
      </w:r>
    </w:p>
    <w:p w14:paraId="17525821"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Содержание цивилизационного развития современной России.</w:t>
      </w:r>
    </w:p>
    <w:p w14:paraId="4D0BA615"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Социально-политические и ценностно-ментальные особенности цивилизационного развития России.</w:t>
      </w:r>
    </w:p>
    <w:p w14:paraId="52EF4107"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Геопространственный</w:t>
      </w:r>
      <w:proofErr w:type="spellEnd"/>
      <w:r>
        <w:rPr>
          <w:rFonts w:ascii="Arial" w:hAnsi="Arial" w:cs="Arial"/>
          <w:color w:val="333333"/>
          <w:sz w:val="21"/>
          <w:szCs w:val="21"/>
        </w:rPr>
        <w:t xml:space="preserve"> потенциал современной российской цивилизации.</w:t>
      </w:r>
    </w:p>
    <w:p w14:paraId="3F9E9BBC"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Российские внешнеполитические ориентиры в обеспечении цивилизационной безопасности.</w:t>
      </w:r>
    </w:p>
    <w:p w14:paraId="42C94E3E"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Обеспечение безопасности цивилизационного развития России в глобальном мире.</w:t>
      </w:r>
    </w:p>
    <w:p w14:paraId="3FCB7D49"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глобализации на безопасность цивилизационного развития России.</w:t>
      </w:r>
    </w:p>
    <w:p w14:paraId="7C922E69"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Минимизация террористических и военных угроз цивилизационному развитию России.</w:t>
      </w:r>
    </w:p>
    <w:p w14:paraId="0F0B6AA2" w14:textId="77777777" w:rsidR="004A4D9B" w:rsidRDefault="004A4D9B" w:rsidP="004A4D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Институциональные механизмы обеспечения безопасности цивилизационного развития России.</w:t>
      </w:r>
    </w:p>
    <w:p w14:paraId="7823CDB0" w14:textId="0B55C83F" w:rsidR="00F37380" w:rsidRPr="004A4D9B" w:rsidRDefault="00F37380" w:rsidP="004A4D9B"/>
    <w:sectPr w:rsidR="00F37380" w:rsidRPr="004A4D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0970" w14:textId="77777777" w:rsidR="00823FD2" w:rsidRDefault="00823FD2">
      <w:pPr>
        <w:spacing w:after="0" w:line="240" w:lineRule="auto"/>
      </w:pPr>
      <w:r>
        <w:separator/>
      </w:r>
    </w:p>
  </w:endnote>
  <w:endnote w:type="continuationSeparator" w:id="0">
    <w:p w14:paraId="0C58616B" w14:textId="77777777" w:rsidR="00823FD2" w:rsidRDefault="0082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CE2C" w14:textId="77777777" w:rsidR="00823FD2" w:rsidRDefault="00823FD2"/>
    <w:p w14:paraId="16614FC5" w14:textId="77777777" w:rsidR="00823FD2" w:rsidRDefault="00823FD2"/>
    <w:p w14:paraId="2E3DED9E" w14:textId="77777777" w:rsidR="00823FD2" w:rsidRDefault="00823FD2"/>
    <w:p w14:paraId="18D190F4" w14:textId="77777777" w:rsidR="00823FD2" w:rsidRDefault="00823FD2"/>
    <w:p w14:paraId="3AB2B037" w14:textId="77777777" w:rsidR="00823FD2" w:rsidRDefault="00823FD2"/>
    <w:p w14:paraId="741F0412" w14:textId="77777777" w:rsidR="00823FD2" w:rsidRDefault="00823FD2"/>
    <w:p w14:paraId="64EC1B6D" w14:textId="77777777" w:rsidR="00823FD2" w:rsidRDefault="00823F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2BDD0" wp14:editId="54D8B6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209A" w14:textId="77777777" w:rsidR="00823FD2" w:rsidRDefault="00823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2BD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10209A" w14:textId="77777777" w:rsidR="00823FD2" w:rsidRDefault="00823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E50C39" w14:textId="77777777" w:rsidR="00823FD2" w:rsidRDefault="00823FD2"/>
    <w:p w14:paraId="7E12C88F" w14:textId="77777777" w:rsidR="00823FD2" w:rsidRDefault="00823FD2"/>
    <w:p w14:paraId="31A51EB2" w14:textId="77777777" w:rsidR="00823FD2" w:rsidRDefault="00823F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E0C8FF" wp14:editId="028B9C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4F9FC" w14:textId="77777777" w:rsidR="00823FD2" w:rsidRDefault="00823FD2"/>
                          <w:p w14:paraId="4F372677" w14:textId="77777777" w:rsidR="00823FD2" w:rsidRDefault="00823F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0C8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44F9FC" w14:textId="77777777" w:rsidR="00823FD2" w:rsidRDefault="00823FD2"/>
                    <w:p w14:paraId="4F372677" w14:textId="77777777" w:rsidR="00823FD2" w:rsidRDefault="00823F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7592C" w14:textId="77777777" w:rsidR="00823FD2" w:rsidRDefault="00823FD2"/>
    <w:p w14:paraId="1744C3E7" w14:textId="77777777" w:rsidR="00823FD2" w:rsidRDefault="00823FD2">
      <w:pPr>
        <w:rPr>
          <w:sz w:val="2"/>
          <w:szCs w:val="2"/>
        </w:rPr>
      </w:pPr>
    </w:p>
    <w:p w14:paraId="441C435E" w14:textId="77777777" w:rsidR="00823FD2" w:rsidRDefault="00823FD2"/>
    <w:p w14:paraId="0B514DCF" w14:textId="77777777" w:rsidR="00823FD2" w:rsidRDefault="00823FD2">
      <w:pPr>
        <w:spacing w:after="0" w:line="240" w:lineRule="auto"/>
      </w:pPr>
    </w:p>
  </w:footnote>
  <w:footnote w:type="continuationSeparator" w:id="0">
    <w:p w14:paraId="0E41D504" w14:textId="77777777" w:rsidR="00823FD2" w:rsidRDefault="0082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3FD2"/>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66104</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1584</cp:revision>
  <cp:lastPrinted>2009-02-06T05:36:00Z</cp:lastPrinted>
  <dcterms:created xsi:type="dcterms:W3CDTF">2024-01-07T13:43:00Z</dcterms:created>
  <dcterms:modified xsi:type="dcterms:W3CDTF">2025-04-09T16:53:00Z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