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C8647" w14:textId="49D7C92B" w:rsidR="00B5066B" w:rsidRDefault="001919A0" w:rsidP="001919A0">
      <w:r w:rsidRPr="001919A0">
        <w:rPr>
          <w:rFonts w:hint="eastAsia"/>
        </w:rPr>
        <w:t>Раджабов</w:t>
      </w:r>
      <w:r w:rsidRPr="001919A0">
        <w:t xml:space="preserve"> </w:t>
      </w:r>
      <w:r w:rsidRPr="001919A0">
        <w:rPr>
          <w:rFonts w:hint="eastAsia"/>
        </w:rPr>
        <w:t>Комрон</w:t>
      </w:r>
      <w:r w:rsidRPr="001919A0">
        <w:t xml:space="preserve"> </w:t>
      </w:r>
      <w:r w:rsidRPr="001919A0">
        <w:rPr>
          <w:rFonts w:hint="eastAsia"/>
        </w:rPr>
        <w:t>Раджабович</w:t>
      </w:r>
      <w:r>
        <w:t xml:space="preserve"> </w:t>
      </w:r>
      <w:r w:rsidRPr="001919A0">
        <w:rPr>
          <w:rFonts w:hint="eastAsia"/>
        </w:rPr>
        <w:t>Организационно</w:t>
      </w:r>
      <w:r w:rsidRPr="001919A0">
        <w:t>-</w:t>
      </w:r>
      <w:r w:rsidRPr="001919A0">
        <w:rPr>
          <w:rFonts w:hint="eastAsia"/>
        </w:rPr>
        <w:t>экономические</w:t>
      </w:r>
      <w:r w:rsidRPr="001919A0">
        <w:t xml:space="preserve"> </w:t>
      </w:r>
      <w:r w:rsidRPr="001919A0">
        <w:rPr>
          <w:rFonts w:hint="eastAsia"/>
        </w:rPr>
        <w:t>аспекты</w:t>
      </w:r>
      <w:r w:rsidRPr="001919A0">
        <w:t xml:space="preserve"> </w:t>
      </w:r>
      <w:r w:rsidRPr="001919A0">
        <w:rPr>
          <w:rFonts w:hint="eastAsia"/>
        </w:rPr>
        <w:t>развития</w:t>
      </w:r>
      <w:r w:rsidRPr="001919A0">
        <w:t xml:space="preserve"> </w:t>
      </w:r>
      <w:r w:rsidRPr="001919A0">
        <w:rPr>
          <w:rFonts w:hint="eastAsia"/>
        </w:rPr>
        <w:t>частного</w:t>
      </w:r>
      <w:r w:rsidRPr="001919A0">
        <w:t xml:space="preserve"> </w:t>
      </w:r>
      <w:r w:rsidRPr="001919A0">
        <w:rPr>
          <w:rFonts w:hint="eastAsia"/>
        </w:rPr>
        <w:t>сектора</w:t>
      </w:r>
      <w:r w:rsidRPr="001919A0">
        <w:t xml:space="preserve"> </w:t>
      </w:r>
      <w:r w:rsidRPr="001919A0">
        <w:rPr>
          <w:rFonts w:hint="eastAsia"/>
        </w:rPr>
        <w:t>в</w:t>
      </w:r>
      <w:r w:rsidRPr="001919A0">
        <w:t xml:space="preserve"> </w:t>
      </w:r>
      <w:r w:rsidRPr="001919A0">
        <w:rPr>
          <w:rFonts w:hint="eastAsia"/>
        </w:rPr>
        <w:t>сфере</w:t>
      </w:r>
      <w:r w:rsidRPr="001919A0">
        <w:t xml:space="preserve"> </w:t>
      </w:r>
      <w:r w:rsidRPr="001919A0">
        <w:rPr>
          <w:rFonts w:hint="eastAsia"/>
        </w:rPr>
        <w:t>услуг</w:t>
      </w:r>
      <w:r w:rsidRPr="001919A0">
        <w:t xml:space="preserve"> </w:t>
      </w:r>
      <w:r w:rsidRPr="001919A0">
        <w:rPr>
          <w:rFonts w:hint="eastAsia"/>
        </w:rPr>
        <w:t>рыночной</w:t>
      </w:r>
      <w:r w:rsidRPr="001919A0">
        <w:t xml:space="preserve"> </w:t>
      </w:r>
      <w:r w:rsidRPr="001919A0">
        <w:rPr>
          <w:rFonts w:hint="eastAsia"/>
        </w:rPr>
        <w:t>экономики</w:t>
      </w:r>
      <w:r w:rsidRPr="001919A0">
        <w:t xml:space="preserve"> (</w:t>
      </w:r>
      <w:r w:rsidRPr="001919A0">
        <w:rPr>
          <w:rFonts w:hint="eastAsia"/>
        </w:rPr>
        <w:t>на</w:t>
      </w:r>
      <w:r w:rsidRPr="001919A0">
        <w:t xml:space="preserve"> </w:t>
      </w:r>
      <w:r w:rsidRPr="001919A0">
        <w:rPr>
          <w:rFonts w:hint="eastAsia"/>
        </w:rPr>
        <w:t>материалах</w:t>
      </w:r>
      <w:r w:rsidRPr="001919A0">
        <w:t xml:space="preserve"> </w:t>
      </w:r>
      <w:r w:rsidRPr="001919A0">
        <w:rPr>
          <w:rFonts w:hint="eastAsia"/>
        </w:rPr>
        <w:t>Республики</w:t>
      </w:r>
      <w:r w:rsidRPr="001919A0">
        <w:t xml:space="preserve"> </w:t>
      </w:r>
      <w:r w:rsidRPr="001919A0">
        <w:rPr>
          <w:rFonts w:hint="eastAsia"/>
        </w:rPr>
        <w:t>Таджикистан</w:t>
      </w:r>
      <w:r w:rsidRPr="001919A0">
        <w:t>)</w:t>
      </w:r>
    </w:p>
    <w:p w14:paraId="3F956510" w14:textId="77777777" w:rsidR="001919A0" w:rsidRDefault="001919A0" w:rsidP="001919A0">
      <w:r>
        <w:rPr>
          <w:rFonts w:hint="eastAsia"/>
        </w:rPr>
        <w:t>ОГЛАВЛЕНИЕ</w:t>
      </w:r>
      <w:r>
        <w:t xml:space="preserve"> </w:t>
      </w:r>
      <w:r>
        <w:rPr>
          <w:rFonts w:hint="eastAsia"/>
        </w:rPr>
        <w:t>ДИССЕРТАЦИИ</w:t>
      </w:r>
    </w:p>
    <w:p w14:paraId="6152E21E" w14:textId="77777777" w:rsidR="001919A0" w:rsidRDefault="001919A0" w:rsidP="001919A0">
      <w:r>
        <w:rPr>
          <w:rFonts w:hint="eastAsia"/>
        </w:rPr>
        <w:t>кандидат</w:t>
      </w:r>
      <w:r>
        <w:t xml:space="preserve"> </w:t>
      </w:r>
      <w:r>
        <w:rPr>
          <w:rFonts w:hint="eastAsia"/>
        </w:rPr>
        <w:t>наук</w:t>
      </w:r>
      <w:r>
        <w:t xml:space="preserve"> </w:t>
      </w:r>
      <w:r>
        <w:rPr>
          <w:rFonts w:hint="eastAsia"/>
        </w:rPr>
        <w:t>Раджабов</w:t>
      </w:r>
      <w:r>
        <w:t xml:space="preserve"> </w:t>
      </w:r>
      <w:r>
        <w:rPr>
          <w:rFonts w:hint="eastAsia"/>
        </w:rPr>
        <w:t>Комрон</w:t>
      </w:r>
      <w:r>
        <w:t xml:space="preserve"> </w:t>
      </w:r>
      <w:r>
        <w:rPr>
          <w:rFonts w:hint="eastAsia"/>
        </w:rPr>
        <w:t>Раджабович</w:t>
      </w:r>
    </w:p>
    <w:p w14:paraId="43B9786F" w14:textId="77777777" w:rsidR="001919A0" w:rsidRDefault="001919A0" w:rsidP="001919A0">
      <w:r>
        <w:rPr>
          <w:rFonts w:hint="eastAsia"/>
        </w:rPr>
        <w:t>СОДЕРЖАНИЕ</w:t>
      </w:r>
    </w:p>
    <w:p w14:paraId="3D4E0481" w14:textId="77777777" w:rsidR="001919A0" w:rsidRDefault="001919A0" w:rsidP="001919A0"/>
    <w:p w14:paraId="750F9BF5" w14:textId="77777777" w:rsidR="001919A0" w:rsidRDefault="001919A0" w:rsidP="001919A0">
      <w:r>
        <w:rPr>
          <w:rFonts w:hint="eastAsia"/>
        </w:rPr>
        <w:t>Введение</w:t>
      </w:r>
    </w:p>
    <w:p w14:paraId="72DEF0B3" w14:textId="77777777" w:rsidR="001919A0" w:rsidRDefault="001919A0" w:rsidP="001919A0"/>
    <w:p w14:paraId="6DC4F60A" w14:textId="77777777" w:rsidR="001919A0" w:rsidRDefault="001919A0" w:rsidP="001919A0">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и</w:t>
      </w:r>
      <w:r>
        <w:t xml:space="preserve"> </w:t>
      </w:r>
      <w:r>
        <w:rPr>
          <w:rFonts w:hint="eastAsia"/>
        </w:rPr>
        <w:t>организационно</w:t>
      </w:r>
      <w:r>
        <w:t>-</w:t>
      </w:r>
      <w:r>
        <w:rPr>
          <w:rFonts w:hint="eastAsia"/>
        </w:rPr>
        <w:t>экономические</w:t>
      </w:r>
      <w:r>
        <w:t xml:space="preserve"> </w:t>
      </w:r>
      <w:r>
        <w:rPr>
          <w:rFonts w:hint="eastAsia"/>
        </w:rPr>
        <w:t>аспекты</w:t>
      </w:r>
      <w:r>
        <w:t xml:space="preserve"> </w:t>
      </w:r>
      <w:r>
        <w:rPr>
          <w:rFonts w:hint="eastAsia"/>
        </w:rPr>
        <w:t>развития</w:t>
      </w:r>
      <w:r>
        <w:t xml:space="preserve"> </w:t>
      </w:r>
      <w:r>
        <w:rPr>
          <w:rFonts w:hint="eastAsia"/>
        </w:rPr>
        <w:t>частного</w:t>
      </w:r>
      <w:r>
        <w:t xml:space="preserve"> </w:t>
      </w:r>
      <w:r>
        <w:rPr>
          <w:rFonts w:hint="eastAsia"/>
        </w:rPr>
        <w:t>сектора</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рыночной</w:t>
      </w:r>
      <w:r>
        <w:t xml:space="preserve"> </w:t>
      </w:r>
      <w:r>
        <w:rPr>
          <w:rFonts w:hint="eastAsia"/>
        </w:rPr>
        <w:t>экономики</w:t>
      </w:r>
    </w:p>
    <w:p w14:paraId="381FD6F1" w14:textId="77777777" w:rsidR="001919A0" w:rsidRDefault="001919A0" w:rsidP="001919A0"/>
    <w:p w14:paraId="3885B863" w14:textId="77777777" w:rsidR="001919A0" w:rsidRDefault="001919A0" w:rsidP="001919A0">
      <w:r>
        <w:t xml:space="preserve">1.1. </w:t>
      </w:r>
      <w:r>
        <w:rPr>
          <w:rFonts w:hint="eastAsia"/>
        </w:rPr>
        <w:t>Теоретико</w:t>
      </w:r>
      <w:r>
        <w:t>-</w:t>
      </w:r>
      <w:r>
        <w:rPr>
          <w:rFonts w:hint="eastAsia"/>
        </w:rPr>
        <w:t>методические</w:t>
      </w:r>
      <w:r>
        <w:t xml:space="preserve"> </w:t>
      </w:r>
      <w:r>
        <w:rPr>
          <w:rFonts w:hint="eastAsia"/>
        </w:rPr>
        <w:t>и</w:t>
      </w:r>
      <w:r>
        <w:t xml:space="preserve"> </w:t>
      </w:r>
      <w:r>
        <w:rPr>
          <w:rFonts w:hint="eastAsia"/>
        </w:rPr>
        <w:t>организационно</w:t>
      </w:r>
      <w:r>
        <w:t>-</w:t>
      </w:r>
      <w:r>
        <w:rPr>
          <w:rFonts w:hint="eastAsia"/>
        </w:rPr>
        <w:t>экономические</w:t>
      </w:r>
      <w:r>
        <w:t xml:space="preserve"> </w:t>
      </w:r>
      <w:r>
        <w:rPr>
          <w:rFonts w:hint="eastAsia"/>
        </w:rPr>
        <w:t>аспекты</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сферы</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рынка</w:t>
      </w:r>
    </w:p>
    <w:p w14:paraId="7CFF89D3" w14:textId="77777777" w:rsidR="001919A0" w:rsidRDefault="001919A0" w:rsidP="001919A0"/>
    <w:p w14:paraId="72575803" w14:textId="77777777" w:rsidR="001919A0" w:rsidRDefault="001919A0" w:rsidP="001919A0">
      <w:r>
        <w:t>1.2.</w:t>
      </w:r>
      <w:r>
        <w:rPr>
          <w:rFonts w:hint="eastAsia"/>
        </w:rPr>
        <w:t>Частный</w:t>
      </w:r>
      <w:r>
        <w:t xml:space="preserve"> </w:t>
      </w:r>
      <w:r>
        <w:rPr>
          <w:rFonts w:hint="eastAsia"/>
        </w:rPr>
        <w:t>сектор</w:t>
      </w:r>
      <w:r>
        <w:t xml:space="preserve"> </w:t>
      </w:r>
      <w:r>
        <w:rPr>
          <w:rFonts w:hint="eastAsia"/>
        </w:rPr>
        <w:t>в</w:t>
      </w:r>
      <w:r>
        <w:t xml:space="preserve"> </w:t>
      </w:r>
      <w:r>
        <w:rPr>
          <w:rFonts w:hint="eastAsia"/>
        </w:rPr>
        <w:t>системе</w:t>
      </w:r>
      <w:r>
        <w:t xml:space="preserve"> </w:t>
      </w:r>
      <w:r>
        <w:rPr>
          <w:rFonts w:hint="eastAsia"/>
        </w:rPr>
        <w:t>сферы</w:t>
      </w:r>
      <w:r>
        <w:t xml:space="preserve"> </w:t>
      </w:r>
      <w:r>
        <w:rPr>
          <w:rFonts w:hint="eastAsia"/>
        </w:rPr>
        <w:t>услуг</w:t>
      </w:r>
      <w:r>
        <w:t xml:space="preserve"> </w:t>
      </w:r>
      <w:r>
        <w:rPr>
          <w:rFonts w:hint="eastAsia"/>
        </w:rPr>
        <w:t>рыночной</w:t>
      </w:r>
      <w:r>
        <w:t xml:space="preserve"> </w:t>
      </w:r>
      <w:r>
        <w:rPr>
          <w:rFonts w:hint="eastAsia"/>
        </w:rPr>
        <w:t>экономики</w:t>
      </w:r>
    </w:p>
    <w:p w14:paraId="1BD86EBE" w14:textId="77777777" w:rsidR="001919A0" w:rsidRDefault="001919A0" w:rsidP="001919A0"/>
    <w:p w14:paraId="591D280B" w14:textId="77777777" w:rsidR="001919A0" w:rsidRDefault="001919A0" w:rsidP="001919A0">
      <w:r>
        <w:t xml:space="preserve">1.3. </w:t>
      </w:r>
      <w:r>
        <w:rPr>
          <w:rFonts w:hint="eastAsia"/>
        </w:rPr>
        <w:t>Особенности</w:t>
      </w:r>
      <w:r>
        <w:t xml:space="preserve"> </w:t>
      </w:r>
      <w:r>
        <w:rPr>
          <w:rFonts w:hint="eastAsia"/>
        </w:rPr>
        <w:t>и</w:t>
      </w:r>
      <w:r>
        <w:t xml:space="preserve"> </w:t>
      </w:r>
      <w:r>
        <w:rPr>
          <w:rFonts w:hint="eastAsia"/>
        </w:rPr>
        <w:t>проблемы</w:t>
      </w:r>
      <w:r>
        <w:t xml:space="preserve"> </w:t>
      </w:r>
      <w:r>
        <w:rPr>
          <w:rFonts w:hint="eastAsia"/>
        </w:rPr>
        <w:t>развития</w:t>
      </w:r>
      <w:r>
        <w:t xml:space="preserve"> </w:t>
      </w:r>
      <w:r>
        <w:rPr>
          <w:rFonts w:hint="eastAsia"/>
        </w:rPr>
        <w:t>частного</w:t>
      </w:r>
      <w:r>
        <w:t xml:space="preserve"> </w:t>
      </w:r>
      <w:r>
        <w:rPr>
          <w:rFonts w:hint="eastAsia"/>
        </w:rPr>
        <w:t>сектора</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в</w:t>
      </w:r>
      <w:r>
        <w:t xml:space="preserve"> </w:t>
      </w:r>
      <w:r>
        <w:rPr>
          <w:rFonts w:hint="eastAsia"/>
        </w:rPr>
        <w:t>современных</w:t>
      </w:r>
      <w:r>
        <w:t xml:space="preserve"> </w:t>
      </w:r>
      <w:r>
        <w:rPr>
          <w:rFonts w:hint="eastAsia"/>
        </w:rPr>
        <w:t>условиях</w:t>
      </w:r>
    </w:p>
    <w:p w14:paraId="4E96109A" w14:textId="77777777" w:rsidR="001919A0" w:rsidRDefault="001919A0" w:rsidP="001919A0"/>
    <w:p w14:paraId="6E07BF48" w14:textId="77777777" w:rsidR="001919A0" w:rsidRDefault="001919A0" w:rsidP="001919A0">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РАЗВИТИЕ</w:t>
      </w:r>
      <w:r>
        <w:t xml:space="preserve"> </w:t>
      </w:r>
      <w:r>
        <w:rPr>
          <w:rFonts w:hint="eastAsia"/>
        </w:rPr>
        <w:t>ЧАСТНОГО</w:t>
      </w:r>
      <w:r>
        <w:t xml:space="preserve"> </w:t>
      </w:r>
      <w:r>
        <w:rPr>
          <w:rFonts w:hint="eastAsia"/>
        </w:rPr>
        <w:t>СЕКТОРА</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РЕСПУБЛИКИ</w:t>
      </w:r>
      <w:r>
        <w:t xml:space="preserve"> </w:t>
      </w:r>
      <w:r>
        <w:rPr>
          <w:rFonts w:hint="eastAsia"/>
        </w:rPr>
        <w:t>ТАДЖИКИСТАН</w:t>
      </w:r>
    </w:p>
    <w:p w14:paraId="3A42171B" w14:textId="77777777" w:rsidR="001919A0" w:rsidRDefault="001919A0" w:rsidP="001919A0"/>
    <w:p w14:paraId="147D3AA8" w14:textId="77777777" w:rsidR="001919A0" w:rsidRDefault="001919A0" w:rsidP="001919A0">
      <w:r>
        <w:t xml:space="preserve">2.1.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развития</w:t>
      </w:r>
      <w:r>
        <w:t xml:space="preserve"> </w:t>
      </w:r>
      <w:r>
        <w:rPr>
          <w:rFonts w:hint="eastAsia"/>
        </w:rPr>
        <w:t>частного</w:t>
      </w:r>
      <w:r>
        <w:t xml:space="preserve"> </w:t>
      </w:r>
      <w:r>
        <w:rPr>
          <w:rFonts w:hint="eastAsia"/>
        </w:rPr>
        <w:t>сектора</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Республики</w:t>
      </w:r>
      <w:r>
        <w:t xml:space="preserve"> </w:t>
      </w:r>
      <w:r>
        <w:rPr>
          <w:rFonts w:hint="eastAsia"/>
        </w:rPr>
        <w:t>Таджикистан</w:t>
      </w:r>
    </w:p>
    <w:p w14:paraId="233FFC53" w14:textId="77777777" w:rsidR="001919A0" w:rsidRDefault="001919A0" w:rsidP="001919A0"/>
    <w:p w14:paraId="68BFC5F4" w14:textId="77777777" w:rsidR="001919A0" w:rsidRDefault="001919A0" w:rsidP="001919A0">
      <w:r>
        <w:t xml:space="preserve">2.2. </w:t>
      </w:r>
      <w:r>
        <w:rPr>
          <w:rFonts w:hint="eastAsia"/>
        </w:rPr>
        <w:t>Формирование</w:t>
      </w:r>
      <w:r>
        <w:t xml:space="preserve"> </w:t>
      </w:r>
      <w:r>
        <w:rPr>
          <w:rFonts w:hint="eastAsia"/>
        </w:rPr>
        <w:t>спроса</w:t>
      </w:r>
      <w:r>
        <w:t xml:space="preserve"> </w:t>
      </w:r>
      <w:r>
        <w:rPr>
          <w:rFonts w:hint="eastAsia"/>
        </w:rPr>
        <w:t>населения</w:t>
      </w:r>
      <w:r>
        <w:t xml:space="preserve"> </w:t>
      </w:r>
      <w:r>
        <w:rPr>
          <w:rFonts w:hint="eastAsia"/>
        </w:rPr>
        <w:t>на</w:t>
      </w:r>
      <w:r>
        <w:t xml:space="preserve"> </w:t>
      </w:r>
      <w:r>
        <w:rPr>
          <w:rFonts w:hint="eastAsia"/>
        </w:rPr>
        <w:t>услуги</w:t>
      </w:r>
      <w:r>
        <w:t xml:space="preserve"> </w:t>
      </w:r>
      <w:r>
        <w:rPr>
          <w:rFonts w:hint="eastAsia"/>
        </w:rPr>
        <w:t>частного</w:t>
      </w:r>
      <w:r>
        <w:t xml:space="preserve"> </w:t>
      </w:r>
      <w:r>
        <w:rPr>
          <w:rFonts w:hint="eastAsia"/>
        </w:rPr>
        <w:t>сектора</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областей</w:t>
      </w:r>
      <w:r>
        <w:t xml:space="preserve"> </w:t>
      </w:r>
      <w:r>
        <w:rPr>
          <w:rFonts w:hint="eastAsia"/>
        </w:rPr>
        <w:t>и</w:t>
      </w:r>
      <w:r>
        <w:t xml:space="preserve"> </w:t>
      </w:r>
      <w:r>
        <w:rPr>
          <w:rFonts w:hint="eastAsia"/>
        </w:rPr>
        <w:t>районов</w:t>
      </w:r>
      <w:r>
        <w:t xml:space="preserve"> </w:t>
      </w:r>
      <w:r>
        <w:rPr>
          <w:rFonts w:hint="eastAsia"/>
        </w:rPr>
        <w:t>Республики</w:t>
      </w:r>
      <w:r>
        <w:t xml:space="preserve"> </w:t>
      </w:r>
      <w:r>
        <w:rPr>
          <w:rFonts w:hint="eastAsia"/>
        </w:rPr>
        <w:t>Таджикистан</w:t>
      </w:r>
      <w:r>
        <w:t xml:space="preserve"> </w:t>
      </w:r>
      <w:r>
        <w:rPr>
          <w:rFonts w:hint="eastAsia"/>
        </w:rPr>
        <w:t>в</w:t>
      </w:r>
      <w:r>
        <w:t xml:space="preserve"> </w:t>
      </w:r>
      <w:r>
        <w:rPr>
          <w:rFonts w:hint="eastAsia"/>
        </w:rPr>
        <w:t>условиях</w:t>
      </w:r>
      <w:r>
        <w:t xml:space="preserve"> </w:t>
      </w:r>
      <w:r>
        <w:rPr>
          <w:rFonts w:hint="eastAsia"/>
        </w:rPr>
        <w:t>конкурентной</w:t>
      </w:r>
      <w:r>
        <w:t xml:space="preserve"> </w:t>
      </w:r>
      <w:r>
        <w:rPr>
          <w:rFonts w:hint="eastAsia"/>
        </w:rPr>
        <w:t>среды</w:t>
      </w:r>
    </w:p>
    <w:p w14:paraId="201A1EA0" w14:textId="77777777" w:rsidR="001919A0" w:rsidRDefault="001919A0" w:rsidP="001919A0"/>
    <w:p w14:paraId="251592B4" w14:textId="77777777" w:rsidR="001919A0" w:rsidRDefault="001919A0" w:rsidP="001919A0">
      <w:r>
        <w:t xml:space="preserve">2.3. </w:t>
      </w:r>
      <w:r>
        <w:rPr>
          <w:rFonts w:hint="eastAsia"/>
        </w:rPr>
        <w:t>Экономико</w:t>
      </w:r>
      <w:r>
        <w:t>-</w:t>
      </w:r>
      <w:r>
        <w:rPr>
          <w:rFonts w:hint="eastAsia"/>
        </w:rPr>
        <w:t>математическое</w:t>
      </w:r>
      <w:r>
        <w:t xml:space="preserve"> </w:t>
      </w:r>
      <w:r>
        <w:rPr>
          <w:rFonts w:hint="eastAsia"/>
        </w:rPr>
        <w:t>моделирование</w:t>
      </w:r>
      <w:r>
        <w:t xml:space="preserve"> </w:t>
      </w:r>
      <w:r>
        <w:rPr>
          <w:rFonts w:hint="eastAsia"/>
        </w:rPr>
        <w:t>размещения</w:t>
      </w:r>
      <w:r>
        <w:t xml:space="preserve"> </w:t>
      </w:r>
      <w:r>
        <w:rPr>
          <w:rFonts w:hint="eastAsia"/>
        </w:rPr>
        <w:t>и</w:t>
      </w:r>
      <w:r>
        <w:t xml:space="preserve"> </w:t>
      </w:r>
      <w:r>
        <w:rPr>
          <w:rFonts w:hint="eastAsia"/>
        </w:rPr>
        <w:t>развития</w:t>
      </w:r>
      <w:r>
        <w:t xml:space="preserve"> </w:t>
      </w:r>
      <w:r>
        <w:rPr>
          <w:rFonts w:hint="eastAsia"/>
        </w:rPr>
        <w:t>предприятий</w:t>
      </w:r>
      <w:r>
        <w:t xml:space="preserve"> </w:t>
      </w:r>
      <w:r>
        <w:rPr>
          <w:rFonts w:hint="eastAsia"/>
        </w:rPr>
        <w:t>и</w:t>
      </w:r>
      <w:r>
        <w:t xml:space="preserve"> </w:t>
      </w:r>
      <w:r>
        <w:rPr>
          <w:rFonts w:hint="eastAsia"/>
        </w:rPr>
        <w:t>организаций</w:t>
      </w:r>
      <w:r>
        <w:t xml:space="preserve"> </w:t>
      </w:r>
      <w:r>
        <w:rPr>
          <w:rFonts w:hint="eastAsia"/>
        </w:rPr>
        <w:t>частно</w:t>
      </w:r>
      <w:r>
        <w:rPr>
          <w:rFonts w:hint="eastAsia"/>
        </w:rPr>
        <w:lastRenderedPageBreak/>
        <w:t>го</w:t>
      </w:r>
      <w:r>
        <w:t xml:space="preserve"> </w:t>
      </w:r>
      <w:r>
        <w:rPr>
          <w:rFonts w:hint="eastAsia"/>
        </w:rPr>
        <w:t>сектора</w:t>
      </w:r>
      <w:r>
        <w:t xml:space="preserve"> </w:t>
      </w:r>
      <w:r>
        <w:rPr>
          <w:rFonts w:hint="eastAsia"/>
        </w:rPr>
        <w:t>сферы</w:t>
      </w:r>
      <w:r>
        <w:t xml:space="preserve"> </w:t>
      </w:r>
      <w:r>
        <w:rPr>
          <w:rFonts w:hint="eastAsia"/>
        </w:rPr>
        <w:t>услуг</w:t>
      </w:r>
    </w:p>
    <w:p w14:paraId="47A9CE2B" w14:textId="77777777" w:rsidR="001919A0" w:rsidRDefault="001919A0" w:rsidP="001919A0"/>
    <w:p w14:paraId="58572C19" w14:textId="77777777" w:rsidR="001919A0" w:rsidRDefault="001919A0" w:rsidP="001919A0">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ЧАСТНОГО</w:t>
      </w:r>
      <w:r>
        <w:t xml:space="preserve"> </w:t>
      </w:r>
      <w:r>
        <w:rPr>
          <w:rFonts w:hint="eastAsia"/>
        </w:rPr>
        <w:t>СЕКТОРА</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РЕСПУБЛИКИ</w:t>
      </w:r>
      <w:r>
        <w:t xml:space="preserve"> </w:t>
      </w:r>
      <w:r>
        <w:rPr>
          <w:rFonts w:hint="eastAsia"/>
        </w:rPr>
        <w:t>ТАДЖИКИСТАН</w:t>
      </w:r>
    </w:p>
    <w:p w14:paraId="2343AB2D" w14:textId="77777777" w:rsidR="001919A0" w:rsidRDefault="001919A0" w:rsidP="001919A0"/>
    <w:p w14:paraId="760AACFE" w14:textId="77777777" w:rsidR="001919A0" w:rsidRDefault="001919A0" w:rsidP="001919A0">
      <w:r>
        <w:t xml:space="preserve">3.1. </w:t>
      </w:r>
      <w:r>
        <w:rPr>
          <w:rFonts w:hint="eastAsia"/>
        </w:rPr>
        <w:t>Создание</w:t>
      </w:r>
      <w:r>
        <w:t xml:space="preserve"> </w:t>
      </w:r>
      <w:r>
        <w:rPr>
          <w:rFonts w:hint="eastAsia"/>
        </w:rPr>
        <w:t>благоприятных</w:t>
      </w:r>
      <w:r>
        <w:t xml:space="preserve"> </w:t>
      </w:r>
      <w:r>
        <w:rPr>
          <w:rFonts w:hint="eastAsia"/>
        </w:rPr>
        <w:t>социально</w:t>
      </w:r>
      <w:r>
        <w:t>-</w:t>
      </w:r>
      <w:r>
        <w:rPr>
          <w:rFonts w:hint="eastAsia"/>
        </w:rPr>
        <w:t>экономических</w:t>
      </w:r>
      <w:r>
        <w:t xml:space="preserve"> </w:t>
      </w:r>
      <w:r>
        <w:rPr>
          <w:rFonts w:hint="eastAsia"/>
        </w:rPr>
        <w:t>условий</w:t>
      </w:r>
      <w:r>
        <w:t xml:space="preserve"> </w:t>
      </w:r>
      <w:r>
        <w:rPr>
          <w:rFonts w:hint="eastAsia"/>
        </w:rPr>
        <w:t>для</w:t>
      </w:r>
      <w:r>
        <w:t xml:space="preserve"> </w:t>
      </w:r>
      <w:r>
        <w:rPr>
          <w:rFonts w:hint="eastAsia"/>
        </w:rPr>
        <w:t>развития</w:t>
      </w:r>
      <w:r>
        <w:t xml:space="preserve"> </w:t>
      </w:r>
      <w:r>
        <w:rPr>
          <w:rFonts w:hint="eastAsia"/>
        </w:rPr>
        <w:t>частного</w:t>
      </w:r>
      <w:r>
        <w:t xml:space="preserve"> </w:t>
      </w:r>
      <w:r>
        <w:rPr>
          <w:rFonts w:hint="eastAsia"/>
        </w:rPr>
        <w:t>сектора</w:t>
      </w:r>
      <w:r>
        <w:t xml:space="preserve"> </w:t>
      </w:r>
      <w:r>
        <w:rPr>
          <w:rFonts w:hint="eastAsia"/>
        </w:rPr>
        <w:t>в</w:t>
      </w:r>
      <w:r>
        <w:t xml:space="preserve"> </w:t>
      </w:r>
      <w:r>
        <w:rPr>
          <w:rFonts w:hint="eastAsia"/>
        </w:rPr>
        <w:t>сфере</w:t>
      </w:r>
      <w:r>
        <w:t xml:space="preserve"> </w:t>
      </w:r>
      <w:r>
        <w:rPr>
          <w:rFonts w:hint="eastAsia"/>
        </w:rPr>
        <w:t>услуг</w:t>
      </w:r>
    </w:p>
    <w:p w14:paraId="129B8FB3" w14:textId="77777777" w:rsidR="001919A0" w:rsidRDefault="001919A0" w:rsidP="001919A0"/>
    <w:p w14:paraId="74E49094" w14:textId="77777777" w:rsidR="001919A0" w:rsidRDefault="001919A0" w:rsidP="001919A0">
      <w:r>
        <w:t xml:space="preserve">3.2. </w:t>
      </w:r>
      <w:r>
        <w:rPr>
          <w:rFonts w:hint="eastAsia"/>
        </w:rPr>
        <w:t>Совершенствование</w:t>
      </w:r>
      <w:r>
        <w:t xml:space="preserve"> </w:t>
      </w:r>
      <w:r>
        <w:rPr>
          <w:rFonts w:hint="eastAsia"/>
        </w:rPr>
        <w:t>механизма</w:t>
      </w:r>
      <w:r>
        <w:t xml:space="preserve"> </w:t>
      </w:r>
      <w:r>
        <w:rPr>
          <w:rFonts w:hint="eastAsia"/>
        </w:rPr>
        <w:t>государственного</w:t>
      </w:r>
      <w:r>
        <w:t xml:space="preserve"> </w:t>
      </w:r>
      <w:r>
        <w:rPr>
          <w:rFonts w:hint="eastAsia"/>
        </w:rPr>
        <w:t>регулирования</w:t>
      </w:r>
      <w:r>
        <w:t xml:space="preserve"> </w:t>
      </w:r>
      <w:r>
        <w:rPr>
          <w:rFonts w:hint="eastAsia"/>
        </w:rPr>
        <w:t>рынка</w:t>
      </w:r>
      <w:r>
        <w:t xml:space="preserve"> </w:t>
      </w:r>
      <w:r>
        <w:rPr>
          <w:rFonts w:hint="eastAsia"/>
        </w:rPr>
        <w:t>услуг</w:t>
      </w:r>
      <w:r>
        <w:t xml:space="preserve"> </w:t>
      </w:r>
      <w:r>
        <w:rPr>
          <w:rFonts w:hint="eastAsia"/>
        </w:rPr>
        <w:t>частного</w:t>
      </w:r>
      <w:r>
        <w:t xml:space="preserve"> </w:t>
      </w:r>
      <w:r>
        <w:rPr>
          <w:rFonts w:hint="eastAsia"/>
        </w:rPr>
        <w:t>сектора</w:t>
      </w:r>
    </w:p>
    <w:p w14:paraId="7F8B73B3" w14:textId="77777777" w:rsidR="001919A0" w:rsidRDefault="001919A0" w:rsidP="001919A0"/>
    <w:p w14:paraId="23E296A3" w14:textId="77777777" w:rsidR="001919A0" w:rsidRDefault="001919A0" w:rsidP="001919A0">
      <w:r>
        <w:t xml:space="preserve">3.3. </w:t>
      </w:r>
      <w:r>
        <w:rPr>
          <w:rFonts w:hint="eastAsia"/>
        </w:rPr>
        <w:t>Приоритетные</w:t>
      </w:r>
      <w:r>
        <w:t xml:space="preserve"> </w:t>
      </w:r>
      <w:r>
        <w:rPr>
          <w:rFonts w:hint="eastAsia"/>
        </w:rPr>
        <w:t>направления</w:t>
      </w:r>
      <w:r>
        <w:t xml:space="preserve"> </w:t>
      </w:r>
      <w:r>
        <w:rPr>
          <w:rFonts w:hint="eastAsia"/>
        </w:rPr>
        <w:t>развития</w:t>
      </w:r>
      <w:r>
        <w:t xml:space="preserve"> </w:t>
      </w:r>
      <w:r>
        <w:rPr>
          <w:rFonts w:hint="eastAsia"/>
        </w:rPr>
        <w:t>частного</w:t>
      </w:r>
      <w:r>
        <w:t xml:space="preserve"> </w:t>
      </w:r>
      <w:r>
        <w:rPr>
          <w:rFonts w:hint="eastAsia"/>
        </w:rPr>
        <w:t>сектора</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Республики</w:t>
      </w:r>
      <w:r>
        <w:t xml:space="preserve"> </w:t>
      </w:r>
      <w:r>
        <w:rPr>
          <w:rFonts w:hint="eastAsia"/>
        </w:rPr>
        <w:t>Таджикистан</w:t>
      </w:r>
    </w:p>
    <w:p w14:paraId="46B9A163" w14:textId="77777777" w:rsidR="001919A0" w:rsidRDefault="001919A0" w:rsidP="001919A0"/>
    <w:p w14:paraId="5A713951" w14:textId="77777777" w:rsidR="001919A0" w:rsidRDefault="001919A0" w:rsidP="001919A0">
      <w:r>
        <w:rPr>
          <w:rFonts w:hint="eastAsia"/>
        </w:rPr>
        <w:t>Выводы</w:t>
      </w:r>
      <w:r>
        <w:t xml:space="preserve"> </w:t>
      </w:r>
      <w:r>
        <w:rPr>
          <w:rFonts w:hint="eastAsia"/>
        </w:rPr>
        <w:t>и</w:t>
      </w:r>
      <w:r>
        <w:t xml:space="preserve"> </w:t>
      </w:r>
      <w:r>
        <w:rPr>
          <w:rFonts w:hint="eastAsia"/>
        </w:rPr>
        <w:t>предложения</w:t>
      </w:r>
    </w:p>
    <w:p w14:paraId="44B0B6E9" w14:textId="77777777" w:rsidR="001919A0" w:rsidRDefault="001919A0" w:rsidP="001919A0"/>
    <w:p w14:paraId="4A65E45B" w14:textId="77777777" w:rsidR="001919A0" w:rsidRDefault="001919A0" w:rsidP="001919A0">
      <w:r>
        <w:rPr>
          <w:rFonts w:hint="eastAsia"/>
        </w:rPr>
        <w:t>Список</w:t>
      </w:r>
      <w:r>
        <w:t xml:space="preserve"> </w:t>
      </w:r>
      <w:r>
        <w:rPr>
          <w:rFonts w:hint="eastAsia"/>
        </w:rPr>
        <w:t>использованной</w:t>
      </w:r>
      <w:r>
        <w:t xml:space="preserve"> </w:t>
      </w:r>
      <w:r>
        <w:rPr>
          <w:rFonts w:hint="eastAsia"/>
        </w:rPr>
        <w:t>литературы</w:t>
      </w:r>
    </w:p>
    <w:p w14:paraId="41F65D7C" w14:textId="77777777" w:rsidR="001919A0" w:rsidRDefault="001919A0" w:rsidP="001919A0"/>
    <w:p w14:paraId="236D4380" w14:textId="77777777" w:rsidR="001919A0" w:rsidRDefault="001919A0" w:rsidP="001919A0">
      <w:r>
        <w:rPr>
          <w:rFonts w:hint="eastAsia"/>
        </w:rPr>
        <w:t>Приложение</w:t>
      </w:r>
    </w:p>
    <w:p w14:paraId="31C35D18" w14:textId="77777777" w:rsidR="001919A0" w:rsidRDefault="001919A0" w:rsidP="001919A0"/>
    <w:p w14:paraId="11FFEEEB" w14:textId="2ED72229" w:rsidR="001919A0" w:rsidRPr="001919A0" w:rsidRDefault="001919A0" w:rsidP="001919A0">
      <w:r>
        <w:t>153</w:t>
      </w:r>
    </w:p>
    <w:sectPr w:rsidR="001919A0" w:rsidRPr="001919A0" w:rsidSect="00B912E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36CA" w14:textId="77777777" w:rsidR="00B912E0" w:rsidRDefault="00B912E0">
      <w:pPr>
        <w:spacing w:after="0" w:line="240" w:lineRule="auto"/>
      </w:pPr>
      <w:r>
        <w:separator/>
      </w:r>
    </w:p>
  </w:endnote>
  <w:endnote w:type="continuationSeparator" w:id="0">
    <w:p w14:paraId="4801E242" w14:textId="77777777" w:rsidR="00B912E0" w:rsidRDefault="00B9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E9AA" w14:textId="77777777" w:rsidR="00B912E0" w:rsidRDefault="00B912E0"/>
    <w:p w14:paraId="3A33D83A" w14:textId="77777777" w:rsidR="00B912E0" w:rsidRDefault="00B912E0"/>
    <w:p w14:paraId="71FB0F1F" w14:textId="77777777" w:rsidR="00B912E0" w:rsidRDefault="00B912E0"/>
    <w:p w14:paraId="4780013C" w14:textId="77777777" w:rsidR="00B912E0" w:rsidRDefault="00B912E0"/>
    <w:p w14:paraId="14BC4712" w14:textId="77777777" w:rsidR="00B912E0" w:rsidRDefault="00B912E0"/>
    <w:p w14:paraId="15FF4313" w14:textId="77777777" w:rsidR="00B912E0" w:rsidRDefault="00B912E0"/>
    <w:p w14:paraId="7CBCF8F4" w14:textId="77777777" w:rsidR="00B912E0" w:rsidRDefault="00B912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EBE1D9" wp14:editId="014444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F3240" w14:textId="77777777" w:rsidR="00B912E0" w:rsidRDefault="00B912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EBE1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4F3240" w14:textId="77777777" w:rsidR="00B912E0" w:rsidRDefault="00B912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A7ACA9" w14:textId="77777777" w:rsidR="00B912E0" w:rsidRDefault="00B912E0"/>
    <w:p w14:paraId="5397D1B2" w14:textId="77777777" w:rsidR="00B912E0" w:rsidRDefault="00B912E0"/>
    <w:p w14:paraId="02546EB6" w14:textId="77777777" w:rsidR="00B912E0" w:rsidRDefault="00B912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F98131" wp14:editId="28DE09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60941" w14:textId="77777777" w:rsidR="00B912E0" w:rsidRDefault="00B912E0"/>
                          <w:p w14:paraId="668DE79D" w14:textId="77777777" w:rsidR="00B912E0" w:rsidRDefault="00B912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F981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B60941" w14:textId="77777777" w:rsidR="00B912E0" w:rsidRDefault="00B912E0"/>
                    <w:p w14:paraId="668DE79D" w14:textId="77777777" w:rsidR="00B912E0" w:rsidRDefault="00B912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27F5CF" w14:textId="77777777" w:rsidR="00B912E0" w:rsidRDefault="00B912E0"/>
    <w:p w14:paraId="240E0129" w14:textId="77777777" w:rsidR="00B912E0" w:rsidRDefault="00B912E0">
      <w:pPr>
        <w:rPr>
          <w:sz w:val="2"/>
          <w:szCs w:val="2"/>
        </w:rPr>
      </w:pPr>
    </w:p>
    <w:p w14:paraId="484F4F25" w14:textId="77777777" w:rsidR="00B912E0" w:rsidRDefault="00B912E0"/>
    <w:p w14:paraId="259C22B3" w14:textId="77777777" w:rsidR="00B912E0" w:rsidRDefault="00B912E0">
      <w:pPr>
        <w:spacing w:after="0" w:line="240" w:lineRule="auto"/>
      </w:pPr>
    </w:p>
  </w:footnote>
  <w:footnote w:type="continuationSeparator" w:id="0">
    <w:p w14:paraId="7F3178E4" w14:textId="77777777" w:rsidR="00B912E0" w:rsidRDefault="00B91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2E0"/>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10856</TotalTime>
  <Pages>2</Pages>
  <Words>236</Words>
  <Characters>1349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1564</cp:revision>
  <cp:lastPrinted>2009-02-06T05:36:00Z</cp:lastPrinted>
  <dcterms:created xsi:type="dcterms:W3CDTF">2024-04-09T10:20:00Z</dcterms:created>
  <dcterms:modified xsi:type="dcterms:W3CDTF">2024-04-23T15:22:00Z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