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8C" w:rsidRDefault="00EA208C" w:rsidP="00EA208C">
      <w:r>
        <w:rPr>
          <w:rFonts w:hint="eastAsia"/>
        </w:rPr>
        <w:t>МОСКОВСКАЯ</w:t>
      </w:r>
      <w:r>
        <w:t></w:t>
      </w:r>
      <w:r>
        <w:rPr>
          <w:rFonts w:hint="eastAsia"/>
        </w:rPr>
        <w:t>МЕДИЦИНСКАЯ</w:t>
      </w:r>
      <w:r>
        <w:t></w:t>
      </w:r>
      <w:r>
        <w:rPr>
          <w:rFonts w:hint="eastAsia"/>
        </w:rPr>
        <w:t>АКАДЕМИЯ</w:t>
      </w:r>
      <w:r>
        <w:t></w:t>
      </w:r>
      <w:r>
        <w:rPr>
          <w:rFonts w:hint="eastAsia"/>
        </w:rPr>
        <w:t>ИМ</w:t>
      </w:r>
      <w:r>
        <w:t></w:t>
      </w:r>
      <w:r>
        <w:t></w:t>
      </w:r>
      <w:r>
        <w:rPr>
          <w:rFonts w:hint="eastAsia"/>
        </w:rPr>
        <w:t>И</w:t>
      </w:r>
      <w:r>
        <w:t></w:t>
      </w:r>
      <w:r>
        <w:t></w:t>
      </w:r>
      <w:r>
        <w:rPr>
          <w:rFonts w:hint="eastAsia"/>
        </w:rPr>
        <w:t>М</w:t>
      </w:r>
      <w:r>
        <w:t></w:t>
      </w:r>
      <w:r>
        <w:t></w:t>
      </w:r>
      <w:r>
        <w:rPr>
          <w:rFonts w:hint="eastAsia"/>
        </w:rPr>
        <w:t>СЕЧЕНОВА</w:t>
      </w:r>
    </w:p>
    <w:p w:rsidR="00EA208C" w:rsidRDefault="00EA208C" w:rsidP="00EA208C">
      <w:r>
        <w:rPr>
          <w:rFonts w:hint="eastAsia"/>
        </w:rPr>
        <w:t>На</w:t>
      </w:r>
      <w:r>
        <w:t></w:t>
      </w:r>
      <w:r>
        <w:rPr>
          <w:rFonts w:hint="eastAsia"/>
        </w:rPr>
        <w:t>правах</w:t>
      </w:r>
      <w:r>
        <w:t></w:t>
      </w:r>
      <w:r>
        <w:rPr>
          <w:rFonts w:hint="eastAsia"/>
        </w:rPr>
        <w:t>рукописи</w:t>
      </w:r>
    </w:p>
    <w:p w:rsidR="00EA208C" w:rsidRDefault="00EA208C" w:rsidP="00EA208C">
      <w:r>
        <w:t></w:t>
      </w:r>
      <w:r>
        <w:t></w:t>
      </w:r>
      <w:r>
        <w:t></w:t>
      </w:r>
      <w:r>
        <w:t></w:t>
      </w:r>
      <w:r>
        <w:t></w:t>
      </w:r>
      <w:r>
        <w:t></w:t>
      </w:r>
      <w:r>
        <w:t></w:t>
      </w:r>
      <w:r>
        <w:t></w:t>
      </w:r>
      <w:r>
        <w:t></w:t>
      </w:r>
      <w:r>
        <w:t></w:t>
      </w:r>
      <w:r>
        <w:t></w:t>
      </w:r>
      <w:r>
        <w:t></w:t>
      </w:r>
      <w:r>
        <w:t></w:t>
      </w:r>
      <w:r>
        <w:t></w:t>
      </w:r>
      <w:r>
        <w:t></w:t>
      </w:r>
      <w:r>
        <w:t></w:t>
      </w:r>
      <w:r>
        <w:t></w:t>
      </w:r>
      <w:r>
        <w:t></w:t>
      </w:r>
      <w:r>
        <w:t></w:t>
      </w:r>
    </w:p>
    <w:p w:rsidR="00EA208C" w:rsidRDefault="00EA208C" w:rsidP="00EA208C">
      <w:r>
        <w:rPr>
          <w:rFonts w:hint="eastAsia"/>
        </w:rPr>
        <w:t>Кошман</w:t>
      </w:r>
      <w:r>
        <w:t></w:t>
      </w:r>
      <w:r>
        <w:rPr>
          <w:rFonts w:hint="eastAsia"/>
        </w:rPr>
        <w:t>Алексей</w:t>
      </w:r>
      <w:r>
        <w:t></w:t>
      </w:r>
      <w:r>
        <w:rPr>
          <w:rFonts w:hint="eastAsia"/>
        </w:rPr>
        <w:t>Николаевич</w:t>
      </w:r>
    </w:p>
    <w:p w:rsidR="00EA208C" w:rsidRDefault="00EA208C" w:rsidP="00EA208C">
      <w:r>
        <w:rPr>
          <w:rFonts w:hint="eastAsia"/>
        </w:rPr>
        <w:t>Магнитно</w:t>
      </w:r>
      <w:r>
        <w:t></w:t>
      </w:r>
      <w:r>
        <w:rPr>
          <w:rFonts w:hint="eastAsia"/>
        </w:rPr>
        <w:t>резонансная</w:t>
      </w:r>
      <w:r>
        <w:t></w:t>
      </w:r>
      <w:r>
        <w:rPr>
          <w:rFonts w:hint="eastAsia"/>
        </w:rPr>
        <w:t>томография</w:t>
      </w:r>
      <w:r>
        <w:t></w:t>
      </w:r>
      <w:r>
        <w:rPr>
          <w:rFonts w:hint="eastAsia"/>
        </w:rPr>
        <w:t>в</w:t>
      </w:r>
      <w:r>
        <w:t></w:t>
      </w:r>
      <w:r>
        <w:rPr>
          <w:rFonts w:hint="eastAsia"/>
        </w:rPr>
        <w:t>оценке</w:t>
      </w:r>
      <w:r>
        <w:t></w:t>
      </w:r>
      <w:r>
        <w:rPr>
          <w:rFonts w:hint="eastAsia"/>
        </w:rPr>
        <w:t>перфузии</w:t>
      </w:r>
    </w:p>
    <w:p w:rsidR="00EA208C" w:rsidRDefault="00EA208C" w:rsidP="00EA208C">
      <w:r>
        <w:rPr>
          <w:rFonts w:hint="eastAsia"/>
        </w:rPr>
        <w:t>головного</w:t>
      </w:r>
      <w:r>
        <w:t></w:t>
      </w:r>
      <w:r>
        <w:rPr>
          <w:rFonts w:hint="eastAsia"/>
        </w:rPr>
        <w:t>мозга</w:t>
      </w:r>
      <w:r>
        <w:t></w:t>
      </w:r>
      <w:r>
        <w:rPr>
          <w:rFonts w:hint="eastAsia"/>
        </w:rPr>
        <w:t>у</w:t>
      </w:r>
      <w:r>
        <w:t></w:t>
      </w:r>
      <w:r>
        <w:rPr>
          <w:rFonts w:hint="eastAsia"/>
        </w:rPr>
        <w:t>больных</w:t>
      </w:r>
      <w:r>
        <w:t></w:t>
      </w:r>
      <w:r>
        <w:rPr>
          <w:rFonts w:hint="eastAsia"/>
        </w:rPr>
        <w:t>с</w:t>
      </w:r>
      <w:r>
        <w:t></w:t>
      </w:r>
      <w:r>
        <w:rPr>
          <w:rFonts w:hint="eastAsia"/>
        </w:rPr>
        <w:t>цереброваскулярными</w:t>
      </w:r>
    </w:p>
    <w:p w:rsidR="00EA208C" w:rsidRDefault="00EA208C" w:rsidP="00EA208C">
      <w:r>
        <w:rPr>
          <w:rFonts w:hint="eastAsia"/>
        </w:rPr>
        <w:t>заболеваниями</w:t>
      </w:r>
    </w:p>
    <w:p w:rsidR="00EA208C" w:rsidRDefault="00EA208C" w:rsidP="00EA208C">
      <w:r>
        <w:t></w:t>
      </w:r>
      <w:r>
        <w:t></w:t>
      </w:r>
      <w:r>
        <w:t></w:t>
      </w:r>
      <w:r>
        <w:t></w:t>
      </w:r>
      <w:r>
        <w:t></w:t>
      </w:r>
      <w:r>
        <w:tab/>
      </w:r>
      <w:r>
        <w:t></w:t>
      </w:r>
      <w:r>
        <w:t></w:t>
      </w:r>
      <w:r>
        <w:t></w:t>
      </w:r>
      <w:r>
        <w:t></w:t>
      </w:r>
      <w:r>
        <w:rPr>
          <w:rFonts w:hint="eastAsia"/>
        </w:rPr>
        <w:t>лучевая</w:t>
      </w:r>
      <w:r>
        <w:t></w:t>
      </w:r>
      <w:r>
        <w:rPr>
          <w:rFonts w:hint="eastAsia"/>
        </w:rPr>
        <w:t>диагностика</w:t>
      </w:r>
      <w:r>
        <w:t></w:t>
      </w:r>
      <w:r>
        <w:rPr>
          <w:rFonts w:hint="eastAsia"/>
        </w:rPr>
        <w:t>и</w:t>
      </w:r>
      <w:r>
        <w:t></w:t>
      </w:r>
      <w:r>
        <w:rPr>
          <w:rFonts w:hint="eastAsia"/>
        </w:rPr>
        <w:t>лучевая</w:t>
      </w:r>
      <w:r>
        <w:t></w:t>
      </w:r>
      <w:r>
        <w:rPr>
          <w:rFonts w:hint="eastAsia"/>
        </w:rPr>
        <w:t>терапия</w:t>
      </w:r>
    </w:p>
    <w:p w:rsidR="00EA208C" w:rsidRDefault="00EA208C" w:rsidP="00EA208C">
      <w:r>
        <w:t></w:t>
      </w:r>
      <w:r>
        <w:t></w:t>
      </w:r>
      <w:r>
        <w:t></w:t>
      </w:r>
      <w:r>
        <w:t></w:t>
      </w:r>
      <w:r>
        <w:t></w:t>
      </w:r>
      <w:r>
        <w:tab/>
      </w:r>
      <w:r>
        <w:t></w:t>
      </w:r>
      <w:r>
        <w:t></w:t>
      </w:r>
      <w:r>
        <w:t></w:t>
      </w:r>
      <w:r>
        <w:t></w:t>
      </w:r>
      <w:r>
        <w:rPr>
          <w:rFonts w:hint="eastAsia"/>
        </w:rPr>
        <w:t>нервные</w:t>
      </w:r>
      <w:r>
        <w:t></w:t>
      </w:r>
      <w:r>
        <w:rPr>
          <w:rFonts w:hint="eastAsia"/>
        </w:rPr>
        <w:t>болезни</w:t>
      </w:r>
    </w:p>
    <w:p w:rsidR="00EA208C" w:rsidRDefault="00EA208C" w:rsidP="00EA208C">
      <w:r>
        <w:rPr>
          <w:rFonts w:hint="eastAsia"/>
        </w:rPr>
        <w:t>Диссертация</w:t>
      </w:r>
    </w:p>
    <w:p w:rsidR="00EA208C" w:rsidRDefault="00EA208C" w:rsidP="00EA208C">
      <w:r>
        <w:rPr>
          <w:rFonts w:hint="eastAsia"/>
        </w:rPr>
        <w:t>на</w:t>
      </w:r>
      <w:r>
        <w:t></w:t>
      </w:r>
      <w:r>
        <w:rPr>
          <w:rFonts w:hint="eastAsia"/>
        </w:rPr>
        <w:t>соискание</w:t>
      </w:r>
      <w:r>
        <w:t></w:t>
      </w:r>
      <w:r>
        <w:rPr>
          <w:rFonts w:hint="eastAsia"/>
        </w:rPr>
        <w:t>ученой</w:t>
      </w:r>
      <w:r>
        <w:t></w:t>
      </w:r>
      <w:r>
        <w:rPr>
          <w:rFonts w:hint="eastAsia"/>
        </w:rPr>
        <w:t>степени</w:t>
      </w:r>
    </w:p>
    <w:p w:rsidR="00EA208C" w:rsidRDefault="00EA208C" w:rsidP="00EA208C">
      <w:r>
        <w:rPr>
          <w:rFonts w:hint="eastAsia"/>
        </w:rPr>
        <w:t>кандидата</w:t>
      </w:r>
      <w:r>
        <w:t></w:t>
      </w:r>
      <w:r>
        <w:rPr>
          <w:rFonts w:hint="eastAsia"/>
        </w:rPr>
        <w:t>медицинских</w:t>
      </w:r>
      <w:r>
        <w:t></w:t>
      </w:r>
      <w:r>
        <w:rPr>
          <w:rFonts w:hint="eastAsia"/>
        </w:rPr>
        <w:t>наук</w:t>
      </w:r>
    </w:p>
    <w:p w:rsidR="00EA208C" w:rsidRDefault="00EA208C" w:rsidP="00EA208C">
      <w:r>
        <w:rPr>
          <w:rFonts w:hint="eastAsia"/>
        </w:rPr>
        <w:t>Научные</w:t>
      </w:r>
      <w:r>
        <w:t></w:t>
      </w:r>
      <w:r>
        <w:rPr>
          <w:rFonts w:hint="eastAsia"/>
        </w:rPr>
        <w:t>руководители</w:t>
      </w:r>
      <w:r>
        <w:t></w:t>
      </w:r>
      <w:r>
        <w:t></w:t>
      </w:r>
      <w:r>
        <w:rPr>
          <w:rFonts w:hint="eastAsia"/>
        </w:rPr>
        <w:t>Доктор</w:t>
      </w:r>
      <w:r>
        <w:t></w:t>
      </w:r>
      <w:r>
        <w:rPr>
          <w:rFonts w:hint="eastAsia"/>
        </w:rPr>
        <w:t>медицинских</w:t>
      </w:r>
      <w:r>
        <w:t></w:t>
      </w:r>
      <w:r>
        <w:rPr>
          <w:rFonts w:hint="eastAsia"/>
        </w:rPr>
        <w:t>наук</w:t>
      </w:r>
      <w:r>
        <w:t></w:t>
      </w:r>
      <w:r>
        <w:rPr>
          <w:rFonts w:hint="eastAsia"/>
        </w:rPr>
        <w:t>проф</w:t>
      </w:r>
      <w:r>
        <w:t></w:t>
      </w:r>
      <w:r>
        <w:t></w:t>
      </w:r>
      <w:r>
        <w:rPr>
          <w:rFonts w:hint="eastAsia"/>
        </w:rPr>
        <w:t>Терновой</w:t>
      </w:r>
      <w:r>
        <w:t></w:t>
      </w:r>
      <w:r>
        <w:rPr>
          <w:rFonts w:hint="eastAsia"/>
        </w:rPr>
        <w:t>С</w:t>
      </w:r>
      <w:r>
        <w:t></w:t>
      </w:r>
      <w:r>
        <w:rPr>
          <w:rFonts w:hint="eastAsia"/>
        </w:rPr>
        <w:t>К</w:t>
      </w:r>
      <w:r>
        <w:t></w:t>
      </w:r>
      <w:r>
        <w:t></w:t>
      </w:r>
      <w:r>
        <w:rPr>
          <w:rFonts w:hint="eastAsia"/>
        </w:rPr>
        <w:t>Доктор</w:t>
      </w:r>
      <w:r>
        <w:t></w:t>
      </w:r>
      <w:r>
        <w:rPr>
          <w:rFonts w:hint="eastAsia"/>
        </w:rPr>
        <w:t>медицинских</w:t>
      </w:r>
      <w:r>
        <w:t></w:t>
      </w:r>
      <w:r>
        <w:rPr>
          <w:rFonts w:hint="eastAsia"/>
        </w:rPr>
        <w:t>наук</w:t>
      </w:r>
      <w:r>
        <w:t></w:t>
      </w:r>
      <w:r>
        <w:rPr>
          <w:rFonts w:hint="eastAsia"/>
        </w:rPr>
        <w:t>проф</w:t>
      </w:r>
      <w:r>
        <w:t></w:t>
      </w:r>
      <w:r>
        <w:t></w:t>
      </w:r>
      <w:r>
        <w:rPr>
          <w:rFonts w:hint="eastAsia"/>
        </w:rPr>
        <w:t>Яхно</w:t>
      </w:r>
      <w:r>
        <w:t></w:t>
      </w:r>
      <w:r>
        <w:rPr>
          <w:rFonts w:hint="eastAsia"/>
        </w:rPr>
        <w:t>Н</w:t>
      </w:r>
      <w:r>
        <w:t></w:t>
      </w:r>
      <w:r>
        <w:rPr>
          <w:rFonts w:hint="eastAsia"/>
        </w:rPr>
        <w:t>Н</w:t>
      </w:r>
      <w:r>
        <w:t></w:t>
      </w:r>
    </w:p>
    <w:p w:rsidR="00EA208C" w:rsidRDefault="00EA208C" w:rsidP="00EA208C">
      <w:r>
        <w:rPr>
          <w:rFonts w:hint="eastAsia"/>
        </w:rPr>
        <w:t>Москва</w:t>
      </w:r>
      <w:r>
        <w:t></w:t>
      </w:r>
      <w:r>
        <w:t></w:t>
      </w:r>
      <w:r>
        <w:t></w:t>
      </w:r>
      <w:r>
        <w:t></w:t>
      </w:r>
      <w:r>
        <w:t></w:t>
      </w:r>
      <w:r>
        <w:t></w:t>
      </w:r>
      <w:r>
        <w:rPr>
          <w:rFonts w:hint="eastAsia"/>
        </w:rPr>
        <w:t>г</w:t>
      </w:r>
      <w:r>
        <w:t> </w:t>
      </w:r>
    </w:p>
    <w:p w:rsidR="00EA208C" w:rsidRDefault="00EA208C" w:rsidP="00EA208C">
      <w:r>
        <w:rPr>
          <w:rFonts w:hint="eastAsia"/>
        </w:rPr>
        <w:t>УСЛОВНЫЕ</w:t>
      </w:r>
      <w:r>
        <w:t></w:t>
      </w:r>
      <w:r>
        <w:rPr>
          <w:rFonts w:hint="eastAsia"/>
        </w:rPr>
        <w:t>СОКРАЩЕНИЯ</w:t>
      </w:r>
      <w:r>
        <w:tab/>
      </w:r>
      <w:r>
        <w:t></w:t>
      </w:r>
      <w:r>
        <w:t></w:t>
      </w:r>
    </w:p>
    <w:p w:rsidR="00EA208C" w:rsidRDefault="00EA208C" w:rsidP="00EA208C">
      <w:r>
        <w:rPr>
          <w:rFonts w:hint="eastAsia"/>
        </w:rPr>
        <w:t>ВВЕДЕНИЕ</w:t>
      </w:r>
      <w:r>
        <w:tab/>
      </w:r>
      <w:r>
        <w:t></w:t>
      </w:r>
      <w:r>
        <w:t></w:t>
      </w:r>
    </w:p>
    <w:p w:rsidR="00EA208C" w:rsidRDefault="00EA208C" w:rsidP="00EA208C">
      <w:r>
        <w:rPr>
          <w:rFonts w:hint="eastAsia"/>
        </w:rPr>
        <w:t>ГЛАВА</w:t>
      </w:r>
      <w:r>
        <w:t></w:t>
      </w:r>
      <w:r>
        <w:t></w:t>
      </w:r>
      <w:r>
        <w:t></w:t>
      </w:r>
      <w:r>
        <w:t></w:t>
      </w:r>
      <w:r>
        <w:rPr>
          <w:rFonts w:hint="eastAsia"/>
        </w:rPr>
        <w:t>ОБЗОР</w:t>
      </w:r>
      <w:r>
        <w:t></w:t>
      </w:r>
      <w:r>
        <w:rPr>
          <w:rFonts w:hint="eastAsia"/>
        </w:rPr>
        <w:t>ЛИТЕРАТУРЫ</w:t>
      </w:r>
      <w:r>
        <w:tab/>
      </w:r>
      <w:r>
        <w:t></w:t>
      </w:r>
      <w:r>
        <w:t></w:t>
      </w:r>
    </w:p>
    <w:p w:rsidR="00EA208C" w:rsidRDefault="00EA208C" w:rsidP="00EA208C">
      <w:r>
        <w:t></w:t>
      </w:r>
      <w:r>
        <w:t></w:t>
      </w:r>
      <w:r>
        <w:t></w:t>
      </w:r>
      <w:r>
        <w:t></w:t>
      </w:r>
      <w:r>
        <w:tab/>
      </w:r>
      <w:r>
        <w:rPr>
          <w:rFonts w:hint="eastAsia"/>
        </w:rPr>
        <w:t>Гемодинамические</w:t>
      </w:r>
      <w:r>
        <w:t></w:t>
      </w:r>
      <w:r>
        <w:rPr>
          <w:rFonts w:hint="eastAsia"/>
        </w:rPr>
        <w:t>и</w:t>
      </w:r>
      <w:r>
        <w:t></w:t>
      </w:r>
      <w:r>
        <w:rPr>
          <w:rFonts w:hint="eastAsia"/>
        </w:rPr>
        <w:t>метаболические</w:t>
      </w:r>
      <w:r>
        <w:t></w:t>
      </w:r>
      <w:r>
        <w:rPr>
          <w:rFonts w:hint="eastAsia"/>
        </w:rPr>
        <w:t>события</w:t>
      </w:r>
      <w:r>
        <w:t></w:t>
      </w:r>
      <w:r>
        <w:t></w:t>
      </w:r>
      <w:r>
        <w:rPr>
          <w:rFonts w:hint="eastAsia"/>
        </w:rPr>
        <w:t>связанные</w:t>
      </w:r>
      <w:r>
        <w:t></w:t>
      </w:r>
      <w:r>
        <w:rPr>
          <w:rFonts w:hint="eastAsia"/>
        </w:rPr>
        <w:t>с</w:t>
      </w:r>
    </w:p>
    <w:p w:rsidR="00EA208C" w:rsidRDefault="00EA208C" w:rsidP="00EA208C">
      <w:r>
        <w:rPr>
          <w:rFonts w:hint="eastAsia"/>
        </w:rPr>
        <w:t>ишемией</w:t>
      </w:r>
      <w:r>
        <w:t></w:t>
      </w:r>
      <w:r>
        <w:rPr>
          <w:rFonts w:hint="eastAsia"/>
        </w:rPr>
        <w:t>головного</w:t>
      </w:r>
      <w:r>
        <w:t></w:t>
      </w:r>
      <w:r>
        <w:rPr>
          <w:rFonts w:hint="eastAsia"/>
        </w:rPr>
        <w:t>мозга</w:t>
      </w:r>
      <w:r>
        <w:tab/>
      </w:r>
      <w:r>
        <w:t></w:t>
      </w:r>
      <w:r>
        <w:t></w:t>
      </w:r>
    </w:p>
    <w:p w:rsidR="00EA208C" w:rsidRDefault="00EA208C" w:rsidP="00EA208C">
      <w:r>
        <w:t></w:t>
      </w:r>
      <w:r>
        <w:t></w:t>
      </w:r>
      <w:r>
        <w:t></w:t>
      </w:r>
      <w:r>
        <w:t></w:t>
      </w:r>
      <w:r>
        <w:tab/>
      </w:r>
      <w:r>
        <w:rPr>
          <w:rFonts w:hint="eastAsia"/>
        </w:rPr>
        <w:t>Стадии</w:t>
      </w:r>
      <w:r>
        <w:t></w:t>
      </w:r>
      <w:r>
        <w:rPr>
          <w:rFonts w:hint="eastAsia"/>
        </w:rPr>
        <w:t>нарушения</w:t>
      </w:r>
      <w:r>
        <w:t></w:t>
      </w:r>
      <w:r>
        <w:rPr>
          <w:rFonts w:hint="eastAsia"/>
        </w:rPr>
        <w:t>мозговой</w:t>
      </w:r>
      <w:r>
        <w:t></w:t>
      </w:r>
      <w:r>
        <w:rPr>
          <w:rFonts w:hint="eastAsia"/>
        </w:rPr>
        <w:t>перфузии</w:t>
      </w:r>
      <w:r>
        <w:tab/>
      </w:r>
      <w:r>
        <w:t></w:t>
      </w:r>
      <w:r>
        <w:t></w:t>
      </w:r>
    </w:p>
    <w:p w:rsidR="00EA208C" w:rsidRDefault="00EA208C" w:rsidP="00EA208C">
      <w:r>
        <w:t></w:t>
      </w:r>
      <w:r>
        <w:t></w:t>
      </w:r>
      <w:r>
        <w:t></w:t>
      </w:r>
      <w:r>
        <w:t></w:t>
      </w:r>
      <w:r>
        <w:tab/>
      </w:r>
      <w:r>
        <w:rPr>
          <w:rFonts w:hint="eastAsia"/>
        </w:rPr>
        <w:t>Характеристика</w:t>
      </w:r>
      <w:r>
        <w:t></w:t>
      </w:r>
      <w:r>
        <w:rPr>
          <w:rFonts w:hint="eastAsia"/>
        </w:rPr>
        <w:t>зон</w:t>
      </w:r>
      <w:r>
        <w:t></w:t>
      </w:r>
      <w:r>
        <w:rPr>
          <w:rFonts w:hint="eastAsia"/>
        </w:rPr>
        <w:t>ишемического</w:t>
      </w:r>
      <w:r>
        <w:t></w:t>
      </w:r>
      <w:r>
        <w:rPr>
          <w:rFonts w:hint="eastAsia"/>
        </w:rPr>
        <w:t>поражения</w:t>
      </w:r>
      <w:r>
        <w:tab/>
      </w:r>
      <w:r>
        <w:t></w:t>
      </w:r>
      <w:r>
        <w:t></w:t>
      </w:r>
      <w:r>
        <w:t></w:t>
      </w:r>
    </w:p>
    <w:p w:rsidR="00EA208C" w:rsidRDefault="00EA208C" w:rsidP="00EA208C">
      <w:r>
        <w:t></w:t>
      </w:r>
      <w:r>
        <w:t></w:t>
      </w:r>
      <w:r>
        <w:t></w:t>
      </w:r>
      <w:r>
        <w:t></w:t>
      </w:r>
      <w:r>
        <w:tab/>
      </w:r>
      <w:r>
        <w:rPr>
          <w:rFonts w:hint="eastAsia"/>
        </w:rPr>
        <w:t>Диагностика</w:t>
      </w:r>
      <w:r>
        <w:t></w:t>
      </w:r>
      <w:r>
        <w:rPr>
          <w:rFonts w:hint="eastAsia"/>
        </w:rPr>
        <w:t>нарушений</w:t>
      </w:r>
      <w:r>
        <w:t></w:t>
      </w:r>
      <w:r>
        <w:rPr>
          <w:rFonts w:hint="eastAsia"/>
        </w:rPr>
        <w:t>перфузии</w:t>
      </w:r>
      <w:r>
        <w:t></w:t>
      </w:r>
      <w:r>
        <w:rPr>
          <w:rFonts w:hint="eastAsia"/>
        </w:rPr>
        <w:t>методами</w:t>
      </w:r>
      <w:r>
        <w:t></w:t>
      </w:r>
      <w:r>
        <w:rPr>
          <w:rFonts w:hint="eastAsia"/>
        </w:rPr>
        <w:t>ОФЭКТ</w:t>
      </w:r>
      <w:r>
        <w:t></w:t>
      </w:r>
      <w:r>
        <w:t></w:t>
      </w:r>
      <w:r>
        <w:rPr>
          <w:rFonts w:hint="eastAsia"/>
        </w:rPr>
        <w:t>ПЭТ</w:t>
      </w:r>
      <w:r>
        <w:t></w:t>
      </w:r>
      <w:r>
        <w:t></w:t>
      </w:r>
      <w:r>
        <w:rPr>
          <w:rFonts w:hint="eastAsia"/>
        </w:rPr>
        <w:t>перфузионной</w:t>
      </w:r>
    </w:p>
    <w:p w:rsidR="00EA208C" w:rsidRDefault="00EA208C" w:rsidP="00EA208C">
      <w:r>
        <w:rPr>
          <w:rFonts w:hint="eastAsia"/>
        </w:rPr>
        <w:t>КТ</w:t>
      </w:r>
      <w:r>
        <w:t></w:t>
      </w:r>
      <w:r>
        <w:t></w:t>
      </w:r>
      <w:r>
        <w:rPr>
          <w:rFonts w:hint="eastAsia"/>
        </w:rPr>
        <w:t>КТ</w:t>
      </w:r>
      <w:r>
        <w:t></w:t>
      </w:r>
      <w:r>
        <w:rPr>
          <w:rFonts w:hint="eastAsia"/>
        </w:rPr>
        <w:t>с</w:t>
      </w:r>
      <w:r>
        <w:t></w:t>
      </w:r>
      <w:r>
        <w:rPr>
          <w:rFonts w:hint="eastAsia"/>
        </w:rPr>
        <w:t>ксеноном</w:t>
      </w:r>
      <w:r>
        <w:t></w:t>
      </w:r>
      <w:r>
        <w:t></w:t>
      </w:r>
      <w:r>
        <w:rPr>
          <w:rFonts w:hint="eastAsia"/>
        </w:rPr>
        <w:t>ДВ</w:t>
      </w:r>
      <w:r>
        <w:t></w:t>
      </w:r>
      <w:r>
        <w:rPr>
          <w:rFonts w:hint="eastAsia"/>
        </w:rPr>
        <w:t>МРТ</w:t>
      </w:r>
      <w:r>
        <w:t></w:t>
      </w:r>
      <w:r>
        <w:rPr>
          <w:rFonts w:hint="eastAsia"/>
        </w:rPr>
        <w:t>и</w:t>
      </w:r>
      <w:r>
        <w:t></w:t>
      </w:r>
      <w:r>
        <w:rPr>
          <w:rFonts w:hint="eastAsia"/>
        </w:rPr>
        <w:t>ПВ</w:t>
      </w:r>
      <w:r>
        <w:t></w:t>
      </w:r>
      <w:r>
        <w:rPr>
          <w:rFonts w:hint="eastAsia"/>
        </w:rPr>
        <w:t>МРТ</w:t>
      </w:r>
      <w:r>
        <w:tab/>
      </w:r>
      <w:r>
        <w:t></w:t>
      </w:r>
      <w:r>
        <w:t></w:t>
      </w:r>
      <w:r>
        <w:t></w:t>
      </w:r>
    </w:p>
    <w:p w:rsidR="00EA208C" w:rsidRDefault="00EA208C" w:rsidP="00EA208C">
      <w:r>
        <w:rPr>
          <w:rFonts w:hint="eastAsia"/>
        </w:rPr>
        <w:t>ГЛАВА</w:t>
      </w:r>
      <w:r>
        <w:t></w:t>
      </w:r>
      <w:r>
        <w:t></w:t>
      </w:r>
      <w:r>
        <w:t></w:t>
      </w:r>
      <w:r>
        <w:t></w:t>
      </w:r>
      <w:r>
        <w:rPr>
          <w:rFonts w:hint="eastAsia"/>
        </w:rPr>
        <w:t>МАТЕРИАЛ</w:t>
      </w:r>
      <w:r>
        <w:t></w:t>
      </w:r>
      <w:r>
        <w:rPr>
          <w:rFonts w:hint="eastAsia"/>
        </w:rPr>
        <w:t>И</w:t>
      </w:r>
      <w:r>
        <w:t></w:t>
      </w:r>
      <w:r>
        <w:rPr>
          <w:rFonts w:hint="eastAsia"/>
        </w:rPr>
        <w:t>МЕТОДЫ</w:t>
      </w:r>
      <w:r>
        <w:tab/>
      </w:r>
      <w:r>
        <w:t></w:t>
      </w:r>
      <w:r>
        <w:t></w:t>
      </w:r>
      <w:r>
        <w:t></w:t>
      </w:r>
    </w:p>
    <w:p w:rsidR="00EA208C" w:rsidRDefault="00EA208C" w:rsidP="00EA208C">
      <w:r>
        <w:t></w:t>
      </w:r>
      <w:r>
        <w:t></w:t>
      </w:r>
      <w:r>
        <w:t></w:t>
      </w:r>
      <w:r>
        <w:t></w:t>
      </w:r>
      <w:r>
        <w:tab/>
      </w:r>
      <w:r>
        <w:rPr>
          <w:rFonts w:hint="eastAsia"/>
        </w:rPr>
        <w:t>Общая</w:t>
      </w:r>
      <w:r>
        <w:t></w:t>
      </w:r>
      <w:r>
        <w:rPr>
          <w:rFonts w:hint="eastAsia"/>
        </w:rPr>
        <w:t>характеристика</w:t>
      </w:r>
      <w:r>
        <w:t></w:t>
      </w:r>
      <w:r>
        <w:rPr>
          <w:rFonts w:hint="eastAsia"/>
        </w:rPr>
        <w:t>клинических</w:t>
      </w:r>
      <w:r>
        <w:t></w:t>
      </w:r>
      <w:r>
        <w:rPr>
          <w:rFonts w:hint="eastAsia"/>
        </w:rPr>
        <w:t>наблюдений</w:t>
      </w:r>
      <w:r>
        <w:tab/>
      </w:r>
      <w:r>
        <w:t></w:t>
      </w:r>
      <w:r>
        <w:t></w:t>
      </w:r>
      <w:r>
        <w:t></w:t>
      </w:r>
    </w:p>
    <w:p w:rsidR="00EA208C" w:rsidRDefault="00EA208C" w:rsidP="00EA208C">
      <w:r>
        <w:t></w:t>
      </w:r>
      <w:r>
        <w:t></w:t>
      </w:r>
      <w:r>
        <w:t></w:t>
      </w:r>
      <w:r>
        <w:t></w:t>
      </w:r>
      <w:r>
        <w:tab/>
      </w:r>
      <w:r>
        <w:rPr>
          <w:rFonts w:hint="eastAsia"/>
        </w:rPr>
        <w:t>Методика</w:t>
      </w:r>
      <w:r>
        <w:t></w:t>
      </w:r>
      <w:r>
        <w:rPr>
          <w:rFonts w:hint="eastAsia"/>
        </w:rPr>
        <w:t>проведения</w:t>
      </w:r>
      <w:r>
        <w:t></w:t>
      </w:r>
      <w:r>
        <w:rPr>
          <w:rFonts w:hint="eastAsia"/>
        </w:rPr>
        <w:t>МРТ</w:t>
      </w:r>
      <w:r>
        <w:tab/>
      </w:r>
      <w:r>
        <w:t></w:t>
      </w:r>
      <w:r>
        <w:t></w:t>
      </w:r>
      <w:r>
        <w:t></w:t>
      </w:r>
    </w:p>
    <w:p w:rsidR="00EA208C" w:rsidRDefault="00EA208C" w:rsidP="00EA208C">
      <w:r>
        <w:t></w:t>
      </w:r>
      <w:r>
        <w:t></w:t>
      </w:r>
      <w:r>
        <w:t></w:t>
      </w:r>
      <w:r>
        <w:t></w:t>
      </w:r>
      <w:r>
        <w:tab/>
      </w:r>
      <w:r>
        <w:rPr>
          <w:rFonts w:hint="eastAsia"/>
        </w:rPr>
        <w:t>Методика</w:t>
      </w:r>
      <w:r>
        <w:t></w:t>
      </w:r>
      <w:r>
        <w:rPr>
          <w:rFonts w:hint="eastAsia"/>
        </w:rPr>
        <w:t>проведения</w:t>
      </w:r>
      <w:r>
        <w:t></w:t>
      </w:r>
      <w:r>
        <w:rPr>
          <w:rFonts w:hint="eastAsia"/>
        </w:rPr>
        <w:t>КТ</w:t>
      </w:r>
      <w:r>
        <w:tab/>
      </w:r>
      <w:r>
        <w:t></w:t>
      </w:r>
      <w:r>
        <w:t></w:t>
      </w:r>
      <w:r>
        <w:t></w:t>
      </w:r>
    </w:p>
    <w:p w:rsidR="00EA208C" w:rsidRDefault="00EA208C" w:rsidP="00EA208C">
      <w:r>
        <w:t></w:t>
      </w:r>
      <w:r>
        <w:t></w:t>
      </w:r>
      <w:r>
        <w:t></w:t>
      </w:r>
      <w:r>
        <w:t></w:t>
      </w:r>
      <w:r>
        <w:tab/>
      </w:r>
      <w:r>
        <w:rPr>
          <w:rFonts w:hint="eastAsia"/>
        </w:rPr>
        <w:t>Методика</w:t>
      </w:r>
      <w:r>
        <w:t></w:t>
      </w:r>
      <w:r>
        <w:rPr>
          <w:rFonts w:hint="eastAsia"/>
        </w:rPr>
        <w:t>проведения</w:t>
      </w:r>
      <w:r>
        <w:t></w:t>
      </w:r>
      <w:r>
        <w:rPr>
          <w:rFonts w:hint="eastAsia"/>
        </w:rPr>
        <w:t>ОФЭКТ</w:t>
      </w:r>
      <w:r>
        <w:tab/>
      </w:r>
      <w:r>
        <w:t></w:t>
      </w:r>
      <w:r>
        <w:t></w:t>
      </w:r>
      <w:r>
        <w:t></w:t>
      </w:r>
    </w:p>
    <w:p w:rsidR="00EA208C" w:rsidRDefault="00EA208C" w:rsidP="00EA208C">
      <w:r>
        <w:rPr>
          <w:rFonts w:hint="eastAsia"/>
        </w:rPr>
        <w:t>ГЛАВА</w:t>
      </w:r>
      <w:r>
        <w:t></w:t>
      </w:r>
      <w:r>
        <w:t></w:t>
      </w:r>
      <w:r>
        <w:t></w:t>
      </w:r>
      <w:r>
        <w:t></w:t>
      </w:r>
      <w:r>
        <w:rPr>
          <w:rFonts w:hint="eastAsia"/>
        </w:rPr>
        <w:t>СЕМИОТИКА</w:t>
      </w:r>
      <w:r>
        <w:t></w:t>
      </w:r>
      <w:r>
        <w:rPr>
          <w:rFonts w:hint="eastAsia"/>
        </w:rPr>
        <w:t>ПЕРФУЗИОННЫХ</w:t>
      </w:r>
      <w:r>
        <w:t></w:t>
      </w:r>
      <w:r>
        <w:rPr>
          <w:rFonts w:hint="eastAsia"/>
        </w:rPr>
        <w:t>НАРУШЕНИЙ</w:t>
      </w:r>
    </w:p>
    <w:p w:rsidR="00EA208C" w:rsidRDefault="00EA208C" w:rsidP="00EA208C">
      <w:r>
        <w:rPr>
          <w:rFonts w:hint="eastAsia"/>
        </w:rPr>
        <w:t>ПО</w:t>
      </w:r>
      <w:r>
        <w:t></w:t>
      </w:r>
      <w:r>
        <w:rPr>
          <w:rFonts w:hint="eastAsia"/>
        </w:rPr>
        <w:t>ДАННЫМ</w:t>
      </w:r>
      <w:r>
        <w:t></w:t>
      </w:r>
      <w:r>
        <w:rPr>
          <w:rFonts w:hint="eastAsia"/>
        </w:rPr>
        <w:t>МРТ</w:t>
      </w:r>
      <w:r>
        <w:t></w:t>
      </w:r>
      <w:r>
        <w:t></w:t>
      </w:r>
      <w:r>
        <w:rPr>
          <w:rFonts w:hint="eastAsia"/>
        </w:rPr>
        <w:t>ОФЭКТ</w:t>
      </w:r>
      <w:r>
        <w:t></w:t>
      </w:r>
      <w:r>
        <w:rPr>
          <w:rFonts w:hint="eastAsia"/>
        </w:rPr>
        <w:t>И</w:t>
      </w:r>
      <w:r>
        <w:t></w:t>
      </w:r>
      <w:r>
        <w:rPr>
          <w:rFonts w:hint="eastAsia"/>
        </w:rPr>
        <w:t>КТ</w:t>
      </w:r>
      <w:r>
        <w:tab/>
      </w:r>
      <w:r>
        <w:t></w:t>
      </w:r>
      <w:r>
        <w:t></w:t>
      </w:r>
      <w:r>
        <w:t></w:t>
      </w:r>
    </w:p>
    <w:p w:rsidR="00EA208C" w:rsidRDefault="00EA208C" w:rsidP="00EA208C">
      <w:r>
        <w:t></w:t>
      </w:r>
      <w:r>
        <w:t></w:t>
      </w:r>
      <w:r>
        <w:t></w:t>
      </w:r>
      <w:r>
        <w:t></w:t>
      </w:r>
      <w:r>
        <w:tab/>
      </w:r>
      <w:r>
        <w:rPr>
          <w:rFonts w:hint="eastAsia"/>
        </w:rPr>
        <w:t>ДВ</w:t>
      </w:r>
      <w:r>
        <w:t></w:t>
      </w:r>
      <w:r>
        <w:rPr>
          <w:rFonts w:hint="eastAsia"/>
        </w:rPr>
        <w:t>МРТ</w:t>
      </w:r>
      <w:r>
        <w:t></w:t>
      </w:r>
      <w:r>
        <w:rPr>
          <w:rFonts w:hint="eastAsia"/>
        </w:rPr>
        <w:t>и</w:t>
      </w:r>
      <w:r>
        <w:t></w:t>
      </w:r>
      <w:r>
        <w:rPr>
          <w:rFonts w:hint="eastAsia"/>
        </w:rPr>
        <w:t>ПВ</w:t>
      </w:r>
      <w:r>
        <w:t></w:t>
      </w:r>
      <w:r>
        <w:rPr>
          <w:rFonts w:hint="eastAsia"/>
        </w:rPr>
        <w:t>МРТ</w:t>
      </w:r>
      <w:r>
        <w:t></w:t>
      </w:r>
      <w:r>
        <w:rPr>
          <w:rFonts w:hint="eastAsia"/>
        </w:rPr>
        <w:t>в</w:t>
      </w:r>
      <w:r>
        <w:t></w:t>
      </w:r>
      <w:r>
        <w:rPr>
          <w:rFonts w:hint="eastAsia"/>
        </w:rPr>
        <w:t>контрольной</w:t>
      </w:r>
      <w:r>
        <w:t></w:t>
      </w:r>
      <w:r>
        <w:rPr>
          <w:rFonts w:hint="eastAsia"/>
        </w:rPr>
        <w:t>группе</w:t>
      </w:r>
      <w:r>
        <w:t></w:t>
      </w:r>
      <w:r>
        <w:rPr>
          <w:rFonts w:hint="eastAsia"/>
        </w:rPr>
        <w:t>и</w:t>
      </w:r>
      <w:r>
        <w:t></w:t>
      </w:r>
      <w:r>
        <w:rPr>
          <w:rFonts w:hint="eastAsia"/>
        </w:rPr>
        <w:t>при</w:t>
      </w:r>
      <w:r>
        <w:t></w:t>
      </w:r>
      <w:r>
        <w:rPr>
          <w:rFonts w:hint="eastAsia"/>
        </w:rPr>
        <w:t>ишемическом</w:t>
      </w:r>
    </w:p>
    <w:p w:rsidR="00EA208C" w:rsidRDefault="00EA208C" w:rsidP="00EA208C">
      <w:r>
        <w:rPr>
          <w:rFonts w:hint="eastAsia"/>
        </w:rPr>
        <w:t>инсульте</w:t>
      </w:r>
      <w:r>
        <w:tab/>
      </w:r>
      <w:r>
        <w:t></w:t>
      </w:r>
      <w:r>
        <w:t></w:t>
      </w:r>
      <w:r>
        <w:t></w:t>
      </w:r>
    </w:p>
    <w:p w:rsidR="00EA208C" w:rsidRDefault="00EA208C" w:rsidP="00EA208C">
      <w:r>
        <w:t></w:t>
      </w:r>
      <w:r>
        <w:t></w:t>
      </w:r>
      <w:r>
        <w:t></w:t>
      </w:r>
      <w:r>
        <w:t></w:t>
      </w:r>
      <w:r>
        <w:tab/>
      </w:r>
      <w:r>
        <w:rPr>
          <w:rFonts w:hint="eastAsia"/>
        </w:rPr>
        <w:t>ОФЭКТ</w:t>
      </w:r>
      <w:r>
        <w:t></w:t>
      </w:r>
      <w:r>
        <w:rPr>
          <w:rFonts w:hint="eastAsia"/>
        </w:rPr>
        <w:t>в</w:t>
      </w:r>
      <w:r>
        <w:t></w:t>
      </w:r>
      <w:r>
        <w:rPr>
          <w:rFonts w:hint="eastAsia"/>
        </w:rPr>
        <w:t>контрольной</w:t>
      </w:r>
      <w:r>
        <w:t></w:t>
      </w:r>
      <w:r>
        <w:rPr>
          <w:rFonts w:hint="eastAsia"/>
        </w:rPr>
        <w:t>группе</w:t>
      </w:r>
      <w:r>
        <w:t></w:t>
      </w:r>
      <w:r>
        <w:t></w:t>
      </w:r>
      <w:r>
        <w:rPr>
          <w:rFonts w:hint="eastAsia"/>
        </w:rPr>
        <w:t>при</w:t>
      </w:r>
      <w:r>
        <w:t></w:t>
      </w:r>
      <w:r>
        <w:rPr>
          <w:rFonts w:hint="eastAsia"/>
        </w:rPr>
        <w:t>ишемическом</w:t>
      </w:r>
      <w:r>
        <w:t></w:t>
      </w:r>
      <w:r>
        <w:rPr>
          <w:rFonts w:hint="eastAsia"/>
        </w:rPr>
        <w:t>инсульте</w:t>
      </w:r>
      <w:r>
        <w:t></w:t>
      </w:r>
      <w:r>
        <w:t></w:t>
      </w:r>
      <w:r>
        <w:rPr>
          <w:rFonts w:hint="eastAsia"/>
        </w:rPr>
        <w:t>и</w:t>
      </w:r>
    </w:p>
    <w:p w:rsidR="00EA208C" w:rsidRDefault="00EA208C" w:rsidP="00EA208C">
      <w:r>
        <w:rPr>
          <w:rFonts w:hint="eastAsia"/>
        </w:rPr>
        <w:t>стенозе</w:t>
      </w:r>
      <w:r>
        <w:t></w:t>
      </w:r>
      <w:r>
        <w:rPr>
          <w:rFonts w:hint="eastAsia"/>
        </w:rPr>
        <w:t>сонных</w:t>
      </w:r>
      <w:r>
        <w:t></w:t>
      </w:r>
      <w:r>
        <w:rPr>
          <w:rFonts w:hint="eastAsia"/>
        </w:rPr>
        <w:t>артерий</w:t>
      </w:r>
      <w:r>
        <w:tab/>
      </w:r>
      <w:r>
        <w:t></w:t>
      </w:r>
      <w:r>
        <w:t></w:t>
      </w:r>
      <w:r>
        <w:t></w:t>
      </w:r>
    </w:p>
    <w:p w:rsidR="00EA208C" w:rsidRDefault="00EA208C" w:rsidP="00EA208C">
      <w:r>
        <w:t></w:t>
      </w:r>
      <w:r>
        <w:t></w:t>
      </w:r>
      <w:r>
        <w:t></w:t>
      </w:r>
      <w:r>
        <w:t></w:t>
      </w:r>
      <w:r>
        <w:tab/>
      </w:r>
      <w:r>
        <w:rPr>
          <w:rFonts w:hint="eastAsia"/>
        </w:rPr>
        <w:t>КТ</w:t>
      </w:r>
      <w:r>
        <w:t></w:t>
      </w:r>
      <w:r>
        <w:rPr>
          <w:rFonts w:hint="eastAsia"/>
        </w:rPr>
        <w:t>в</w:t>
      </w:r>
      <w:r>
        <w:t></w:t>
      </w:r>
      <w:r>
        <w:rPr>
          <w:rFonts w:hint="eastAsia"/>
        </w:rPr>
        <w:t>контрольной</w:t>
      </w:r>
      <w:r>
        <w:t></w:t>
      </w:r>
      <w:r>
        <w:rPr>
          <w:rFonts w:hint="eastAsia"/>
        </w:rPr>
        <w:t>группе</w:t>
      </w:r>
      <w:r>
        <w:t></w:t>
      </w:r>
      <w:r>
        <w:t></w:t>
      </w:r>
      <w:r>
        <w:rPr>
          <w:rFonts w:hint="eastAsia"/>
        </w:rPr>
        <w:t>при</w:t>
      </w:r>
      <w:r>
        <w:t></w:t>
      </w:r>
      <w:r>
        <w:rPr>
          <w:rFonts w:hint="eastAsia"/>
        </w:rPr>
        <w:t>ишемическом</w:t>
      </w:r>
      <w:r>
        <w:t></w:t>
      </w:r>
      <w:r>
        <w:rPr>
          <w:rFonts w:hint="eastAsia"/>
        </w:rPr>
        <w:t>инсульте</w:t>
      </w:r>
      <w:r>
        <w:t></w:t>
      </w:r>
      <w:r>
        <w:rPr>
          <w:rFonts w:hint="eastAsia"/>
        </w:rPr>
        <w:t>и</w:t>
      </w:r>
      <w:r>
        <w:t></w:t>
      </w:r>
      <w:r>
        <w:rPr>
          <w:rFonts w:hint="eastAsia"/>
        </w:rPr>
        <w:t>стенозе</w:t>
      </w:r>
    </w:p>
    <w:p w:rsidR="00EA208C" w:rsidRDefault="00EA208C" w:rsidP="00EA208C">
      <w:r>
        <w:rPr>
          <w:rFonts w:hint="eastAsia"/>
        </w:rPr>
        <w:t>сонных</w:t>
      </w:r>
      <w:r>
        <w:t></w:t>
      </w:r>
      <w:r>
        <w:rPr>
          <w:rFonts w:hint="eastAsia"/>
        </w:rPr>
        <w:t>артерий</w:t>
      </w:r>
      <w:r>
        <w:tab/>
      </w:r>
      <w:r>
        <w:t></w:t>
      </w:r>
      <w:r>
        <w:t></w:t>
      </w:r>
      <w:r>
        <w:t></w:t>
      </w:r>
    </w:p>
    <w:p w:rsidR="00EA208C" w:rsidRDefault="00EA208C" w:rsidP="00EA208C">
      <w:r>
        <w:t></w:t>
      </w:r>
      <w:r>
        <w:t></w:t>
      </w:r>
      <w:r>
        <w:t></w:t>
      </w:r>
      <w:r>
        <w:t></w:t>
      </w:r>
      <w:r>
        <w:tab/>
      </w:r>
      <w:r>
        <w:rPr>
          <w:rFonts w:hint="eastAsia"/>
        </w:rPr>
        <w:t>МРТ</w:t>
      </w:r>
      <w:r>
        <w:t></w:t>
      </w:r>
      <w:r>
        <w:t></w:t>
      </w:r>
      <w:r>
        <w:rPr>
          <w:rFonts w:hint="eastAsia"/>
        </w:rPr>
        <w:t>ОФЭКТ</w:t>
      </w:r>
      <w:r>
        <w:t></w:t>
      </w:r>
      <w:r>
        <w:rPr>
          <w:rFonts w:hint="eastAsia"/>
        </w:rPr>
        <w:t>и</w:t>
      </w:r>
      <w:r>
        <w:t></w:t>
      </w:r>
      <w:r>
        <w:rPr>
          <w:rFonts w:hint="eastAsia"/>
        </w:rPr>
        <w:t>КТ</w:t>
      </w:r>
      <w:r>
        <w:t></w:t>
      </w:r>
      <w:r>
        <w:rPr>
          <w:rFonts w:hint="eastAsia"/>
        </w:rPr>
        <w:t>в</w:t>
      </w:r>
      <w:r>
        <w:t></w:t>
      </w:r>
      <w:r>
        <w:rPr>
          <w:rFonts w:hint="eastAsia"/>
        </w:rPr>
        <w:t>группе</w:t>
      </w:r>
      <w:r>
        <w:t></w:t>
      </w:r>
      <w:r>
        <w:rPr>
          <w:rFonts w:hint="eastAsia"/>
        </w:rPr>
        <w:t>пациентов</w:t>
      </w:r>
      <w:r>
        <w:t></w:t>
      </w:r>
      <w:r>
        <w:rPr>
          <w:rFonts w:hint="eastAsia"/>
        </w:rPr>
        <w:t>до</w:t>
      </w:r>
      <w:r>
        <w:t></w:t>
      </w:r>
      <w:r>
        <w:rPr>
          <w:rFonts w:hint="eastAsia"/>
        </w:rPr>
        <w:t>и</w:t>
      </w:r>
      <w:r>
        <w:t></w:t>
      </w:r>
      <w:r>
        <w:rPr>
          <w:rFonts w:hint="eastAsia"/>
        </w:rPr>
        <w:t>после</w:t>
      </w:r>
      <w:r>
        <w:t></w:t>
      </w:r>
      <w:r>
        <w:rPr>
          <w:rFonts w:hint="eastAsia"/>
        </w:rPr>
        <w:t>операции</w:t>
      </w:r>
    </w:p>
    <w:p w:rsidR="00EA208C" w:rsidRDefault="00EA208C" w:rsidP="00EA208C">
      <w:r>
        <w:t></w:t>
      </w:r>
      <w:r>
        <w:t></w:t>
      </w:r>
    </w:p>
    <w:p w:rsidR="00EA208C" w:rsidRDefault="00EA208C" w:rsidP="00EA208C">
      <w:r>
        <w:rPr>
          <w:rFonts w:hint="eastAsia"/>
        </w:rPr>
        <w:t>с</w:t>
      </w:r>
      <w:r>
        <w:t></w:t>
      </w:r>
      <w:r>
        <w:rPr>
          <w:rFonts w:hint="eastAsia"/>
        </w:rPr>
        <w:t>применением</w:t>
      </w:r>
      <w:r>
        <w:t></w:t>
      </w:r>
      <w:r>
        <w:rPr>
          <w:rFonts w:hint="eastAsia"/>
        </w:rPr>
        <w:t>АИК</w:t>
      </w:r>
      <w:r>
        <w:tab/>
      </w:r>
    </w:p>
    <w:p w:rsidR="00EA208C" w:rsidRDefault="00EA208C" w:rsidP="00EA208C">
      <w:r>
        <w:rPr>
          <w:rFonts w:hint="eastAsia"/>
        </w:rPr>
        <w:t>ОБСУЖДЕНИЕ</w:t>
      </w:r>
      <w:r>
        <w:t></w:t>
      </w:r>
      <w:r>
        <w:rPr>
          <w:rFonts w:hint="eastAsia"/>
        </w:rPr>
        <w:t>ПОЛУЧЕННЫХ</w:t>
      </w:r>
      <w:r>
        <w:t></w:t>
      </w:r>
      <w:r>
        <w:rPr>
          <w:rFonts w:hint="eastAsia"/>
        </w:rPr>
        <w:t>РЕЗУЛЬТАТОВ</w:t>
      </w:r>
      <w:r>
        <w:tab/>
      </w:r>
      <w:r>
        <w:t></w:t>
      </w:r>
      <w:r>
        <w:t></w:t>
      </w:r>
      <w:r>
        <w:t></w:t>
      </w:r>
    </w:p>
    <w:p w:rsidR="00EA208C" w:rsidRDefault="00EA208C" w:rsidP="00EA208C">
      <w:r>
        <w:rPr>
          <w:rFonts w:hint="eastAsia"/>
        </w:rPr>
        <w:t>ЗАКЛЮЧЕНИЕ</w:t>
      </w:r>
      <w:r>
        <w:tab/>
      </w:r>
      <w:r>
        <w:t></w:t>
      </w:r>
      <w:r>
        <w:t></w:t>
      </w:r>
      <w:r>
        <w:t></w:t>
      </w:r>
      <w:r>
        <w:t></w:t>
      </w:r>
    </w:p>
    <w:p w:rsidR="00EA208C" w:rsidRDefault="00EA208C" w:rsidP="00EA208C">
      <w:r>
        <w:rPr>
          <w:rFonts w:hint="eastAsia"/>
        </w:rPr>
        <w:t>ВЫВОДЫ</w:t>
      </w:r>
      <w:r>
        <w:tab/>
      </w:r>
      <w:r>
        <w:t></w:t>
      </w:r>
      <w:r>
        <w:t></w:t>
      </w:r>
      <w:r>
        <w:t></w:t>
      </w:r>
      <w:r>
        <w:t></w:t>
      </w:r>
    </w:p>
    <w:p w:rsidR="00EA208C" w:rsidRDefault="00EA208C" w:rsidP="00EA208C">
      <w:r>
        <w:rPr>
          <w:rFonts w:hint="eastAsia"/>
        </w:rPr>
        <w:t>ПРАКТИЧЕСКИЕ</w:t>
      </w:r>
      <w:r>
        <w:t></w:t>
      </w:r>
      <w:r>
        <w:rPr>
          <w:rFonts w:hint="eastAsia"/>
        </w:rPr>
        <w:t>РЕКОМЕНДАЦИИ</w:t>
      </w:r>
      <w:r>
        <w:tab/>
      </w:r>
      <w:r>
        <w:t></w:t>
      </w:r>
      <w:r>
        <w:t></w:t>
      </w:r>
      <w:r>
        <w:t></w:t>
      </w:r>
      <w:r>
        <w:t></w:t>
      </w:r>
    </w:p>
    <w:p w:rsidR="00EA208C" w:rsidRDefault="00EA208C" w:rsidP="00EA208C">
      <w:r>
        <w:rPr>
          <w:rFonts w:hint="eastAsia"/>
        </w:rPr>
        <w:t>СПИСОК</w:t>
      </w:r>
      <w:r>
        <w:t></w:t>
      </w:r>
      <w:r>
        <w:rPr>
          <w:rFonts w:hint="eastAsia"/>
        </w:rPr>
        <w:t>ИСПОЛЬЗОВАННОЙ</w:t>
      </w:r>
      <w:r>
        <w:t></w:t>
      </w:r>
      <w:r>
        <w:rPr>
          <w:rFonts w:hint="eastAsia"/>
        </w:rPr>
        <w:t>ЛИТЕРАТУРЫ</w:t>
      </w:r>
      <w:r>
        <w:tab/>
      </w:r>
      <w:r>
        <w:t></w:t>
      </w:r>
      <w:r>
        <w:t></w:t>
      </w:r>
      <w:r>
        <w:t></w:t>
      </w:r>
      <w:r>
        <w:t></w:t>
      </w:r>
      <w:r>
        <w:t></w:t>
      </w:r>
    </w:p>
    <w:p w:rsidR="00EA208C" w:rsidRDefault="00EA208C" w:rsidP="00EA208C">
      <w:r>
        <w:rPr>
          <w:rFonts w:hint="eastAsia"/>
        </w:rPr>
        <w:t>УСЛОВНЫЕ</w:t>
      </w:r>
      <w:r>
        <w:t></w:t>
      </w:r>
      <w:r>
        <w:rPr>
          <w:rFonts w:hint="eastAsia"/>
        </w:rPr>
        <w:t>СОКРАЩЕНИЯ</w:t>
      </w:r>
    </w:p>
    <w:p w:rsidR="00EA208C" w:rsidRDefault="00EA208C" w:rsidP="00EA208C">
      <w:r>
        <w:rPr>
          <w:rFonts w:hint="eastAsia"/>
        </w:rPr>
        <w:t>АИК</w:t>
      </w:r>
      <w:r>
        <w:t></w:t>
      </w:r>
      <w:r>
        <w:t></w:t>
      </w:r>
      <w:r>
        <w:t></w:t>
      </w:r>
      <w:r>
        <w:rPr>
          <w:rFonts w:hint="eastAsia"/>
        </w:rPr>
        <w:t>аппарат</w:t>
      </w:r>
      <w:r>
        <w:t></w:t>
      </w:r>
      <w:r>
        <w:rPr>
          <w:rFonts w:hint="eastAsia"/>
        </w:rPr>
        <w:t>искусственного</w:t>
      </w:r>
      <w:r>
        <w:t></w:t>
      </w:r>
      <w:r>
        <w:rPr>
          <w:rFonts w:hint="eastAsia"/>
        </w:rPr>
        <w:t>кровообращения</w:t>
      </w:r>
      <w:r>
        <w:t></w:t>
      </w:r>
      <w:r>
        <w:rPr>
          <w:rFonts w:hint="eastAsia"/>
        </w:rPr>
        <w:t>ВСА</w:t>
      </w:r>
      <w:r>
        <w:t></w:t>
      </w:r>
      <w:r>
        <w:t></w:t>
      </w:r>
      <w:r>
        <w:t></w:t>
      </w:r>
      <w:r>
        <w:rPr>
          <w:rFonts w:hint="eastAsia"/>
        </w:rPr>
        <w:t>внутренняя</w:t>
      </w:r>
      <w:r>
        <w:t></w:t>
      </w:r>
      <w:r>
        <w:rPr>
          <w:rFonts w:hint="eastAsia"/>
        </w:rPr>
        <w:t>сонная</w:t>
      </w:r>
      <w:r>
        <w:t></w:t>
      </w:r>
      <w:r>
        <w:rPr>
          <w:rFonts w:hint="eastAsia"/>
        </w:rPr>
        <w:t>артерия</w:t>
      </w:r>
      <w:r>
        <w:t></w:t>
      </w:r>
      <w:r>
        <w:rPr>
          <w:rFonts w:hint="eastAsia"/>
        </w:rPr>
        <w:t>ГЭБ</w:t>
      </w:r>
      <w:r>
        <w:t></w:t>
      </w:r>
      <w:r>
        <w:t></w:t>
      </w:r>
      <w:r>
        <w:t></w:t>
      </w:r>
      <w:r>
        <w:rPr>
          <w:rFonts w:hint="eastAsia"/>
        </w:rPr>
        <w:t>гематоэнцефалический</w:t>
      </w:r>
      <w:r>
        <w:t></w:t>
      </w:r>
      <w:r>
        <w:rPr>
          <w:rFonts w:hint="eastAsia"/>
        </w:rPr>
        <w:t>барьер</w:t>
      </w:r>
      <w:r>
        <w:t></w:t>
      </w:r>
      <w:r>
        <w:rPr>
          <w:rFonts w:hint="eastAsia"/>
        </w:rPr>
        <w:t>ЗМА</w:t>
      </w:r>
      <w:r>
        <w:t></w:t>
      </w:r>
      <w:r>
        <w:t></w:t>
      </w:r>
      <w:r>
        <w:t></w:t>
      </w:r>
      <w:r>
        <w:rPr>
          <w:rFonts w:hint="eastAsia"/>
        </w:rPr>
        <w:t>задняя</w:t>
      </w:r>
      <w:r>
        <w:t></w:t>
      </w:r>
      <w:r>
        <w:rPr>
          <w:rFonts w:hint="eastAsia"/>
        </w:rPr>
        <w:t>мозговая</w:t>
      </w:r>
      <w:r>
        <w:t></w:t>
      </w:r>
      <w:r>
        <w:rPr>
          <w:rFonts w:hint="eastAsia"/>
        </w:rPr>
        <w:t>артерия</w:t>
      </w:r>
    </w:p>
    <w:p w:rsidR="00EA208C" w:rsidRDefault="00EA208C" w:rsidP="00EA208C">
      <w:r>
        <w:rPr>
          <w:rFonts w:hint="eastAsia"/>
        </w:rPr>
        <w:t>ДВ</w:t>
      </w:r>
      <w:r>
        <w:t></w:t>
      </w:r>
      <w:r>
        <w:rPr>
          <w:rFonts w:hint="eastAsia"/>
        </w:rPr>
        <w:t>МРТ</w:t>
      </w:r>
      <w:r>
        <w:t></w:t>
      </w:r>
      <w:r>
        <w:t></w:t>
      </w:r>
      <w:r>
        <w:t></w:t>
      </w:r>
      <w:r>
        <w:rPr>
          <w:rFonts w:hint="eastAsia"/>
        </w:rPr>
        <w:t>диффузионно</w:t>
      </w:r>
      <w:r>
        <w:t></w:t>
      </w:r>
      <w:r>
        <w:rPr>
          <w:rFonts w:hint="eastAsia"/>
        </w:rPr>
        <w:t>взвешенная</w:t>
      </w:r>
      <w:r>
        <w:t></w:t>
      </w:r>
      <w:r>
        <w:rPr>
          <w:rFonts w:hint="eastAsia"/>
        </w:rPr>
        <w:t>магнитно</w:t>
      </w:r>
      <w:r>
        <w:t></w:t>
      </w:r>
      <w:r>
        <w:rPr>
          <w:rFonts w:hint="eastAsia"/>
        </w:rPr>
        <w:t>резонансная</w:t>
      </w:r>
      <w:r>
        <w:t></w:t>
      </w:r>
      <w:r>
        <w:rPr>
          <w:rFonts w:hint="eastAsia"/>
        </w:rPr>
        <w:t>томография</w:t>
      </w:r>
    </w:p>
    <w:p w:rsidR="00EA208C" w:rsidRDefault="00EA208C" w:rsidP="00EA208C">
      <w:r>
        <w:rPr>
          <w:rFonts w:hint="eastAsia"/>
        </w:rPr>
        <w:t>КТ</w:t>
      </w:r>
      <w:r>
        <w:t></w:t>
      </w:r>
      <w:r>
        <w:t></w:t>
      </w:r>
      <w:r>
        <w:t></w:t>
      </w:r>
      <w:r>
        <w:rPr>
          <w:rFonts w:hint="eastAsia"/>
        </w:rPr>
        <w:t>компьютерная</w:t>
      </w:r>
      <w:r>
        <w:t></w:t>
      </w:r>
      <w:r>
        <w:rPr>
          <w:rFonts w:hint="eastAsia"/>
        </w:rPr>
        <w:t>томография</w:t>
      </w:r>
    </w:p>
    <w:p w:rsidR="00EA208C" w:rsidRDefault="00EA208C" w:rsidP="00EA208C">
      <w:r>
        <w:rPr>
          <w:rFonts w:hint="eastAsia"/>
        </w:rPr>
        <w:t>МК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мозговой</w:t>
      </w:r>
      <w:r>
        <w:t></w:t>
      </w:r>
      <w:r>
        <w:rPr>
          <w:rFonts w:hint="eastAsia"/>
        </w:rPr>
        <w:t>кровоток</w:t>
      </w:r>
    </w:p>
    <w:p w:rsidR="00EA208C" w:rsidRDefault="00EA208C" w:rsidP="00EA208C">
      <w:r>
        <w:rPr>
          <w:rFonts w:hint="eastAsia"/>
        </w:rPr>
        <w:t>МОК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мозговой</w:t>
      </w:r>
      <w:r>
        <w:t></w:t>
      </w:r>
      <w:r>
        <w:rPr>
          <w:rFonts w:hint="eastAsia"/>
        </w:rPr>
        <w:t>объем</w:t>
      </w:r>
      <w:r>
        <w:t></w:t>
      </w:r>
      <w:r>
        <w:rPr>
          <w:rFonts w:hint="eastAsia"/>
        </w:rPr>
        <w:t>крови</w:t>
      </w:r>
    </w:p>
    <w:p w:rsidR="00EA208C" w:rsidRDefault="00EA208C" w:rsidP="00EA208C">
      <w:r>
        <w:rPr>
          <w:rFonts w:hint="eastAsia"/>
        </w:rPr>
        <w:t>МРТ</w:t>
      </w:r>
      <w:r>
        <w:t></w:t>
      </w:r>
      <w:r>
        <w:t></w:t>
      </w:r>
      <w:r>
        <w:t></w:t>
      </w:r>
      <w:r>
        <w:rPr>
          <w:rFonts w:hint="eastAsia"/>
        </w:rPr>
        <w:t>магнитно</w:t>
      </w:r>
      <w:r>
        <w:t></w:t>
      </w:r>
      <w:r>
        <w:rPr>
          <w:rFonts w:hint="eastAsia"/>
        </w:rPr>
        <w:t>резонансная</w:t>
      </w:r>
      <w:r>
        <w:t></w:t>
      </w:r>
      <w:r>
        <w:rPr>
          <w:rFonts w:hint="eastAsia"/>
        </w:rPr>
        <w:t>томография</w:t>
      </w:r>
    </w:p>
    <w:p w:rsidR="00EA208C" w:rsidRDefault="00EA208C" w:rsidP="00EA208C">
      <w:r>
        <w:rPr>
          <w:rFonts w:hint="eastAsia"/>
        </w:rPr>
        <w:t>НМК</w:t>
      </w:r>
      <w:r>
        <w:t></w:t>
      </w:r>
      <w:r>
        <w:t></w:t>
      </w:r>
      <w:r>
        <w:t></w:t>
      </w:r>
      <w:r>
        <w:rPr>
          <w:rFonts w:hint="eastAsia"/>
        </w:rPr>
        <w:t>нарушение</w:t>
      </w:r>
      <w:r>
        <w:t></w:t>
      </w:r>
      <w:r>
        <w:rPr>
          <w:rFonts w:hint="eastAsia"/>
        </w:rPr>
        <w:t>мозгового</w:t>
      </w:r>
      <w:r>
        <w:t></w:t>
      </w:r>
      <w:r>
        <w:rPr>
          <w:rFonts w:hint="eastAsia"/>
        </w:rPr>
        <w:t>кровообращения</w:t>
      </w:r>
    </w:p>
    <w:p w:rsidR="00EA208C" w:rsidRDefault="00EA208C" w:rsidP="00EA208C">
      <w:r>
        <w:rPr>
          <w:rFonts w:hint="eastAsia"/>
        </w:rPr>
        <w:t>ОФЭКТ</w:t>
      </w:r>
      <w:r>
        <w:t></w:t>
      </w:r>
      <w:r>
        <w:t></w:t>
      </w:r>
      <w:r>
        <w:t></w:t>
      </w:r>
      <w:r>
        <w:rPr>
          <w:rFonts w:hint="eastAsia"/>
        </w:rPr>
        <w:t>однофотонная</w:t>
      </w:r>
      <w:r>
        <w:t></w:t>
      </w:r>
      <w:r>
        <w:rPr>
          <w:rFonts w:hint="eastAsia"/>
        </w:rPr>
        <w:t>эмиссионная</w:t>
      </w:r>
      <w:r>
        <w:t></w:t>
      </w:r>
      <w:r>
        <w:rPr>
          <w:rFonts w:hint="eastAsia"/>
        </w:rPr>
        <w:t>компьютерная</w:t>
      </w:r>
      <w:r>
        <w:t></w:t>
      </w:r>
      <w:r>
        <w:rPr>
          <w:rFonts w:hint="eastAsia"/>
        </w:rPr>
        <w:t>томография</w:t>
      </w:r>
    </w:p>
    <w:p w:rsidR="00EA208C" w:rsidRDefault="00EA208C" w:rsidP="00EA208C">
      <w:r>
        <w:rPr>
          <w:rFonts w:hint="eastAsia"/>
        </w:rPr>
        <w:t>ПВ</w:t>
      </w:r>
      <w:r>
        <w:t></w:t>
      </w:r>
      <w:r>
        <w:rPr>
          <w:rFonts w:hint="eastAsia"/>
        </w:rPr>
        <w:t>МРТ</w:t>
      </w:r>
      <w:r>
        <w:t></w:t>
      </w:r>
      <w:r>
        <w:t></w:t>
      </w:r>
      <w:r>
        <w:t></w:t>
      </w:r>
      <w:r>
        <w:rPr>
          <w:rFonts w:hint="eastAsia"/>
        </w:rPr>
        <w:t>перфузионно</w:t>
      </w:r>
      <w:r>
        <w:t></w:t>
      </w:r>
      <w:r>
        <w:rPr>
          <w:rFonts w:hint="eastAsia"/>
        </w:rPr>
        <w:t>взвешенная</w:t>
      </w:r>
      <w:r>
        <w:t></w:t>
      </w:r>
      <w:r>
        <w:rPr>
          <w:rFonts w:hint="eastAsia"/>
        </w:rPr>
        <w:t>магнитно</w:t>
      </w:r>
      <w:r>
        <w:t></w:t>
      </w:r>
      <w:r>
        <w:rPr>
          <w:rFonts w:hint="eastAsia"/>
        </w:rPr>
        <w:t>резонансная</w:t>
      </w:r>
      <w:r>
        <w:t></w:t>
      </w:r>
      <w:r>
        <w:rPr>
          <w:rFonts w:hint="eastAsia"/>
        </w:rPr>
        <w:t>томография</w:t>
      </w:r>
    </w:p>
    <w:p w:rsidR="00EA208C" w:rsidRDefault="00EA208C" w:rsidP="00EA208C">
      <w:r>
        <w:rPr>
          <w:rFonts w:hint="eastAsia"/>
        </w:rPr>
        <w:t>ПЭТ</w:t>
      </w:r>
      <w:r>
        <w:t></w:t>
      </w:r>
      <w:r>
        <w:t></w:t>
      </w:r>
      <w:r>
        <w:t></w:t>
      </w:r>
      <w:r>
        <w:rPr>
          <w:rFonts w:hint="eastAsia"/>
        </w:rPr>
        <w:t>позитронно</w:t>
      </w:r>
      <w:r>
        <w:t></w:t>
      </w:r>
      <w:r>
        <w:rPr>
          <w:rFonts w:hint="eastAsia"/>
        </w:rPr>
        <w:t>эмиссионная</w:t>
      </w:r>
      <w:r>
        <w:t></w:t>
      </w:r>
      <w:r>
        <w:rPr>
          <w:rFonts w:hint="eastAsia"/>
        </w:rPr>
        <w:t>томография</w:t>
      </w:r>
    </w:p>
    <w:p w:rsidR="00EA208C" w:rsidRDefault="00EA208C" w:rsidP="00EA208C">
      <w:r>
        <w:rPr>
          <w:rFonts w:hint="eastAsia"/>
        </w:rPr>
        <w:t>СМА</w:t>
      </w:r>
      <w:r>
        <w:t></w:t>
      </w:r>
      <w:r>
        <w:t></w:t>
      </w:r>
      <w:r>
        <w:t></w:t>
      </w:r>
      <w:r>
        <w:rPr>
          <w:rFonts w:hint="eastAsia"/>
        </w:rPr>
        <w:t>средняя</w:t>
      </w:r>
      <w:r>
        <w:t></w:t>
      </w:r>
      <w:r>
        <w:rPr>
          <w:rFonts w:hint="eastAsia"/>
        </w:rPr>
        <w:t>мозговая</w:t>
      </w:r>
      <w:r>
        <w:t></w:t>
      </w:r>
      <w:r>
        <w:rPr>
          <w:rFonts w:hint="eastAsia"/>
        </w:rPr>
        <w:t>артерия</w:t>
      </w:r>
    </w:p>
    <w:p w:rsidR="00EA208C" w:rsidRDefault="00EA208C" w:rsidP="00EA208C">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поле</w:t>
      </w:r>
      <w:r>
        <w:t></w:t>
      </w:r>
      <w:r>
        <w:rPr>
          <w:rFonts w:hint="eastAsia"/>
        </w:rPr>
        <w:t>изображения</w:t>
      </w:r>
    </w:p>
    <w:p w:rsidR="00EA208C" w:rsidRDefault="00EA208C" w:rsidP="00EA208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регион</w:t>
      </w:r>
      <w:r>
        <w:t></w:t>
      </w:r>
      <w:r>
        <w:rPr>
          <w:rFonts w:hint="eastAsia"/>
        </w:rPr>
        <w:t>интереса</w:t>
      </w:r>
    </w:p>
    <w:p w:rsidR="00EA208C" w:rsidRDefault="00EA208C" w:rsidP="00EA208C">
      <w:r>
        <w:rPr>
          <w:rFonts w:hint="eastAsia"/>
        </w:rPr>
        <w:t>ТЕ</w:t>
      </w:r>
      <w:r>
        <w:t></w:t>
      </w:r>
      <w:r>
        <w:t></w:t>
      </w:r>
      <w:r>
        <w:t></w:t>
      </w:r>
      <w:r>
        <w:t></w:t>
      </w:r>
      <w:r>
        <w:t></w:t>
      </w:r>
      <w:r>
        <w:t></w:t>
      </w:r>
      <w:r>
        <w:t></w:t>
      </w:r>
      <w:r>
        <w:t></w:t>
      </w:r>
      <w:r>
        <w:t></w:t>
      </w:r>
      <w:r>
        <w:t></w:t>
      </w:r>
      <w:r>
        <w:t></w:t>
      </w:r>
      <w:r>
        <w:t></w:t>
      </w:r>
      <w:r>
        <w:t></w:t>
      </w:r>
      <w:r>
        <w:t></w:t>
      </w:r>
      <w:r>
        <w:t></w:t>
      </w:r>
      <w:r>
        <w:rPr>
          <w:rFonts w:hint="eastAsia"/>
        </w:rPr>
        <w:t>время</w:t>
      </w:r>
      <w:r>
        <w:t></w:t>
      </w:r>
      <w:r>
        <w:rPr>
          <w:rFonts w:hint="eastAsia"/>
        </w:rPr>
        <w:t>эхо</w:t>
      </w:r>
    </w:p>
    <w:p w:rsidR="00EA208C" w:rsidRDefault="00EA208C" w:rsidP="00EA208C">
      <w:r>
        <w:rPr>
          <w:rFonts w:hint="eastAsia"/>
        </w:rPr>
        <w:t>ТТР</w:t>
      </w:r>
      <w:r>
        <w:t></w:t>
      </w:r>
      <w:r>
        <w:t></w:t>
      </w:r>
      <w:r>
        <w:t></w:t>
      </w:r>
      <w:r>
        <w:t></w:t>
      </w:r>
      <w:r>
        <w:t></w:t>
      </w:r>
      <w:r>
        <w:t></w:t>
      </w:r>
      <w:r>
        <w:t></w:t>
      </w:r>
      <w:r>
        <w:t></w:t>
      </w:r>
      <w:r>
        <w:t></w:t>
      </w:r>
      <w:r>
        <w:t></w:t>
      </w:r>
      <w:r>
        <w:t></w:t>
      </w:r>
      <w:r>
        <w:t></w:t>
      </w:r>
      <w:r>
        <w:t></w:t>
      </w:r>
      <w:r>
        <w:t></w:t>
      </w:r>
      <w:r>
        <w:t></w:t>
      </w:r>
      <w:r>
        <w:t></w:t>
      </w:r>
      <w:r>
        <w:t></w:t>
      </w:r>
      <w:r>
        <w:t></w:t>
      </w:r>
      <w:r>
        <w:rPr>
          <w:rFonts w:hint="eastAsia"/>
        </w:rPr>
        <w:t>время</w:t>
      </w:r>
      <w:r>
        <w:t></w:t>
      </w:r>
      <w:r>
        <w:rPr>
          <w:rFonts w:hint="eastAsia"/>
        </w:rPr>
        <w:t>до</w:t>
      </w:r>
      <w:r>
        <w:t></w:t>
      </w:r>
      <w:r>
        <w:rPr>
          <w:rFonts w:hint="eastAsia"/>
        </w:rPr>
        <w:t>максимального</w:t>
      </w:r>
      <w:r>
        <w:t></w:t>
      </w:r>
      <w:r>
        <w:rPr>
          <w:rFonts w:hint="eastAsia"/>
        </w:rPr>
        <w:t>изменения</w:t>
      </w:r>
      <w:r>
        <w:t></w:t>
      </w:r>
      <w:r>
        <w:rPr>
          <w:rFonts w:hint="eastAsia"/>
        </w:rPr>
        <w:t>интенсивности</w:t>
      </w:r>
      <w:r>
        <w:t></w:t>
      </w:r>
      <w:r>
        <w:rPr>
          <w:rFonts w:hint="eastAsia"/>
        </w:rPr>
        <w:t>сигнала</w:t>
      </w:r>
    </w:p>
    <w:p w:rsidR="00EA208C" w:rsidRDefault="00EA208C" w:rsidP="00EA208C">
      <w:r>
        <w:rPr>
          <w:rFonts w:hint="eastAsia"/>
        </w:rPr>
        <w:t>МТТ</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среднее</w:t>
      </w:r>
      <w:r>
        <w:t></w:t>
      </w:r>
      <w:r>
        <w:rPr>
          <w:rFonts w:hint="eastAsia"/>
        </w:rPr>
        <w:t>время</w:t>
      </w:r>
      <w:r>
        <w:t></w:t>
      </w:r>
      <w:r>
        <w:rPr>
          <w:rFonts w:hint="eastAsia"/>
        </w:rPr>
        <w:t>прохождения</w:t>
      </w:r>
      <w:r>
        <w:t></w:t>
      </w:r>
      <w:r>
        <w:rPr>
          <w:rFonts w:hint="eastAsia"/>
        </w:rPr>
        <w:t>болюса</w:t>
      </w:r>
      <w:r>
        <w:t></w:t>
      </w:r>
      <w:r>
        <w:rPr>
          <w:rFonts w:hint="eastAsia"/>
        </w:rPr>
        <w:t>ТІ</w:t>
      </w:r>
      <w:r>
        <w:t></w:t>
      </w:r>
      <w:r>
        <w:rPr>
          <w:rFonts w:hint="eastAsia"/>
        </w:rPr>
        <w:t>ВИ</w:t>
      </w:r>
      <w:r>
        <w:t></w:t>
      </w:r>
      <w:r>
        <w:t></w:t>
      </w:r>
      <w:r>
        <w:t></w:t>
      </w:r>
      <w:r>
        <w:rPr>
          <w:rFonts w:hint="eastAsia"/>
        </w:rPr>
        <w:t>ТІ</w:t>
      </w:r>
      <w:r>
        <w:t></w:t>
      </w:r>
      <w:r>
        <w:rPr>
          <w:rFonts w:hint="eastAsia"/>
        </w:rPr>
        <w:t>взвешенное</w:t>
      </w:r>
      <w:r>
        <w:t></w:t>
      </w:r>
      <w:r>
        <w:rPr>
          <w:rFonts w:hint="eastAsia"/>
        </w:rPr>
        <w:t>изображение</w:t>
      </w:r>
      <w:r>
        <w:t></w:t>
      </w:r>
      <w:r>
        <w:rPr>
          <w:rFonts w:hint="eastAsia"/>
        </w:rPr>
        <w:t>Т</w:t>
      </w:r>
      <w:r>
        <w:t></w:t>
      </w:r>
      <w:r>
        <w:t></w:t>
      </w:r>
      <w:r>
        <w:rPr>
          <w:rFonts w:hint="eastAsia"/>
        </w:rPr>
        <w:t>ВИ</w:t>
      </w:r>
      <w:r>
        <w:t></w:t>
      </w:r>
      <w:r>
        <w:t></w:t>
      </w:r>
      <w:r>
        <w:t></w:t>
      </w:r>
      <w:r>
        <w:rPr>
          <w:rFonts w:hint="eastAsia"/>
        </w:rPr>
        <w:t>Т</w:t>
      </w:r>
      <w:r>
        <w:t></w:t>
      </w:r>
      <w:r>
        <w:t></w:t>
      </w:r>
      <w:r>
        <w:rPr>
          <w:rFonts w:hint="eastAsia"/>
        </w:rPr>
        <w:t>взвешенное</w:t>
      </w:r>
      <w:r>
        <w:t></w:t>
      </w:r>
      <w:r>
        <w:rPr>
          <w:rFonts w:hint="eastAsia"/>
        </w:rPr>
        <w:t>изображение</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время</w:t>
      </w:r>
      <w:r>
        <w:t></w:t>
      </w:r>
      <w:r>
        <w:rPr>
          <w:rFonts w:hint="eastAsia"/>
        </w:rPr>
        <w:t>повторения</w:t>
      </w:r>
      <w:r>
        <w:t></w:t>
      </w:r>
    </w:p>
    <w:p w:rsidR="00EA208C" w:rsidRDefault="00EA208C" w:rsidP="00EA208C">
      <w:r>
        <w:rPr>
          <w:rFonts w:hint="eastAsia"/>
        </w:rPr>
        <w:t>з</w:t>
      </w:r>
    </w:p>
    <w:p w:rsidR="00EA208C" w:rsidRDefault="00EA208C" w:rsidP="00EA208C">
      <w:r>
        <w:rPr>
          <w:rFonts w:hint="eastAsia"/>
        </w:rPr>
        <w:t>ВВЕДЕНИЕ</w:t>
      </w:r>
    </w:p>
    <w:p w:rsidR="00EA208C" w:rsidRDefault="00EA208C" w:rsidP="00EA208C">
      <w:r>
        <w:rPr>
          <w:rFonts w:hint="eastAsia"/>
        </w:rPr>
        <w:t>Цереброваскулярные</w:t>
      </w:r>
      <w:r>
        <w:t></w:t>
      </w:r>
      <w:r>
        <w:rPr>
          <w:rFonts w:hint="eastAsia"/>
        </w:rPr>
        <w:t>заболевания</w:t>
      </w:r>
      <w:r>
        <w:t></w:t>
      </w:r>
      <w:r>
        <w:rPr>
          <w:rFonts w:hint="eastAsia"/>
        </w:rPr>
        <w:t>являются</w:t>
      </w:r>
      <w:r>
        <w:t></w:t>
      </w:r>
      <w:r>
        <w:rPr>
          <w:rFonts w:hint="eastAsia"/>
        </w:rPr>
        <w:t>в</w:t>
      </w:r>
      <w:r>
        <w:t></w:t>
      </w:r>
      <w:r>
        <w:rPr>
          <w:rFonts w:hint="eastAsia"/>
        </w:rPr>
        <w:t>настоящее</w:t>
      </w:r>
      <w:r>
        <w:t></w:t>
      </w:r>
      <w:r>
        <w:rPr>
          <w:rFonts w:hint="eastAsia"/>
        </w:rPr>
        <w:t>время</w:t>
      </w:r>
      <w:r>
        <w:t></w:t>
      </w:r>
      <w:r>
        <w:rPr>
          <w:rFonts w:hint="eastAsia"/>
        </w:rPr>
        <w:t>одной</w:t>
      </w:r>
      <w:r>
        <w:t></w:t>
      </w:r>
      <w:r>
        <w:rPr>
          <w:rFonts w:hint="eastAsia"/>
        </w:rPr>
        <w:t>из</w:t>
      </w:r>
      <w:r>
        <w:t></w:t>
      </w:r>
      <w:r>
        <w:rPr>
          <w:rFonts w:hint="eastAsia"/>
        </w:rPr>
        <w:t>ведущих</w:t>
      </w:r>
      <w:r>
        <w:t></w:t>
      </w:r>
      <w:r>
        <w:rPr>
          <w:rFonts w:hint="eastAsia"/>
        </w:rPr>
        <w:t>причин</w:t>
      </w:r>
      <w:r>
        <w:t></w:t>
      </w:r>
      <w:r>
        <w:rPr>
          <w:rFonts w:hint="eastAsia"/>
        </w:rPr>
        <w:t>смертности</w:t>
      </w:r>
      <w:r>
        <w:t></w:t>
      </w:r>
      <w:r>
        <w:rPr>
          <w:rFonts w:hint="eastAsia"/>
        </w:rPr>
        <w:t>и</w:t>
      </w:r>
      <w:r>
        <w:t></w:t>
      </w:r>
      <w:r>
        <w:rPr>
          <w:rFonts w:hint="eastAsia"/>
        </w:rPr>
        <w:t>инвалидности</w:t>
      </w:r>
      <w:r>
        <w:t></w:t>
      </w:r>
      <w:r>
        <w:rPr>
          <w:rFonts w:hint="eastAsia"/>
        </w:rPr>
        <w:t>в</w:t>
      </w:r>
      <w:r>
        <w:t></w:t>
      </w:r>
      <w:r>
        <w:rPr>
          <w:rFonts w:hint="eastAsia"/>
        </w:rPr>
        <w:t>мире</w:t>
      </w:r>
      <w:r>
        <w:t></w:t>
      </w:r>
      <w:r>
        <w:t></w:t>
      </w:r>
      <w:r>
        <w:t></w:t>
      </w:r>
      <w:r>
        <w:t></w:t>
      </w:r>
      <w:r>
        <w:t></w:t>
      </w:r>
      <w:r>
        <w:t></w:t>
      </w:r>
      <w:r>
        <w:t></w:t>
      </w:r>
      <w:r>
        <w:t></w:t>
      </w:r>
      <w:r>
        <w:t></w:t>
      </w:r>
      <w:r>
        <w:t></w:t>
      </w:r>
      <w:r>
        <w:rPr>
          <w:rFonts w:hint="eastAsia"/>
        </w:rPr>
        <w:t>Ежегодно</w:t>
      </w:r>
      <w:r>
        <w:t></w:t>
      </w:r>
      <w:r>
        <w:rPr>
          <w:rFonts w:hint="eastAsia"/>
        </w:rPr>
        <w:t>в</w:t>
      </w:r>
      <w:r>
        <w:t></w:t>
      </w:r>
      <w:r>
        <w:rPr>
          <w:rFonts w:hint="eastAsia"/>
        </w:rPr>
        <w:t>России</w:t>
      </w:r>
      <w:r>
        <w:t></w:t>
      </w:r>
      <w:r>
        <w:rPr>
          <w:rFonts w:hint="eastAsia"/>
        </w:rPr>
        <w:t>регистрируется</w:t>
      </w:r>
      <w:r>
        <w:t></w:t>
      </w:r>
      <w:r>
        <w:rPr>
          <w:rFonts w:hint="eastAsia"/>
        </w:rPr>
        <w:t>более</w:t>
      </w:r>
      <w:r>
        <w:t></w:t>
      </w:r>
      <w:r>
        <w:t></w:t>
      </w:r>
      <w:r>
        <w:t></w:t>
      </w:r>
      <w:r>
        <w:t></w:t>
      </w:r>
      <w:r>
        <w:t></w:t>
      </w:r>
      <w:r>
        <w:rPr>
          <w:rFonts w:hint="eastAsia"/>
        </w:rPr>
        <w:t>тыс</w:t>
      </w:r>
      <w:r>
        <w:t></w:t>
      </w:r>
      <w:r>
        <w:t></w:t>
      </w:r>
      <w:r>
        <w:rPr>
          <w:rFonts w:hint="eastAsia"/>
        </w:rPr>
        <w:t>цереброваскулярных</w:t>
      </w:r>
      <w:r>
        <w:t></w:t>
      </w:r>
      <w:r>
        <w:rPr>
          <w:rFonts w:hint="eastAsia"/>
        </w:rPr>
        <w:t>заболеваний</w:t>
      </w:r>
      <w:r>
        <w:t></w:t>
      </w:r>
      <w:r>
        <w:t></w:t>
      </w:r>
      <w:r>
        <w:rPr>
          <w:rFonts w:hint="eastAsia"/>
        </w:rPr>
        <w:t>Верещагин</w:t>
      </w:r>
      <w:r>
        <w:t></w:t>
      </w:r>
      <w:r>
        <w:rPr>
          <w:rFonts w:hint="eastAsia"/>
        </w:rPr>
        <w:t>Н</w:t>
      </w:r>
      <w:r>
        <w:t></w:t>
      </w:r>
      <w:r>
        <w:t></w:t>
      </w:r>
      <w:r>
        <w:t></w:t>
      </w:r>
      <w:r>
        <w:t></w:t>
      </w:r>
      <w:r>
        <w:t></w:t>
      </w:r>
      <w:r>
        <w:t></w:t>
      </w:r>
      <w:r>
        <w:t></w:t>
      </w:r>
      <w:r>
        <w:t></w:t>
      </w:r>
      <w:r>
        <w:t></w:t>
      </w:r>
      <w:r>
        <w:t></w:t>
      </w:r>
      <w:r>
        <w:rPr>
          <w:rFonts w:hint="eastAsia"/>
        </w:rPr>
        <w:t>Летальность</w:t>
      </w:r>
      <w:r>
        <w:t></w:t>
      </w:r>
      <w:r>
        <w:rPr>
          <w:rFonts w:hint="eastAsia"/>
        </w:rPr>
        <w:t>после</w:t>
      </w:r>
      <w:r>
        <w:t></w:t>
      </w:r>
      <w:r>
        <w:rPr>
          <w:rFonts w:hint="eastAsia"/>
        </w:rPr>
        <w:t>перенесенного</w:t>
      </w:r>
      <w:r>
        <w:t></w:t>
      </w:r>
      <w:r>
        <w:rPr>
          <w:rFonts w:hint="eastAsia"/>
        </w:rPr>
        <w:t>инсульта</w:t>
      </w:r>
      <w:r>
        <w:t></w:t>
      </w:r>
      <w:r>
        <w:rPr>
          <w:rFonts w:hint="eastAsia"/>
        </w:rPr>
        <w:t>достигает</w:t>
      </w:r>
      <w:r>
        <w:t></w:t>
      </w:r>
      <w:r>
        <w:t></w:t>
      </w:r>
      <w:r>
        <w:t></w:t>
      </w:r>
      <w:r>
        <w:t></w:t>
      </w:r>
      <w:r>
        <w:t></w:t>
      </w:r>
      <w:r>
        <w:t></w:t>
      </w:r>
      <w:r>
        <w:rPr>
          <w:rFonts w:hint="eastAsia"/>
        </w:rPr>
        <w:t>Варакин</w:t>
      </w:r>
      <w:r>
        <w:t></w:t>
      </w:r>
      <w:r>
        <w:rPr>
          <w:rFonts w:hint="eastAsia"/>
        </w:rPr>
        <w:t>Ю</w:t>
      </w:r>
      <w:r>
        <w:t></w:t>
      </w:r>
      <w:r>
        <w:t></w:t>
      </w:r>
      <w:r>
        <w:t></w:t>
      </w:r>
      <w:r>
        <w:t></w:t>
      </w:r>
      <w:r>
        <w:t></w:t>
      </w:r>
      <w:r>
        <w:t></w:t>
      </w:r>
      <w:r>
        <w:t></w:t>
      </w:r>
      <w:r>
        <w:t></w:t>
      </w:r>
      <w:r>
        <w:t></w:t>
      </w:r>
      <w:r>
        <w:t></w:t>
      </w:r>
      <w:r>
        <w:rPr>
          <w:rFonts w:hint="eastAsia"/>
        </w:rPr>
        <w:t>В</w:t>
      </w:r>
      <w:r>
        <w:t></w:t>
      </w:r>
      <w:r>
        <w:rPr>
          <w:rFonts w:hint="eastAsia"/>
        </w:rPr>
        <w:t>развитых</w:t>
      </w:r>
      <w:r>
        <w:t></w:t>
      </w:r>
      <w:r>
        <w:rPr>
          <w:rFonts w:hint="eastAsia"/>
        </w:rPr>
        <w:t>странах</w:t>
      </w:r>
      <w:r>
        <w:t></w:t>
      </w:r>
      <w:r>
        <w:rPr>
          <w:rFonts w:hint="eastAsia"/>
        </w:rPr>
        <w:t>частота</w:t>
      </w:r>
      <w:r>
        <w:t></w:t>
      </w:r>
      <w:r>
        <w:rPr>
          <w:rFonts w:hint="eastAsia"/>
        </w:rPr>
        <w:t>НМК</w:t>
      </w:r>
      <w:r>
        <w:t></w:t>
      </w:r>
      <w:r>
        <w:rPr>
          <w:rFonts w:hint="eastAsia"/>
        </w:rPr>
        <w:t>в</w:t>
      </w:r>
      <w:r>
        <w:t></w:t>
      </w:r>
      <w:r>
        <w:rPr>
          <w:rFonts w:hint="eastAsia"/>
        </w:rPr>
        <w:t>результате</w:t>
      </w:r>
      <w:r>
        <w:t></w:t>
      </w:r>
      <w:r>
        <w:rPr>
          <w:rFonts w:hint="eastAsia"/>
        </w:rPr>
        <w:t>ишемического</w:t>
      </w:r>
      <w:r>
        <w:t></w:t>
      </w:r>
      <w:r>
        <w:rPr>
          <w:rFonts w:hint="eastAsia"/>
        </w:rPr>
        <w:t>инсульта</w:t>
      </w:r>
      <w:r>
        <w:t></w:t>
      </w:r>
      <w:r>
        <w:rPr>
          <w:rFonts w:hint="eastAsia"/>
        </w:rPr>
        <w:t>составляет</w:t>
      </w:r>
      <w:r>
        <w:t></w:t>
      </w:r>
      <w:r>
        <w:t></w:t>
      </w:r>
      <w:r>
        <w:t></w:t>
      </w:r>
      <w:r>
        <w:t></w:t>
      </w:r>
      <w:r>
        <w:t></w:t>
      </w:r>
      <w:r>
        <w:rPr>
          <w:rFonts w:hint="eastAsia"/>
        </w:rPr>
        <w:t>случаев</w:t>
      </w:r>
      <w:r>
        <w:t></w:t>
      </w:r>
      <w:r>
        <w:rPr>
          <w:rFonts w:hint="eastAsia"/>
        </w:rPr>
        <w:t>на</w:t>
      </w:r>
      <w:r>
        <w:t></w:t>
      </w:r>
      <w:r>
        <w:t></w:t>
      </w:r>
      <w:r>
        <w:t></w:t>
      </w:r>
      <w:r>
        <w:t></w:t>
      </w:r>
      <w:r>
        <w:t></w:t>
      </w:r>
      <w:r>
        <w:rPr>
          <w:rFonts w:hint="eastAsia"/>
        </w:rPr>
        <w:t>тыс</w:t>
      </w:r>
      <w:r>
        <w:t></w:t>
      </w:r>
      <w:r>
        <w:t></w:t>
      </w:r>
      <w:r>
        <w:rPr>
          <w:rFonts w:hint="eastAsia"/>
        </w:rPr>
        <w:t>населения</w:t>
      </w:r>
      <w:r>
        <w:t></w:t>
      </w:r>
      <w:r>
        <w:rPr>
          <w:rFonts w:hint="eastAsia"/>
        </w:rPr>
        <w:t>в</w:t>
      </w:r>
      <w:r>
        <w:t></w:t>
      </w:r>
      <w:r>
        <w:rPr>
          <w:rFonts w:hint="eastAsia"/>
        </w:rPr>
        <w:t>год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A208C" w:rsidRDefault="00EA208C" w:rsidP="00EA208C">
      <w:r>
        <w:rPr>
          <w:rFonts w:hint="eastAsia"/>
        </w:rPr>
        <w:t>Смертность</w:t>
      </w:r>
      <w:r>
        <w:t></w:t>
      </w:r>
      <w:r>
        <w:rPr>
          <w:rFonts w:hint="eastAsia"/>
        </w:rPr>
        <w:t>от</w:t>
      </w:r>
      <w:r>
        <w:t></w:t>
      </w:r>
      <w:r>
        <w:rPr>
          <w:rFonts w:hint="eastAsia"/>
        </w:rPr>
        <w:t>инсульта</w:t>
      </w:r>
      <w:r>
        <w:t></w:t>
      </w:r>
      <w:r>
        <w:rPr>
          <w:rFonts w:hint="eastAsia"/>
        </w:rPr>
        <w:t>в</w:t>
      </w:r>
      <w:r>
        <w:t></w:t>
      </w:r>
      <w:r>
        <w:rPr>
          <w:rFonts w:hint="eastAsia"/>
        </w:rPr>
        <w:t>России</w:t>
      </w:r>
      <w:r>
        <w:t></w:t>
      </w:r>
      <w:r>
        <w:rPr>
          <w:rFonts w:hint="eastAsia"/>
        </w:rPr>
        <w:t>среди</w:t>
      </w:r>
      <w:r>
        <w:t></w:t>
      </w:r>
      <w:r>
        <w:rPr>
          <w:rFonts w:hint="eastAsia"/>
        </w:rPr>
        <w:t>мужчин</w:t>
      </w:r>
      <w:r>
        <w:t></w:t>
      </w:r>
      <w:r>
        <w:rPr>
          <w:rFonts w:hint="eastAsia"/>
        </w:rPr>
        <w:t>составляет</w:t>
      </w:r>
      <w:r>
        <w:t></w:t>
      </w:r>
      <w:r>
        <w:t></w:t>
      </w:r>
      <w:r>
        <w:t></w:t>
      </w:r>
      <w:r>
        <w:t></w:t>
      </w:r>
      <w:r>
        <w:t></w:t>
      </w:r>
      <w:r>
        <w:rPr>
          <w:rFonts w:hint="eastAsia"/>
        </w:rPr>
        <w:t>на</w:t>
      </w:r>
      <w:r>
        <w:t></w:t>
      </w:r>
      <w:r>
        <w:t></w:t>
      </w:r>
      <w:r>
        <w:t></w:t>
      </w:r>
      <w:r>
        <w:t></w:t>
      </w:r>
      <w:r>
        <w:t></w:t>
      </w:r>
      <w:r>
        <w:rPr>
          <w:rFonts w:hint="eastAsia"/>
        </w:rPr>
        <w:t>тыс</w:t>
      </w:r>
      <w:r>
        <w:t></w:t>
      </w:r>
      <w:r>
        <w:t></w:t>
      </w:r>
      <w:r>
        <w:rPr>
          <w:rFonts w:hint="eastAsia"/>
        </w:rPr>
        <w:t>населения</w:t>
      </w:r>
      <w:r>
        <w:t></w:t>
      </w:r>
      <w:r>
        <w:t></w:t>
      </w:r>
      <w:r>
        <w:rPr>
          <w:rFonts w:hint="eastAsia"/>
        </w:rPr>
        <w:t>что</w:t>
      </w:r>
      <w:r>
        <w:t></w:t>
      </w:r>
      <w:r>
        <w:rPr>
          <w:rFonts w:hint="eastAsia"/>
        </w:rPr>
        <w:t>в</w:t>
      </w:r>
      <w:r>
        <w:t></w:t>
      </w:r>
      <w:r>
        <w:t></w:t>
      </w:r>
      <w:r>
        <w:t></w:t>
      </w:r>
      <w:r>
        <w:rPr>
          <w:rFonts w:hint="eastAsia"/>
        </w:rPr>
        <w:t>раза</w:t>
      </w:r>
      <w:r>
        <w:t></w:t>
      </w:r>
      <w:r>
        <w:rPr>
          <w:rFonts w:hint="eastAsia"/>
        </w:rPr>
        <w:t>выше</w:t>
      </w:r>
      <w:r>
        <w:t></w:t>
      </w:r>
      <w:r>
        <w:t></w:t>
      </w:r>
      <w:r>
        <w:rPr>
          <w:rFonts w:hint="eastAsia"/>
        </w:rPr>
        <w:t>чем</w:t>
      </w:r>
      <w:r>
        <w:t></w:t>
      </w:r>
      <w:r>
        <w:rPr>
          <w:rFonts w:hint="eastAsia"/>
        </w:rPr>
        <w:t>в</w:t>
      </w:r>
      <w:r>
        <w:t></w:t>
      </w:r>
      <w:r>
        <w:rPr>
          <w:rFonts w:hint="eastAsia"/>
        </w:rPr>
        <w:t>странах</w:t>
      </w:r>
      <w:r>
        <w:t></w:t>
      </w:r>
      <w:r>
        <w:rPr>
          <w:rFonts w:hint="eastAsia"/>
        </w:rPr>
        <w:t>Северной</w:t>
      </w:r>
      <w:r>
        <w:t></w:t>
      </w:r>
      <w:r>
        <w:rPr>
          <w:rFonts w:hint="eastAsia"/>
        </w:rPr>
        <w:t>Европы</w:t>
      </w:r>
      <w:r>
        <w:t></w:t>
      </w:r>
      <w:r>
        <w:t></w:t>
      </w:r>
      <w:r>
        <w:rPr>
          <w:rFonts w:hint="eastAsia"/>
        </w:rPr>
        <w:t>Верещагин</w:t>
      </w:r>
      <w:r>
        <w:t></w:t>
      </w:r>
      <w:r>
        <w:rPr>
          <w:rFonts w:hint="eastAsia"/>
        </w:rPr>
        <w:t>Н</w:t>
      </w:r>
      <w:r>
        <w:t></w:t>
      </w:r>
      <w:r>
        <w:t></w:t>
      </w:r>
      <w:r>
        <w:t></w:t>
      </w:r>
      <w:r>
        <w:t></w:t>
      </w:r>
      <w:r>
        <w:t></w:t>
      </w:r>
      <w:r>
        <w:t></w:t>
      </w:r>
      <w:r>
        <w:t></w:t>
      </w:r>
      <w:r>
        <w:t></w:t>
      </w:r>
      <w:r>
        <w:t></w:t>
      </w:r>
      <w:r>
        <w:t></w:t>
      </w:r>
      <w:r>
        <w:rPr>
          <w:rFonts w:hint="eastAsia"/>
        </w:rPr>
        <w:t>Смертность</w:t>
      </w:r>
      <w:r>
        <w:t></w:t>
      </w:r>
      <w:r>
        <w:rPr>
          <w:rFonts w:hint="eastAsia"/>
        </w:rPr>
        <w:t>от</w:t>
      </w:r>
      <w:r>
        <w:t></w:t>
      </w:r>
      <w:r>
        <w:rPr>
          <w:rFonts w:hint="eastAsia"/>
        </w:rPr>
        <w:t>ишемического</w:t>
      </w:r>
      <w:r>
        <w:t></w:t>
      </w:r>
      <w:r>
        <w:rPr>
          <w:rFonts w:hint="eastAsia"/>
        </w:rPr>
        <w:t>инсульта</w:t>
      </w:r>
      <w:r>
        <w:t></w:t>
      </w:r>
      <w:r>
        <w:rPr>
          <w:rFonts w:hint="eastAsia"/>
        </w:rPr>
        <w:t>в</w:t>
      </w:r>
      <w:r>
        <w:t></w:t>
      </w:r>
      <w:r>
        <w:rPr>
          <w:rFonts w:hint="eastAsia"/>
        </w:rPr>
        <w:t>США</w:t>
      </w:r>
      <w:r>
        <w:t></w:t>
      </w:r>
      <w:r>
        <w:rPr>
          <w:rFonts w:hint="eastAsia"/>
        </w:rPr>
        <w:t>составляет</w:t>
      </w:r>
      <w:r>
        <w:t></w:t>
      </w:r>
      <w:r>
        <w:t></w:t>
      </w:r>
      <w:r>
        <w:t></w:t>
      </w:r>
      <w:r>
        <w:t></w:t>
      </w:r>
      <w:r>
        <w:t></w:t>
      </w:r>
      <w:r>
        <w:t></w:t>
      </w:r>
      <w:r>
        <w:rPr>
          <w:rFonts w:hint="eastAsia"/>
        </w:rPr>
        <w:t>случаев</w:t>
      </w:r>
      <w:r>
        <w:t></w:t>
      </w:r>
      <w:r>
        <w:rPr>
          <w:rFonts w:hint="eastAsia"/>
        </w:rPr>
        <w:t>на</w:t>
      </w:r>
      <w:r>
        <w:t></w:t>
      </w:r>
      <w:r>
        <w:t></w:t>
      </w:r>
      <w:r>
        <w:t></w:t>
      </w:r>
      <w:r>
        <w:t></w:t>
      </w:r>
      <w:r>
        <w:t></w:t>
      </w:r>
      <w:r>
        <w:rPr>
          <w:rFonts w:hint="eastAsia"/>
        </w:rPr>
        <w:t>тыс</w:t>
      </w:r>
      <w:r>
        <w:t></w:t>
      </w:r>
      <w:r>
        <w:t></w:t>
      </w:r>
      <w:r>
        <w:rPr>
          <w:rFonts w:hint="eastAsia"/>
        </w:rPr>
        <w:t>населения</w:t>
      </w:r>
      <w:r>
        <w:t></w:t>
      </w:r>
      <w:r>
        <w:rPr>
          <w:rFonts w:hint="eastAsia"/>
        </w:rPr>
        <w:t>в</w:t>
      </w:r>
      <w:r>
        <w:t></w:t>
      </w:r>
      <w:r>
        <w:rPr>
          <w:rFonts w:hint="eastAsia"/>
        </w:rPr>
        <w:t>год</w:t>
      </w:r>
      <w:r>
        <w:t></w:t>
      </w:r>
      <w:r>
        <w:t></w:t>
      </w:r>
      <w:r>
        <w:rPr>
          <w:rFonts w:hint="eastAsia"/>
        </w:rPr>
        <w:t>то</w:t>
      </w:r>
      <w:r>
        <w:t></w:t>
      </w:r>
      <w:r>
        <w:rPr>
          <w:rFonts w:hint="eastAsia"/>
        </w:rPr>
        <w:t>есть</w:t>
      </w:r>
      <w:r>
        <w:t></w:t>
      </w:r>
      <w:r>
        <w:rPr>
          <w:rFonts w:hint="eastAsia"/>
        </w:rPr>
        <w:t>ежегодно</w:t>
      </w:r>
      <w:r>
        <w:t></w:t>
      </w:r>
      <w:r>
        <w:rPr>
          <w:rFonts w:hint="eastAsia"/>
        </w:rPr>
        <w:t>около</w:t>
      </w:r>
      <w:r>
        <w:t></w:t>
      </w:r>
      <w:r>
        <w:t></w:t>
      </w:r>
      <w:r>
        <w:t></w:t>
      </w:r>
      <w:r>
        <w:t></w:t>
      </w:r>
      <w:r>
        <w:t></w:t>
      </w:r>
      <w:r>
        <w:rPr>
          <w:rFonts w:hint="eastAsia"/>
        </w:rPr>
        <w:t>тыс</w:t>
      </w:r>
      <w:r>
        <w:t></w:t>
      </w:r>
      <w:r>
        <w:t></w:t>
      </w:r>
      <w:r>
        <w:rPr>
          <w:rFonts w:hint="eastAsia"/>
        </w:rPr>
        <w:t>человек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Около</w:t>
      </w:r>
      <w:r>
        <w:t></w:t>
      </w:r>
      <w:r>
        <w:t></w:t>
      </w:r>
      <w:r>
        <w:t></w:t>
      </w:r>
      <w:r>
        <w:rPr>
          <w:rFonts w:hint="eastAsia"/>
        </w:rPr>
        <w:t>х</w:t>
      </w:r>
      <w:r>
        <w:t></w:t>
      </w:r>
      <w:r>
        <w:rPr>
          <w:rFonts w:hint="eastAsia"/>
        </w:rPr>
        <w:t>млн</w:t>
      </w:r>
      <w:r>
        <w:t></w:t>
      </w:r>
      <w:r>
        <w:t></w:t>
      </w:r>
      <w:r>
        <w:rPr>
          <w:rFonts w:hint="eastAsia"/>
        </w:rPr>
        <w:t>американцев</w:t>
      </w:r>
      <w:r>
        <w:t></w:t>
      </w:r>
      <w:r>
        <w:rPr>
          <w:rFonts w:hint="eastAsia"/>
        </w:rPr>
        <w:t>имеют</w:t>
      </w:r>
      <w:r>
        <w:t></w:t>
      </w:r>
      <w:r>
        <w:rPr>
          <w:rFonts w:hint="eastAsia"/>
        </w:rPr>
        <w:t>инвалидность</w:t>
      </w:r>
      <w:r>
        <w:t></w:t>
      </w:r>
      <w:r>
        <w:rPr>
          <w:rFonts w:hint="eastAsia"/>
        </w:rPr>
        <w:t>после</w:t>
      </w:r>
      <w:r>
        <w:t></w:t>
      </w:r>
      <w:r>
        <w:rPr>
          <w:rFonts w:hint="eastAsia"/>
        </w:rPr>
        <w:t>перенесенного</w:t>
      </w:r>
      <w:r>
        <w:t></w:t>
      </w:r>
      <w:r>
        <w:rPr>
          <w:rFonts w:hint="eastAsia"/>
        </w:rPr>
        <w:t>инсульта</w:t>
      </w:r>
      <w:r>
        <w:t></w:t>
      </w:r>
      <w:r>
        <w:t></w:t>
      </w:r>
      <w:r>
        <w:rPr>
          <w:rFonts w:hint="eastAsia"/>
        </w:rPr>
        <w:t>Ежегодно</w:t>
      </w:r>
      <w:r>
        <w:t></w:t>
      </w:r>
      <w:r>
        <w:rPr>
          <w:rFonts w:hint="eastAsia"/>
        </w:rPr>
        <w:t>в</w:t>
      </w:r>
      <w:r>
        <w:t></w:t>
      </w:r>
      <w:r>
        <w:rPr>
          <w:rFonts w:hint="eastAsia"/>
        </w:rPr>
        <w:t>США</w:t>
      </w:r>
      <w:r>
        <w:t></w:t>
      </w:r>
      <w:r>
        <w:rPr>
          <w:rFonts w:hint="eastAsia"/>
        </w:rPr>
        <w:t>тратится</w:t>
      </w:r>
      <w:r>
        <w:t></w:t>
      </w:r>
      <w:r>
        <w:t></w:t>
      </w:r>
      <w:r>
        <w:t></w:t>
      </w:r>
      <w:r>
        <w:t></w:t>
      </w:r>
      <w:r>
        <w:rPr>
          <w:rFonts w:hint="eastAsia"/>
        </w:rPr>
        <w:t>млрд</w:t>
      </w:r>
      <w:r>
        <w:t></w:t>
      </w:r>
      <w:r>
        <w:t></w:t>
      </w:r>
      <w:r>
        <w:rPr>
          <w:rFonts w:hint="eastAsia"/>
        </w:rPr>
        <w:t>долларов</w:t>
      </w:r>
      <w:r>
        <w:t></w:t>
      </w:r>
      <w:r>
        <w:rPr>
          <w:rFonts w:hint="eastAsia"/>
        </w:rPr>
        <w:t>на</w:t>
      </w:r>
      <w:r>
        <w:t></w:t>
      </w:r>
      <w:r>
        <w:rPr>
          <w:rFonts w:hint="eastAsia"/>
        </w:rPr>
        <w:t>лечение</w:t>
      </w:r>
      <w:r>
        <w:t></w:t>
      </w:r>
      <w:r>
        <w:rPr>
          <w:rFonts w:hint="eastAsia"/>
        </w:rPr>
        <w:t>и</w:t>
      </w:r>
      <w:r>
        <w:t></w:t>
      </w:r>
      <w:r>
        <w:rPr>
          <w:rFonts w:hint="eastAsia"/>
        </w:rPr>
        <w:t>реабилитацию</w:t>
      </w:r>
      <w:r>
        <w:t></w:t>
      </w:r>
      <w:r>
        <w:rPr>
          <w:rFonts w:hint="eastAsia"/>
        </w:rPr>
        <w:t>последствий</w:t>
      </w:r>
      <w:r>
        <w:t></w:t>
      </w:r>
      <w:r>
        <w:rPr>
          <w:rFonts w:hint="eastAsia"/>
        </w:rPr>
        <w:t>НМК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A208C" w:rsidRDefault="00EA208C" w:rsidP="00EA208C">
      <w:r>
        <w:rPr>
          <w:rFonts w:hint="eastAsia"/>
        </w:rPr>
        <w:t>Стандартная</w:t>
      </w:r>
      <w:r>
        <w:t></w:t>
      </w:r>
      <w:r>
        <w:rPr>
          <w:rFonts w:hint="eastAsia"/>
        </w:rPr>
        <w:t>диагностика</w:t>
      </w:r>
      <w:r>
        <w:t></w:t>
      </w:r>
      <w:r>
        <w:rPr>
          <w:rFonts w:hint="eastAsia"/>
        </w:rPr>
        <w:t>НМК</w:t>
      </w:r>
      <w:r>
        <w:t></w:t>
      </w:r>
      <w:r>
        <w:rPr>
          <w:rFonts w:hint="eastAsia"/>
        </w:rPr>
        <w:t>методами</w:t>
      </w:r>
      <w:r>
        <w:t></w:t>
      </w:r>
      <w:r>
        <w:rPr>
          <w:rFonts w:hint="eastAsia"/>
        </w:rPr>
        <w:t>компьютерной</w:t>
      </w:r>
      <w:r>
        <w:t></w:t>
      </w:r>
      <w:r>
        <w:rPr>
          <w:rFonts w:hint="eastAsia"/>
        </w:rPr>
        <w:t>и</w:t>
      </w:r>
      <w:r>
        <w:t></w:t>
      </w:r>
      <w:r>
        <w:rPr>
          <w:rFonts w:hint="eastAsia"/>
        </w:rPr>
        <w:t>магнитно</w:t>
      </w:r>
      <w:r>
        <w:t></w:t>
      </w:r>
      <w:r>
        <w:rPr>
          <w:rFonts w:hint="eastAsia"/>
        </w:rPr>
        <w:t>резонансной</w:t>
      </w:r>
      <w:r>
        <w:t></w:t>
      </w:r>
      <w:r>
        <w:rPr>
          <w:rFonts w:hint="eastAsia"/>
        </w:rPr>
        <w:t>томографии</w:t>
      </w:r>
      <w:r>
        <w:t></w:t>
      </w:r>
      <w:r>
        <w:rPr>
          <w:rFonts w:hint="eastAsia"/>
        </w:rPr>
        <w:t>на</w:t>
      </w:r>
      <w:r>
        <w:t></w:t>
      </w:r>
      <w:r>
        <w:rPr>
          <w:rFonts w:hint="eastAsia"/>
        </w:rPr>
        <w:t>сегодняшний</w:t>
      </w:r>
      <w:r>
        <w:t></w:t>
      </w:r>
      <w:r>
        <w:rPr>
          <w:rFonts w:hint="eastAsia"/>
        </w:rPr>
        <w:t>день</w:t>
      </w:r>
      <w:r>
        <w:t></w:t>
      </w:r>
      <w:r>
        <w:rPr>
          <w:rFonts w:hint="eastAsia"/>
        </w:rPr>
        <w:t>не</w:t>
      </w:r>
      <w:r>
        <w:t></w:t>
      </w:r>
      <w:r>
        <w:rPr>
          <w:rFonts w:hint="eastAsia"/>
        </w:rPr>
        <w:t>представляет</w:t>
      </w:r>
      <w:r>
        <w:t></w:t>
      </w:r>
      <w:r>
        <w:rPr>
          <w:rFonts w:hint="eastAsia"/>
        </w:rPr>
        <w:t>собой</w:t>
      </w:r>
      <w:r>
        <w:t></w:t>
      </w:r>
      <w:r>
        <w:rPr>
          <w:rFonts w:hint="eastAsia"/>
        </w:rPr>
        <w:t>затруднений</w:t>
      </w:r>
      <w:r>
        <w:t></w:t>
      </w:r>
      <w:r>
        <w:rPr>
          <w:rFonts w:hint="eastAsia"/>
        </w:rPr>
        <w:t>и</w:t>
      </w:r>
      <w:r>
        <w:t></w:t>
      </w:r>
      <w:r>
        <w:rPr>
          <w:rFonts w:hint="eastAsia"/>
        </w:rPr>
        <w:t>проводится</w:t>
      </w:r>
      <w:r>
        <w:t></w:t>
      </w:r>
      <w:r>
        <w:rPr>
          <w:rFonts w:hint="eastAsia"/>
        </w:rPr>
        <w:t>достаточно</w:t>
      </w:r>
      <w:r>
        <w:t></w:t>
      </w:r>
      <w:r>
        <w:rPr>
          <w:rFonts w:hint="eastAsia"/>
        </w:rPr>
        <w:t>четко</w:t>
      </w:r>
      <w:r>
        <w:t></w:t>
      </w:r>
      <w:r>
        <w:rPr>
          <w:rFonts w:hint="eastAsia"/>
        </w:rPr>
        <w:t>и</w:t>
      </w:r>
      <w:r>
        <w:t></w:t>
      </w:r>
      <w:r>
        <w:rPr>
          <w:rFonts w:hint="eastAsia"/>
        </w:rPr>
        <w:t>достоверно</w:t>
      </w:r>
      <w:r>
        <w:t></w:t>
      </w:r>
      <w:r>
        <w:t></w:t>
      </w:r>
      <w:r>
        <w:rPr>
          <w:rFonts w:hint="eastAsia"/>
        </w:rPr>
        <w:t>Однако</w:t>
      </w:r>
      <w:r>
        <w:t></w:t>
      </w:r>
      <w:r>
        <w:rPr>
          <w:rFonts w:hint="eastAsia"/>
        </w:rPr>
        <w:t>стандартные</w:t>
      </w:r>
      <w:r>
        <w:t></w:t>
      </w:r>
      <w:r>
        <w:rPr>
          <w:rFonts w:hint="eastAsia"/>
        </w:rPr>
        <w:t>методики</w:t>
      </w:r>
      <w:r>
        <w:t></w:t>
      </w:r>
      <w:r>
        <w:rPr>
          <w:rFonts w:hint="eastAsia"/>
        </w:rPr>
        <w:t>не</w:t>
      </w:r>
      <w:r>
        <w:t></w:t>
      </w:r>
      <w:r>
        <w:rPr>
          <w:rFonts w:hint="eastAsia"/>
        </w:rPr>
        <w:t>позволяют</w:t>
      </w:r>
      <w:r>
        <w:t></w:t>
      </w:r>
      <w:r>
        <w:rPr>
          <w:rFonts w:hint="eastAsia"/>
        </w:rPr>
        <w:t>изучить</w:t>
      </w:r>
      <w:r>
        <w:t></w:t>
      </w:r>
      <w:r>
        <w:rPr>
          <w:rFonts w:hint="eastAsia"/>
        </w:rPr>
        <w:t>состояние</w:t>
      </w:r>
      <w:r>
        <w:t></w:t>
      </w:r>
      <w:r>
        <w:rPr>
          <w:rFonts w:hint="eastAsia"/>
        </w:rPr>
        <w:t>мозгового</w:t>
      </w:r>
      <w:r>
        <w:t></w:t>
      </w:r>
      <w:r>
        <w:rPr>
          <w:rFonts w:hint="eastAsia"/>
        </w:rPr>
        <w:t>кровотока</w:t>
      </w:r>
      <w:r>
        <w:t></w:t>
      </w:r>
      <w:r>
        <w:t></w:t>
      </w:r>
      <w:r>
        <w:rPr>
          <w:rFonts w:hint="eastAsia"/>
        </w:rPr>
        <w:t>что</w:t>
      </w:r>
      <w:r>
        <w:t></w:t>
      </w:r>
      <w:r>
        <w:rPr>
          <w:rFonts w:hint="eastAsia"/>
        </w:rPr>
        <w:t>может</w:t>
      </w:r>
      <w:r>
        <w:t></w:t>
      </w:r>
      <w:r>
        <w:rPr>
          <w:rFonts w:hint="eastAsia"/>
        </w:rPr>
        <w:t>быть</w:t>
      </w:r>
      <w:r>
        <w:t></w:t>
      </w:r>
      <w:r>
        <w:rPr>
          <w:rFonts w:hint="eastAsia"/>
        </w:rPr>
        <w:t>важно</w:t>
      </w:r>
      <w:r>
        <w:t></w:t>
      </w:r>
      <w:r>
        <w:rPr>
          <w:rFonts w:hint="eastAsia"/>
        </w:rPr>
        <w:t>для</w:t>
      </w:r>
      <w:r>
        <w:t></w:t>
      </w:r>
      <w:r>
        <w:rPr>
          <w:rFonts w:hint="eastAsia"/>
        </w:rPr>
        <w:t>определения</w:t>
      </w:r>
      <w:r>
        <w:t></w:t>
      </w:r>
      <w:r>
        <w:rPr>
          <w:rFonts w:hint="eastAsia"/>
        </w:rPr>
        <w:t>схемы</w:t>
      </w:r>
      <w:r>
        <w:t></w:t>
      </w:r>
      <w:r>
        <w:rPr>
          <w:rFonts w:hint="eastAsia"/>
        </w:rPr>
        <w:t>лечения</w:t>
      </w:r>
      <w:r>
        <w:t></w:t>
      </w:r>
    </w:p>
    <w:p w:rsidR="00EA208C" w:rsidRDefault="00EA208C" w:rsidP="00EA208C">
      <w:r>
        <w:rPr>
          <w:rFonts w:hint="eastAsia"/>
        </w:rPr>
        <w:t>Для</w:t>
      </w:r>
      <w:r>
        <w:t></w:t>
      </w:r>
      <w:r>
        <w:rPr>
          <w:rFonts w:hint="eastAsia"/>
        </w:rPr>
        <w:t>исследования</w:t>
      </w:r>
      <w:r>
        <w:t></w:t>
      </w:r>
      <w:r>
        <w:rPr>
          <w:rFonts w:hint="eastAsia"/>
        </w:rPr>
        <w:t>мозгового</w:t>
      </w:r>
      <w:r>
        <w:t></w:t>
      </w:r>
      <w:r>
        <w:rPr>
          <w:rFonts w:hint="eastAsia"/>
        </w:rPr>
        <w:t>кровотока</w:t>
      </w:r>
      <w:r>
        <w:t></w:t>
      </w:r>
      <w:r>
        <w:rPr>
          <w:rFonts w:hint="eastAsia"/>
        </w:rPr>
        <w:t>в</w:t>
      </w:r>
      <w:r>
        <w:t></w:t>
      </w:r>
      <w:r>
        <w:rPr>
          <w:rFonts w:hint="eastAsia"/>
        </w:rPr>
        <w:t>настоящее</w:t>
      </w:r>
      <w:r>
        <w:t></w:t>
      </w:r>
      <w:r>
        <w:rPr>
          <w:rFonts w:hint="eastAsia"/>
        </w:rPr>
        <w:t>время</w:t>
      </w:r>
      <w:r>
        <w:t></w:t>
      </w:r>
      <w:r>
        <w:rPr>
          <w:rFonts w:hint="eastAsia"/>
        </w:rPr>
        <w:t>применяется</w:t>
      </w:r>
      <w:r>
        <w:t></w:t>
      </w:r>
      <w:r>
        <w:rPr>
          <w:rFonts w:hint="eastAsia"/>
        </w:rPr>
        <w:t>ряд</w:t>
      </w:r>
      <w:r>
        <w:t></w:t>
      </w:r>
      <w:r>
        <w:rPr>
          <w:rFonts w:hint="eastAsia"/>
        </w:rPr>
        <w:t>методов</w:t>
      </w:r>
      <w:r>
        <w:t></w:t>
      </w:r>
      <w:r>
        <w:t></w:t>
      </w:r>
      <w:r>
        <w:rPr>
          <w:rFonts w:hint="eastAsia"/>
        </w:rPr>
        <w:t>таких</w:t>
      </w:r>
      <w:r>
        <w:t></w:t>
      </w:r>
      <w:r>
        <w:rPr>
          <w:rFonts w:hint="eastAsia"/>
        </w:rPr>
        <w:t>как</w:t>
      </w:r>
      <w:r>
        <w:t></w:t>
      </w:r>
      <w:r>
        <w:rPr>
          <w:rFonts w:hint="eastAsia"/>
        </w:rPr>
        <w:t>перфузионная</w:t>
      </w:r>
      <w:r>
        <w:t></w:t>
      </w:r>
      <w:r>
        <w:rPr>
          <w:rFonts w:hint="eastAsia"/>
        </w:rPr>
        <w:t>компьютерная</w:t>
      </w:r>
      <w:r>
        <w:t></w:t>
      </w:r>
      <w:r>
        <w:rPr>
          <w:rFonts w:hint="eastAsia"/>
        </w:rPr>
        <w:t>томография</w:t>
      </w:r>
      <w:r>
        <w:t></w:t>
      </w:r>
      <w:r>
        <w:rPr>
          <w:rFonts w:hint="eastAsia"/>
        </w:rPr>
        <w:t>с</w:t>
      </w:r>
      <w:r>
        <w:t></w:t>
      </w:r>
      <w:r>
        <w:rPr>
          <w:rFonts w:hint="eastAsia"/>
        </w:rPr>
        <w:t>введением</w:t>
      </w:r>
      <w:r>
        <w:t></w:t>
      </w:r>
      <w:r>
        <w:rPr>
          <w:rFonts w:hint="eastAsia"/>
        </w:rPr>
        <w:t>контрастных</w:t>
      </w:r>
      <w:r>
        <w:t></w:t>
      </w:r>
      <w:r>
        <w:rPr>
          <w:rFonts w:hint="eastAsia"/>
        </w:rPr>
        <w:t>препаратов</w:t>
      </w:r>
      <w:r>
        <w:t></w:t>
      </w:r>
      <w:r>
        <w:rPr>
          <w:rFonts w:hint="eastAsia"/>
        </w:rPr>
        <w:t>йода</w:t>
      </w:r>
      <w:r>
        <w:t></w:t>
      </w:r>
      <w:r>
        <w:t></w:t>
      </w:r>
      <w:r>
        <w:rPr>
          <w:rFonts w:hint="eastAsia"/>
        </w:rPr>
        <w:t>компьютерная</w:t>
      </w:r>
      <w:r>
        <w:t></w:t>
      </w:r>
      <w:r>
        <w:rPr>
          <w:rFonts w:hint="eastAsia"/>
        </w:rPr>
        <w:t>томография</w:t>
      </w:r>
      <w:r>
        <w:t></w:t>
      </w:r>
      <w:r>
        <w:rPr>
          <w:rFonts w:hint="eastAsia"/>
        </w:rPr>
        <w:t>с</w:t>
      </w:r>
      <w:r>
        <w:t></w:t>
      </w:r>
      <w:r>
        <w:rPr>
          <w:rFonts w:hint="eastAsia"/>
        </w:rPr>
        <w:t>применением</w:t>
      </w:r>
      <w:r>
        <w:t></w:t>
      </w:r>
      <w:r>
        <w:rPr>
          <w:rFonts w:hint="eastAsia"/>
        </w:rPr>
        <w:t>ксенона</w:t>
      </w:r>
      <w:r>
        <w:t></w:t>
      </w:r>
      <w:r>
        <w:t></w:t>
      </w:r>
      <w:r>
        <w:rPr>
          <w:rFonts w:hint="eastAsia"/>
        </w:rPr>
        <w:t>позитронно</w:t>
      </w:r>
      <w:r>
        <w:t></w:t>
      </w:r>
      <w:r>
        <w:rPr>
          <w:rFonts w:hint="eastAsia"/>
        </w:rPr>
        <w:t>эмиссионная</w:t>
      </w:r>
      <w:r>
        <w:t></w:t>
      </w:r>
      <w:r>
        <w:rPr>
          <w:rFonts w:hint="eastAsia"/>
        </w:rPr>
        <w:t>томография</w:t>
      </w:r>
      <w:r>
        <w:t></w:t>
      </w:r>
      <w:r>
        <w:t></w:t>
      </w:r>
      <w:r>
        <w:rPr>
          <w:rFonts w:hint="eastAsia"/>
        </w:rPr>
        <w:t>однофотонная</w:t>
      </w:r>
      <w:r>
        <w:t></w:t>
      </w:r>
      <w:r>
        <w:rPr>
          <w:rFonts w:hint="eastAsia"/>
        </w:rPr>
        <w:t>эмиссионная</w:t>
      </w:r>
      <w:r>
        <w:t></w:t>
      </w:r>
      <w:r>
        <w:rPr>
          <w:rFonts w:hint="eastAsia"/>
        </w:rPr>
        <w:t>компьютерная</w:t>
      </w:r>
      <w:r>
        <w:t></w:t>
      </w:r>
      <w:r>
        <w:rPr>
          <w:rFonts w:hint="eastAsia"/>
        </w:rPr>
        <w:t>томография</w:t>
      </w:r>
      <w:r>
        <w:t></w:t>
      </w:r>
      <w:r>
        <w:t></w:t>
      </w:r>
      <w:r>
        <w:rPr>
          <w:rFonts w:hint="eastAsia"/>
        </w:rPr>
        <w:t>магнитно</w:t>
      </w:r>
      <w:r>
        <w:t></w:t>
      </w:r>
      <w:r>
        <w:rPr>
          <w:rFonts w:hint="eastAsia"/>
        </w:rPr>
        <w:t>резонансная</w:t>
      </w:r>
      <w:r>
        <w:t></w:t>
      </w:r>
      <w:r>
        <w:rPr>
          <w:rFonts w:hint="eastAsia"/>
        </w:rPr>
        <w:t>томография</w:t>
      </w:r>
      <w:r>
        <w:t></w:t>
      </w:r>
      <w:r>
        <w:t></w:t>
      </w:r>
      <w:r>
        <w:rPr>
          <w:rFonts w:hint="eastAsia"/>
        </w:rPr>
        <w:t>перфузионно</w:t>
      </w:r>
      <w:r>
        <w:t></w:t>
      </w:r>
      <w:r>
        <w:rPr>
          <w:rFonts w:hint="eastAsia"/>
        </w:rPr>
        <w:t>взвешенная</w:t>
      </w:r>
      <w:r>
        <w:t></w:t>
      </w:r>
      <w:r>
        <w:rPr>
          <w:rFonts w:hint="eastAsia"/>
        </w:rPr>
        <w:t>и</w:t>
      </w:r>
      <w:r>
        <w:t></w:t>
      </w:r>
      <w:r>
        <w:rPr>
          <w:rFonts w:hint="eastAsia"/>
        </w:rPr>
        <w:t>диффузионно</w:t>
      </w:r>
      <w:r>
        <w:t></w:t>
      </w:r>
      <w:r>
        <w:rPr>
          <w:rFonts w:hint="eastAsia"/>
        </w:rPr>
        <w:t>взвешенная</w:t>
      </w:r>
      <w:r>
        <w:t></w:t>
      </w:r>
      <w:r>
        <w:t></w:t>
      </w:r>
      <w:r>
        <w:t></w:t>
      </w:r>
    </w:p>
    <w:p w:rsidR="00EA208C" w:rsidRDefault="00EA208C" w:rsidP="00EA208C">
      <w:r>
        <w:t></w:t>
      </w:r>
      <w:r>
        <w:rPr>
          <w:rFonts w:hint="eastAsia"/>
        </w:rPr>
        <w:t>Золотым</w:t>
      </w:r>
      <w:r>
        <w:tab/>
      </w:r>
      <w:r>
        <w:rPr>
          <w:rFonts w:hint="eastAsia"/>
        </w:rPr>
        <w:t>стандартом</w:t>
      </w:r>
      <w:r>
        <w:t></w:t>
      </w:r>
      <w:r>
        <w:t></w:t>
      </w:r>
      <w:r>
        <w:rPr>
          <w:rFonts w:hint="eastAsia"/>
        </w:rPr>
        <w:t>исследования</w:t>
      </w:r>
      <w:r>
        <w:t></w:t>
      </w:r>
      <w:r>
        <w:rPr>
          <w:rFonts w:hint="eastAsia"/>
        </w:rPr>
        <w:t>перфузии</w:t>
      </w:r>
      <w:r>
        <w:t></w:t>
      </w:r>
      <w:r>
        <w:rPr>
          <w:rFonts w:hint="eastAsia"/>
        </w:rPr>
        <w:t>головного</w:t>
      </w:r>
    </w:p>
    <w:p w:rsidR="00EA208C" w:rsidRDefault="00EA208C" w:rsidP="00EA208C">
      <w:r>
        <w:rPr>
          <w:rFonts w:hint="eastAsia"/>
        </w:rPr>
        <w:t>мозга</w:t>
      </w:r>
      <w:r>
        <w:t></w:t>
      </w:r>
      <w:r>
        <w:rPr>
          <w:rFonts w:hint="eastAsia"/>
        </w:rPr>
        <w:t>при</w:t>
      </w:r>
      <w:r>
        <w:t></w:t>
      </w:r>
      <w:r>
        <w:rPr>
          <w:rFonts w:hint="eastAsia"/>
        </w:rPr>
        <w:t>НМК</w:t>
      </w:r>
      <w:r>
        <w:t></w:t>
      </w:r>
      <w:r>
        <w:rPr>
          <w:rFonts w:hint="eastAsia"/>
        </w:rPr>
        <w:t>до</w:t>
      </w:r>
      <w:r>
        <w:t></w:t>
      </w:r>
      <w:r>
        <w:rPr>
          <w:rFonts w:hint="eastAsia"/>
        </w:rPr>
        <w:t>настоящего</w:t>
      </w:r>
      <w:r>
        <w:t></w:t>
      </w:r>
      <w:r>
        <w:rPr>
          <w:rFonts w:hint="eastAsia"/>
        </w:rPr>
        <w:t>времени</w:t>
      </w:r>
      <w:r>
        <w:t></w:t>
      </w:r>
      <w:r>
        <w:rPr>
          <w:rFonts w:hint="eastAsia"/>
        </w:rPr>
        <w:t>считается</w:t>
      </w:r>
      <w:r>
        <w:t></w:t>
      </w:r>
      <w:r>
        <w:rPr>
          <w:rFonts w:hint="eastAsia"/>
        </w:rPr>
        <w:t>ОФЭКТ</w:t>
      </w:r>
      <w:r>
        <w:t></w:t>
      </w:r>
      <w:r>
        <w:rPr>
          <w:rFonts w:hint="eastAsia"/>
        </w:rPr>
        <w:t>с</w:t>
      </w:r>
      <w:r>
        <w:t></w:t>
      </w:r>
      <w:r>
        <w:rPr>
          <w:rFonts w:hint="eastAsia"/>
        </w:rPr>
        <w:t>применением</w:t>
      </w:r>
      <w:r>
        <w:t></w:t>
      </w:r>
      <w:r>
        <w:rPr>
          <w:rFonts w:hint="eastAsia"/>
        </w:rPr>
        <w:t>препаратов</w:t>
      </w:r>
      <w:r>
        <w:t></w:t>
      </w:r>
      <w:r>
        <w:rPr>
          <w:rFonts w:hint="eastAsia"/>
        </w:rPr>
        <w:t>технеция</w:t>
      </w:r>
      <w:r>
        <w:t></w:t>
      </w:r>
      <w:r>
        <w:t></w:t>
      </w:r>
      <w:r>
        <w:t></w:t>
      </w:r>
      <w:r>
        <w:t></w:t>
      </w:r>
      <w:r>
        <w:t></w:t>
      </w:r>
      <w:r>
        <w:t></w:t>
      </w:r>
      <w:r>
        <w:t></w:t>
      </w:r>
      <w:r>
        <w:t></w:t>
      </w:r>
      <w:r>
        <w:t></w:t>
      </w:r>
      <w:r>
        <w:t></w:t>
      </w:r>
      <w:r>
        <w:t></w:t>
      </w:r>
      <w:r>
        <w:t></w:t>
      </w:r>
      <w:r>
        <w:t></w:t>
      </w:r>
      <w:r>
        <w:t></w:t>
      </w:r>
    </w:p>
    <w:p w:rsidR="00EA208C" w:rsidRDefault="00EA208C" w:rsidP="00EA208C">
      <w:r>
        <w:rPr>
          <w:rFonts w:hint="eastAsia"/>
        </w:rPr>
        <w:t>Однако</w:t>
      </w:r>
      <w:r>
        <w:t></w:t>
      </w:r>
      <w:r>
        <w:rPr>
          <w:rFonts w:hint="eastAsia"/>
        </w:rPr>
        <w:t>данный</w:t>
      </w:r>
      <w:r>
        <w:t></w:t>
      </w:r>
      <w:r>
        <w:rPr>
          <w:rFonts w:hint="eastAsia"/>
        </w:rPr>
        <w:t>метод</w:t>
      </w:r>
      <w:r>
        <w:t></w:t>
      </w:r>
      <w:r>
        <w:rPr>
          <w:rFonts w:hint="eastAsia"/>
        </w:rPr>
        <w:t>имеет</w:t>
      </w:r>
      <w:r>
        <w:t></w:t>
      </w:r>
      <w:r>
        <w:rPr>
          <w:rFonts w:hint="eastAsia"/>
        </w:rPr>
        <w:t>ряд</w:t>
      </w:r>
      <w:r>
        <w:t></w:t>
      </w:r>
      <w:r>
        <w:rPr>
          <w:rFonts w:hint="eastAsia"/>
        </w:rPr>
        <w:t>ограничений</w:t>
      </w:r>
      <w:r>
        <w:t></w:t>
      </w:r>
      <w:r>
        <w:t></w:t>
      </w:r>
      <w:r>
        <w:rPr>
          <w:rFonts w:hint="eastAsia"/>
        </w:rPr>
        <w:t>в</w:t>
      </w:r>
      <w:r>
        <w:t></w:t>
      </w:r>
      <w:r>
        <w:rPr>
          <w:rFonts w:hint="eastAsia"/>
        </w:rPr>
        <w:t>частности</w:t>
      </w:r>
      <w:r>
        <w:t></w:t>
      </w:r>
      <w:r>
        <w:t></w:t>
      </w:r>
      <w:r>
        <w:rPr>
          <w:rFonts w:hint="eastAsia"/>
        </w:rPr>
        <w:t>не</w:t>
      </w:r>
      <w:r>
        <w:t></w:t>
      </w:r>
      <w:r>
        <w:rPr>
          <w:rFonts w:hint="eastAsia"/>
        </w:rPr>
        <w:t>позволяет</w:t>
      </w:r>
      <w:r>
        <w:t></w:t>
      </w:r>
      <w:r>
        <w:rPr>
          <w:rFonts w:hint="eastAsia"/>
        </w:rPr>
        <w:t>проводить</w:t>
      </w:r>
      <w:r>
        <w:t></w:t>
      </w:r>
      <w:r>
        <w:rPr>
          <w:rFonts w:hint="eastAsia"/>
        </w:rPr>
        <w:t>количественную</w:t>
      </w:r>
      <w:r>
        <w:t></w:t>
      </w:r>
      <w:r>
        <w:rPr>
          <w:rFonts w:hint="eastAsia"/>
        </w:rPr>
        <w:t>оценку</w:t>
      </w:r>
      <w:r>
        <w:t></w:t>
      </w:r>
      <w:r>
        <w:rPr>
          <w:rFonts w:hint="eastAsia"/>
        </w:rPr>
        <w:t>мозгового</w:t>
      </w:r>
      <w:r>
        <w:t></w:t>
      </w:r>
      <w:r>
        <w:rPr>
          <w:rFonts w:hint="eastAsia"/>
        </w:rPr>
        <w:t>кровотока</w:t>
      </w:r>
      <w:r>
        <w:t></w:t>
      </w:r>
      <w:r>
        <w:rPr>
          <w:rFonts w:hint="eastAsia"/>
        </w:rPr>
        <w:t>и</w:t>
      </w:r>
      <w:r>
        <w:t></w:t>
      </w:r>
      <w:r>
        <w:rPr>
          <w:rFonts w:hint="eastAsia"/>
        </w:rPr>
        <w:t>имеет</w:t>
      </w:r>
      <w:r>
        <w:t></w:t>
      </w:r>
      <w:r>
        <w:rPr>
          <w:rFonts w:hint="eastAsia"/>
        </w:rPr>
        <w:t>низкое</w:t>
      </w:r>
      <w:r>
        <w:t></w:t>
      </w:r>
      <w:r>
        <w:rPr>
          <w:rFonts w:hint="eastAsia"/>
        </w:rPr>
        <w:t>пространственное</w:t>
      </w:r>
      <w:r>
        <w:t></w:t>
      </w:r>
      <w:r>
        <w:rPr>
          <w:rFonts w:hint="eastAsia"/>
        </w:rPr>
        <w:t>разрешение</w:t>
      </w:r>
      <w:r>
        <w:t></w:t>
      </w:r>
      <w:r>
        <w:t></w:t>
      </w:r>
      <w:r>
        <w:t></w:t>
      </w:r>
      <w:r>
        <w:t></w:t>
      </w:r>
      <w:r>
        <w:t></w:t>
      </w:r>
      <w:r>
        <w:t></w:t>
      </w:r>
      <w:r>
        <w:t></w:t>
      </w:r>
      <w:r>
        <w:t></w:t>
      </w:r>
      <w:r>
        <w:t></w:t>
      </w:r>
      <w:r>
        <w:t></w:t>
      </w:r>
      <w:r>
        <w:t></w:t>
      </w:r>
      <w:r>
        <w:t></w:t>
      </w:r>
      <w:r>
        <w:t></w:t>
      </w:r>
      <w:r>
        <w:t></w:t>
      </w:r>
    </w:p>
    <w:p w:rsidR="00EA208C" w:rsidRDefault="00EA208C" w:rsidP="00EA208C">
      <w:r>
        <w:rPr>
          <w:rFonts w:hint="eastAsia"/>
        </w:rPr>
        <w:t>ПЭТ</w:t>
      </w:r>
      <w:r>
        <w:t></w:t>
      </w:r>
      <w:r>
        <w:rPr>
          <w:rFonts w:hint="eastAsia"/>
        </w:rPr>
        <w:t>также</w:t>
      </w:r>
      <w:r>
        <w:t></w:t>
      </w:r>
      <w:r>
        <w:rPr>
          <w:rFonts w:hint="eastAsia"/>
        </w:rPr>
        <w:t>не</w:t>
      </w:r>
      <w:r>
        <w:t></w:t>
      </w:r>
      <w:r>
        <w:rPr>
          <w:rFonts w:hint="eastAsia"/>
        </w:rPr>
        <w:t>нашла</w:t>
      </w:r>
      <w:r>
        <w:t></w:t>
      </w:r>
      <w:r>
        <w:rPr>
          <w:rFonts w:hint="eastAsia"/>
        </w:rPr>
        <w:t>широкого</w:t>
      </w:r>
      <w:r>
        <w:t></w:t>
      </w:r>
      <w:r>
        <w:rPr>
          <w:rFonts w:hint="eastAsia"/>
        </w:rPr>
        <w:t>применения</w:t>
      </w:r>
      <w:r>
        <w:t></w:t>
      </w:r>
      <w:r>
        <w:t></w:t>
      </w:r>
      <w:r>
        <w:rPr>
          <w:rFonts w:hint="eastAsia"/>
        </w:rPr>
        <w:t>в</w:t>
      </w:r>
      <w:r>
        <w:t></w:t>
      </w:r>
      <w:r>
        <w:rPr>
          <w:rFonts w:hint="eastAsia"/>
        </w:rPr>
        <w:t>первую</w:t>
      </w:r>
      <w:r>
        <w:t></w:t>
      </w:r>
      <w:r>
        <w:rPr>
          <w:rFonts w:hint="eastAsia"/>
        </w:rPr>
        <w:t>очередь</w:t>
      </w:r>
      <w:r>
        <w:t></w:t>
      </w:r>
      <w:r>
        <w:t></w:t>
      </w:r>
      <w:r>
        <w:rPr>
          <w:rFonts w:hint="eastAsia"/>
        </w:rPr>
        <w:t>по</w:t>
      </w:r>
      <w:r>
        <w:t></w:t>
      </w:r>
      <w:r>
        <w:rPr>
          <w:rFonts w:hint="eastAsia"/>
        </w:rPr>
        <w:t>причине</w:t>
      </w:r>
      <w:r>
        <w:t></w:t>
      </w:r>
      <w:r>
        <w:rPr>
          <w:rFonts w:hint="eastAsia"/>
        </w:rPr>
        <w:t>высокой</w:t>
      </w:r>
      <w:r>
        <w:t></w:t>
      </w:r>
      <w:r>
        <w:rPr>
          <w:rFonts w:hint="eastAsia"/>
        </w:rPr>
        <w:t>стоимости</w:t>
      </w:r>
      <w:r>
        <w:t></w:t>
      </w:r>
      <w:r>
        <w:rPr>
          <w:rFonts w:hint="eastAsia"/>
        </w:rPr>
        <w:t>самого</w:t>
      </w:r>
      <w:r>
        <w:t></w:t>
      </w:r>
      <w:r>
        <w:rPr>
          <w:rFonts w:hint="eastAsia"/>
        </w:rPr>
        <w:t>исследования</w:t>
      </w:r>
      <w:r>
        <w:t></w:t>
      </w:r>
      <w:r>
        <w:rPr>
          <w:rFonts w:hint="eastAsia"/>
        </w:rPr>
        <w:t>и</w:t>
      </w:r>
      <w:r>
        <w:t></w:t>
      </w:r>
      <w:r>
        <w:rPr>
          <w:rFonts w:hint="eastAsia"/>
        </w:rPr>
        <w:t>короткого</w:t>
      </w:r>
      <w:r>
        <w:t></w:t>
      </w:r>
      <w:r>
        <w:rPr>
          <w:rFonts w:hint="eastAsia"/>
        </w:rPr>
        <w:t>периода</w:t>
      </w:r>
      <w:r>
        <w:t></w:t>
      </w:r>
      <w:r>
        <w:rPr>
          <w:rFonts w:hint="eastAsia"/>
        </w:rPr>
        <w:t>полураспада</w:t>
      </w:r>
      <w:r>
        <w:t></w:t>
      </w:r>
      <w:r>
        <w:rPr>
          <w:rFonts w:hint="eastAsia"/>
        </w:rPr>
        <w:t>используемых</w:t>
      </w:r>
      <w:r>
        <w:t></w:t>
      </w:r>
      <w:r>
        <w:rPr>
          <w:rFonts w:hint="eastAsia"/>
        </w:rPr>
        <w:t>в</w:t>
      </w:r>
      <w:r>
        <w:t></w:t>
      </w:r>
      <w:r>
        <w:rPr>
          <w:rFonts w:hint="eastAsia"/>
        </w:rPr>
        <w:t>ней</w:t>
      </w:r>
      <w:r>
        <w:t></w:t>
      </w:r>
      <w:r>
        <w:rPr>
          <w:rFonts w:hint="eastAsia"/>
        </w:rPr>
        <w:t>препаратов</w:t>
      </w:r>
      <w:r>
        <w:t></w:t>
      </w:r>
      <w:r>
        <w:t></w:t>
      </w:r>
      <w:r>
        <w:t></w:t>
      </w:r>
      <w:r>
        <w:t></w:t>
      </w:r>
      <w:r>
        <w:t></w:t>
      </w:r>
      <w:r>
        <w:t></w:t>
      </w:r>
      <w:r>
        <w:t></w:t>
      </w:r>
      <w:r>
        <w:t></w:t>
      </w:r>
      <w:r>
        <w:t></w:t>
      </w:r>
      <w:r>
        <w:t></w:t>
      </w:r>
    </w:p>
    <w:p w:rsidR="00EA208C" w:rsidRDefault="00EA208C" w:rsidP="00EA208C">
      <w:r>
        <w:rPr>
          <w:rFonts w:hint="eastAsia"/>
        </w:rPr>
        <w:t>Применение</w:t>
      </w:r>
      <w:r>
        <w:t></w:t>
      </w:r>
      <w:r>
        <w:rPr>
          <w:rFonts w:hint="eastAsia"/>
        </w:rPr>
        <w:t>КТ</w:t>
      </w:r>
      <w:r>
        <w:t></w:t>
      </w:r>
      <w:r>
        <w:rPr>
          <w:rFonts w:hint="eastAsia"/>
        </w:rPr>
        <w:t>с</w:t>
      </w:r>
      <w:r>
        <w:t></w:t>
      </w:r>
      <w:r>
        <w:rPr>
          <w:rFonts w:hint="eastAsia"/>
        </w:rPr>
        <w:t>ксеноном</w:t>
      </w:r>
      <w:r>
        <w:t></w:t>
      </w:r>
      <w:r>
        <w:rPr>
          <w:rFonts w:hint="eastAsia"/>
        </w:rPr>
        <w:t>ограничено</w:t>
      </w:r>
      <w:r>
        <w:t></w:t>
      </w:r>
      <w:r>
        <w:rPr>
          <w:rFonts w:hint="eastAsia"/>
        </w:rPr>
        <w:t>побочным</w:t>
      </w:r>
      <w:r>
        <w:t></w:t>
      </w:r>
      <w:r>
        <w:rPr>
          <w:rFonts w:hint="eastAsia"/>
        </w:rPr>
        <w:t>действием</w:t>
      </w:r>
      <w:r>
        <w:t></w:t>
      </w:r>
      <w:r>
        <w:rPr>
          <w:rFonts w:hint="eastAsia"/>
        </w:rPr>
        <w:t>ксенона</w:t>
      </w:r>
      <w:r>
        <w:t></w:t>
      </w:r>
      <w:r>
        <w:rPr>
          <w:rFonts w:hint="eastAsia"/>
        </w:rPr>
        <w:t>на</w:t>
      </w:r>
      <w:r>
        <w:t></w:t>
      </w:r>
      <w:r>
        <w:rPr>
          <w:rFonts w:hint="eastAsia"/>
        </w:rPr>
        <w:t>организм</w:t>
      </w:r>
      <w:r>
        <w:t></w:t>
      </w:r>
      <w:r>
        <w:rPr>
          <w:rFonts w:hint="eastAsia"/>
        </w:rPr>
        <w:t>человека</w:t>
      </w:r>
      <w:r>
        <w:t></w:t>
      </w:r>
      <w:r>
        <w:t></w:t>
      </w:r>
      <w:r>
        <w:rPr>
          <w:rFonts w:hint="eastAsia"/>
        </w:rPr>
        <w:t>и</w:t>
      </w:r>
      <w:r>
        <w:t></w:t>
      </w:r>
      <w:r>
        <w:rPr>
          <w:rFonts w:hint="eastAsia"/>
        </w:rPr>
        <w:t>способностью</w:t>
      </w:r>
      <w:r>
        <w:t></w:t>
      </w:r>
      <w:r>
        <w:rPr>
          <w:rFonts w:hint="eastAsia"/>
        </w:rPr>
        <w:t>ксенона</w:t>
      </w:r>
      <w:r>
        <w:t></w:t>
      </w:r>
      <w:r>
        <w:rPr>
          <w:rFonts w:hint="eastAsia"/>
        </w:rPr>
        <w:t>проникать</w:t>
      </w:r>
      <w:r>
        <w:t></w:t>
      </w:r>
      <w:r>
        <w:rPr>
          <w:rFonts w:hint="eastAsia"/>
        </w:rPr>
        <w:t>через</w:t>
      </w:r>
      <w:r>
        <w:t></w:t>
      </w:r>
      <w:r>
        <w:rPr>
          <w:rFonts w:hint="eastAsia"/>
        </w:rPr>
        <w:t>ГЭБ</w:t>
      </w:r>
      <w:r>
        <w:t></w:t>
      </w:r>
      <w:r>
        <w:t></w:t>
      </w:r>
      <w:r>
        <w:rPr>
          <w:rFonts w:hint="eastAsia"/>
        </w:rPr>
        <w:t>что</w:t>
      </w:r>
      <w:r>
        <w:t></w:t>
      </w:r>
      <w:r>
        <w:rPr>
          <w:rFonts w:hint="eastAsia"/>
        </w:rPr>
        <w:t>нередко</w:t>
      </w:r>
      <w:r>
        <w:t></w:t>
      </w:r>
      <w:r>
        <w:rPr>
          <w:rFonts w:hint="eastAsia"/>
        </w:rPr>
        <w:t>приводит</w:t>
      </w:r>
      <w:r>
        <w:t></w:t>
      </w:r>
      <w:r>
        <w:rPr>
          <w:rFonts w:hint="eastAsia"/>
        </w:rPr>
        <w:t>к</w:t>
      </w:r>
      <w:r>
        <w:t></w:t>
      </w:r>
      <w:r>
        <w:rPr>
          <w:rFonts w:hint="eastAsia"/>
        </w:rPr>
        <w:t>ошибочной</w:t>
      </w:r>
      <w:r>
        <w:t></w:t>
      </w:r>
      <w:r>
        <w:rPr>
          <w:rFonts w:hint="eastAsia"/>
        </w:rPr>
        <w:t>оценке</w:t>
      </w:r>
      <w:r>
        <w:t></w:t>
      </w:r>
      <w:r>
        <w:rPr>
          <w:rFonts w:hint="eastAsia"/>
        </w:rPr>
        <w:t>полученных</w:t>
      </w:r>
      <w:r>
        <w:t></w:t>
      </w:r>
      <w:r>
        <w:rPr>
          <w:rFonts w:hint="eastAsia"/>
        </w:rPr>
        <w:t>результатов</w:t>
      </w:r>
      <w:r>
        <w:t></w:t>
      </w:r>
      <w:r>
        <w:t></w:t>
      </w:r>
      <w:r>
        <w:t></w:t>
      </w:r>
      <w:r>
        <w:t></w:t>
      </w:r>
      <w:r>
        <w:t></w:t>
      </w:r>
      <w:r>
        <w:t></w:t>
      </w:r>
      <w:r>
        <w:t></w:t>
      </w:r>
    </w:p>
    <w:p w:rsidR="00EA208C" w:rsidRDefault="00EA208C" w:rsidP="00EA208C">
      <w:r>
        <w:rPr>
          <w:rFonts w:hint="eastAsia"/>
        </w:rPr>
        <w:t>Перфузионная</w:t>
      </w:r>
      <w:r>
        <w:t></w:t>
      </w:r>
      <w:r>
        <w:rPr>
          <w:rFonts w:hint="eastAsia"/>
        </w:rPr>
        <w:t>КТ</w:t>
      </w:r>
      <w:r>
        <w:t></w:t>
      </w:r>
      <w:r>
        <w:rPr>
          <w:rFonts w:hint="eastAsia"/>
        </w:rPr>
        <w:t>с</w:t>
      </w:r>
      <w:r>
        <w:t></w:t>
      </w:r>
      <w:r>
        <w:rPr>
          <w:rFonts w:hint="eastAsia"/>
        </w:rPr>
        <w:t>введением</w:t>
      </w:r>
      <w:r>
        <w:t></w:t>
      </w:r>
      <w:r>
        <w:rPr>
          <w:rFonts w:hint="eastAsia"/>
        </w:rPr>
        <w:t>контрастных</w:t>
      </w:r>
      <w:r>
        <w:t></w:t>
      </w:r>
      <w:r>
        <w:rPr>
          <w:rFonts w:hint="eastAsia"/>
        </w:rPr>
        <w:t>препаратов</w:t>
      </w:r>
      <w:r>
        <w:t></w:t>
      </w:r>
      <w:r>
        <w:rPr>
          <w:rFonts w:hint="eastAsia"/>
        </w:rPr>
        <w:t>йода</w:t>
      </w:r>
      <w:r>
        <w:t></w:t>
      </w:r>
      <w:r>
        <w:rPr>
          <w:rFonts w:hint="eastAsia"/>
        </w:rPr>
        <w:t>получает</w:t>
      </w:r>
      <w:r>
        <w:t></w:t>
      </w:r>
      <w:r>
        <w:rPr>
          <w:rFonts w:hint="eastAsia"/>
        </w:rPr>
        <w:t>все</w:t>
      </w:r>
      <w:r>
        <w:t></w:t>
      </w:r>
      <w:r>
        <w:rPr>
          <w:rFonts w:hint="eastAsia"/>
        </w:rPr>
        <w:t>большее</w:t>
      </w:r>
      <w:r>
        <w:t></w:t>
      </w:r>
      <w:r>
        <w:rPr>
          <w:rFonts w:hint="eastAsia"/>
        </w:rPr>
        <w:t>развитие</w:t>
      </w:r>
      <w:r>
        <w:t></w:t>
      </w:r>
      <w:r>
        <w:t></w:t>
      </w:r>
      <w:r>
        <w:rPr>
          <w:rFonts w:hint="eastAsia"/>
        </w:rPr>
        <w:t>однако</w:t>
      </w:r>
      <w:r>
        <w:t></w:t>
      </w:r>
      <w:r>
        <w:rPr>
          <w:rFonts w:hint="eastAsia"/>
        </w:rPr>
        <w:t>отсутствие</w:t>
      </w:r>
      <w:r>
        <w:t></w:t>
      </w:r>
      <w:r>
        <w:rPr>
          <w:rFonts w:hint="eastAsia"/>
        </w:rPr>
        <w:t>четких</w:t>
      </w:r>
      <w:r>
        <w:t></w:t>
      </w:r>
      <w:r>
        <w:rPr>
          <w:rFonts w:hint="eastAsia"/>
        </w:rPr>
        <w:t>критериев</w:t>
      </w:r>
      <w:r>
        <w:t></w:t>
      </w:r>
      <w:r>
        <w:rPr>
          <w:rFonts w:hint="eastAsia"/>
        </w:rPr>
        <w:t>диагностики</w:t>
      </w:r>
      <w:r>
        <w:t></w:t>
      </w:r>
      <w:r>
        <w:rPr>
          <w:rFonts w:hint="eastAsia"/>
        </w:rPr>
        <w:t>ишемии</w:t>
      </w:r>
      <w:r>
        <w:t></w:t>
      </w:r>
      <w:r>
        <w:rPr>
          <w:rFonts w:hint="eastAsia"/>
        </w:rPr>
        <w:t>и</w:t>
      </w:r>
      <w:r>
        <w:t></w:t>
      </w:r>
      <w:r>
        <w:rPr>
          <w:rFonts w:hint="eastAsia"/>
        </w:rPr>
        <w:t>обязательное</w:t>
      </w:r>
      <w:r>
        <w:t></w:t>
      </w:r>
      <w:r>
        <w:rPr>
          <w:rFonts w:hint="eastAsia"/>
        </w:rPr>
        <w:t>условие</w:t>
      </w:r>
      <w:r>
        <w:t></w:t>
      </w:r>
      <w:r>
        <w:rPr>
          <w:rFonts w:hint="eastAsia"/>
        </w:rPr>
        <w:t>сохранности</w:t>
      </w:r>
      <w:r>
        <w:t></w:t>
      </w:r>
      <w:r>
        <w:rPr>
          <w:rFonts w:hint="eastAsia"/>
        </w:rPr>
        <w:t>ГЭБ</w:t>
      </w:r>
      <w:r>
        <w:t></w:t>
      </w:r>
      <w:r>
        <w:rPr>
          <w:rFonts w:hint="eastAsia"/>
        </w:rPr>
        <w:t>также</w:t>
      </w:r>
      <w:r>
        <w:t></w:t>
      </w:r>
      <w:r>
        <w:rPr>
          <w:rFonts w:hint="eastAsia"/>
        </w:rPr>
        <w:t>ограничивают</w:t>
      </w:r>
      <w:r>
        <w:t></w:t>
      </w:r>
      <w:r>
        <w:rPr>
          <w:rFonts w:hint="eastAsia"/>
        </w:rPr>
        <w:t>широкое</w:t>
      </w:r>
      <w:r>
        <w:t></w:t>
      </w:r>
      <w:r>
        <w:rPr>
          <w:rFonts w:hint="eastAsia"/>
        </w:rPr>
        <w:t>внедрение</w:t>
      </w:r>
      <w:r>
        <w:t></w:t>
      </w:r>
      <w:r>
        <w:rPr>
          <w:rFonts w:hint="eastAsia"/>
        </w:rPr>
        <w:t>данного</w:t>
      </w:r>
      <w:r>
        <w:t></w:t>
      </w:r>
      <w:r>
        <w:rPr>
          <w:rFonts w:hint="eastAsia"/>
        </w:rPr>
        <w:t>метода</w:t>
      </w:r>
      <w:r>
        <w:t></w:t>
      </w:r>
      <w:r>
        <w:rPr>
          <w:rFonts w:hint="eastAsia"/>
        </w:rPr>
        <w:t>в</w:t>
      </w:r>
      <w:r>
        <w:t></w:t>
      </w:r>
      <w:r>
        <w:rPr>
          <w:rFonts w:hint="eastAsia"/>
        </w:rPr>
        <w:t>клиническую</w:t>
      </w:r>
      <w:r>
        <w:t></w:t>
      </w:r>
      <w:r>
        <w:rPr>
          <w:rFonts w:hint="eastAsia"/>
        </w:rPr>
        <w:t>практику</w:t>
      </w:r>
      <w:r>
        <w:t></w:t>
      </w:r>
      <w:r>
        <w:t></w:t>
      </w:r>
      <w:r>
        <w:t></w:t>
      </w:r>
      <w:r>
        <w:t></w:t>
      </w:r>
      <w:r>
        <w:t></w:t>
      </w:r>
      <w:r>
        <w:t></w:t>
      </w:r>
      <w:r>
        <w:t></w:t>
      </w:r>
      <w:r>
        <w:t></w:t>
      </w:r>
      <w:r>
        <w:t></w:t>
      </w:r>
      <w:r>
        <w:t></w:t>
      </w:r>
    </w:p>
    <w:p w:rsidR="00EA208C" w:rsidRDefault="00EA208C" w:rsidP="00EA208C">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в</w:t>
      </w:r>
      <w:r>
        <w:t></w:t>
      </w:r>
      <w:r>
        <w:rPr>
          <w:rFonts w:hint="eastAsia"/>
        </w:rPr>
        <w:t>последние</w:t>
      </w:r>
      <w:r>
        <w:t></w:t>
      </w:r>
      <w:r>
        <w:rPr>
          <w:rFonts w:hint="eastAsia"/>
        </w:rPr>
        <w:t>годы</w:t>
      </w:r>
      <w:r>
        <w:t></w:t>
      </w:r>
      <w:r>
        <w:rPr>
          <w:rFonts w:hint="eastAsia"/>
        </w:rPr>
        <w:t>все</w:t>
      </w:r>
      <w:r>
        <w:t></w:t>
      </w:r>
      <w:r>
        <w:rPr>
          <w:rFonts w:hint="eastAsia"/>
        </w:rPr>
        <w:t>большую</w:t>
      </w:r>
      <w:r>
        <w:t></w:t>
      </w:r>
      <w:r>
        <w:rPr>
          <w:rFonts w:hint="eastAsia"/>
        </w:rPr>
        <w:t>популярность</w:t>
      </w:r>
      <w:r>
        <w:t></w:t>
      </w:r>
      <w:r>
        <w:rPr>
          <w:rFonts w:hint="eastAsia"/>
        </w:rPr>
        <w:t>набирает</w:t>
      </w:r>
      <w:r>
        <w:t></w:t>
      </w:r>
      <w:r>
        <w:rPr>
          <w:rFonts w:hint="eastAsia"/>
        </w:rPr>
        <w:t>метод</w:t>
      </w:r>
      <w:r>
        <w:t></w:t>
      </w:r>
      <w:r>
        <w:rPr>
          <w:rFonts w:hint="eastAsia"/>
        </w:rPr>
        <w:t>МРТ</w:t>
      </w:r>
      <w:r>
        <w:t></w:t>
      </w:r>
      <w:r>
        <w:t></w:t>
      </w:r>
      <w:r>
        <w:rPr>
          <w:rFonts w:hint="eastAsia"/>
        </w:rPr>
        <w:t>Появление</w:t>
      </w:r>
      <w:r>
        <w:t></w:t>
      </w:r>
      <w:r>
        <w:rPr>
          <w:rFonts w:hint="eastAsia"/>
        </w:rPr>
        <w:t>новых</w:t>
      </w:r>
      <w:r>
        <w:t></w:t>
      </w:r>
      <w:r>
        <w:rPr>
          <w:rFonts w:hint="eastAsia"/>
        </w:rPr>
        <w:t>диагностических</w:t>
      </w:r>
      <w:r>
        <w:t></w:t>
      </w:r>
      <w:r>
        <w:rPr>
          <w:rFonts w:hint="eastAsia"/>
        </w:rPr>
        <w:t>методик</w:t>
      </w:r>
      <w:r>
        <w:t></w:t>
      </w:r>
      <w:r>
        <w:t></w:t>
      </w:r>
      <w:r>
        <w:rPr>
          <w:rFonts w:hint="eastAsia"/>
        </w:rPr>
        <w:t>таких</w:t>
      </w:r>
      <w:r>
        <w:t></w:t>
      </w:r>
      <w:r>
        <w:rPr>
          <w:rFonts w:hint="eastAsia"/>
        </w:rPr>
        <w:t>как</w:t>
      </w:r>
      <w:r>
        <w:t></w:t>
      </w:r>
      <w:r>
        <w:rPr>
          <w:rFonts w:hint="eastAsia"/>
        </w:rPr>
        <w:t>диффузионно</w:t>
      </w:r>
      <w:r>
        <w:t></w:t>
      </w:r>
      <w:r>
        <w:rPr>
          <w:rFonts w:hint="eastAsia"/>
        </w:rPr>
        <w:t>взвешенная</w:t>
      </w:r>
      <w:r>
        <w:t></w:t>
      </w:r>
      <w:r>
        <w:rPr>
          <w:rFonts w:hint="eastAsia"/>
        </w:rPr>
        <w:t>и</w:t>
      </w:r>
      <w:r>
        <w:t></w:t>
      </w:r>
      <w:r>
        <w:rPr>
          <w:rFonts w:hint="eastAsia"/>
        </w:rPr>
        <w:t>перфузионно</w:t>
      </w:r>
      <w:r>
        <w:t></w:t>
      </w:r>
      <w:r>
        <w:rPr>
          <w:rFonts w:hint="eastAsia"/>
        </w:rPr>
        <w:t>взвешенная</w:t>
      </w:r>
      <w:r>
        <w:t></w:t>
      </w:r>
      <w:r>
        <w:rPr>
          <w:rFonts w:hint="eastAsia"/>
        </w:rPr>
        <w:t>томография</w:t>
      </w:r>
      <w:r>
        <w:t></w:t>
      </w:r>
      <w:r>
        <w:t></w:t>
      </w:r>
      <w:r>
        <w:rPr>
          <w:rFonts w:hint="eastAsia"/>
        </w:rPr>
        <w:t>позволило</w:t>
      </w:r>
      <w:r>
        <w:t></w:t>
      </w:r>
      <w:r>
        <w:rPr>
          <w:rFonts w:hint="eastAsia"/>
        </w:rPr>
        <w:t>открыть</w:t>
      </w:r>
      <w:r>
        <w:t></w:t>
      </w:r>
      <w:r>
        <w:rPr>
          <w:rFonts w:hint="eastAsia"/>
        </w:rPr>
        <w:t>новые</w:t>
      </w:r>
      <w:r>
        <w:t></w:t>
      </w:r>
      <w:r>
        <w:rPr>
          <w:rFonts w:hint="eastAsia"/>
        </w:rPr>
        <w:t>возможности</w:t>
      </w:r>
      <w:r>
        <w:t></w:t>
      </w:r>
      <w:r>
        <w:rPr>
          <w:rFonts w:hint="eastAsia"/>
        </w:rPr>
        <w:t>в</w:t>
      </w:r>
      <w:r>
        <w:t></w:t>
      </w:r>
      <w:r>
        <w:rPr>
          <w:rFonts w:hint="eastAsia"/>
        </w:rPr>
        <w:t>изучении</w:t>
      </w:r>
      <w:r>
        <w:t></w:t>
      </w:r>
      <w:r>
        <w:rPr>
          <w:rFonts w:hint="eastAsia"/>
        </w:rPr>
        <w:t>патофизиологии</w:t>
      </w:r>
      <w:r>
        <w:t></w:t>
      </w:r>
      <w:r>
        <w:rPr>
          <w:rFonts w:hint="eastAsia"/>
        </w:rPr>
        <w:t>инсульта</w:t>
      </w:r>
      <w:r>
        <w:t></w:t>
      </w:r>
      <w:r>
        <w:t></w:t>
      </w:r>
      <w:r>
        <w:rPr>
          <w:rFonts w:hint="eastAsia"/>
        </w:rPr>
        <w:t>в</w:t>
      </w:r>
      <w:r>
        <w:t></w:t>
      </w:r>
      <w:r>
        <w:rPr>
          <w:rFonts w:hint="eastAsia"/>
        </w:rPr>
        <w:t>частности</w:t>
      </w:r>
      <w:r>
        <w:t></w:t>
      </w:r>
      <w:r>
        <w:t></w:t>
      </w:r>
      <w:r>
        <w:rPr>
          <w:rFonts w:hint="eastAsia"/>
        </w:rPr>
        <w:t>дать</w:t>
      </w:r>
      <w:r>
        <w:t></w:t>
      </w:r>
      <w:r>
        <w:rPr>
          <w:rFonts w:hint="eastAsia"/>
        </w:rPr>
        <w:t>ответы</w:t>
      </w:r>
      <w:r>
        <w:t></w:t>
      </w:r>
      <w:r>
        <w:rPr>
          <w:rFonts w:hint="eastAsia"/>
        </w:rPr>
        <w:t>на</w:t>
      </w:r>
      <w:r>
        <w:t></w:t>
      </w:r>
      <w:r>
        <w:rPr>
          <w:rFonts w:hint="eastAsia"/>
        </w:rPr>
        <w:t>вопросы</w:t>
      </w:r>
      <w:r>
        <w:t></w:t>
      </w:r>
      <w:r>
        <w:rPr>
          <w:rFonts w:hint="eastAsia"/>
        </w:rPr>
        <w:t>о</w:t>
      </w:r>
      <w:r>
        <w:t></w:t>
      </w:r>
      <w:r>
        <w:t></w:t>
      </w:r>
      <w:r>
        <w:rPr>
          <w:rFonts w:hint="eastAsia"/>
        </w:rPr>
        <w:t>ткани</w:t>
      </w:r>
      <w:r>
        <w:t></w:t>
      </w:r>
      <w:r>
        <w:rPr>
          <w:rFonts w:hint="eastAsia"/>
        </w:rPr>
        <w:t>риска</w:t>
      </w:r>
      <w:r>
        <w:t></w:t>
      </w:r>
      <w:r>
        <w:t></w:t>
      </w:r>
      <w:r>
        <w:t></w:t>
      </w:r>
      <w:r>
        <w:rPr>
          <w:rFonts w:hint="eastAsia"/>
        </w:rPr>
        <w:t>ишемической</w:t>
      </w:r>
      <w:r>
        <w:t></w:t>
      </w:r>
      <w:r>
        <w:rPr>
          <w:rFonts w:hint="eastAsia"/>
        </w:rPr>
        <w:t>пенумбре</w:t>
      </w:r>
      <w:r>
        <w:t></w:t>
      </w:r>
      <w:r>
        <w:t></w:t>
      </w:r>
      <w:r>
        <w:rPr>
          <w:rFonts w:hint="eastAsia"/>
        </w:rPr>
        <w:t>и</w:t>
      </w:r>
      <w:r>
        <w:t></w:t>
      </w:r>
      <w:r>
        <w:rPr>
          <w:rFonts w:hint="eastAsia"/>
        </w:rPr>
        <w:t>прогнозировании</w:t>
      </w:r>
      <w:r>
        <w:t></w:t>
      </w:r>
      <w:r>
        <w:rPr>
          <w:rFonts w:hint="eastAsia"/>
        </w:rPr>
        <w:t>роста</w:t>
      </w:r>
      <w:r>
        <w:t></w:t>
      </w:r>
      <w:r>
        <w:rPr>
          <w:rFonts w:hint="eastAsia"/>
        </w:rPr>
        <w:t>очага</w:t>
      </w:r>
      <w:r>
        <w:t></w:t>
      </w:r>
      <w:r>
        <w:rPr>
          <w:rFonts w:hint="eastAsia"/>
        </w:rPr>
        <w:t>инсульта</w:t>
      </w:r>
      <w:r>
        <w:t></w:t>
      </w:r>
      <w:r>
        <w:t></w:t>
      </w:r>
      <w:r>
        <w:t></w:t>
      </w:r>
      <w:r>
        <w:t></w:t>
      </w:r>
      <w:r>
        <w:t></w:t>
      </w:r>
      <w:r>
        <w:t></w:t>
      </w:r>
      <w:r>
        <w:t></w:t>
      </w:r>
      <w:r>
        <w:t></w:t>
      </w:r>
      <w:r>
        <w:t></w:t>
      </w:r>
    </w:p>
    <w:p w:rsidR="00EA208C" w:rsidRDefault="00EA208C" w:rsidP="00EA208C">
      <w:r>
        <w:rPr>
          <w:rFonts w:hint="eastAsia"/>
        </w:rPr>
        <w:t>В</w:t>
      </w:r>
      <w:r>
        <w:t></w:t>
      </w:r>
      <w:r>
        <w:rPr>
          <w:rFonts w:hint="eastAsia"/>
        </w:rPr>
        <w:t>связи</w:t>
      </w:r>
      <w:r>
        <w:t></w:t>
      </w:r>
      <w:r>
        <w:rPr>
          <w:rFonts w:hint="eastAsia"/>
        </w:rPr>
        <w:t>с</w:t>
      </w:r>
      <w:r>
        <w:t></w:t>
      </w:r>
      <w:r>
        <w:rPr>
          <w:rFonts w:hint="eastAsia"/>
        </w:rPr>
        <w:t>этим</w:t>
      </w:r>
      <w:r>
        <w:t></w:t>
      </w:r>
      <w:r>
        <w:rPr>
          <w:rFonts w:hint="eastAsia"/>
        </w:rPr>
        <w:t>существует</w:t>
      </w:r>
      <w:r>
        <w:t></w:t>
      </w:r>
      <w:r>
        <w:rPr>
          <w:rFonts w:hint="eastAsia"/>
        </w:rPr>
        <w:t>необходимость</w:t>
      </w:r>
      <w:r>
        <w:t></w:t>
      </w:r>
      <w:r>
        <w:rPr>
          <w:rFonts w:hint="eastAsia"/>
        </w:rPr>
        <w:t>в</w:t>
      </w:r>
      <w:r>
        <w:t></w:t>
      </w:r>
      <w:r>
        <w:rPr>
          <w:rFonts w:hint="eastAsia"/>
        </w:rPr>
        <w:t>комплексном</w:t>
      </w:r>
      <w:r>
        <w:t></w:t>
      </w:r>
      <w:r>
        <w:rPr>
          <w:rFonts w:hint="eastAsia"/>
        </w:rPr>
        <w:t>исследовании</w:t>
      </w:r>
      <w:r>
        <w:t></w:t>
      </w:r>
      <w:r>
        <w:rPr>
          <w:rFonts w:hint="eastAsia"/>
        </w:rPr>
        <w:t>перфузии</w:t>
      </w:r>
      <w:r>
        <w:t></w:t>
      </w:r>
      <w:r>
        <w:rPr>
          <w:rFonts w:hint="eastAsia"/>
        </w:rPr>
        <w:t>мозга</w:t>
      </w:r>
      <w:r>
        <w:t></w:t>
      </w:r>
      <w:r>
        <w:rPr>
          <w:rFonts w:hint="eastAsia"/>
        </w:rPr>
        <w:t>с</w:t>
      </w:r>
      <w:r>
        <w:t></w:t>
      </w:r>
      <w:r>
        <w:rPr>
          <w:rFonts w:hint="eastAsia"/>
        </w:rPr>
        <w:t>помощью</w:t>
      </w:r>
      <w:r>
        <w:t></w:t>
      </w:r>
      <w:r>
        <w:rPr>
          <w:rFonts w:hint="eastAsia"/>
        </w:rPr>
        <w:t>методик</w:t>
      </w:r>
      <w:r>
        <w:t></w:t>
      </w:r>
      <w:r>
        <w:t></w:t>
      </w:r>
      <w:r>
        <w:rPr>
          <w:rFonts w:hint="eastAsia"/>
        </w:rPr>
        <w:t>основанных</w:t>
      </w:r>
      <w:r>
        <w:t></w:t>
      </w:r>
      <w:r>
        <w:rPr>
          <w:rFonts w:hint="eastAsia"/>
        </w:rPr>
        <w:t>на</w:t>
      </w:r>
      <w:r>
        <w:t></w:t>
      </w:r>
      <w:r>
        <w:rPr>
          <w:rFonts w:hint="eastAsia"/>
        </w:rPr>
        <w:t>МРТ</w:t>
      </w:r>
      <w:r>
        <w:t></w:t>
      </w:r>
      <w:r>
        <w:t></w:t>
      </w:r>
      <w:r>
        <w:rPr>
          <w:rFonts w:hint="eastAsia"/>
        </w:rPr>
        <w:t>для</w:t>
      </w:r>
      <w:r>
        <w:t></w:t>
      </w:r>
      <w:r>
        <w:rPr>
          <w:rFonts w:hint="eastAsia"/>
        </w:rPr>
        <w:t>уточнения</w:t>
      </w:r>
      <w:r>
        <w:t></w:t>
      </w:r>
      <w:r>
        <w:rPr>
          <w:rFonts w:hint="eastAsia"/>
        </w:rPr>
        <w:t>их</w:t>
      </w:r>
      <w:r>
        <w:t></w:t>
      </w:r>
      <w:r>
        <w:rPr>
          <w:rFonts w:hint="eastAsia"/>
        </w:rPr>
        <w:t>диагностического</w:t>
      </w:r>
      <w:r>
        <w:t></w:t>
      </w:r>
      <w:r>
        <w:rPr>
          <w:rFonts w:hint="eastAsia"/>
        </w:rPr>
        <w:t>значения</w:t>
      </w:r>
      <w:r>
        <w:t></w:t>
      </w:r>
      <w:r>
        <w:rPr>
          <w:rFonts w:hint="eastAsia"/>
        </w:rPr>
        <w:t>при</w:t>
      </w:r>
      <w:r>
        <w:t></w:t>
      </w:r>
      <w:r>
        <w:rPr>
          <w:rFonts w:hint="eastAsia"/>
        </w:rPr>
        <w:t>цереброваскулярных</w:t>
      </w:r>
      <w:r>
        <w:t></w:t>
      </w:r>
      <w:r>
        <w:rPr>
          <w:rFonts w:hint="eastAsia"/>
        </w:rPr>
        <w:t>заболеваниях</w:t>
      </w:r>
      <w:r>
        <w:t></w:t>
      </w:r>
      <w:r>
        <w:t></w:t>
      </w:r>
      <w:r>
        <w:rPr>
          <w:rFonts w:hint="eastAsia"/>
        </w:rPr>
        <w:t>Важно</w:t>
      </w:r>
      <w:r>
        <w:t></w:t>
      </w:r>
      <w:r>
        <w:rPr>
          <w:rFonts w:hint="eastAsia"/>
        </w:rPr>
        <w:t>сравнить</w:t>
      </w:r>
      <w:r>
        <w:t></w:t>
      </w:r>
      <w:r>
        <w:rPr>
          <w:rFonts w:hint="eastAsia"/>
        </w:rPr>
        <w:t>новые</w:t>
      </w:r>
      <w:r>
        <w:t></w:t>
      </w:r>
      <w:r>
        <w:rPr>
          <w:rFonts w:hint="eastAsia"/>
        </w:rPr>
        <w:t>методики</w:t>
      </w:r>
      <w:r>
        <w:t></w:t>
      </w:r>
      <w:r>
        <w:rPr>
          <w:rFonts w:hint="eastAsia"/>
        </w:rPr>
        <w:t>с</w:t>
      </w:r>
      <w:r>
        <w:t></w:t>
      </w:r>
      <w:r>
        <w:rPr>
          <w:rFonts w:hint="eastAsia"/>
        </w:rPr>
        <w:t>уже</w:t>
      </w:r>
      <w:r>
        <w:t></w:t>
      </w:r>
      <w:r>
        <w:rPr>
          <w:rFonts w:hint="eastAsia"/>
        </w:rPr>
        <w:t>применяемыми</w:t>
      </w:r>
      <w:r>
        <w:t></w:t>
      </w:r>
      <w:r>
        <w:rPr>
          <w:rFonts w:hint="eastAsia"/>
        </w:rPr>
        <w:t>в</w:t>
      </w:r>
      <w:r>
        <w:t></w:t>
      </w:r>
      <w:r>
        <w:rPr>
          <w:rFonts w:hint="eastAsia"/>
        </w:rPr>
        <w:t>клинической</w:t>
      </w:r>
      <w:r>
        <w:t></w:t>
      </w:r>
      <w:r>
        <w:rPr>
          <w:rFonts w:hint="eastAsia"/>
        </w:rPr>
        <w:t>практике</w:t>
      </w:r>
      <w:r>
        <w:t></w:t>
      </w:r>
    </w:p>
    <w:p w:rsidR="00EA208C" w:rsidRDefault="00EA208C" w:rsidP="00EA208C">
      <w:r>
        <w:rPr>
          <w:rFonts w:hint="eastAsia"/>
        </w:rPr>
        <w:t>Важнейшим</w:t>
      </w:r>
      <w:r>
        <w:t></w:t>
      </w:r>
      <w:r>
        <w:rPr>
          <w:rFonts w:hint="eastAsia"/>
        </w:rPr>
        <w:t>вопросом</w:t>
      </w:r>
      <w:r>
        <w:t></w:t>
      </w:r>
      <w:r>
        <w:rPr>
          <w:rFonts w:hint="eastAsia"/>
        </w:rPr>
        <w:t>диагностики</w:t>
      </w:r>
      <w:r>
        <w:t></w:t>
      </w:r>
      <w:r>
        <w:rPr>
          <w:rFonts w:hint="eastAsia"/>
        </w:rPr>
        <w:t>НМК</w:t>
      </w:r>
      <w:r>
        <w:t></w:t>
      </w:r>
      <w:r>
        <w:rPr>
          <w:rFonts w:hint="eastAsia"/>
        </w:rPr>
        <w:t>является</w:t>
      </w:r>
      <w:r>
        <w:t></w:t>
      </w:r>
      <w:r>
        <w:rPr>
          <w:rFonts w:hint="eastAsia"/>
        </w:rPr>
        <w:t>определение</w:t>
      </w:r>
      <w:r>
        <w:t></w:t>
      </w:r>
      <w:r>
        <w:rPr>
          <w:rFonts w:hint="eastAsia"/>
        </w:rPr>
        <w:t>жизнеспособности</w:t>
      </w:r>
      <w:r>
        <w:t></w:t>
      </w:r>
      <w:r>
        <w:rPr>
          <w:rFonts w:hint="eastAsia"/>
        </w:rPr>
        <w:t>ткани</w:t>
      </w:r>
      <w:r>
        <w:t></w:t>
      </w:r>
      <w:r>
        <w:t></w:t>
      </w:r>
      <w:r>
        <w:rPr>
          <w:rFonts w:hint="eastAsia"/>
        </w:rPr>
        <w:t>локализация</w:t>
      </w:r>
      <w:r>
        <w:t></w:t>
      </w:r>
      <w:r>
        <w:rPr>
          <w:rFonts w:hint="eastAsia"/>
        </w:rPr>
        <w:t>необратимо</w:t>
      </w:r>
      <w:r>
        <w:t></w:t>
      </w:r>
      <w:r>
        <w:rPr>
          <w:rFonts w:hint="eastAsia"/>
        </w:rPr>
        <w:t>ишемизированных</w:t>
      </w:r>
      <w:r>
        <w:t></w:t>
      </w:r>
      <w:r>
        <w:rPr>
          <w:rFonts w:hint="eastAsia"/>
        </w:rPr>
        <w:t>участков</w:t>
      </w:r>
      <w:r>
        <w:t></w:t>
      </w:r>
      <w:r>
        <w:rPr>
          <w:rFonts w:hint="eastAsia"/>
        </w:rPr>
        <w:t>мозговой</w:t>
      </w:r>
      <w:r>
        <w:t></w:t>
      </w:r>
      <w:r>
        <w:rPr>
          <w:rFonts w:hint="eastAsia"/>
        </w:rPr>
        <w:t>ткани</w:t>
      </w:r>
      <w:r>
        <w:t></w:t>
      </w:r>
      <w:r>
        <w:rPr>
          <w:rFonts w:hint="eastAsia"/>
        </w:rPr>
        <w:t>и</w:t>
      </w:r>
      <w:r>
        <w:t></w:t>
      </w:r>
      <w:r>
        <w:rPr>
          <w:rFonts w:hint="eastAsia"/>
        </w:rPr>
        <w:t>областей</w:t>
      </w:r>
      <w:r>
        <w:t></w:t>
      </w:r>
      <w:r>
        <w:rPr>
          <w:rFonts w:hint="eastAsia"/>
        </w:rPr>
        <w:t>сниженной</w:t>
      </w:r>
      <w:r>
        <w:t></w:t>
      </w:r>
      <w:r>
        <w:rPr>
          <w:rFonts w:hint="eastAsia"/>
        </w:rPr>
        <w:t>перфузии</w:t>
      </w:r>
      <w:r>
        <w:t></w:t>
      </w:r>
      <w:r>
        <w:t></w:t>
      </w:r>
      <w:r>
        <w:rPr>
          <w:rFonts w:hint="eastAsia"/>
        </w:rPr>
        <w:t>ишемической</w:t>
      </w:r>
      <w:r>
        <w:t></w:t>
      </w:r>
    </w:p>
    <w:p w:rsidR="00EA208C" w:rsidRDefault="00EA208C" w:rsidP="00EA208C">
      <w:r>
        <w:rPr>
          <w:rFonts w:hint="eastAsia"/>
        </w:rPr>
        <w:t>пенумбры</w:t>
      </w:r>
      <w:r>
        <w:t></w:t>
      </w:r>
      <w:r>
        <w:t></w:t>
      </w:r>
      <w:r>
        <w:t></w:t>
      </w:r>
      <w:r>
        <w:rPr>
          <w:rFonts w:hint="eastAsia"/>
        </w:rPr>
        <w:t>которые</w:t>
      </w:r>
      <w:r>
        <w:t></w:t>
      </w:r>
      <w:r>
        <w:rPr>
          <w:rFonts w:hint="eastAsia"/>
        </w:rPr>
        <w:t>могут</w:t>
      </w:r>
      <w:r>
        <w:t></w:t>
      </w:r>
      <w:r>
        <w:rPr>
          <w:rFonts w:hint="eastAsia"/>
        </w:rPr>
        <w:t>претерпеть</w:t>
      </w:r>
      <w:r>
        <w:t></w:t>
      </w:r>
      <w:r>
        <w:rPr>
          <w:rFonts w:hint="eastAsia"/>
        </w:rPr>
        <w:t>развитие</w:t>
      </w:r>
      <w:r>
        <w:t></w:t>
      </w:r>
      <w:r>
        <w:t></w:t>
      </w:r>
      <w:r>
        <w:rPr>
          <w:rFonts w:hint="eastAsia"/>
        </w:rPr>
        <w:t>как</w:t>
      </w:r>
      <w:r>
        <w:t></w:t>
      </w:r>
      <w:r>
        <w:rPr>
          <w:rFonts w:hint="eastAsia"/>
        </w:rPr>
        <w:t>в</w:t>
      </w:r>
      <w:r>
        <w:t></w:t>
      </w:r>
      <w:r>
        <w:rPr>
          <w:rFonts w:hint="eastAsia"/>
        </w:rPr>
        <w:t>инфаркт</w:t>
      </w:r>
      <w:r>
        <w:t></w:t>
      </w:r>
      <w:r>
        <w:t></w:t>
      </w:r>
      <w:r>
        <w:rPr>
          <w:rFonts w:hint="eastAsia"/>
        </w:rPr>
        <w:t>так</w:t>
      </w:r>
      <w:r>
        <w:t></w:t>
      </w:r>
      <w:r>
        <w:rPr>
          <w:rFonts w:hint="eastAsia"/>
        </w:rPr>
        <w:t>и</w:t>
      </w:r>
      <w:r>
        <w:t></w:t>
      </w:r>
      <w:r>
        <w:rPr>
          <w:rFonts w:hint="eastAsia"/>
        </w:rPr>
        <w:t>в</w:t>
      </w:r>
      <w:r>
        <w:t></w:t>
      </w:r>
      <w:r>
        <w:rPr>
          <w:rFonts w:hint="eastAsia"/>
        </w:rPr>
        <w:t>здоровую</w:t>
      </w:r>
      <w:r>
        <w:t></w:t>
      </w:r>
      <w:r>
        <w:rPr>
          <w:rFonts w:hint="eastAsia"/>
        </w:rPr>
        <w:t>ткань</w:t>
      </w:r>
      <w:r>
        <w:t></w:t>
      </w:r>
    </w:p>
    <w:p w:rsidR="00EA208C" w:rsidRDefault="00EA208C" w:rsidP="00EA208C">
      <w:r>
        <w:rPr>
          <w:rFonts w:hint="eastAsia"/>
        </w:rPr>
        <w:t>Исследование</w:t>
      </w:r>
      <w:r>
        <w:t></w:t>
      </w:r>
      <w:r>
        <w:rPr>
          <w:rFonts w:hint="eastAsia"/>
        </w:rPr>
        <w:t>перфузии</w:t>
      </w:r>
      <w:r>
        <w:t></w:t>
      </w:r>
      <w:r>
        <w:rPr>
          <w:rFonts w:hint="eastAsia"/>
        </w:rPr>
        <w:t>с</w:t>
      </w:r>
      <w:r>
        <w:t></w:t>
      </w:r>
      <w:r>
        <w:rPr>
          <w:rFonts w:hint="eastAsia"/>
        </w:rPr>
        <w:t>помощью</w:t>
      </w:r>
      <w:r>
        <w:t></w:t>
      </w:r>
      <w:r>
        <w:rPr>
          <w:rFonts w:hint="eastAsia"/>
        </w:rPr>
        <w:t>ДВ</w:t>
      </w:r>
      <w:r>
        <w:t></w:t>
      </w:r>
      <w:r>
        <w:rPr>
          <w:rFonts w:hint="eastAsia"/>
        </w:rPr>
        <w:t>МРТ</w:t>
      </w:r>
      <w:r>
        <w:t></w:t>
      </w:r>
      <w:r>
        <w:rPr>
          <w:rFonts w:hint="eastAsia"/>
        </w:rPr>
        <w:t>и</w:t>
      </w:r>
      <w:r>
        <w:t></w:t>
      </w:r>
      <w:r>
        <w:rPr>
          <w:rFonts w:hint="eastAsia"/>
        </w:rPr>
        <w:t>ПВ</w:t>
      </w:r>
      <w:r>
        <w:t></w:t>
      </w:r>
      <w:r>
        <w:rPr>
          <w:rFonts w:hint="eastAsia"/>
        </w:rPr>
        <w:t>МРТ</w:t>
      </w:r>
      <w:r>
        <w:t></w:t>
      </w:r>
      <w:r>
        <w:rPr>
          <w:rFonts w:hint="eastAsia"/>
        </w:rPr>
        <w:t>является</w:t>
      </w:r>
      <w:r>
        <w:t></w:t>
      </w:r>
      <w:r>
        <w:rPr>
          <w:rFonts w:hint="eastAsia"/>
        </w:rPr>
        <w:t>тем</w:t>
      </w:r>
      <w:r>
        <w:t></w:t>
      </w:r>
      <w:r>
        <w:rPr>
          <w:rFonts w:hint="eastAsia"/>
        </w:rPr>
        <w:t>более</w:t>
      </w:r>
      <w:r>
        <w:t></w:t>
      </w:r>
      <w:r>
        <w:rPr>
          <w:rFonts w:hint="eastAsia"/>
        </w:rPr>
        <w:t>актуальным</w:t>
      </w:r>
      <w:r>
        <w:t></w:t>
      </w:r>
      <w:r>
        <w:t></w:t>
      </w:r>
      <w:r>
        <w:rPr>
          <w:rFonts w:hint="eastAsia"/>
        </w:rPr>
        <w:t>что</w:t>
      </w:r>
      <w:r>
        <w:t></w:t>
      </w:r>
      <w:r>
        <w:rPr>
          <w:rFonts w:hint="eastAsia"/>
        </w:rPr>
        <w:t>в</w:t>
      </w:r>
      <w:r>
        <w:t></w:t>
      </w:r>
      <w:r>
        <w:rPr>
          <w:rFonts w:hint="eastAsia"/>
        </w:rPr>
        <w:t>отечественной</w:t>
      </w:r>
      <w:r>
        <w:t></w:t>
      </w:r>
      <w:r>
        <w:rPr>
          <w:rFonts w:hint="eastAsia"/>
        </w:rPr>
        <w:t>литературе</w:t>
      </w:r>
      <w:r>
        <w:t></w:t>
      </w:r>
      <w:r>
        <w:rPr>
          <w:rFonts w:hint="eastAsia"/>
        </w:rPr>
        <w:t>отсутствует</w:t>
      </w:r>
      <w:r>
        <w:t></w:t>
      </w:r>
      <w:r>
        <w:rPr>
          <w:rFonts w:hint="eastAsia"/>
        </w:rPr>
        <w:t>описание</w:t>
      </w:r>
      <w:r>
        <w:t></w:t>
      </w:r>
      <w:r>
        <w:rPr>
          <w:rFonts w:hint="eastAsia"/>
        </w:rPr>
        <w:t>использования</w:t>
      </w:r>
      <w:r>
        <w:t></w:t>
      </w:r>
      <w:r>
        <w:rPr>
          <w:rFonts w:hint="eastAsia"/>
        </w:rPr>
        <w:t>данных</w:t>
      </w:r>
      <w:r>
        <w:t></w:t>
      </w:r>
      <w:r>
        <w:rPr>
          <w:rFonts w:hint="eastAsia"/>
        </w:rPr>
        <w:t>методик</w:t>
      </w:r>
      <w:r>
        <w:t></w:t>
      </w:r>
      <w:r>
        <w:rPr>
          <w:rFonts w:hint="eastAsia"/>
        </w:rPr>
        <w:t>при</w:t>
      </w:r>
      <w:r>
        <w:t></w:t>
      </w:r>
      <w:r>
        <w:rPr>
          <w:rFonts w:hint="eastAsia"/>
        </w:rPr>
        <w:t>цереброваскулярных</w:t>
      </w:r>
      <w:r>
        <w:t></w:t>
      </w:r>
      <w:r>
        <w:rPr>
          <w:rFonts w:hint="eastAsia"/>
        </w:rPr>
        <w:t>заболеваниях</w:t>
      </w:r>
      <w:r>
        <w:t></w:t>
      </w:r>
    </w:p>
    <w:p w:rsidR="00EA208C" w:rsidRDefault="00EA208C" w:rsidP="00EA208C">
      <w:r>
        <w:rPr>
          <w:rFonts w:hint="eastAsia"/>
        </w:rPr>
        <w:t>Цели</w:t>
      </w:r>
      <w:r>
        <w:t></w:t>
      </w:r>
      <w:r>
        <w:rPr>
          <w:rFonts w:hint="eastAsia"/>
        </w:rPr>
        <w:t>и</w:t>
      </w:r>
      <w:r>
        <w:t></w:t>
      </w:r>
      <w:r>
        <w:rPr>
          <w:rFonts w:hint="eastAsia"/>
        </w:rPr>
        <w:t>задачи</w:t>
      </w:r>
      <w:r>
        <w:t></w:t>
      </w:r>
      <w:r>
        <w:rPr>
          <w:rFonts w:hint="eastAsia"/>
        </w:rPr>
        <w:t>исследования</w:t>
      </w:r>
    </w:p>
    <w:p w:rsidR="00EA208C" w:rsidRDefault="00EA208C" w:rsidP="00EA208C">
      <w:r>
        <w:rPr>
          <w:rFonts w:hint="eastAsia"/>
        </w:rPr>
        <w:t>Цель</w:t>
      </w:r>
      <w:r>
        <w:t></w:t>
      </w:r>
      <w:r>
        <w:rPr>
          <w:rFonts w:hint="eastAsia"/>
        </w:rPr>
        <w:t>исследования</w:t>
      </w:r>
      <w:r>
        <w:t></w:t>
      </w:r>
      <w:r>
        <w:t></w:t>
      </w:r>
      <w:r>
        <w:rPr>
          <w:rFonts w:hint="eastAsia"/>
        </w:rPr>
        <w:t>оценить</w:t>
      </w:r>
      <w:r>
        <w:t></w:t>
      </w:r>
      <w:r>
        <w:rPr>
          <w:rFonts w:hint="eastAsia"/>
        </w:rPr>
        <w:t>возможности</w:t>
      </w:r>
      <w:r>
        <w:t></w:t>
      </w:r>
      <w:r>
        <w:rPr>
          <w:rFonts w:hint="eastAsia"/>
        </w:rPr>
        <w:t>МРТ</w:t>
      </w:r>
      <w:r>
        <w:t></w:t>
      </w:r>
      <w:r>
        <w:rPr>
          <w:rFonts w:hint="eastAsia"/>
        </w:rPr>
        <w:t>в</w:t>
      </w:r>
      <w:r>
        <w:t></w:t>
      </w:r>
      <w:r>
        <w:rPr>
          <w:rFonts w:hint="eastAsia"/>
        </w:rPr>
        <w:t>комплексной</w:t>
      </w:r>
      <w:r>
        <w:t></w:t>
      </w:r>
      <w:r>
        <w:rPr>
          <w:rFonts w:hint="eastAsia"/>
        </w:rPr>
        <w:t>диагностике</w:t>
      </w:r>
      <w:r>
        <w:t></w:t>
      </w:r>
      <w:r>
        <w:rPr>
          <w:rFonts w:hint="eastAsia"/>
        </w:rPr>
        <w:t>регионарного</w:t>
      </w:r>
      <w:r>
        <w:t></w:t>
      </w:r>
      <w:r>
        <w:rPr>
          <w:rFonts w:hint="eastAsia"/>
        </w:rPr>
        <w:t>мозгового</w:t>
      </w:r>
      <w:r>
        <w:t></w:t>
      </w:r>
      <w:r>
        <w:rPr>
          <w:rFonts w:hint="eastAsia"/>
        </w:rPr>
        <w:t>кровотока</w:t>
      </w:r>
    </w:p>
    <w:p w:rsidR="00EA208C" w:rsidRDefault="00EA208C" w:rsidP="00EA208C">
      <w:r>
        <w:rPr>
          <w:rFonts w:hint="eastAsia"/>
        </w:rPr>
        <w:t>Задачи</w:t>
      </w:r>
      <w:r>
        <w:t></w:t>
      </w:r>
      <w:r>
        <w:rPr>
          <w:rFonts w:hint="eastAsia"/>
        </w:rPr>
        <w:t>исследования</w:t>
      </w:r>
      <w:r>
        <w:t></w:t>
      </w:r>
    </w:p>
    <w:p w:rsidR="00EA208C" w:rsidRDefault="00EA208C" w:rsidP="00EA208C">
      <w:r>
        <w:t></w:t>
      </w:r>
      <w:r>
        <w:t></w:t>
      </w:r>
      <w:r>
        <w:tab/>
      </w:r>
      <w:r>
        <w:rPr>
          <w:rFonts w:hint="eastAsia"/>
        </w:rPr>
        <w:t>С</w:t>
      </w:r>
      <w:r>
        <w:t></w:t>
      </w:r>
      <w:r>
        <w:rPr>
          <w:rFonts w:hint="eastAsia"/>
        </w:rPr>
        <w:t>помощью</w:t>
      </w:r>
      <w:r>
        <w:t></w:t>
      </w:r>
      <w:r>
        <w:rPr>
          <w:rFonts w:hint="eastAsia"/>
        </w:rPr>
        <w:t>МРТ</w:t>
      </w:r>
      <w:r>
        <w:t></w:t>
      </w:r>
      <w:r>
        <w:t></w:t>
      </w:r>
      <w:r>
        <w:rPr>
          <w:rFonts w:hint="eastAsia"/>
        </w:rPr>
        <w:t>ОФЭКТ</w:t>
      </w:r>
      <w:r>
        <w:t></w:t>
      </w:r>
      <w:r>
        <w:rPr>
          <w:rFonts w:hint="eastAsia"/>
        </w:rPr>
        <w:t>и</w:t>
      </w:r>
      <w:r>
        <w:t></w:t>
      </w:r>
      <w:r>
        <w:rPr>
          <w:rFonts w:hint="eastAsia"/>
        </w:rPr>
        <w:t>КТ</w:t>
      </w:r>
      <w:r>
        <w:t></w:t>
      </w:r>
      <w:r>
        <w:rPr>
          <w:rFonts w:hint="eastAsia"/>
        </w:rPr>
        <w:t>подтвердить</w:t>
      </w:r>
      <w:r>
        <w:t></w:t>
      </w:r>
      <w:r>
        <w:rPr>
          <w:rFonts w:hint="eastAsia"/>
        </w:rPr>
        <w:t>клинический</w:t>
      </w:r>
      <w:r>
        <w:t></w:t>
      </w:r>
      <w:r>
        <w:rPr>
          <w:rFonts w:hint="eastAsia"/>
        </w:rPr>
        <w:t>диагноз</w:t>
      </w:r>
    </w:p>
    <w:p w:rsidR="00EA208C" w:rsidRDefault="00EA208C" w:rsidP="00EA208C">
      <w:r>
        <w:rPr>
          <w:rFonts w:hint="eastAsia"/>
        </w:rPr>
        <w:t>ишемии</w:t>
      </w:r>
      <w:r>
        <w:t></w:t>
      </w:r>
      <w:r>
        <w:rPr>
          <w:rFonts w:hint="eastAsia"/>
        </w:rPr>
        <w:t>головного</w:t>
      </w:r>
      <w:r>
        <w:t></w:t>
      </w:r>
      <w:r>
        <w:rPr>
          <w:rFonts w:hint="eastAsia"/>
        </w:rPr>
        <w:t>мозга</w:t>
      </w:r>
      <w:r>
        <w:t></w:t>
      </w:r>
      <w:r>
        <w:t></w:t>
      </w:r>
      <w:r>
        <w:rPr>
          <w:rFonts w:hint="eastAsia"/>
        </w:rPr>
        <w:t>визуализировать</w:t>
      </w:r>
      <w:r>
        <w:t></w:t>
      </w:r>
      <w:r>
        <w:rPr>
          <w:rFonts w:hint="eastAsia"/>
        </w:rPr>
        <w:t>очаг</w:t>
      </w:r>
      <w:r>
        <w:t></w:t>
      </w:r>
      <w:r>
        <w:rPr>
          <w:rFonts w:hint="eastAsia"/>
        </w:rPr>
        <w:t>поражения</w:t>
      </w:r>
      <w:r>
        <w:t></w:t>
      </w:r>
      <w:r>
        <w:rPr>
          <w:rFonts w:hint="eastAsia"/>
        </w:rPr>
        <w:t>и</w:t>
      </w:r>
      <w:r>
        <w:t></w:t>
      </w:r>
      <w:r>
        <w:rPr>
          <w:rFonts w:hint="eastAsia"/>
        </w:rPr>
        <w:t>зону</w:t>
      </w:r>
      <w:r>
        <w:t></w:t>
      </w:r>
      <w:r>
        <w:rPr>
          <w:rFonts w:hint="eastAsia"/>
        </w:rPr>
        <w:t>риска</w:t>
      </w:r>
      <w:r>
        <w:t></w:t>
      </w:r>
    </w:p>
    <w:p w:rsidR="00EA208C" w:rsidRDefault="00EA208C" w:rsidP="00EA208C">
      <w:r>
        <w:t></w:t>
      </w:r>
      <w:r>
        <w:t></w:t>
      </w:r>
      <w:r>
        <w:tab/>
      </w:r>
      <w:r>
        <w:rPr>
          <w:rFonts w:hint="eastAsia"/>
        </w:rPr>
        <w:t>Определить</w:t>
      </w:r>
      <w:r>
        <w:t></w:t>
      </w:r>
      <w:r>
        <w:rPr>
          <w:rFonts w:hint="eastAsia"/>
        </w:rPr>
        <w:t>МР</w:t>
      </w:r>
      <w:r>
        <w:t></w:t>
      </w:r>
      <w:r>
        <w:rPr>
          <w:rFonts w:hint="eastAsia"/>
        </w:rPr>
        <w:t>признаки</w:t>
      </w:r>
      <w:r>
        <w:t></w:t>
      </w:r>
      <w:r>
        <w:t></w:t>
      </w:r>
      <w:r>
        <w:rPr>
          <w:rFonts w:hint="eastAsia"/>
        </w:rPr>
        <w:t>указывающие</w:t>
      </w:r>
      <w:r>
        <w:t></w:t>
      </w:r>
      <w:r>
        <w:rPr>
          <w:rFonts w:hint="eastAsia"/>
        </w:rPr>
        <w:t>на</w:t>
      </w:r>
      <w:r>
        <w:t></w:t>
      </w:r>
      <w:r>
        <w:rPr>
          <w:rFonts w:hint="eastAsia"/>
        </w:rPr>
        <w:t>вероятность</w:t>
      </w:r>
      <w:r>
        <w:t></w:t>
      </w:r>
      <w:r>
        <w:rPr>
          <w:rFonts w:hint="eastAsia"/>
        </w:rPr>
        <w:t>последующего</w:t>
      </w:r>
    </w:p>
    <w:p w:rsidR="00EA208C" w:rsidRDefault="00EA208C" w:rsidP="00EA208C">
      <w:r>
        <w:rPr>
          <w:rFonts w:hint="eastAsia"/>
        </w:rPr>
        <w:t>роста</w:t>
      </w:r>
      <w:r>
        <w:t></w:t>
      </w:r>
      <w:r>
        <w:rPr>
          <w:rFonts w:hint="eastAsia"/>
        </w:rPr>
        <w:t>очага</w:t>
      </w:r>
      <w:r>
        <w:t></w:t>
      </w:r>
      <w:r>
        <w:rPr>
          <w:rFonts w:hint="eastAsia"/>
        </w:rPr>
        <w:t>инсульта</w:t>
      </w:r>
      <w:r>
        <w:t></w:t>
      </w:r>
      <w:r>
        <w:t></w:t>
      </w:r>
      <w:r>
        <w:rPr>
          <w:rFonts w:hint="eastAsia"/>
        </w:rPr>
        <w:t>С</w:t>
      </w:r>
      <w:r>
        <w:t></w:t>
      </w:r>
      <w:r>
        <w:rPr>
          <w:rFonts w:hint="eastAsia"/>
        </w:rPr>
        <w:t>помощью</w:t>
      </w:r>
      <w:r>
        <w:t></w:t>
      </w:r>
      <w:r>
        <w:rPr>
          <w:rFonts w:hint="eastAsia"/>
        </w:rPr>
        <w:t>ДВ</w:t>
      </w:r>
      <w:r>
        <w:t></w:t>
      </w:r>
      <w:r>
        <w:rPr>
          <w:rFonts w:hint="eastAsia"/>
        </w:rPr>
        <w:t>МРТ</w:t>
      </w:r>
      <w:r>
        <w:t></w:t>
      </w:r>
      <w:r>
        <w:rPr>
          <w:rFonts w:hint="eastAsia"/>
        </w:rPr>
        <w:t>уточнить</w:t>
      </w:r>
      <w:r>
        <w:t></w:t>
      </w:r>
      <w:r>
        <w:t></w:t>
      </w:r>
      <w:r>
        <w:rPr>
          <w:rFonts w:hint="eastAsia"/>
        </w:rPr>
        <w:t>возраст</w:t>
      </w:r>
      <w:r>
        <w:t></w:t>
      </w:r>
      <w:r>
        <w:t></w:t>
      </w:r>
      <w:r>
        <w:rPr>
          <w:rFonts w:hint="eastAsia"/>
        </w:rPr>
        <w:t>инсульта</w:t>
      </w:r>
      <w:r>
        <w:t></w:t>
      </w:r>
    </w:p>
    <w:p w:rsidR="00EA208C" w:rsidRDefault="00EA208C" w:rsidP="00EA208C">
      <w:r>
        <w:t></w:t>
      </w:r>
      <w:r>
        <w:t></w:t>
      </w:r>
      <w:r>
        <w:tab/>
      </w:r>
      <w:r>
        <w:rPr>
          <w:rFonts w:hint="eastAsia"/>
        </w:rPr>
        <w:t>Провести</w:t>
      </w:r>
      <w:r>
        <w:t></w:t>
      </w:r>
      <w:r>
        <w:rPr>
          <w:rFonts w:hint="eastAsia"/>
        </w:rPr>
        <w:t>МРТ</w:t>
      </w:r>
      <w:r>
        <w:t></w:t>
      </w:r>
      <w:r>
        <w:t></w:t>
      </w:r>
      <w:r>
        <w:rPr>
          <w:rFonts w:hint="eastAsia"/>
        </w:rPr>
        <w:t>КТ</w:t>
      </w:r>
      <w:r>
        <w:t></w:t>
      </w:r>
      <w:r>
        <w:rPr>
          <w:rFonts w:hint="eastAsia"/>
        </w:rPr>
        <w:t>и</w:t>
      </w:r>
      <w:r>
        <w:t></w:t>
      </w:r>
      <w:r>
        <w:rPr>
          <w:rFonts w:hint="eastAsia"/>
        </w:rPr>
        <w:t>ОФЭКТ</w:t>
      </w:r>
      <w:r>
        <w:t></w:t>
      </w:r>
      <w:r>
        <w:rPr>
          <w:rFonts w:hint="eastAsia"/>
        </w:rPr>
        <w:t>пациентам</w:t>
      </w:r>
      <w:r>
        <w:t></w:t>
      </w:r>
      <w:r>
        <w:rPr>
          <w:rFonts w:hint="eastAsia"/>
        </w:rPr>
        <w:t>со</w:t>
      </w:r>
      <w:r>
        <w:t></w:t>
      </w:r>
      <w:r>
        <w:rPr>
          <w:rFonts w:hint="eastAsia"/>
        </w:rPr>
        <w:t>стенозом</w:t>
      </w:r>
      <w:r>
        <w:t></w:t>
      </w:r>
      <w:r>
        <w:rPr>
          <w:rFonts w:hint="eastAsia"/>
        </w:rPr>
        <w:t>ВС</w:t>
      </w:r>
      <w:r>
        <w:t></w:t>
      </w:r>
      <w:r>
        <w:rPr>
          <w:rFonts w:hint="eastAsia"/>
        </w:rPr>
        <w:t>А</w:t>
      </w:r>
      <w:r>
        <w:t></w:t>
      </w:r>
      <w:r>
        <w:t></w:t>
      </w:r>
      <w:r>
        <w:rPr>
          <w:rFonts w:hint="eastAsia"/>
        </w:rPr>
        <w:t>а</w:t>
      </w:r>
      <w:r>
        <w:t></w:t>
      </w:r>
      <w:r>
        <w:rPr>
          <w:rFonts w:hint="eastAsia"/>
        </w:rPr>
        <w:t>также</w:t>
      </w:r>
    </w:p>
    <w:p w:rsidR="00EA208C" w:rsidRDefault="00EA208C" w:rsidP="00EA208C">
      <w:r>
        <w:rPr>
          <w:rFonts w:hint="eastAsia"/>
        </w:rPr>
        <w:t>пациентам</w:t>
      </w:r>
      <w:r>
        <w:t></w:t>
      </w:r>
      <w:r>
        <w:rPr>
          <w:rFonts w:hint="eastAsia"/>
        </w:rPr>
        <w:t>до</w:t>
      </w:r>
      <w:r>
        <w:t></w:t>
      </w:r>
      <w:r>
        <w:rPr>
          <w:rFonts w:hint="eastAsia"/>
        </w:rPr>
        <w:t>и</w:t>
      </w:r>
      <w:r>
        <w:t></w:t>
      </w:r>
      <w:r>
        <w:rPr>
          <w:rFonts w:hint="eastAsia"/>
        </w:rPr>
        <w:t>после</w:t>
      </w:r>
      <w:r>
        <w:t></w:t>
      </w:r>
      <w:r>
        <w:rPr>
          <w:rFonts w:hint="eastAsia"/>
        </w:rPr>
        <w:t>применения</w:t>
      </w:r>
      <w:r>
        <w:t></w:t>
      </w:r>
      <w:r>
        <w:rPr>
          <w:rFonts w:hint="eastAsia"/>
        </w:rPr>
        <w:t>АИК</w:t>
      </w:r>
      <w:r>
        <w:t></w:t>
      </w:r>
      <w:r>
        <w:rPr>
          <w:rFonts w:hint="eastAsia"/>
        </w:rPr>
        <w:t>для</w:t>
      </w:r>
      <w:r>
        <w:t></w:t>
      </w:r>
      <w:r>
        <w:rPr>
          <w:rFonts w:hint="eastAsia"/>
        </w:rPr>
        <w:t>определения</w:t>
      </w:r>
      <w:r>
        <w:t></w:t>
      </w:r>
      <w:r>
        <w:rPr>
          <w:rFonts w:hint="eastAsia"/>
        </w:rPr>
        <w:t>соответствующих</w:t>
      </w:r>
      <w:r>
        <w:t></w:t>
      </w:r>
      <w:r>
        <w:rPr>
          <w:rFonts w:hint="eastAsia"/>
        </w:rPr>
        <w:t>изменений</w:t>
      </w:r>
      <w:r>
        <w:t></w:t>
      </w:r>
      <w:r>
        <w:rPr>
          <w:rFonts w:hint="eastAsia"/>
        </w:rPr>
        <w:t>перфузии</w:t>
      </w:r>
      <w:r>
        <w:t></w:t>
      </w:r>
      <w:r>
        <w:rPr>
          <w:rFonts w:hint="eastAsia"/>
        </w:rPr>
        <w:t>в</w:t>
      </w:r>
      <w:r>
        <w:t></w:t>
      </w:r>
      <w:r>
        <w:rPr>
          <w:rFonts w:hint="eastAsia"/>
        </w:rPr>
        <w:t>головном</w:t>
      </w:r>
      <w:r>
        <w:t></w:t>
      </w:r>
      <w:r>
        <w:rPr>
          <w:rFonts w:hint="eastAsia"/>
        </w:rPr>
        <w:t>мозге</w:t>
      </w:r>
      <w:r>
        <w:t></w:t>
      </w:r>
    </w:p>
    <w:p w:rsidR="00EA208C" w:rsidRDefault="00EA208C" w:rsidP="00EA208C">
      <w:r>
        <w:t></w:t>
      </w:r>
      <w:r>
        <w:t></w:t>
      </w:r>
      <w:r>
        <w:tab/>
      </w:r>
      <w:r>
        <w:rPr>
          <w:rFonts w:hint="eastAsia"/>
        </w:rPr>
        <w:t>Сопоставить</w:t>
      </w:r>
      <w:r>
        <w:t></w:t>
      </w:r>
      <w:r>
        <w:rPr>
          <w:rFonts w:hint="eastAsia"/>
        </w:rPr>
        <w:t>данные</w:t>
      </w:r>
      <w:r>
        <w:t></w:t>
      </w:r>
      <w:r>
        <w:rPr>
          <w:rFonts w:hint="eastAsia"/>
        </w:rPr>
        <w:t>МРТ</w:t>
      </w:r>
      <w:r>
        <w:t></w:t>
      </w:r>
      <w:r>
        <w:rPr>
          <w:rFonts w:hint="eastAsia"/>
        </w:rPr>
        <w:t>с</w:t>
      </w:r>
      <w:r>
        <w:t></w:t>
      </w:r>
      <w:r>
        <w:rPr>
          <w:rFonts w:hint="eastAsia"/>
        </w:rPr>
        <w:t>данными</w:t>
      </w:r>
      <w:r>
        <w:t></w:t>
      </w:r>
      <w:r>
        <w:t></w:t>
      </w:r>
      <w:r>
        <w:rPr>
          <w:rFonts w:hint="eastAsia"/>
        </w:rPr>
        <w:t>полученными</w:t>
      </w:r>
      <w:r>
        <w:t></w:t>
      </w:r>
      <w:r>
        <w:rPr>
          <w:rFonts w:hint="eastAsia"/>
        </w:rPr>
        <w:t>при</w:t>
      </w:r>
      <w:r>
        <w:t></w:t>
      </w:r>
      <w:r>
        <w:rPr>
          <w:rFonts w:hint="eastAsia"/>
        </w:rPr>
        <w:t>ОФЭКТ</w:t>
      </w:r>
      <w:r>
        <w:t></w:t>
      </w:r>
      <w:r>
        <w:rPr>
          <w:rFonts w:hint="eastAsia"/>
        </w:rPr>
        <w:t>и</w:t>
      </w:r>
      <w:r>
        <w:t></w:t>
      </w:r>
      <w:r>
        <w:rPr>
          <w:rFonts w:hint="eastAsia"/>
        </w:rPr>
        <w:t>КТ</w:t>
      </w:r>
      <w:r>
        <w:t></w:t>
      </w:r>
    </w:p>
    <w:p w:rsidR="00EA208C" w:rsidRDefault="00EA208C" w:rsidP="00EA208C">
      <w:r>
        <w:t></w:t>
      </w:r>
      <w:r>
        <w:t></w:t>
      </w:r>
      <w:r>
        <w:tab/>
      </w:r>
      <w:r>
        <w:rPr>
          <w:rFonts w:hint="eastAsia"/>
        </w:rPr>
        <w:t>Провести</w:t>
      </w:r>
      <w:r>
        <w:t></w:t>
      </w:r>
      <w:r>
        <w:rPr>
          <w:rFonts w:hint="eastAsia"/>
        </w:rPr>
        <w:t>сравнение</w:t>
      </w:r>
      <w:r>
        <w:t></w:t>
      </w:r>
      <w:r>
        <w:rPr>
          <w:rFonts w:hint="eastAsia"/>
        </w:rPr>
        <w:t>неврологических</w:t>
      </w:r>
      <w:r>
        <w:t></w:t>
      </w:r>
      <w:r>
        <w:rPr>
          <w:rFonts w:hint="eastAsia"/>
        </w:rPr>
        <w:t>признаков</w:t>
      </w:r>
      <w:r>
        <w:t></w:t>
      </w:r>
      <w:r>
        <w:rPr>
          <w:rFonts w:hint="eastAsia"/>
        </w:rPr>
        <w:t>патологии</w:t>
      </w:r>
      <w:r>
        <w:t></w:t>
      </w:r>
      <w:r>
        <w:rPr>
          <w:rFonts w:hint="eastAsia"/>
        </w:rPr>
        <w:t>с</w:t>
      </w:r>
      <w:r>
        <w:t></w:t>
      </w:r>
      <w:r>
        <w:rPr>
          <w:rFonts w:hint="eastAsia"/>
        </w:rPr>
        <w:t>данными</w:t>
      </w:r>
      <w:r>
        <w:t></w:t>
      </w:r>
    </w:p>
    <w:p w:rsidR="00EA208C" w:rsidRDefault="00EA208C" w:rsidP="00EA208C">
      <w:r>
        <w:rPr>
          <w:rFonts w:hint="eastAsia"/>
        </w:rPr>
        <w:t>полученными</w:t>
      </w:r>
      <w:r>
        <w:t></w:t>
      </w:r>
      <w:r>
        <w:rPr>
          <w:rFonts w:hint="eastAsia"/>
        </w:rPr>
        <w:t>при</w:t>
      </w:r>
      <w:r>
        <w:t></w:t>
      </w:r>
      <w:r>
        <w:rPr>
          <w:rFonts w:hint="eastAsia"/>
        </w:rPr>
        <w:t>ПВ</w:t>
      </w:r>
      <w:r>
        <w:t></w:t>
      </w:r>
      <w:r>
        <w:rPr>
          <w:rFonts w:hint="eastAsia"/>
        </w:rPr>
        <w:t>МРТ</w:t>
      </w:r>
      <w:r>
        <w:t></w:t>
      </w:r>
    </w:p>
    <w:p w:rsidR="00EA208C" w:rsidRDefault="00EA208C" w:rsidP="00EA208C">
      <w:r>
        <w:rPr>
          <w:rFonts w:hint="eastAsia"/>
        </w:rPr>
        <w:t>Научная</w:t>
      </w:r>
      <w:r>
        <w:t></w:t>
      </w:r>
      <w:r>
        <w:rPr>
          <w:rFonts w:hint="eastAsia"/>
        </w:rPr>
        <w:t>новизна</w:t>
      </w:r>
      <w:r>
        <w:t></w:t>
      </w:r>
      <w:r>
        <w:rPr>
          <w:rFonts w:hint="eastAsia"/>
        </w:rPr>
        <w:t>работы</w:t>
      </w:r>
      <w:r>
        <w:t></w:t>
      </w:r>
    </w:p>
    <w:p w:rsidR="00EA208C" w:rsidRDefault="00EA208C" w:rsidP="00EA208C">
      <w:r>
        <w:rPr>
          <w:rFonts w:hint="eastAsia"/>
        </w:rPr>
        <w:t>Впервые</w:t>
      </w:r>
      <w:r>
        <w:t></w:t>
      </w:r>
      <w:r>
        <w:rPr>
          <w:rFonts w:hint="eastAsia"/>
        </w:rPr>
        <w:t>в</w:t>
      </w:r>
      <w:r>
        <w:t></w:t>
      </w:r>
      <w:r>
        <w:rPr>
          <w:rFonts w:hint="eastAsia"/>
        </w:rPr>
        <w:t>отечественной</w:t>
      </w:r>
      <w:r>
        <w:t></w:t>
      </w:r>
      <w:r>
        <w:rPr>
          <w:rFonts w:hint="eastAsia"/>
        </w:rPr>
        <w:t>литературе</w:t>
      </w:r>
      <w:r>
        <w:t></w:t>
      </w:r>
      <w:r>
        <w:rPr>
          <w:rFonts w:hint="eastAsia"/>
        </w:rPr>
        <w:t>на</w:t>
      </w:r>
      <w:r>
        <w:t></w:t>
      </w:r>
      <w:r>
        <w:rPr>
          <w:rFonts w:hint="eastAsia"/>
        </w:rPr>
        <w:t>основе</w:t>
      </w:r>
      <w:r>
        <w:t></w:t>
      </w:r>
      <w:r>
        <w:rPr>
          <w:rFonts w:hint="eastAsia"/>
        </w:rPr>
        <w:t>обширного</w:t>
      </w:r>
      <w:r>
        <w:t></w:t>
      </w:r>
      <w:r>
        <w:rPr>
          <w:rFonts w:hint="eastAsia"/>
        </w:rPr>
        <w:t>материала</w:t>
      </w:r>
      <w:r>
        <w:t></w:t>
      </w:r>
      <w:r>
        <w:rPr>
          <w:rFonts w:hint="eastAsia"/>
        </w:rPr>
        <w:t>проведена</w:t>
      </w:r>
      <w:r>
        <w:t></w:t>
      </w:r>
      <w:r>
        <w:rPr>
          <w:rFonts w:hint="eastAsia"/>
        </w:rPr>
        <w:t>оценка</w:t>
      </w:r>
      <w:r>
        <w:t></w:t>
      </w:r>
      <w:r>
        <w:rPr>
          <w:rFonts w:hint="eastAsia"/>
        </w:rPr>
        <w:t>перфузии</w:t>
      </w:r>
      <w:r>
        <w:t></w:t>
      </w:r>
      <w:r>
        <w:rPr>
          <w:rFonts w:hint="eastAsia"/>
        </w:rPr>
        <w:t>головного</w:t>
      </w:r>
      <w:r>
        <w:t></w:t>
      </w:r>
      <w:r>
        <w:rPr>
          <w:rFonts w:hint="eastAsia"/>
        </w:rPr>
        <w:t>мозга</w:t>
      </w:r>
      <w:r>
        <w:t></w:t>
      </w:r>
      <w:r>
        <w:rPr>
          <w:rFonts w:hint="eastAsia"/>
        </w:rPr>
        <w:t>при</w:t>
      </w:r>
      <w:r>
        <w:t></w:t>
      </w:r>
      <w:r>
        <w:rPr>
          <w:rFonts w:hint="eastAsia"/>
        </w:rPr>
        <w:t>ишемическом</w:t>
      </w:r>
      <w:r>
        <w:t></w:t>
      </w:r>
      <w:r>
        <w:rPr>
          <w:rFonts w:hint="eastAsia"/>
        </w:rPr>
        <w:t>инсульте</w:t>
      </w:r>
      <w:r>
        <w:t></w:t>
      </w:r>
      <w:r>
        <w:t></w:t>
      </w:r>
      <w:r>
        <w:rPr>
          <w:rFonts w:hint="eastAsia"/>
        </w:rPr>
        <w:t>стенозе</w:t>
      </w:r>
      <w:r>
        <w:t></w:t>
      </w:r>
      <w:r>
        <w:rPr>
          <w:rFonts w:hint="eastAsia"/>
        </w:rPr>
        <w:t>ВСА</w:t>
      </w:r>
      <w:r>
        <w:t></w:t>
      </w:r>
      <w:r>
        <w:rPr>
          <w:rFonts w:hint="eastAsia"/>
        </w:rPr>
        <w:t>и</w:t>
      </w:r>
      <w:r>
        <w:t></w:t>
      </w:r>
      <w:r>
        <w:rPr>
          <w:rFonts w:hint="eastAsia"/>
        </w:rPr>
        <w:t>у</w:t>
      </w:r>
      <w:r>
        <w:t></w:t>
      </w:r>
      <w:r>
        <w:rPr>
          <w:rFonts w:hint="eastAsia"/>
        </w:rPr>
        <w:t>пациентов</w:t>
      </w:r>
      <w:r>
        <w:t></w:t>
      </w:r>
      <w:r>
        <w:rPr>
          <w:rFonts w:hint="eastAsia"/>
        </w:rPr>
        <w:t>до</w:t>
      </w:r>
      <w:r>
        <w:t></w:t>
      </w:r>
      <w:r>
        <w:rPr>
          <w:rFonts w:hint="eastAsia"/>
        </w:rPr>
        <w:t>и</w:t>
      </w:r>
      <w:r>
        <w:t></w:t>
      </w:r>
      <w:r>
        <w:rPr>
          <w:rFonts w:hint="eastAsia"/>
        </w:rPr>
        <w:t>после</w:t>
      </w:r>
      <w:r>
        <w:t></w:t>
      </w:r>
      <w:r>
        <w:rPr>
          <w:rFonts w:hint="eastAsia"/>
        </w:rPr>
        <w:t>применения</w:t>
      </w:r>
      <w:r>
        <w:t></w:t>
      </w:r>
      <w:r>
        <w:rPr>
          <w:rFonts w:hint="eastAsia"/>
        </w:rPr>
        <w:t>АИК</w:t>
      </w:r>
      <w:r>
        <w:t></w:t>
      </w:r>
      <w:r>
        <w:rPr>
          <w:rFonts w:hint="eastAsia"/>
        </w:rPr>
        <w:t>новыми</w:t>
      </w:r>
      <w:r>
        <w:t></w:t>
      </w:r>
      <w:r>
        <w:rPr>
          <w:rFonts w:hint="eastAsia"/>
        </w:rPr>
        <w:t>методиками</w:t>
      </w:r>
    </w:p>
    <w:p w:rsidR="00EA208C" w:rsidRDefault="00EA208C" w:rsidP="00EA208C">
      <w:r>
        <w:t></w:t>
      </w:r>
      <w:r>
        <w:t></w:t>
      </w:r>
      <w:r>
        <w:t></w:t>
      </w:r>
      <w:r>
        <w:t></w:t>
      </w:r>
      <w:r>
        <w:t></w:t>
      </w:r>
      <w:r>
        <w:rPr>
          <w:rFonts w:hint="eastAsia"/>
        </w:rPr>
        <w:t>диффузионно</w:t>
      </w:r>
      <w:r>
        <w:t></w:t>
      </w:r>
      <w:r>
        <w:rPr>
          <w:rFonts w:hint="eastAsia"/>
        </w:rPr>
        <w:t>взвешенная</w:t>
      </w:r>
      <w:r>
        <w:t></w:t>
      </w:r>
      <w:r>
        <w:t></w:t>
      </w:r>
      <w:r>
        <w:t></w:t>
      </w:r>
      <w:r>
        <w:t></w:t>
      </w:r>
      <w:r>
        <w:t></w:t>
      </w:r>
      <w:r>
        <w:rPr>
          <w:rFonts w:hint="eastAsia"/>
        </w:rPr>
        <w:t>и</w:t>
      </w:r>
      <w:r>
        <w:t></w:t>
      </w:r>
      <w:r>
        <w:rPr>
          <w:rFonts w:hint="eastAsia"/>
        </w:rPr>
        <w:t>перфузионно</w:t>
      </w:r>
      <w:r>
        <w:t></w:t>
      </w:r>
      <w:r>
        <w:rPr>
          <w:rFonts w:hint="eastAsia"/>
        </w:rPr>
        <w:t>взвешенная</w:t>
      </w:r>
      <w:r>
        <w:t></w:t>
      </w:r>
      <w:r>
        <w:t></w:t>
      </w:r>
      <w:r>
        <w:t></w:t>
      </w:r>
      <w:r>
        <w:t></w:t>
      </w:r>
      <w:r>
        <w:t></w:t>
      </w:r>
      <w:r>
        <w:t></w:t>
      </w:r>
      <w:r>
        <w:t></w:t>
      </w:r>
      <w:r>
        <w:rPr>
          <w:rFonts w:hint="eastAsia"/>
        </w:rPr>
        <w:t>перфузионной</w:t>
      </w:r>
      <w:r>
        <w:t></w:t>
      </w:r>
      <w:r>
        <w:rPr>
          <w:rFonts w:hint="eastAsia"/>
        </w:rPr>
        <w:t>КТ</w:t>
      </w:r>
      <w:r>
        <w:t></w:t>
      </w:r>
      <w:r>
        <w:rPr>
          <w:rFonts w:hint="eastAsia"/>
        </w:rPr>
        <w:t>и</w:t>
      </w:r>
      <w:r>
        <w:t></w:t>
      </w:r>
      <w:r>
        <w:rPr>
          <w:rFonts w:hint="eastAsia"/>
        </w:rPr>
        <w:t>ОФЭКТ</w:t>
      </w:r>
      <w:r>
        <w:t></w:t>
      </w:r>
    </w:p>
    <w:p w:rsidR="00EA208C" w:rsidRDefault="00EA208C" w:rsidP="00EA208C">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EA208C" w:rsidRDefault="00EA208C" w:rsidP="00EA208C">
      <w:r>
        <w:t></w:t>
      </w:r>
      <w:r>
        <w:t></w:t>
      </w:r>
      <w:r>
        <w:tab/>
      </w:r>
      <w:r>
        <w:rPr>
          <w:rFonts w:hint="eastAsia"/>
        </w:rPr>
        <w:t>ДВ</w:t>
      </w:r>
      <w:r>
        <w:t></w:t>
      </w:r>
      <w:r>
        <w:rPr>
          <w:rFonts w:hint="eastAsia"/>
        </w:rPr>
        <w:t>МРТ</w:t>
      </w:r>
      <w:r>
        <w:t></w:t>
      </w:r>
      <w:r>
        <w:rPr>
          <w:rFonts w:hint="eastAsia"/>
        </w:rPr>
        <w:t>позволяет</w:t>
      </w:r>
      <w:r>
        <w:t></w:t>
      </w:r>
      <w:r>
        <w:rPr>
          <w:rFonts w:hint="eastAsia"/>
        </w:rPr>
        <w:t>визуализировать</w:t>
      </w:r>
      <w:r>
        <w:t></w:t>
      </w:r>
      <w:r>
        <w:rPr>
          <w:rFonts w:hint="eastAsia"/>
        </w:rPr>
        <w:t>ядро</w:t>
      </w:r>
      <w:r>
        <w:t></w:t>
      </w:r>
      <w:r>
        <w:rPr>
          <w:rFonts w:hint="eastAsia"/>
        </w:rPr>
        <w:t>инсульта</w:t>
      </w:r>
      <w:r>
        <w:t></w:t>
      </w:r>
      <w:r>
        <w:t></w:t>
      </w:r>
      <w:r>
        <w:rPr>
          <w:rFonts w:hint="eastAsia"/>
        </w:rPr>
        <w:t>Значения</w:t>
      </w:r>
      <w:r>
        <w:t></w:t>
      </w:r>
      <w:r>
        <w:rPr>
          <w:rFonts w:hint="eastAsia"/>
        </w:rPr>
        <w:t>коэффициента</w:t>
      </w:r>
      <w:r>
        <w:t></w:t>
      </w:r>
      <w:r>
        <w:rPr>
          <w:rFonts w:hint="eastAsia"/>
        </w:rPr>
        <w:t>диффузии</w:t>
      </w:r>
      <w:r>
        <w:t></w:t>
      </w:r>
      <w:r>
        <w:rPr>
          <w:rFonts w:hint="eastAsia"/>
        </w:rPr>
        <w:t>в</w:t>
      </w:r>
      <w:r>
        <w:t></w:t>
      </w:r>
      <w:r>
        <w:rPr>
          <w:rFonts w:hint="eastAsia"/>
        </w:rPr>
        <w:t>очаге</w:t>
      </w:r>
      <w:r>
        <w:t></w:t>
      </w:r>
      <w:r>
        <w:rPr>
          <w:rFonts w:hint="eastAsia"/>
        </w:rPr>
        <w:t>инсульта</w:t>
      </w:r>
      <w:r>
        <w:t></w:t>
      </w:r>
      <w:r>
        <w:rPr>
          <w:rFonts w:hint="eastAsia"/>
        </w:rPr>
        <w:t>изменяются</w:t>
      </w:r>
      <w:r>
        <w:t></w:t>
      </w:r>
      <w:r>
        <w:rPr>
          <w:rFonts w:hint="eastAsia"/>
        </w:rPr>
        <w:t>с</w:t>
      </w:r>
      <w:r>
        <w:t></w:t>
      </w:r>
      <w:r>
        <w:rPr>
          <w:rFonts w:hint="eastAsia"/>
        </w:rPr>
        <w:t>течением</w:t>
      </w:r>
      <w:r>
        <w:t></w:t>
      </w:r>
      <w:r>
        <w:rPr>
          <w:rFonts w:hint="eastAsia"/>
        </w:rPr>
        <w:t>времени</w:t>
      </w:r>
      <w:r>
        <w:t></w:t>
      </w:r>
      <w:r>
        <w:t></w:t>
      </w:r>
      <w:r>
        <w:rPr>
          <w:rFonts w:hint="eastAsia"/>
        </w:rPr>
        <w:t>что</w:t>
      </w:r>
      <w:r>
        <w:t></w:t>
      </w:r>
      <w:r>
        <w:rPr>
          <w:rFonts w:hint="eastAsia"/>
        </w:rPr>
        <w:t>позволяет</w:t>
      </w:r>
      <w:r>
        <w:t></w:t>
      </w:r>
      <w:r>
        <w:rPr>
          <w:rFonts w:hint="eastAsia"/>
        </w:rPr>
        <w:t>уточнить</w:t>
      </w:r>
      <w:r>
        <w:t></w:t>
      </w:r>
      <w:r>
        <w:t></w:t>
      </w:r>
      <w:r>
        <w:rPr>
          <w:rFonts w:hint="eastAsia"/>
        </w:rPr>
        <w:t>возраст</w:t>
      </w:r>
      <w:r>
        <w:t></w:t>
      </w:r>
      <w:r>
        <w:t></w:t>
      </w:r>
      <w:r>
        <w:rPr>
          <w:rFonts w:hint="eastAsia"/>
        </w:rPr>
        <w:t>инсульта</w:t>
      </w:r>
      <w:r>
        <w:t></w:t>
      </w:r>
    </w:p>
    <w:p w:rsidR="00EA208C" w:rsidRDefault="00EA208C" w:rsidP="00EA208C">
      <w:r>
        <w:t></w:t>
      </w:r>
      <w:r>
        <w:t></w:t>
      </w:r>
      <w:r>
        <w:tab/>
      </w:r>
      <w:r>
        <w:rPr>
          <w:rFonts w:hint="eastAsia"/>
        </w:rPr>
        <w:t>Несоответствие</w:t>
      </w:r>
      <w:r>
        <w:t></w:t>
      </w:r>
      <w:r>
        <w:rPr>
          <w:rFonts w:hint="eastAsia"/>
        </w:rPr>
        <w:t>размеров</w:t>
      </w:r>
      <w:r>
        <w:t></w:t>
      </w:r>
      <w:r>
        <w:rPr>
          <w:rFonts w:hint="eastAsia"/>
        </w:rPr>
        <w:t>очага</w:t>
      </w:r>
      <w:r>
        <w:t></w:t>
      </w:r>
      <w:r>
        <w:rPr>
          <w:rFonts w:hint="eastAsia"/>
        </w:rPr>
        <w:t>инсульта</w:t>
      </w:r>
      <w:r>
        <w:t></w:t>
      </w:r>
      <w:r>
        <w:rPr>
          <w:rFonts w:hint="eastAsia"/>
        </w:rPr>
        <w:t>на</w:t>
      </w:r>
      <w:r>
        <w:t></w:t>
      </w:r>
      <w:r>
        <w:rPr>
          <w:rFonts w:hint="eastAsia"/>
        </w:rPr>
        <w:t>ПВИ</w:t>
      </w:r>
      <w:r>
        <w:t></w:t>
      </w:r>
      <w:r>
        <w:rPr>
          <w:rFonts w:hint="eastAsia"/>
        </w:rPr>
        <w:t>и</w:t>
      </w:r>
      <w:r>
        <w:t></w:t>
      </w:r>
      <w:r>
        <w:rPr>
          <w:rFonts w:hint="eastAsia"/>
        </w:rPr>
        <w:t>ДВИ</w:t>
      </w:r>
      <w:r>
        <w:t></w:t>
      </w:r>
      <w:r>
        <w:t></w:t>
      </w:r>
      <w:r>
        <w:rPr>
          <w:rFonts w:hint="eastAsia"/>
        </w:rPr>
        <w:t>при</w:t>
      </w:r>
      <w:r>
        <w:t></w:t>
      </w:r>
      <w:r>
        <w:rPr>
          <w:rFonts w:hint="eastAsia"/>
        </w:rPr>
        <w:t>котором</w:t>
      </w:r>
      <w:r>
        <w:t></w:t>
      </w:r>
      <w:r>
        <w:rPr>
          <w:rFonts w:hint="eastAsia"/>
        </w:rPr>
        <w:t>размер</w:t>
      </w:r>
      <w:r>
        <w:t></w:t>
      </w:r>
      <w:r>
        <w:rPr>
          <w:rFonts w:hint="eastAsia"/>
        </w:rPr>
        <w:t>очага</w:t>
      </w:r>
      <w:r>
        <w:t></w:t>
      </w:r>
      <w:r>
        <w:rPr>
          <w:rFonts w:hint="eastAsia"/>
        </w:rPr>
        <w:t>на</w:t>
      </w:r>
      <w:r>
        <w:t></w:t>
      </w:r>
      <w:r>
        <w:rPr>
          <w:rFonts w:hint="eastAsia"/>
        </w:rPr>
        <w:t>ПВИ</w:t>
      </w:r>
      <w:r>
        <w:t></w:t>
      </w:r>
      <w:r>
        <w:rPr>
          <w:rFonts w:hint="eastAsia"/>
        </w:rPr>
        <w:t>превышает</w:t>
      </w:r>
      <w:r>
        <w:t></w:t>
      </w:r>
      <w:r>
        <w:rPr>
          <w:rFonts w:hint="eastAsia"/>
        </w:rPr>
        <w:t>размер</w:t>
      </w:r>
      <w:r>
        <w:t></w:t>
      </w:r>
      <w:r>
        <w:rPr>
          <w:rFonts w:hint="eastAsia"/>
        </w:rPr>
        <w:t>на</w:t>
      </w:r>
      <w:r>
        <w:t></w:t>
      </w:r>
      <w:r>
        <w:rPr>
          <w:rFonts w:hint="eastAsia"/>
        </w:rPr>
        <w:t>ДВИ</w:t>
      </w:r>
      <w:r>
        <w:t></w:t>
      </w:r>
      <w:r>
        <w:t></w:t>
      </w:r>
      <w:r>
        <w:rPr>
          <w:rFonts w:hint="eastAsia"/>
        </w:rPr>
        <w:t>в</w:t>
      </w:r>
      <w:r>
        <w:t></w:t>
      </w:r>
      <w:r>
        <w:rPr>
          <w:rFonts w:hint="eastAsia"/>
        </w:rPr>
        <w:t>сочетании</w:t>
      </w:r>
      <w:r>
        <w:t></w:t>
      </w:r>
      <w:r>
        <w:rPr>
          <w:rFonts w:hint="eastAsia"/>
        </w:rPr>
        <w:t>с</w:t>
      </w:r>
      <w:r>
        <w:t></w:t>
      </w:r>
      <w:r>
        <w:rPr>
          <w:rFonts w:hint="eastAsia"/>
        </w:rPr>
        <w:t>задержкой</w:t>
      </w:r>
      <w:r>
        <w:t></w:t>
      </w:r>
      <w:r>
        <w:rPr>
          <w:rFonts w:hint="eastAsia"/>
        </w:rPr>
        <w:t>ТТР</w:t>
      </w:r>
      <w:r>
        <w:t></w:t>
      </w:r>
      <w:r>
        <w:rPr>
          <w:rFonts w:hint="eastAsia"/>
        </w:rPr>
        <w:t>в</w:t>
      </w:r>
      <w:r>
        <w:t></w:t>
      </w:r>
      <w:r>
        <w:rPr>
          <w:rFonts w:hint="eastAsia"/>
        </w:rPr>
        <w:t>очаге</w:t>
      </w:r>
      <w:r>
        <w:t></w:t>
      </w:r>
      <w:r>
        <w:t></w:t>
      </w:r>
      <w:r>
        <w:t></w:t>
      </w:r>
      <w:r>
        <w:rPr>
          <w:rFonts w:hint="eastAsia"/>
        </w:rPr>
        <w:t>с</w:t>
      </w:r>
      <w:r>
        <w:t></w:t>
      </w:r>
      <w:r>
        <w:rPr>
          <w:rFonts w:hint="eastAsia"/>
        </w:rPr>
        <w:t>и</w:t>
      </w:r>
      <w:r>
        <w:t></w:t>
      </w:r>
      <w:r>
        <w:rPr>
          <w:rFonts w:hint="eastAsia"/>
        </w:rPr>
        <w:t>более</w:t>
      </w:r>
      <w:r>
        <w:t></w:t>
      </w:r>
      <w:r>
        <w:t></w:t>
      </w:r>
      <w:r>
        <w:rPr>
          <w:rFonts w:hint="eastAsia"/>
        </w:rPr>
        <w:t>являются</w:t>
      </w:r>
      <w:r>
        <w:t></w:t>
      </w:r>
      <w:r>
        <w:rPr>
          <w:rFonts w:hint="eastAsia"/>
        </w:rPr>
        <w:t>прогностическими</w:t>
      </w:r>
      <w:r>
        <w:t></w:t>
      </w:r>
      <w:r>
        <w:rPr>
          <w:rFonts w:hint="eastAsia"/>
        </w:rPr>
        <w:t>признаками</w:t>
      </w:r>
      <w:r>
        <w:t></w:t>
      </w:r>
      <w:r>
        <w:rPr>
          <w:rFonts w:hint="eastAsia"/>
        </w:rPr>
        <w:t>роста</w:t>
      </w:r>
      <w:r>
        <w:t></w:t>
      </w:r>
      <w:r>
        <w:rPr>
          <w:rFonts w:hint="eastAsia"/>
        </w:rPr>
        <w:t>очага</w:t>
      </w:r>
      <w:r>
        <w:t></w:t>
      </w:r>
      <w:r>
        <w:rPr>
          <w:rFonts w:hint="eastAsia"/>
        </w:rPr>
        <w:t>инсульта</w:t>
      </w:r>
      <w:r>
        <w:t></w:t>
      </w:r>
    </w:p>
    <w:p w:rsidR="00EA208C" w:rsidRDefault="00EA208C" w:rsidP="00EA208C">
      <w:r>
        <w:t></w:t>
      </w:r>
      <w:r>
        <w:t></w:t>
      </w:r>
      <w:r>
        <w:tab/>
      </w:r>
      <w:r>
        <w:rPr>
          <w:rFonts w:hint="eastAsia"/>
        </w:rPr>
        <w:t>Значения</w:t>
      </w:r>
      <w:r>
        <w:t></w:t>
      </w:r>
      <w:r>
        <w:rPr>
          <w:rFonts w:hint="eastAsia"/>
        </w:rPr>
        <w:t>задержки</w:t>
      </w:r>
      <w:r>
        <w:t></w:t>
      </w:r>
      <w:r>
        <w:rPr>
          <w:rFonts w:hint="eastAsia"/>
        </w:rPr>
        <w:t>ТТР</w:t>
      </w:r>
      <w:r>
        <w:t></w:t>
      </w:r>
      <w:r>
        <w:rPr>
          <w:rFonts w:hint="eastAsia"/>
        </w:rPr>
        <w:t>в</w:t>
      </w:r>
      <w:r>
        <w:t></w:t>
      </w:r>
      <w:r>
        <w:rPr>
          <w:rFonts w:hint="eastAsia"/>
        </w:rPr>
        <w:t>очаге</w:t>
      </w:r>
      <w:r>
        <w:t></w:t>
      </w:r>
      <w:r>
        <w:rPr>
          <w:rFonts w:hint="eastAsia"/>
        </w:rPr>
        <w:t>коррелируют</w:t>
      </w:r>
      <w:r>
        <w:t></w:t>
      </w:r>
      <w:r>
        <w:rPr>
          <w:rFonts w:hint="eastAsia"/>
        </w:rPr>
        <w:t>с</w:t>
      </w:r>
      <w:r>
        <w:t></w:t>
      </w:r>
      <w:r>
        <w:rPr>
          <w:rFonts w:hint="eastAsia"/>
        </w:rPr>
        <w:t>тяжестью</w:t>
      </w:r>
      <w:r>
        <w:t></w:t>
      </w:r>
      <w:r>
        <w:rPr>
          <w:rFonts w:hint="eastAsia"/>
        </w:rPr>
        <w:t>состояния</w:t>
      </w:r>
      <w:r>
        <w:t></w:t>
      </w:r>
      <w:r>
        <w:rPr>
          <w:rFonts w:hint="eastAsia"/>
        </w:rPr>
        <w:t>больного</w:t>
      </w:r>
      <w:r>
        <w:t></w:t>
      </w:r>
      <w:r>
        <w:t></w:t>
      </w:r>
      <w:r>
        <w:rPr>
          <w:rFonts w:hint="eastAsia"/>
        </w:rPr>
        <w:t>чем</w:t>
      </w:r>
      <w:r>
        <w:t></w:t>
      </w:r>
      <w:r>
        <w:rPr>
          <w:rFonts w:hint="eastAsia"/>
        </w:rPr>
        <w:t>больше</w:t>
      </w:r>
      <w:r>
        <w:t></w:t>
      </w:r>
      <w:r>
        <w:rPr>
          <w:rFonts w:hint="eastAsia"/>
        </w:rPr>
        <w:t>задержка</w:t>
      </w:r>
      <w:r>
        <w:t></w:t>
      </w:r>
      <w:r>
        <w:rPr>
          <w:rFonts w:hint="eastAsia"/>
        </w:rPr>
        <w:t>ТТР</w:t>
      </w:r>
      <w:r>
        <w:t></w:t>
      </w:r>
      <w:r>
        <w:t></w:t>
      </w:r>
      <w:r>
        <w:rPr>
          <w:rFonts w:hint="eastAsia"/>
        </w:rPr>
        <w:t>тем</w:t>
      </w:r>
      <w:r>
        <w:t></w:t>
      </w:r>
      <w:r>
        <w:rPr>
          <w:rFonts w:hint="eastAsia"/>
        </w:rPr>
        <w:t>более</w:t>
      </w:r>
      <w:r>
        <w:t></w:t>
      </w:r>
      <w:r>
        <w:rPr>
          <w:rFonts w:hint="eastAsia"/>
        </w:rPr>
        <w:t>выражены</w:t>
      </w:r>
      <w:r>
        <w:t></w:t>
      </w:r>
      <w:r>
        <w:rPr>
          <w:rFonts w:hint="eastAsia"/>
        </w:rPr>
        <w:t>неврологические</w:t>
      </w:r>
      <w:r>
        <w:t></w:t>
      </w:r>
      <w:r>
        <w:rPr>
          <w:rFonts w:hint="eastAsia"/>
        </w:rPr>
        <w:t>нарушения</w:t>
      </w:r>
      <w:r>
        <w:t></w:t>
      </w:r>
      <w:r>
        <w:rPr>
          <w:rFonts w:hint="eastAsia"/>
        </w:rPr>
        <w:t>у</w:t>
      </w:r>
      <w:r>
        <w:t></w:t>
      </w:r>
      <w:r>
        <w:rPr>
          <w:rFonts w:hint="eastAsia"/>
        </w:rPr>
        <w:t>пациента</w:t>
      </w:r>
      <w:r>
        <w:t></w:t>
      </w:r>
    </w:p>
    <w:p w:rsidR="00EA208C" w:rsidRDefault="00EA208C" w:rsidP="00EA208C">
      <w:r>
        <w:rPr>
          <w:rFonts w:hint="eastAsia"/>
        </w:rPr>
        <w:t>Практическая</w:t>
      </w:r>
      <w:r>
        <w:t></w:t>
      </w:r>
      <w:r>
        <w:rPr>
          <w:rFonts w:hint="eastAsia"/>
        </w:rPr>
        <w:t>значимость</w:t>
      </w:r>
      <w:r>
        <w:t></w:t>
      </w:r>
    </w:p>
    <w:p w:rsidR="00EA208C" w:rsidRDefault="00EA208C" w:rsidP="00EA208C">
      <w:r>
        <w:t></w:t>
      </w:r>
      <w:r>
        <w:t></w:t>
      </w:r>
      <w:r>
        <w:tab/>
      </w:r>
      <w:r>
        <w:rPr>
          <w:rFonts w:hint="eastAsia"/>
        </w:rPr>
        <w:t>Выполнение</w:t>
      </w:r>
      <w:r>
        <w:t></w:t>
      </w:r>
      <w:r>
        <w:rPr>
          <w:rFonts w:hint="eastAsia"/>
        </w:rPr>
        <w:t>МРТ</w:t>
      </w:r>
      <w:r>
        <w:t></w:t>
      </w:r>
      <w:r>
        <w:t></w:t>
      </w:r>
      <w:r>
        <w:rPr>
          <w:rFonts w:hint="eastAsia"/>
        </w:rPr>
        <w:t>ДВ</w:t>
      </w:r>
      <w:r>
        <w:t></w:t>
      </w:r>
      <w:r>
        <w:rPr>
          <w:rFonts w:hint="eastAsia"/>
        </w:rPr>
        <w:t>МРТ</w:t>
      </w:r>
      <w:r>
        <w:t></w:t>
      </w:r>
      <w:r>
        <w:rPr>
          <w:rFonts w:hint="eastAsia"/>
        </w:rPr>
        <w:t>и</w:t>
      </w:r>
      <w:r>
        <w:t></w:t>
      </w:r>
      <w:r>
        <w:rPr>
          <w:rFonts w:hint="eastAsia"/>
        </w:rPr>
        <w:t>ПВ</w:t>
      </w:r>
      <w:r>
        <w:t></w:t>
      </w:r>
      <w:r>
        <w:rPr>
          <w:rFonts w:hint="eastAsia"/>
        </w:rPr>
        <w:t>МРТ</w:t>
      </w:r>
      <w:r>
        <w:t></w:t>
      </w:r>
      <w:r>
        <w:t></w:t>
      </w:r>
      <w:r>
        <w:rPr>
          <w:rFonts w:hint="eastAsia"/>
        </w:rPr>
        <w:t>позволяет</w:t>
      </w:r>
      <w:r>
        <w:t></w:t>
      </w:r>
      <w:r>
        <w:rPr>
          <w:rFonts w:hint="eastAsia"/>
        </w:rPr>
        <w:t>выявить</w:t>
      </w:r>
      <w:r>
        <w:t></w:t>
      </w:r>
      <w:r>
        <w:rPr>
          <w:rFonts w:hint="eastAsia"/>
        </w:rPr>
        <w:t>ишемическое</w:t>
      </w:r>
      <w:r>
        <w:t></w:t>
      </w:r>
      <w:r>
        <w:rPr>
          <w:rFonts w:hint="eastAsia"/>
        </w:rPr>
        <w:t>ядро</w:t>
      </w:r>
      <w:r>
        <w:t></w:t>
      </w:r>
      <w:r>
        <w:rPr>
          <w:rFonts w:hint="eastAsia"/>
        </w:rPr>
        <w:t>и</w:t>
      </w:r>
      <w:r>
        <w:t></w:t>
      </w:r>
      <w:r>
        <w:rPr>
          <w:rFonts w:hint="eastAsia"/>
        </w:rPr>
        <w:t>зону</w:t>
      </w:r>
      <w:r>
        <w:t></w:t>
      </w:r>
      <w:r>
        <w:rPr>
          <w:rFonts w:hint="eastAsia"/>
        </w:rPr>
        <w:t>ишемической</w:t>
      </w:r>
      <w:r>
        <w:t></w:t>
      </w:r>
      <w:r>
        <w:rPr>
          <w:rFonts w:hint="eastAsia"/>
        </w:rPr>
        <w:t>полутени</w:t>
      </w:r>
      <w:r>
        <w:t></w:t>
      </w:r>
      <w:r>
        <w:t></w:t>
      </w:r>
      <w:r>
        <w:rPr>
          <w:rFonts w:hint="eastAsia"/>
        </w:rPr>
        <w:t>пенумбры</w:t>
      </w:r>
      <w:r>
        <w:t></w:t>
      </w:r>
      <w:r>
        <w:t></w:t>
      </w:r>
      <w:r>
        <w:rPr>
          <w:rFonts w:hint="eastAsia"/>
        </w:rPr>
        <w:t>в</w:t>
      </w:r>
      <w:r>
        <w:t></w:t>
      </w:r>
      <w:r>
        <w:rPr>
          <w:rFonts w:hint="eastAsia"/>
        </w:rPr>
        <w:t>очаге</w:t>
      </w:r>
      <w:r>
        <w:t></w:t>
      </w:r>
      <w:r>
        <w:rPr>
          <w:rFonts w:hint="eastAsia"/>
        </w:rPr>
        <w:t>инфаркта</w:t>
      </w:r>
      <w:r>
        <w:t></w:t>
      </w:r>
    </w:p>
    <w:p w:rsidR="00EA208C" w:rsidRDefault="00EA208C" w:rsidP="00EA208C">
      <w:r>
        <w:t></w:t>
      </w:r>
      <w:r>
        <w:t></w:t>
      </w:r>
      <w:r>
        <w:tab/>
      </w:r>
      <w:r>
        <w:rPr>
          <w:rFonts w:hint="eastAsia"/>
        </w:rPr>
        <w:t>Сочетанное</w:t>
      </w:r>
      <w:r>
        <w:t></w:t>
      </w:r>
      <w:r>
        <w:rPr>
          <w:rFonts w:hint="eastAsia"/>
        </w:rPr>
        <w:t>применение</w:t>
      </w:r>
      <w:r>
        <w:t></w:t>
      </w:r>
      <w:r>
        <w:rPr>
          <w:rFonts w:hint="eastAsia"/>
        </w:rPr>
        <w:t>ДВ</w:t>
      </w:r>
      <w:r>
        <w:t></w:t>
      </w:r>
      <w:r>
        <w:rPr>
          <w:rFonts w:hint="eastAsia"/>
        </w:rPr>
        <w:t>МРТ</w:t>
      </w:r>
      <w:r>
        <w:t></w:t>
      </w:r>
      <w:r>
        <w:rPr>
          <w:rFonts w:hint="eastAsia"/>
        </w:rPr>
        <w:t>и</w:t>
      </w:r>
      <w:r>
        <w:t></w:t>
      </w:r>
      <w:r>
        <w:rPr>
          <w:rFonts w:hint="eastAsia"/>
        </w:rPr>
        <w:t>ПВ</w:t>
      </w:r>
      <w:r>
        <w:t></w:t>
      </w:r>
      <w:r>
        <w:rPr>
          <w:rFonts w:hint="eastAsia"/>
        </w:rPr>
        <w:t>МРТ</w:t>
      </w:r>
      <w:r>
        <w:t></w:t>
      </w:r>
      <w:r>
        <w:rPr>
          <w:rFonts w:hint="eastAsia"/>
        </w:rPr>
        <w:t>позволяет</w:t>
      </w:r>
      <w:r>
        <w:t></w:t>
      </w:r>
      <w:r>
        <w:rPr>
          <w:rFonts w:hint="eastAsia"/>
        </w:rPr>
        <w:t>определить</w:t>
      </w:r>
      <w:r>
        <w:t></w:t>
      </w:r>
      <w:r>
        <w:rPr>
          <w:rFonts w:hint="eastAsia"/>
        </w:rPr>
        <w:t>жизнеспособность</w:t>
      </w:r>
      <w:r>
        <w:t></w:t>
      </w:r>
      <w:r>
        <w:rPr>
          <w:rFonts w:hint="eastAsia"/>
        </w:rPr>
        <w:t>ткани</w:t>
      </w:r>
      <w:r>
        <w:t></w:t>
      </w:r>
      <w:r>
        <w:rPr>
          <w:rFonts w:hint="eastAsia"/>
        </w:rPr>
        <w:t>пенумбры</w:t>
      </w:r>
      <w:r>
        <w:t></w:t>
      </w:r>
      <w:r>
        <w:rPr>
          <w:rFonts w:hint="eastAsia"/>
        </w:rPr>
        <w:t>и</w:t>
      </w:r>
      <w:r>
        <w:t></w:t>
      </w:r>
      <w:r>
        <w:rPr>
          <w:rFonts w:hint="eastAsia"/>
        </w:rPr>
        <w:t>спрогнозировать</w:t>
      </w:r>
      <w:r>
        <w:t></w:t>
      </w:r>
      <w:r>
        <w:rPr>
          <w:rFonts w:hint="eastAsia"/>
        </w:rPr>
        <w:t>её</w:t>
      </w:r>
      <w:r>
        <w:t></w:t>
      </w:r>
      <w:r>
        <w:rPr>
          <w:rFonts w:hint="eastAsia"/>
        </w:rPr>
        <w:t>дальнейшее</w:t>
      </w:r>
      <w:r>
        <w:t></w:t>
      </w:r>
      <w:r>
        <w:rPr>
          <w:rFonts w:hint="eastAsia"/>
        </w:rPr>
        <w:t>развитие</w:t>
      </w:r>
      <w:r>
        <w:t></w:t>
      </w:r>
      <w:r>
        <w:rPr>
          <w:rFonts w:hint="eastAsia"/>
        </w:rPr>
        <w:t>в</w:t>
      </w:r>
      <w:r>
        <w:t></w:t>
      </w:r>
      <w:r>
        <w:rPr>
          <w:rFonts w:hint="eastAsia"/>
        </w:rPr>
        <w:t>инфаркт</w:t>
      </w:r>
      <w:r>
        <w:t></w:t>
      </w:r>
      <w:r>
        <w:rPr>
          <w:rFonts w:hint="eastAsia"/>
        </w:rPr>
        <w:t>или</w:t>
      </w:r>
      <w:r>
        <w:t></w:t>
      </w:r>
      <w:r>
        <w:rPr>
          <w:rFonts w:hint="eastAsia"/>
        </w:rPr>
        <w:t>в</w:t>
      </w:r>
      <w:r>
        <w:t></w:t>
      </w:r>
      <w:r>
        <w:rPr>
          <w:rFonts w:hint="eastAsia"/>
        </w:rPr>
        <w:t>здоровую</w:t>
      </w:r>
      <w:r>
        <w:t></w:t>
      </w:r>
      <w:r>
        <w:rPr>
          <w:rFonts w:hint="eastAsia"/>
        </w:rPr>
        <w:t>ткань</w:t>
      </w:r>
      <w:r>
        <w:t></w:t>
      </w:r>
    </w:p>
    <w:p w:rsidR="00D651DE" w:rsidRDefault="00EA208C" w:rsidP="00EA208C">
      <w:r>
        <w:t></w:t>
      </w:r>
      <w:r>
        <w:t></w:t>
      </w:r>
      <w:r>
        <w:tab/>
      </w:r>
      <w:r>
        <w:rPr>
          <w:rFonts w:hint="eastAsia"/>
        </w:rPr>
        <w:t>Построение</w:t>
      </w:r>
      <w:r>
        <w:t></w:t>
      </w:r>
      <w:r>
        <w:rPr>
          <w:rFonts w:hint="eastAsia"/>
        </w:rPr>
        <w:t>карт</w:t>
      </w:r>
      <w:r>
        <w:t></w:t>
      </w:r>
      <w:r>
        <w:rPr>
          <w:rFonts w:hint="eastAsia"/>
        </w:rPr>
        <w:t>КД</w:t>
      </w:r>
      <w:r>
        <w:t></w:t>
      </w:r>
      <w:r>
        <w:rPr>
          <w:rFonts w:hint="eastAsia"/>
        </w:rPr>
        <w:t>позволяет</w:t>
      </w:r>
      <w:r>
        <w:t></w:t>
      </w:r>
      <w:r>
        <w:rPr>
          <w:rFonts w:hint="eastAsia"/>
        </w:rPr>
        <w:t>уточнить</w:t>
      </w:r>
      <w:r>
        <w:t></w:t>
      </w:r>
      <w:r>
        <w:t></w:t>
      </w:r>
      <w:r>
        <w:rPr>
          <w:rFonts w:hint="eastAsia"/>
        </w:rPr>
        <w:t>возраст</w:t>
      </w:r>
      <w:r>
        <w:t></w:t>
      </w:r>
      <w:r>
        <w:t></w:t>
      </w:r>
      <w:r>
        <w:rPr>
          <w:rFonts w:hint="eastAsia"/>
        </w:rPr>
        <w:t>инсульта</w:t>
      </w:r>
    </w:p>
    <w:p w:rsidR="00EA208C" w:rsidRDefault="00EA208C" w:rsidP="00EA208C"/>
    <w:p w:rsidR="00EA208C" w:rsidRDefault="00EA208C" w:rsidP="00EA208C"/>
    <w:p w:rsidR="00EA208C" w:rsidRDefault="00EA208C" w:rsidP="00EA208C">
      <w:r>
        <w:rPr>
          <w:rFonts w:hint="eastAsia"/>
        </w:rPr>
        <w:t>ВЫВОДЫ</w:t>
      </w:r>
      <w:r>
        <w:t></w:t>
      </w:r>
    </w:p>
    <w:p w:rsidR="00EA208C" w:rsidRDefault="00EA208C" w:rsidP="00EA208C">
      <w:r>
        <w:t></w:t>
      </w:r>
      <w:r>
        <w:t></w:t>
      </w:r>
      <w:r>
        <w:tab/>
      </w:r>
      <w:r>
        <w:rPr>
          <w:rFonts w:hint="eastAsia"/>
        </w:rPr>
        <w:t>При</w:t>
      </w:r>
      <w:r>
        <w:t></w:t>
      </w:r>
      <w:r>
        <w:rPr>
          <w:rFonts w:hint="eastAsia"/>
        </w:rPr>
        <w:t>ишемическом</w:t>
      </w:r>
      <w:r>
        <w:t></w:t>
      </w:r>
      <w:r>
        <w:rPr>
          <w:rFonts w:hint="eastAsia"/>
        </w:rPr>
        <w:t>инсульте</w:t>
      </w:r>
      <w:r>
        <w:t></w:t>
      </w:r>
      <w:r>
        <w:rPr>
          <w:rFonts w:hint="eastAsia"/>
        </w:rPr>
        <w:t>ПВ</w:t>
      </w:r>
      <w:r>
        <w:t></w:t>
      </w:r>
      <w:r>
        <w:rPr>
          <w:rFonts w:hint="eastAsia"/>
        </w:rPr>
        <w:t>МРТ</w:t>
      </w:r>
      <w:r>
        <w:t></w:t>
      </w:r>
      <w:r>
        <w:rPr>
          <w:rFonts w:hint="eastAsia"/>
        </w:rPr>
        <w:t>и</w:t>
      </w:r>
      <w:r>
        <w:t></w:t>
      </w:r>
      <w:r>
        <w:rPr>
          <w:rFonts w:hint="eastAsia"/>
        </w:rPr>
        <w:t>ДВ</w:t>
      </w:r>
      <w:r>
        <w:t></w:t>
      </w:r>
      <w:r>
        <w:rPr>
          <w:rFonts w:hint="eastAsia"/>
        </w:rPr>
        <w:t>МРТ</w:t>
      </w:r>
      <w:r>
        <w:t></w:t>
      </w:r>
      <w:r>
        <w:rPr>
          <w:rFonts w:hint="eastAsia"/>
        </w:rPr>
        <w:t>позволяют</w:t>
      </w:r>
      <w:r>
        <w:t></w:t>
      </w:r>
      <w:r>
        <w:rPr>
          <w:rFonts w:hint="eastAsia"/>
        </w:rPr>
        <w:t>получать</w:t>
      </w:r>
      <w:r>
        <w:t></w:t>
      </w:r>
      <w:r>
        <w:rPr>
          <w:rFonts w:hint="eastAsia"/>
        </w:rPr>
        <w:t>больший</w:t>
      </w:r>
      <w:r>
        <w:t></w:t>
      </w:r>
      <w:r>
        <w:rPr>
          <w:rFonts w:hint="eastAsia"/>
        </w:rPr>
        <w:t>объем</w:t>
      </w:r>
      <w:r>
        <w:t></w:t>
      </w:r>
      <w:r>
        <w:rPr>
          <w:rFonts w:hint="eastAsia"/>
        </w:rPr>
        <w:t>диагностической</w:t>
      </w:r>
      <w:r>
        <w:t></w:t>
      </w:r>
      <w:r>
        <w:rPr>
          <w:rFonts w:hint="eastAsia"/>
        </w:rPr>
        <w:t>информации</w:t>
      </w:r>
      <w:r>
        <w:t></w:t>
      </w:r>
      <w:r>
        <w:t></w:t>
      </w:r>
      <w:r>
        <w:rPr>
          <w:rFonts w:hint="eastAsia"/>
        </w:rPr>
        <w:t>чем</w:t>
      </w:r>
      <w:r>
        <w:t></w:t>
      </w:r>
      <w:r>
        <w:rPr>
          <w:rFonts w:hint="eastAsia"/>
        </w:rPr>
        <w:t>ОФЭКТ</w:t>
      </w:r>
      <w:r>
        <w:t></w:t>
      </w:r>
      <w:r>
        <w:rPr>
          <w:rFonts w:hint="eastAsia"/>
        </w:rPr>
        <w:t>и</w:t>
      </w:r>
      <w:r>
        <w:t></w:t>
      </w:r>
      <w:r>
        <w:rPr>
          <w:rFonts w:hint="eastAsia"/>
        </w:rPr>
        <w:t>перфузионная</w:t>
      </w:r>
      <w:r>
        <w:t></w:t>
      </w:r>
      <w:r>
        <w:rPr>
          <w:rFonts w:hint="eastAsia"/>
        </w:rPr>
        <w:t>КТ</w:t>
      </w:r>
      <w:r>
        <w:t></w:t>
      </w:r>
    </w:p>
    <w:p w:rsidR="00EA208C" w:rsidRDefault="00EA208C" w:rsidP="00EA208C">
      <w:r>
        <w:t></w:t>
      </w:r>
      <w:r>
        <w:t></w:t>
      </w:r>
      <w:r>
        <w:tab/>
      </w:r>
      <w:r>
        <w:rPr>
          <w:rFonts w:hint="eastAsia"/>
        </w:rPr>
        <w:t>Величина</w:t>
      </w:r>
      <w:r>
        <w:t></w:t>
      </w:r>
      <w:r>
        <w:rPr>
          <w:rFonts w:hint="eastAsia"/>
        </w:rPr>
        <w:t>задержки</w:t>
      </w:r>
      <w:r>
        <w:t></w:t>
      </w:r>
      <w:r>
        <w:rPr>
          <w:rFonts w:hint="eastAsia"/>
        </w:rPr>
        <w:t>ТТР</w:t>
      </w:r>
      <w:r>
        <w:t></w:t>
      </w:r>
      <w:r>
        <w:t></w:t>
      </w:r>
      <w:r>
        <w:rPr>
          <w:rFonts w:hint="eastAsia"/>
        </w:rPr>
        <w:t>рассчитанного</w:t>
      </w:r>
      <w:r>
        <w:t></w:t>
      </w:r>
      <w:r>
        <w:rPr>
          <w:rFonts w:hint="eastAsia"/>
        </w:rPr>
        <w:t>по</w:t>
      </w:r>
      <w:r>
        <w:t></w:t>
      </w:r>
      <w:r>
        <w:rPr>
          <w:rFonts w:hint="eastAsia"/>
        </w:rPr>
        <w:t>данным</w:t>
      </w:r>
      <w:r>
        <w:t></w:t>
      </w:r>
      <w:r>
        <w:rPr>
          <w:rFonts w:hint="eastAsia"/>
        </w:rPr>
        <w:t>ПВ</w:t>
      </w:r>
      <w:r>
        <w:t></w:t>
      </w:r>
      <w:r>
        <w:rPr>
          <w:rFonts w:hint="eastAsia"/>
        </w:rPr>
        <w:t>МРТ</w:t>
      </w:r>
      <w:r>
        <w:t></w:t>
      </w:r>
      <w:r>
        <w:t></w:t>
      </w:r>
      <w:r>
        <w:rPr>
          <w:rFonts w:hint="eastAsia"/>
        </w:rPr>
        <w:t>коррелирует</w:t>
      </w:r>
      <w:r>
        <w:t></w:t>
      </w:r>
      <w:r>
        <w:rPr>
          <w:rFonts w:hint="eastAsia"/>
        </w:rPr>
        <w:t>с</w:t>
      </w:r>
      <w:r>
        <w:t></w:t>
      </w:r>
      <w:r>
        <w:rPr>
          <w:rFonts w:hint="eastAsia"/>
        </w:rPr>
        <w:t>оценкой</w:t>
      </w:r>
      <w:r>
        <w:t></w:t>
      </w:r>
      <w:r>
        <w:rPr>
          <w:rFonts w:hint="eastAsia"/>
        </w:rPr>
        <w:t>тяжести</w:t>
      </w:r>
      <w:r>
        <w:t></w:t>
      </w:r>
      <w:r>
        <w:rPr>
          <w:rFonts w:hint="eastAsia"/>
        </w:rPr>
        <w:t>неврологических</w:t>
      </w:r>
      <w:r>
        <w:t></w:t>
      </w:r>
      <w:r>
        <w:rPr>
          <w:rFonts w:hint="eastAsia"/>
        </w:rPr>
        <w:t>нарушений</w:t>
      </w:r>
      <w:r>
        <w:t></w:t>
      </w:r>
      <w:r>
        <w:rPr>
          <w:rFonts w:hint="eastAsia"/>
        </w:rPr>
        <w:t>по</w:t>
      </w:r>
      <w:r>
        <w:t></w:t>
      </w:r>
      <w:r>
        <w:rPr>
          <w:rFonts w:hint="eastAsia"/>
        </w:rPr>
        <w:t>шкале</w:t>
      </w:r>
      <w:r>
        <w:t></w:t>
      </w:r>
      <w:r>
        <w:t></w:t>
      </w:r>
      <w:r>
        <w:t></w:t>
      </w:r>
      <w:r>
        <w:t></w:t>
      </w:r>
      <w:r>
        <w:t></w:t>
      </w:r>
      <w:r>
        <w:t></w:t>
      </w:r>
      <w:r>
        <w:rPr>
          <w:rFonts w:hint="eastAsia"/>
        </w:rPr>
        <w:t>коэффициенты</w:t>
      </w:r>
      <w:r>
        <w:t></w:t>
      </w:r>
      <w:r>
        <w:rPr>
          <w:rFonts w:hint="eastAsia"/>
        </w:rPr>
        <w:t>корреляции</w:t>
      </w:r>
      <w:r>
        <w:t></w:t>
      </w:r>
      <w:r>
        <w:rPr>
          <w:rFonts w:hint="eastAsia"/>
        </w:rPr>
        <w:t>Спирмена</w:t>
      </w:r>
      <w:r>
        <w:t></w:t>
      </w:r>
      <w:r>
        <w:rPr>
          <w:rFonts w:hint="eastAsia"/>
        </w:rPr>
        <w:t>и</w:t>
      </w:r>
      <w:r>
        <w:t></w:t>
      </w:r>
      <w:r>
        <w:rPr>
          <w:rFonts w:hint="eastAsia"/>
        </w:rPr>
        <w:t>Кендалла</w:t>
      </w:r>
      <w:r>
        <w:t></w:t>
      </w:r>
      <w:r>
        <w:rPr>
          <w:rFonts w:hint="eastAsia"/>
        </w:rPr>
        <w:t>составляют</w:t>
      </w:r>
      <w:r>
        <w:t></w:t>
      </w:r>
      <w:r>
        <w:t></w:t>
      </w:r>
      <w:r>
        <w:t></w:t>
      </w:r>
      <w:r>
        <w:t></w:t>
      </w:r>
      <w:r>
        <w:t></w:t>
      </w:r>
      <w:r>
        <w:t></w:t>
      </w:r>
      <w:r>
        <w:t></w:t>
      </w:r>
      <w:r>
        <w:t></w:t>
      </w:r>
      <w:r>
        <w:rPr>
          <w:rFonts w:hint="eastAsia"/>
        </w:rPr>
        <w:t>р</w:t>
      </w:r>
      <w:r>
        <w:t></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t></w:t>
      </w:r>
      <w:r>
        <w:rPr>
          <w:rFonts w:hint="eastAsia"/>
        </w:rPr>
        <w:t>соответственно</w:t>
      </w:r>
      <w:r>
        <w:t></w:t>
      </w:r>
    </w:p>
    <w:p w:rsidR="00EA208C" w:rsidRDefault="00EA208C" w:rsidP="00EA208C">
      <w:r>
        <w:t></w:t>
      </w:r>
      <w:r>
        <w:t></w:t>
      </w:r>
      <w:r>
        <w:tab/>
      </w:r>
      <w:r>
        <w:rPr>
          <w:rFonts w:hint="eastAsia"/>
        </w:rPr>
        <w:t>Увеличение</w:t>
      </w:r>
      <w:r>
        <w:t></w:t>
      </w:r>
      <w:r>
        <w:rPr>
          <w:rFonts w:hint="eastAsia"/>
        </w:rPr>
        <w:t>ТТР</w:t>
      </w:r>
      <w:r>
        <w:t></w:t>
      </w:r>
      <w:r>
        <w:rPr>
          <w:rFonts w:hint="eastAsia"/>
        </w:rPr>
        <w:t>на</w:t>
      </w:r>
      <w:r>
        <w:t></w:t>
      </w:r>
      <w:r>
        <w:t></w:t>
      </w:r>
      <w:r>
        <w:t></w:t>
      </w:r>
      <w:r>
        <w:rPr>
          <w:rFonts w:hint="eastAsia"/>
        </w:rPr>
        <w:t>и</w:t>
      </w:r>
      <w:r>
        <w:t></w:t>
      </w:r>
      <w:r>
        <w:rPr>
          <w:rFonts w:hint="eastAsia"/>
        </w:rPr>
        <w:t>более</w:t>
      </w:r>
      <w:r>
        <w:t></w:t>
      </w:r>
      <w:r>
        <w:rPr>
          <w:rFonts w:hint="eastAsia"/>
        </w:rPr>
        <w:t>секунд</w:t>
      </w:r>
      <w:r>
        <w:t></w:t>
      </w:r>
      <w:r>
        <w:rPr>
          <w:rFonts w:hint="eastAsia"/>
        </w:rPr>
        <w:t>является</w:t>
      </w:r>
      <w:r>
        <w:t></w:t>
      </w:r>
      <w:r>
        <w:rPr>
          <w:rFonts w:hint="eastAsia"/>
        </w:rPr>
        <w:t>прогностическим</w:t>
      </w:r>
      <w:r>
        <w:t></w:t>
      </w:r>
      <w:r>
        <w:rPr>
          <w:rFonts w:hint="eastAsia"/>
        </w:rPr>
        <w:t>признаком</w:t>
      </w:r>
      <w:r>
        <w:t></w:t>
      </w:r>
      <w:r>
        <w:rPr>
          <w:rFonts w:hint="eastAsia"/>
        </w:rPr>
        <w:t>роста</w:t>
      </w:r>
      <w:r>
        <w:t></w:t>
      </w:r>
      <w:r>
        <w:rPr>
          <w:rFonts w:hint="eastAsia"/>
        </w:rPr>
        <w:t>очага</w:t>
      </w:r>
      <w:r>
        <w:t></w:t>
      </w:r>
      <w:r>
        <w:rPr>
          <w:rFonts w:hint="eastAsia"/>
        </w:rPr>
        <w:t>инсульта</w:t>
      </w:r>
      <w:r>
        <w:t></w:t>
      </w:r>
    </w:p>
    <w:p w:rsidR="00EA208C" w:rsidRDefault="00EA208C" w:rsidP="00EA208C">
      <w:r>
        <w:t></w:t>
      </w:r>
      <w:r>
        <w:t></w:t>
      </w:r>
      <w:r>
        <w:tab/>
      </w:r>
      <w:r>
        <w:rPr>
          <w:rFonts w:hint="eastAsia"/>
        </w:rPr>
        <w:t>Несоответствие</w:t>
      </w:r>
      <w:r>
        <w:t></w:t>
      </w:r>
      <w:r>
        <w:rPr>
          <w:rFonts w:hint="eastAsia"/>
        </w:rPr>
        <w:t>размеров</w:t>
      </w:r>
      <w:r>
        <w:t></w:t>
      </w:r>
      <w:r>
        <w:rPr>
          <w:rFonts w:hint="eastAsia"/>
        </w:rPr>
        <w:t>очага</w:t>
      </w:r>
      <w:r>
        <w:t></w:t>
      </w:r>
      <w:r>
        <w:rPr>
          <w:rFonts w:hint="eastAsia"/>
        </w:rPr>
        <w:t>инсульта</w:t>
      </w:r>
      <w:r>
        <w:t></w:t>
      </w:r>
      <w:r>
        <w:rPr>
          <w:rFonts w:hint="eastAsia"/>
        </w:rPr>
        <w:t>на</w:t>
      </w:r>
      <w:r>
        <w:t></w:t>
      </w:r>
      <w:r>
        <w:rPr>
          <w:rFonts w:hint="eastAsia"/>
        </w:rPr>
        <w:t>ПВИ</w:t>
      </w:r>
      <w:r>
        <w:t></w:t>
      </w:r>
      <w:r>
        <w:rPr>
          <w:rFonts w:hint="eastAsia"/>
        </w:rPr>
        <w:t>и</w:t>
      </w:r>
      <w:r>
        <w:t></w:t>
      </w:r>
      <w:r>
        <w:rPr>
          <w:rFonts w:hint="eastAsia"/>
        </w:rPr>
        <w:t>ДВИ</w:t>
      </w:r>
      <w:r>
        <w:t></w:t>
      </w:r>
      <w:r>
        <w:rPr>
          <w:rFonts w:hint="eastAsia"/>
        </w:rPr>
        <w:t>является</w:t>
      </w:r>
      <w:r>
        <w:t></w:t>
      </w:r>
      <w:r>
        <w:rPr>
          <w:rFonts w:hint="eastAsia"/>
        </w:rPr>
        <w:t>прогностическим</w:t>
      </w:r>
      <w:r>
        <w:t></w:t>
      </w:r>
      <w:r>
        <w:rPr>
          <w:rFonts w:hint="eastAsia"/>
        </w:rPr>
        <w:t>признаком</w:t>
      </w:r>
      <w:r>
        <w:t></w:t>
      </w:r>
      <w:r>
        <w:rPr>
          <w:rFonts w:hint="eastAsia"/>
        </w:rPr>
        <w:t>роста</w:t>
      </w:r>
      <w:r>
        <w:t></w:t>
      </w:r>
      <w:r>
        <w:rPr>
          <w:rFonts w:hint="eastAsia"/>
        </w:rPr>
        <w:t>очага</w:t>
      </w:r>
      <w:r>
        <w:t></w:t>
      </w:r>
      <w:r>
        <w:rPr>
          <w:rFonts w:hint="eastAsia"/>
        </w:rPr>
        <w:t>инсульта</w:t>
      </w:r>
      <w:r>
        <w:t></w:t>
      </w:r>
    </w:p>
    <w:p w:rsidR="00EA208C" w:rsidRDefault="00EA208C" w:rsidP="00EA208C">
      <w:r>
        <w:t></w:t>
      </w:r>
      <w:r>
        <w:t></w:t>
      </w:r>
      <w:r>
        <w:tab/>
      </w:r>
      <w:r>
        <w:rPr>
          <w:rFonts w:hint="eastAsia"/>
        </w:rPr>
        <w:t>С</w:t>
      </w:r>
      <w:r>
        <w:t></w:t>
      </w:r>
      <w:r>
        <w:rPr>
          <w:rFonts w:hint="eastAsia"/>
        </w:rPr>
        <w:t>увеличением</w:t>
      </w:r>
      <w:r>
        <w:t></w:t>
      </w:r>
      <w:r>
        <w:t></w:t>
      </w:r>
      <w:r>
        <w:rPr>
          <w:rFonts w:hint="eastAsia"/>
        </w:rPr>
        <w:t>возраста</w:t>
      </w:r>
      <w:r>
        <w:t></w:t>
      </w:r>
      <w:r>
        <w:t></w:t>
      </w:r>
      <w:r>
        <w:rPr>
          <w:rFonts w:hint="eastAsia"/>
        </w:rPr>
        <w:t>ишемического</w:t>
      </w:r>
      <w:r>
        <w:t></w:t>
      </w:r>
      <w:r>
        <w:rPr>
          <w:rFonts w:hint="eastAsia"/>
        </w:rPr>
        <w:t>очага</w:t>
      </w:r>
      <w:r>
        <w:t></w:t>
      </w:r>
      <w:r>
        <w:rPr>
          <w:rFonts w:hint="eastAsia"/>
        </w:rPr>
        <w:t>значения</w:t>
      </w:r>
      <w:r>
        <w:t></w:t>
      </w:r>
      <w:r>
        <w:rPr>
          <w:rFonts w:hint="eastAsia"/>
        </w:rPr>
        <w:t>КД</w:t>
      </w:r>
      <w:r>
        <w:t></w:t>
      </w:r>
      <w:r>
        <w:rPr>
          <w:rFonts w:hint="eastAsia"/>
        </w:rPr>
        <w:t>изменяются</w:t>
      </w:r>
      <w:r>
        <w:t></w:t>
      </w:r>
      <w:r>
        <w:t></w:t>
      </w:r>
      <w:r>
        <w:t></w:t>
      </w:r>
      <w:r>
        <w:t></w:t>
      </w:r>
      <w:r>
        <w:rPr>
          <w:rFonts w:hint="eastAsia"/>
        </w:rPr>
        <w:t>сутки</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мм</w:t>
      </w:r>
      <w:r>
        <w:t></w:t>
      </w:r>
      <w:r>
        <w:t></w:t>
      </w:r>
      <w:r>
        <w:rPr>
          <w:rFonts w:hint="eastAsia"/>
        </w:rPr>
        <w:t>с</w:t>
      </w:r>
      <w:r>
        <w:t></w:t>
      </w:r>
      <w:r>
        <w:t></w:t>
      </w:r>
      <w:r>
        <w:t></w:t>
      </w:r>
      <w:r>
        <w:t></w:t>
      </w:r>
      <w:r>
        <w:t></w:t>
      </w:r>
      <w:r>
        <w:t></w:t>
      </w:r>
      <w:r>
        <w:t></w:t>
      </w:r>
      <w:r>
        <w:rPr>
          <w:rFonts w:hint="eastAsia"/>
        </w:rPr>
        <w:t>сутки</w:t>
      </w:r>
      <w:r>
        <w:t></w:t>
      </w:r>
      <w:r>
        <w:t></w:t>
      </w:r>
      <w:r>
        <w:t></w:t>
      </w:r>
      <w:r>
        <w:t></w:t>
      </w:r>
      <w:r>
        <w:t></w:t>
      </w:r>
      <w:r>
        <w:t></w:t>
      </w:r>
      <w:r>
        <w:t></w:t>
      </w:r>
      <w:r>
        <w:rPr>
          <w:rFonts w:hint="eastAsia"/>
        </w:rPr>
        <w:t>±</w:t>
      </w:r>
      <w:r>
        <w:t></w:t>
      </w:r>
      <w:r>
        <w:t></w:t>
      </w:r>
      <w:r>
        <w:t></w:t>
      </w:r>
      <w:r>
        <w:t></w:t>
      </w:r>
      <w:r>
        <w:rPr>
          <w:rFonts w:hint="eastAsia"/>
        </w:rPr>
        <w:t>х</w:t>
      </w:r>
      <w:r>
        <w:t></w:t>
      </w:r>
      <w:r>
        <w:t></w:t>
      </w:r>
      <w:r>
        <w:rPr>
          <w:rFonts w:hint="eastAsia"/>
        </w:rPr>
        <w:t>‘</w:t>
      </w:r>
      <w:r>
        <w:t></w:t>
      </w:r>
      <w:r>
        <w:t></w:t>
      </w:r>
      <w:r>
        <w:rPr>
          <w:rFonts w:hint="eastAsia"/>
        </w:rPr>
        <w:t>мм</w:t>
      </w:r>
      <w:r>
        <w:t></w:t>
      </w:r>
      <w:r>
        <w:t></w:t>
      </w:r>
      <w:r>
        <w:rPr>
          <w:rFonts w:hint="eastAsia"/>
        </w:rPr>
        <w:t>с</w:t>
      </w:r>
      <w:r>
        <w:t></w:t>
      </w:r>
      <w:r>
        <w:t></w:t>
      </w:r>
      <w:r>
        <w:t></w:t>
      </w:r>
      <w:r>
        <w:t></w:t>
      </w:r>
      <w:r>
        <w:t></w:t>
      </w:r>
      <w:r>
        <w:t></w:t>
      </w:r>
      <w:r>
        <w:t></w:t>
      </w:r>
      <w:r>
        <w:t></w:t>
      </w:r>
      <w:r>
        <w:rPr>
          <w:rFonts w:hint="eastAsia"/>
        </w:rPr>
        <w:t>сутки</w:t>
      </w:r>
      <w:r>
        <w:t></w:t>
      </w:r>
      <w:r>
        <w:t></w:t>
      </w:r>
      <w:r>
        <w:t></w:t>
      </w:r>
      <w:r>
        <w:t></w:t>
      </w:r>
      <w:r>
        <w:t></w:t>
      </w:r>
      <w:r>
        <w:t></w:t>
      </w:r>
      <w:r>
        <w:t></w:t>
      </w:r>
      <w:r>
        <w:rPr>
          <w:rFonts w:hint="eastAsia"/>
        </w:rPr>
        <w:t>±</w:t>
      </w:r>
      <w:r>
        <w:t></w:t>
      </w:r>
      <w:r>
        <w:t></w:t>
      </w:r>
      <w:r>
        <w:t></w:t>
      </w:r>
      <w:r>
        <w:t></w:t>
      </w:r>
      <w:r>
        <w:rPr>
          <w:rFonts w:hint="eastAsia"/>
        </w:rPr>
        <w:t>хЮ</w:t>
      </w:r>
      <w:r>
        <w:t></w:t>
      </w:r>
      <w:r>
        <w:t></w:t>
      </w:r>
      <w:r>
        <w:t></w:t>
      </w:r>
      <w:r>
        <w:rPr>
          <w:rFonts w:hint="eastAsia"/>
        </w:rPr>
        <w:t>мм</w:t>
      </w:r>
      <w:r>
        <w:t></w:t>
      </w:r>
      <w:r>
        <w:t></w:t>
      </w:r>
      <w:r>
        <w:rPr>
          <w:rFonts w:hint="eastAsia"/>
        </w:rPr>
        <w:t>с</w:t>
      </w:r>
      <w:r>
        <w:t></w:t>
      </w:r>
    </w:p>
    <w:p w:rsidR="00EA208C" w:rsidRDefault="00EA208C" w:rsidP="00EA208C">
      <w:r>
        <w:t></w:t>
      </w:r>
      <w:r>
        <w:t></w:t>
      </w:r>
      <w:r>
        <w:tab/>
      </w:r>
      <w:r>
        <w:rPr>
          <w:rFonts w:hint="eastAsia"/>
        </w:rPr>
        <w:t>Применение</w:t>
      </w:r>
      <w:r>
        <w:t></w:t>
      </w:r>
      <w:r>
        <w:rPr>
          <w:rFonts w:hint="eastAsia"/>
        </w:rPr>
        <w:t>перфузионной</w:t>
      </w:r>
      <w:r>
        <w:t></w:t>
      </w:r>
      <w:r>
        <w:rPr>
          <w:rFonts w:hint="eastAsia"/>
        </w:rPr>
        <w:t>КТ</w:t>
      </w:r>
      <w:r>
        <w:t></w:t>
      </w:r>
      <w:r>
        <w:rPr>
          <w:rFonts w:hint="eastAsia"/>
        </w:rPr>
        <w:t>у</w:t>
      </w:r>
      <w:r>
        <w:t></w:t>
      </w:r>
      <w:r>
        <w:rPr>
          <w:rFonts w:hint="eastAsia"/>
        </w:rPr>
        <w:t>пациентов</w:t>
      </w:r>
      <w:r>
        <w:t></w:t>
      </w:r>
      <w:r>
        <w:rPr>
          <w:rFonts w:hint="eastAsia"/>
        </w:rPr>
        <w:t>со</w:t>
      </w:r>
      <w:r>
        <w:t></w:t>
      </w:r>
      <w:r>
        <w:rPr>
          <w:rFonts w:hint="eastAsia"/>
        </w:rPr>
        <w:t>стенозом</w:t>
      </w:r>
      <w:r>
        <w:t></w:t>
      </w:r>
      <w:r>
        <w:rPr>
          <w:rFonts w:hint="eastAsia"/>
        </w:rPr>
        <w:t>ВСА</w:t>
      </w:r>
      <w:r>
        <w:t></w:t>
      </w:r>
      <w:r>
        <w:rPr>
          <w:rFonts w:hint="eastAsia"/>
        </w:rPr>
        <w:t>до</w:t>
      </w:r>
      <w:r>
        <w:t></w:t>
      </w:r>
      <w:r>
        <w:rPr>
          <w:rFonts w:hint="eastAsia"/>
        </w:rPr>
        <w:t>и</w:t>
      </w:r>
    </w:p>
    <w:p w:rsidR="00EA208C" w:rsidRDefault="00EA208C" w:rsidP="00EA208C">
      <w:r>
        <w:rPr>
          <w:rFonts w:hint="eastAsia"/>
        </w:rPr>
        <w:t>после</w:t>
      </w:r>
      <w:r>
        <w:t></w:t>
      </w:r>
      <w:r>
        <w:rPr>
          <w:rFonts w:hint="eastAsia"/>
        </w:rPr>
        <w:t>стентирования</w:t>
      </w:r>
      <w:r>
        <w:t></w:t>
      </w:r>
      <w:r>
        <w:rPr>
          <w:rFonts w:hint="eastAsia"/>
        </w:rPr>
        <w:t>позволило</w:t>
      </w:r>
      <w:r>
        <w:t></w:t>
      </w:r>
      <w:r>
        <w:rPr>
          <w:rFonts w:hint="eastAsia"/>
        </w:rPr>
        <w:t>выявить</w:t>
      </w:r>
      <w:r>
        <w:t></w:t>
      </w:r>
      <w:r>
        <w:rPr>
          <w:rFonts w:hint="eastAsia"/>
        </w:rPr>
        <w:t>улучшение</w:t>
      </w:r>
      <w:r>
        <w:t></w:t>
      </w:r>
      <w:r>
        <w:rPr>
          <w:rFonts w:hint="eastAsia"/>
        </w:rPr>
        <w:t>МК</w:t>
      </w:r>
      <w:r>
        <w:t></w:t>
      </w:r>
      <w:r>
        <w:rPr>
          <w:rFonts w:hint="eastAsia"/>
        </w:rPr>
        <w:t>от</w:t>
      </w:r>
      <w:r>
        <w:t></w:t>
      </w:r>
      <w:r>
        <w:t></w:t>
      </w:r>
      <w:r>
        <w:t></w:t>
      </w:r>
      <w:r>
        <w:t></w:t>
      </w:r>
      <w:r>
        <w:t></w:t>
      </w:r>
      <w:r>
        <w:rPr>
          <w:rFonts w:hint="eastAsia"/>
        </w:rPr>
        <w:t>±</w:t>
      </w:r>
      <w:r>
        <w:t></w:t>
      </w:r>
      <w:r>
        <w:t></w:t>
      </w:r>
      <w:r>
        <w:t></w:t>
      </w:r>
      <w:r>
        <w:t></w:t>
      </w:r>
      <w:r>
        <w:t></w:t>
      </w:r>
      <w:r>
        <w:rPr>
          <w:rFonts w:hint="eastAsia"/>
        </w:rPr>
        <w:t>до</w:t>
      </w:r>
      <w:r>
        <w:t></w:t>
      </w:r>
      <w:r>
        <w:t></w:t>
      </w:r>
      <w:r>
        <w:t></w:t>
      </w:r>
      <w:r>
        <w:t></w:t>
      </w:r>
      <w:r>
        <w:t></w:t>
      </w:r>
      <w:r>
        <w:rPr>
          <w:rFonts w:hint="eastAsia"/>
        </w:rPr>
        <w:t>±</w:t>
      </w:r>
      <w:r>
        <w:t></w:t>
      </w:r>
      <w:r>
        <w:t></w:t>
      </w:r>
      <w:r>
        <w:t></w:t>
      </w:r>
      <w:r>
        <w:t></w:t>
      </w:r>
      <w:r>
        <w:t></w:t>
      </w:r>
      <w:r>
        <w:t></w:t>
      </w:r>
      <w:r>
        <w:rPr>
          <w:rFonts w:hint="eastAsia"/>
        </w:rPr>
        <w:t>уменьшение</w:t>
      </w:r>
      <w:r>
        <w:t></w:t>
      </w:r>
      <w:r>
        <w:rPr>
          <w:rFonts w:hint="eastAsia"/>
        </w:rPr>
        <w:t>МТТ</w:t>
      </w:r>
      <w:r>
        <w:t></w:t>
      </w:r>
      <w:r>
        <w:rPr>
          <w:rFonts w:hint="eastAsia"/>
        </w:rPr>
        <w:t>от</w:t>
      </w:r>
      <w:r>
        <w:t></w:t>
      </w:r>
      <w:r>
        <w:t></w:t>
      </w:r>
      <w:r>
        <w:t></w:t>
      </w:r>
      <w:r>
        <w:t></w:t>
      </w:r>
      <w:r>
        <w:t></w:t>
      </w:r>
      <w:r>
        <w:t></w:t>
      </w:r>
      <w:r>
        <w:rPr>
          <w:rFonts w:hint="eastAsia"/>
        </w:rPr>
        <w:t>±</w:t>
      </w:r>
      <w:r>
        <w:t></w:t>
      </w:r>
      <w:r>
        <w:t></w:t>
      </w:r>
      <w:r>
        <w:t></w:t>
      </w:r>
      <w:r>
        <w:t></w:t>
      </w:r>
      <w:r>
        <w:t></w:t>
      </w:r>
      <w:r>
        <w:t></w:t>
      </w:r>
      <w:r>
        <w:rPr>
          <w:rFonts w:hint="eastAsia"/>
        </w:rPr>
        <w:t>до</w:t>
      </w:r>
      <w:r>
        <w:t></w:t>
      </w:r>
      <w:r>
        <w:t></w:t>
      </w:r>
      <w:r>
        <w:t></w:t>
      </w:r>
      <w:r>
        <w:t></w:t>
      </w:r>
      <w:r>
        <w:t></w:t>
      </w:r>
      <w:r>
        <w:rPr>
          <w:rFonts w:hint="eastAsia"/>
        </w:rPr>
        <w:t>±</w:t>
      </w:r>
      <w:r>
        <w:t></w:t>
      </w:r>
      <w:r>
        <w:t></w:t>
      </w:r>
      <w:r>
        <w:t></w:t>
      </w:r>
      <w:r>
        <w:t></w:t>
      </w:r>
      <w:r>
        <w:t></w:t>
      </w:r>
      <w:r>
        <w:rPr>
          <w:rFonts w:hint="eastAsia"/>
        </w:rPr>
        <w:t>и</w:t>
      </w:r>
      <w:r>
        <w:t></w:t>
      </w:r>
      <w:r>
        <w:rPr>
          <w:rFonts w:hint="eastAsia"/>
        </w:rPr>
        <w:t>практически</w:t>
      </w:r>
      <w:r>
        <w:t></w:t>
      </w:r>
      <w:r>
        <w:rPr>
          <w:rFonts w:hint="eastAsia"/>
        </w:rPr>
        <w:t>неизменный</w:t>
      </w:r>
      <w:r>
        <w:t></w:t>
      </w:r>
      <w:r>
        <w:rPr>
          <w:rFonts w:hint="eastAsia"/>
        </w:rPr>
        <w:t>уровень</w:t>
      </w:r>
      <w:r>
        <w:t></w:t>
      </w:r>
      <w:r>
        <w:rPr>
          <w:rFonts w:hint="eastAsia"/>
        </w:rPr>
        <w:t>МОК</w:t>
      </w:r>
      <w:r>
        <w:t></w:t>
      </w:r>
      <w:r>
        <w:t></w:t>
      </w:r>
      <w:r>
        <w:tab/>
      </w:r>
      <w:r>
        <w:t></w:t>
      </w:r>
      <w:r>
        <w:t></w:t>
      </w:r>
      <w:r>
        <w:t></w:t>
      </w:r>
      <w:r>
        <w:t></w:t>
      </w:r>
      <w:r>
        <w:rPr>
          <w:rFonts w:hint="eastAsia"/>
        </w:rPr>
        <w:t>±</w:t>
      </w:r>
      <w:r>
        <w:t></w:t>
      </w:r>
      <w:r>
        <w:t></w:t>
      </w:r>
      <w:r>
        <w:t></w:t>
      </w:r>
      <w:r>
        <w:t></w:t>
      </w:r>
      <w:r>
        <w:t></w:t>
      </w:r>
      <w:r>
        <w:rPr>
          <w:rFonts w:hint="eastAsia"/>
        </w:rPr>
        <w:t>и</w:t>
      </w:r>
      <w:r>
        <w:t></w:t>
      </w:r>
      <w:r>
        <w:t></w:t>
      </w:r>
      <w:r>
        <w:t></w:t>
      </w:r>
      <w:r>
        <w:t></w:t>
      </w:r>
      <w:r>
        <w:t></w:t>
      </w:r>
      <w:r>
        <w:rPr>
          <w:rFonts w:hint="eastAsia"/>
        </w:rPr>
        <w:t>±</w:t>
      </w:r>
      <w:r>
        <w:t></w:t>
      </w:r>
      <w:r>
        <w:t></w:t>
      </w:r>
      <w:r>
        <w:t></w:t>
      </w:r>
      <w:r>
        <w:t></w:t>
      </w:r>
      <w:r>
        <w:t></w:t>
      </w:r>
      <w:r>
        <w:rPr>
          <w:rFonts w:hint="eastAsia"/>
        </w:rPr>
        <w:t>от</w:t>
      </w:r>
      <w:r>
        <w:t></w:t>
      </w:r>
      <w:r>
        <w:rPr>
          <w:rFonts w:hint="eastAsia"/>
        </w:rPr>
        <w:t>нормы</w:t>
      </w:r>
    </w:p>
    <w:p w:rsidR="00EA208C" w:rsidRDefault="00EA208C" w:rsidP="00EA208C">
      <w:r>
        <w:rPr>
          <w:rFonts w:hint="eastAsia"/>
        </w:rPr>
        <w:t>соответственно</w:t>
      </w:r>
      <w:r>
        <w:t></w:t>
      </w:r>
    </w:p>
    <w:p w:rsidR="00EA208C" w:rsidRDefault="00EA208C" w:rsidP="00EA208C">
      <w:r>
        <w:t></w:t>
      </w:r>
      <w:r>
        <w:t></w:t>
      </w:r>
      <w:r>
        <w:tab/>
      </w:r>
      <w:r>
        <w:rPr>
          <w:rFonts w:hint="eastAsia"/>
        </w:rPr>
        <w:t>МРТ</w:t>
      </w:r>
      <w:r>
        <w:t></w:t>
      </w:r>
      <w:r>
        <w:t></w:t>
      </w:r>
      <w:r>
        <w:rPr>
          <w:rFonts w:hint="eastAsia"/>
        </w:rPr>
        <w:t>ОФЭКТ</w:t>
      </w:r>
      <w:r>
        <w:t></w:t>
      </w:r>
      <w:r>
        <w:rPr>
          <w:rFonts w:hint="eastAsia"/>
        </w:rPr>
        <w:t>и</w:t>
      </w:r>
      <w:r>
        <w:t></w:t>
      </w:r>
      <w:r>
        <w:rPr>
          <w:rFonts w:hint="eastAsia"/>
        </w:rPr>
        <w:t>КТ</w:t>
      </w:r>
      <w:r>
        <w:t></w:t>
      </w:r>
      <w:r>
        <w:rPr>
          <w:rFonts w:hint="eastAsia"/>
        </w:rPr>
        <w:t>не</w:t>
      </w:r>
      <w:r>
        <w:t></w:t>
      </w:r>
      <w:r>
        <w:rPr>
          <w:rFonts w:hint="eastAsia"/>
        </w:rPr>
        <w:t>выявили</w:t>
      </w:r>
      <w:r>
        <w:t></w:t>
      </w:r>
      <w:r>
        <w:rPr>
          <w:rFonts w:hint="eastAsia"/>
        </w:rPr>
        <w:t>каких</w:t>
      </w:r>
      <w:r>
        <w:t></w:t>
      </w:r>
      <w:r>
        <w:rPr>
          <w:rFonts w:hint="eastAsia"/>
        </w:rPr>
        <w:t>либо</w:t>
      </w:r>
      <w:r>
        <w:t></w:t>
      </w:r>
      <w:r>
        <w:rPr>
          <w:rFonts w:hint="eastAsia"/>
        </w:rPr>
        <w:t>нарушений</w:t>
      </w:r>
      <w:r>
        <w:t></w:t>
      </w:r>
      <w:r>
        <w:rPr>
          <w:rFonts w:hint="eastAsia"/>
        </w:rPr>
        <w:t>перфузии</w:t>
      </w:r>
      <w:r>
        <w:t></w:t>
      </w:r>
      <w:r>
        <w:rPr>
          <w:rFonts w:hint="eastAsia"/>
        </w:rPr>
        <w:t>у</w:t>
      </w:r>
      <w:r>
        <w:t></w:t>
      </w:r>
      <w:r>
        <w:rPr>
          <w:rFonts w:hint="eastAsia"/>
        </w:rPr>
        <w:t>пациентов</w:t>
      </w:r>
      <w:r>
        <w:t></w:t>
      </w:r>
      <w:r>
        <w:rPr>
          <w:rFonts w:hint="eastAsia"/>
        </w:rPr>
        <w:t>после</w:t>
      </w:r>
      <w:r>
        <w:t></w:t>
      </w:r>
      <w:r>
        <w:rPr>
          <w:rFonts w:hint="eastAsia"/>
        </w:rPr>
        <w:t>операции</w:t>
      </w:r>
      <w:r>
        <w:t></w:t>
      </w:r>
      <w:r>
        <w:rPr>
          <w:rFonts w:hint="eastAsia"/>
        </w:rPr>
        <w:t>с</w:t>
      </w:r>
      <w:r>
        <w:t></w:t>
      </w:r>
      <w:r>
        <w:rPr>
          <w:rFonts w:hint="eastAsia"/>
        </w:rPr>
        <w:t>применением</w:t>
      </w:r>
      <w:r>
        <w:t></w:t>
      </w:r>
      <w:r>
        <w:rPr>
          <w:rFonts w:hint="eastAsia"/>
        </w:rPr>
        <w:t>АИК</w:t>
      </w:r>
      <w:r>
        <w:t></w:t>
      </w:r>
    </w:p>
    <w:p w:rsidR="00EA208C" w:rsidRDefault="00EA208C" w:rsidP="00EA208C">
      <w:r>
        <w:rPr>
          <w:rFonts w:hint="eastAsia"/>
        </w:rPr>
        <w:t>ПРАКТИЧЕСКИЕ</w:t>
      </w:r>
      <w:r>
        <w:t></w:t>
      </w:r>
      <w:r>
        <w:rPr>
          <w:rFonts w:hint="eastAsia"/>
        </w:rPr>
        <w:t>РЕКОМЕНДАЦИИ</w:t>
      </w:r>
      <w:r>
        <w:t></w:t>
      </w:r>
    </w:p>
    <w:p w:rsidR="00EA208C" w:rsidRDefault="00EA208C" w:rsidP="00EA208C">
      <w:r>
        <w:t></w:t>
      </w:r>
      <w:r>
        <w:t></w:t>
      </w:r>
      <w:r>
        <w:tab/>
      </w:r>
      <w:r>
        <w:rPr>
          <w:rFonts w:hint="eastAsia"/>
        </w:rPr>
        <w:t>Выбор</w:t>
      </w:r>
      <w:r>
        <w:t></w:t>
      </w:r>
      <w:r>
        <w:rPr>
          <w:rFonts w:hint="eastAsia"/>
        </w:rPr>
        <w:t>между</w:t>
      </w:r>
      <w:r>
        <w:t></w:t>
      </w:r>
      <w:r>
        <w:rPr>
          <w:rFonts w:hint="eastAsia"/>
        </w:rPr>
        <w:t>тремя</w:t>
      </w:r>
      <w:r>
        <w:t></w:t>
      </w:r>
      <w:r>
        <w:rPr>
          <w:rFonts w:hint="eastAsia"/>
        </w:rPr>
        <w:t>методами</w:t>
      </w:r>
      <w:r>
        <w:t></w:t>
      </w:r>
      <w:r>
        <w:rPr>
          <w:rFonts w:hint="eastAsia"/>
        </w:rPr>
        <w:t>исследования</w:t>
      </w:r>
      <w:r>
        <w:t></w:t>
      </w:r>
      <w:r>
        <w:rPr>
          <w:rFonts w:hint="eastAsia"/>
        </w:rPr>
        <w:t>перфузии</w:t>
      </w:r>
      <w:r>
        <w:t></w:t>
      </w:r>
      <w:r>
        <w:rPr>
          <w:rFonts w:hint="eastAsia"/>
        </w:rPr>
        <w:t>головного</w:t>
      </w:r>
      <w:r>
        <w:t></w:t>
      </w:r>
      <w:r>
        <w:rPr>
          <w:rFonts w:hint="eastAsia"/>
        </w:rPr>
        <w:t>мозга</w:t>
      </w:r>
      <w:r>
        <w:t></w:t>
      </w:r>
      <w:r>
        <w:t></w:t>
      </w:r>
      <w:r>
        <w:rPr>
          <w:rFonts w:hint="eastAsia"/>
        </w:rPr>
        <w:t>МРТ</w:t>
      </w:r>
      <w:r>
        <w:t></w:t>
      </w:r>
      <w:r>
        <w:t></w:t>
      </w:r>
      <w:r>
        <w:rPr>
          <w:rFonts w:hint="eastAsia"/>
        </w:rPr>
        <w:t>ОФЭКТ</w:t>
      </w:r>
      <w:r>
        <w:t></w:t>
      </w:r>
      <w:r>
        <w:rPr>
          <w:rFonts w:hint="eastAsia"/>
        </w:rPr>
        <w:t>и</w:t>
      </w:r>
      <w:r>
        <w:t></w:t>
      </w:r>
      <w:r>
        <w:rPr>
          <w:rFonts w:hint="eastAsia"/>
        </w:rPr>
        <w:t>КТ</w:t>
      </w:r>
      <w:r>
        <w:t></w:t>
      </w:r>
      <w:r>
        <w:t></w:t>
      </w:r>
      <w:r>
        <w:rPr>
          <w:rFonts w:hint="eastAsia"/>
        </w:rPr>
        <w:t>должен</w:t>
      </w:r>
      <w:r>
        <w:t></w:t>
      </w:r>
      <w:r>
        <w:rPr>
          <w:rFonts w:hint="eastAsia"/>
        </w:rPr>
        <w:t>осуществляться</w:t>
      </w:r>
      <w:r>
        <w:t></w:t>
      </w:r>
      <w:r>
        <w:rPr>
          <w:rFonts w:hint="eastAsia"/>
        </w:rPr>
        <w:t>в</w:t>
      </w:r>
      <w:r>
        <w:t></w:t>
      </w:r>
      <w:r>
        <w:rPr>
          <w:rFonts w:hint="eastAsia"/>
        </w:rPr>
        <w:t>соответствии</w:t>
      </w:r>
      <w:r>
        <w:t></w:t>
      </w:r>
      <w:r>
        <w:rPr>
          <w:rFonts w:hint="eastAsia"/>
        </w:rPr>
        <w:t>с</w:t>
      </w:r>
      <w:r>
        <w:t></w:t>
      </w:r>
      <w:r>
        <w:rPr>
          <w:rFonts w:hint="eastAsia"/>
        </w:rPr>
        <w:t>диагностируемой</w:t>
      </w:r>
      <w:r>
        <w:t></w:t>
      </w:r>
      <w:r>
        <w:rPr>
          <w:rFonts w:hint="eastAsia"/>
        </w:rPr>
        <w:t>патологией</w:t>
      </w:r>
      <w:r>
        <w:t></w:t>
      </w:r>
      <w:r>
        <w:rPr>
          <w:rFonts w:hint="eastAsia"/>
        </w:rPr>
        <w:t>и</w:t>
      </w:r>
      <w:r>
        <w:t></w:t>
      </w:r>
      <w:r>
        <w:rPr>
          <w:rFonts w:hint="eastAsia"/>
        </w:rPr>
        <w:t>предполагаемыми</w:t>
      </w:r>
      <w:r>
        <w:t></w:t>
      </w:r>
      <w:r>
        <w:rPr>
          <w:rFonts w:hint="eastAsia"/>
        </w:rPr>
        <w:t>целями</w:t>
      </w:r>
      <w:r>
        <w:t></w:t>
      </w:r>
      <w:r>
        <w:rPr>
          <w:rFonts w:hint="eastAsia"/>
        </w:rPr>
        <w:t>обследования</w:t>
      </w:r>
      <w:r>
        <w:t></w:t>
      </w:r>
      <w:r>
        <w:rPr>
          <w:rFonts w:hint="eastAsia"/>
        </w:rPr>
        <w:t>и</w:t>
      </w:r>
      <w:r>
        <w:t></w:t>
      </w:r>
      <w:r>
        <w:rPr>
          <w:rFonts w:hint="eastAsia"/>
        </w:rPr>
        <w:t>лечения</w:t>
      </w:r>
      <w:r>
        <w:t></w:t>
      </w:r>
    </w:p>
    <w:p w:rsidR="00EA208C" w:rsidRDefault="00EA208C" w:rsidP="00EA208C">
      <w:r>
        <w:t></w:t>
      </w:r>
      <w:r>
        <w:t></w:t>
      </w:r>
      <w:r>
        <w:tab/>
      </w:r>
      <w:r>
        <w:rPr>
          <w:rFonts w:hint="eastAsia"/>
        </w:rPr>
        <w:t>Если</w:t>
      </w:r>
      <w:r>
        <w:t></w:t>
      </w:r>
      <w:r>
        <w:rPr>
          <w:rFonts w:hint="eastAsia"/>
        </w:rPr>
        <w:t>у</w:t>
      </w:r>
      <w:r>
        <w:t></w:t>
      </w:r>
      <w:r>
        <w:rPr>
          <w:rFonts w:hint="eastAsia"/>
        </w:rPr>
        <w:t>больного</w:t>
      </w:r>
      <w:r>
        <w:t></w:t>
      </w:r>
      <w:r>
        <w:rPr>
          <w:rFonts w:hint="eastAsia"/>
        </w:rPr>
        <w:t>с</w:t>
      </w:r>
      <w:r>
        <w:t></w:t>
      </w:r>
      <w:r>
        <w:rPr>
          <w:rFonts w:hint="eastAsia"/>
        </w:rPr>
        <w:t>ишемическим</w:t>
      </w:r>
      <w:r>
        <w:t></w:t>
      </w:r>
      <w:r>
        <w:rPr>
          <w:rFonts w:hint="eastAsia"/>
        </w:rPr>
        <w:t>инсультом</w:t>
      </w:r>
      <w:r>
        <w:t></w:t>
      </w:r>
      <w:r>
        <w:rPr>
          <w:rFonts w:hint="eastAsia"/>
        </w:rPr>
        <w:t>необходимо</w:t>
      </w:r>
      <w:r>
        <w:t></w:t>
      </w:r>
      <w:r>
        <w:rPr>
          <w:rFonts w:hint="eastAsia"/>
        </w:rPr>
        <w:t>оценить</w:t>
      </w:r>
      <w:r>
        <w:t></w:t>
      </w:r>
      <w:r>
        <w:rPr>
          <w:rFonts w:hint="eastAsia"/>
        </w:rPr>
        <w:t>размеры</w:t>
      </w:r>
    </w:p>
    <w:p w:rsidR="00EA208C" w:rsidRDefault="00EA208C" w:rsidP="00EA208C">
      <w:r>
        <w:rPr>
          <w:rFonts w:hint="eastAsia"/>
        </w:rPr>
        <w:t>зоны</w:t>
      </w:r>
      <w:r>
        <w:t></w:t>
      </w:r>
      <w:r>
        <w:rPr>
          <w:rFonts w:hint="eastAsia"/>
        </w:rPr>
        <w:t>риска</w:t>
      </w:r>
      <w:r>
        <w:t></w:t>
      </w:r>
      <w:r>
        <w:t></w:t>
      </w:r>
      <w:r>
        <w:rPr>
          <w:rFonts w:hint="eastAsia"/>
        </w:rPr>
        <w:t>рекомендуется</w:t>
      </w:r>
      <w:r>
        <w:t></w:t>
      </w:r>
      <w:r>
        <w:rPr>
          <w:rFonts w:hint="eastAsia"/>
        </w:rPr>
        <w:t>включить</w:t>
      </w:r>
      <w:r>
        <w:t></w:t>
      </w:r>
      <w:r>
        <w:rPr>
          <w:rFonts w:hint="eastAsia"/>
        </w:rPr>
        <w:t>в</w:t>
      </w:r>
      <w:r>
        <w:t></w:t>
      </w:r>
      <w:r>
        <w:rPr>
          <w:rFonts w:hint="eastAsia"/>
        </w:rPr>
        <w:t>программу</w:t>
      </w:r>
      <w:r>
        <w:t></w:t>
      </w:r>
      <w:r>
        <w:rPr>
          <w:rFonts w:hint="eastAsia"/>
        </w:rPr>
        <w:t>обследования</w:t>
      </w:r>
      <w:r>
        <w:t></w:t>
      </w:r>
      <w:r>
        <w:rPr>
          <w:rFonts w:hint="eastAsia"/>
        </w:rPr>
        <w:t>МРТ</w:t>
      </w:r>
      <w:r>
        <w:t></w:t>
      </w:r>
      <w:r>
        <w:rPr>
          <w:rFonts w:hint="eastAsia"/>
        </w:rPr>
        <w:t>с</w:t>
      </w:r>
      <w:r>
        <w:t></w:t>
      </w:r>
      <w:r>
        <w:rPr>
          <w:rFonts w:hint="eastAsia"/>
        </w:rPr>
        <w:t>диффузионно</w:t>
      </w:r>
      <w:r>
        <w:t></w:t>
      </w:r>
      <w:r>
        <w:rPr>
          <w:rFonts w:hint="eastAsia"/>
        </w:rPr>
        <w:t>взвешенными</w:t>
      </w:r>
      <w:r>
        <w:tab/>
      </w:r>
      <w:r>
        <w:rPr>
          <w:rFonts w:hint="eastAsia"/>
        </w:rPr>
        <w:t>и</w:t>
      </w:r>
      <w:r>
        <w:tab/>
      </w:r>
      <w:r>
        <w:rPr>
          <w:rFonts w:hint="eastAsia"/>
        </w:rPr>
        <w:t>перфузионно</w:t>
      </w:r>
      <w:r>
        <w:t></w:t>
      </w:r>
      <w:r>
        <w:rPr>
          <w:rFonts w:hint="eastAsia"/>
        </w:rPr>
        <w:t>взвешенными</w:t>
      </w:r>
    </w:p>
    <w:p w:rsidR="00EA208C" w:rsidRDefault="00EA208C" w:rsidP="00EA208C">
      <w:r>
        <w:rPr>
          <w:rFonts w:hint="eastAsia"/>
        </w:rPr>
        <w:t>последовательностями</w:t>
      </w:r>
      <w:r>
        <w:t></w:t>
      </w:r>
      <w:r>
        <w:rPr>
          <w:rFonts w:hint="eastAsia"/>
        </w:rPr>
        <w:t>с</w:t>
      </w:r>
      <w:r>
        <w:t></w:t>
      </w:r>
      <w:r>
        <w:rPr>
          <w:rFonts w:hint="eastAsia"/>
        </w:rPr>
        <w:t>целью</w:t>
      </w:r>
      <w:r>
        <w:t></w:t>
      </w:r>
      <w:r>
        <w:rPr>
          <w:rFonts w:hint="eastAsia"/>
        </w:rPr>
        <w:t>уточнения</w:t>
      </w:r>
      <w:r>
        <w:t></w:t>
      </w:r>
      <w:r>
        <w:rPr>
          <w:rFonts w:hint="eastAsia"/>
        </w:rPr>
        <w:t>локализации</w:t>
      </w:r>
      <w:r>
        <w:t></w:t>
      </w:r>
      <w:r>
        <w:rPr>
          <w:rFonts w:hint="eastAsia"/>
        </w:rPr>
        <w:t>и</w:t>
      </w:r>
      <w:r>
        <w:t></w:t>
      </w:r>
      <w:r>
        <w:rPr>
          <w:rFonts w:hint="eastAsia"/>
        </w:rPr>
        <w:t>размеров</w:t>
      </w:r>
      <w:r>
        <w:t></w:t>
      </w:r>
      <w:r>
        <w:rPr>
          <w:rFonts w:hint="eastAsia"/>
        </w:rPr>
        <w:t>очага</w:t>
      </w:r>
      <w:r>
        <w:t></w:t>
      </w:r>
      <w:r>
        <w:t></w:t>
      </w:r>
      <w:r>
        <w:rPr>
          <w:rFonts w:hint="eastAsia"/>
        </w:rPr>
        <w:t>наличия</w:t>
      </w:r>
      <w:r>
        <w:t></w:t>
      </w:r>
      <w:r>
        <w:rPr>
          <w:rFonts w:hint="eastAsia"/>
        </w:rPr>
        <w:t>и</w:t>
      </w:r>
      <w:r>
        <w:t></w:t>
      </w:r>
      <w:r>
        <w:rPr>
          <w:rFonts w:hint="eastAsia"/>
        </w:rPr>
        <w:t>размеров</w:t>
      </w:r>
      <w:r>
        <w:t></w:t>
      </w:r>
      <w:r>
        <w:rPr>
          <w:rFonts w:hint="eastAsia"/>
        </w:rPr>
        <w:t>ишемической</w:t>
      </w:r>
      <w:r>
        <w:t></w:t>
      </w:r>
      <w:r>
        <w:rPr>
          <w:rFonts w:hint="eastAsia"/>
        </w:rPr>
        <w:t>пенумбры</w:t>
      </w:r>
      <w:r>
        <w:t></w:t>
      </w:r>
    </w:p>
    <w:p w:rsidR="00EA208C" w:rsidRDefault="00EA208C" w:rsidP="00EA208C">
      <w:r>
        <w:t></w:t>
      </w:r>
      <w:r>
        <w:t></w:t>
      </w:r>
      <w:r>
        <w:tab/>
      </w:r>
      <w:r>
        <w:rPr>
          <w:rFonts w:hint="eastAsia"/>
        </w:rPr>
        <w:t>Перфузионная</w:t>
      </w:r>
      <w:r>
        <w:t></w:t>
      </w:r>
      <w:r>
        <w:rPr>
          <w:rFonts w:hint="eastAsia"/>
        </w:rPr>
        <w:t>КТ</w:t>
      </w:r>
      <w:r>
        <w:t></w:t>
      </w:r>
      <w:r>
        <w:t></w:t>
      </w:r>
      <w:r>
        <w:rPr>
          <w:rFonts w:hint="eastAsia"/>
        </w:rPr>
        <w:t>уступая</w:t>
      </w:r>
      <w:r>
        <w:t></w:t>
      </w:r>
      <w:r>
        <w:rPr>
          <w:rFonts w:hint="eastAsia"/>
        </w:rPr>
        <w:t>МРТ</w:t>
      </w:r>
      <w:r>
        <w:t></w:t>
      </w:r>
      <w:r>
        <w:rPr>
          <w:rFonts w:hint="eastAsia"/>
        </w:rPr>
        <w:t>по</w:t>
      </w:r>
      <w:r>
        <w:t></w:t>
      </w:r>
      <w:r>
        <w:rPr>
          <w:rFonts w:hint="eastAsia"/>
        </w:rPr>
        <w:t>детализации</w:t>
      </w:r>
      <w:r>
        <w:t></w:t>
      </w:r>
      <w:r>
        <w:rPr>
          <w:rFonts w:hint="eastAsia"/>
        </w:rPr>
        <w:t>зоны</w:t>
      </w:r>
      <w:r>
        <w:t></w:t>
      </w:r>
      <w:r>
        <w:rPr>
          <w:rFonts w:hint="eastAsia"/>
        </w:rPr>
        <w:t>поражения</w:t>
      </w:r>
      <w:r>
        <w:t></w:t>
      </w:r>
      <w:r>
        <w:rPr>
          <w:rFonts w:hint="eastAsia"/>
        </w:rPr>
        <w:t>и</w:t>
      </w:r>
      <w:r>
        <w:t></w:t>
      </w:r>
      <w:r>
        <w:rPr>
          <w:rFonts w:hint="eastAsia"/>
        </w:rPr>
        <w:t>объему</w:t>
      </w:r>
      <w:r>
        <w:t></w:t>
      </w:r>
      <w:r>
        <w:rPr>
          <w:rFonts w:hint="eastAsia"/>
        </w:rPr>
        <w:t>исследуемой</w:t>
      </w:r>
      <w:r>
        <w:t></w:t>
      </w:r>
      <w:r>
        <w:rPr>
          <w:rFonts w:hint="eastAsia"/>
        </w:rPr>
        <w:t>зоны</w:t>
      </w:r>
      <w:r>
        <w:t></w:t>
      </w:r>
      <w:r>
        <w:t></w:t>
      </w:r>
      <w:r>
        <w:rPr>
          <w:rFonts w:hint="eastAsia"/>
        </w:rPr>
        <w:t>является</w:t>
      </w:r>
      <w:r>
        <w:t></w:t>
      </w:r>
      <w:r>
        <w:rPr>
          <w:rFonts w:hint="eastAsia"/>
        </w:rPr>
        <w:t>более</w:t>
      </w:r>
      <w:r>
        <w:t></w:t>
      </w:r>
      <w:r>
        <w:rPr>
          <w:rFonts w:hint="eastAsia"/>
        </w:rPr>
        <w:t>быстрой</w:t>
      </w:r>
      <w:r>
        <w:t></w:t>
      </w:r>
      <w:r>
        <w:rPr>
          <w:rFonts w:hint="eastAsia"/>
        </w:rPr>
        <w:t>методикой</w:t>
      </w:r>
      <w:r>
        <w:t></w:t>
      </w:r>
      <w:r>
        <w:t></w:t>
      </w:r>
      <w:r>
        <w:rPr>
          <w:rFonts w:hint="eastAsia"/>
        </w:rPr>
        <w:t>которая</w:t>
      </w:r>
      <w:r>
        <w:t></w:t>
      </w:r>
      <w:r>
        <w:rPr>
          <w:rFonts w:hint="eastAsia"/>
        </w:rPr>
        <w:t>дает</w:t>
      </w:r>
      <w:r>
        <w:t></w:t>
      </w:r>
      <w:r>
        <w:rPr>
          <w:rFonts w:hint="eastAsia"/>
        </w:rPr>
        <w:t>возможность</w:t>
      </w:r>
      <w:r>
        <w:t></w:t>
      </w:r>
      <w:r>
        <w:rPr>
          <w:rFonts w:hint="eastAsia"/>
        </w:rPr>
        <w:t>альтернативной</w:t>
      </w:r>
      <w:r>
        <w:t></w:t>
      </w:r>
      <w:r>
        <w:rPr>
          <w:rFonts w:hint="eastAsia"/>
        </w:rPr>
        <w:t>оценки</w:t>
      </w:r>
      <w:r>
        <w:t></w:t>
      </w:r>
      <w:r>
        <w:rPr>
          <w:rFonts w:hint="eastAsia"/>
        </w:rPr>
        <w:t>перфузии</w:t>
      </w:r>
      <w:r>
        <w:t></w:t>
      </w:r>
    </w:p>
    <w:p w:rsidR="00EA208C" w:rsidRDefault="00EA208C" w:rsidP="00EA208C">
      <w:r>
        <w:t></w:t>
      </w:r>
      <w:r>
        <w:t></w:t>
      </w:r>
      <w:r>
        <w:tab/>
      </w:r>
      <w:r>
        <w:rPr>
          <w:rFonts w:hint="eastAsia"/>
        </w:rPr>
        <w:t>ОФЭКТ</w:t>
      </w:r>
      <w:r>
        <w:t></w:t>
      </w:r>
      <w:r>
        <w:rPr>
          <w:rFonts w:hint="eastAsia"/>
        </w:rPr>
        <w:t>имеет</w:t>
      </w:r>
      <w:r>
        <w:t></w:t>
      </w:r>
      <w:r>
        <w:rPr>
          <w:rFonts w:hint="eastAsia"/>
        </w:rPr>
        <w:t>ограниченную</w:t>
      </w:r>
      <w:r>
        <w:t></w:t>
      </w:r>
      <w:r>
        <w:rPr>
          <w:rFonts w:hint="eastAsia"/>
        </w:rPr>
        <w:t>ценность</w:t>
      </w:r>
      <w:r>
        <w:t></w:t>
      </w:r>
      <w:r>
        <w:rPr>
          <w:rFonts w:hint="eastAsia"/>
        </w:rPr>
        <w:t>при</w:t>
      </w:r>
      <w:r>
        <w:t></w:t>
      </w:r>
      <w:r>
        <w:rPr>
          <w:rFonts w:hint="eastAsia"/>
        </w:rPr>
        <w:t>диагностике</w:t>
      </w:r>
      <w:r>
        <w:t></w:t>
      </w:r>
      <w:r>
        <w:rPr>
          <w:rFonts w:hint="eastAsia"/>
        </w:rPr>
        <w:t>и</w:t>
      </w:r>
      <w:r>
        <w:t></w:t>
      </w:r>
      <w:r>
        <w:rPr>
          <w:rFonts w:hint="eastAsia"/>
        </w:rPr>
        <w:t>дифференциальной</w:t>
      </w:r>
      <w:r>
        <w:t></w:t>
      </w:r>
      <w:r>
        <w:rPr>
          <w:rFonts w:hint="eastAsia"/>
        </w:rPr>
        <w:t>диагностике</w:t>
      </w:r>
      <w:r>
        <w:t></w:t>
      </w:r>
      <w:r>
        <w:rPr>
          <w:rFonts w:hint="eastAsia"/>
        </w:rPr>
        <w:t>ишемических</w:t>
      </w:r>
      <w:r>
        <w:t></w:t>
      </w:r>
      <w:r>
        <w:rPr>
          <w:rFonts w:hint="eastAsia"/>
        </w:rPr>
        <w:t>очаговых</w:t>
      </w:r>
      <w:r>
        <w:t></w:t>
      </w:r>
      <w:r>
        <w:rPr>
          <w:rFonts w:hint="eastAsia"/>
        </w:rPr>
        <w:t>поражений</w:t>
      </w:r>
      <w:r>
        <w:t></w:t>
      </w:r>
      <w:r>
        <w:rPr>
          <w:rFonts w:hint="eastAsia"/>
        </w:rPr>
        <w:t>головного</w:t>
      </w:r>
      <w:r>
        <w:t></w:t>
      </w:r>
      <w:r>
        <w:rPr>
          <w:rFonts w:hint="eastAsia"/>
        </w:rPr>
        <w:t>мозга</w:t>
      </w:r>
      <w:r>
        <w:t></w:t>
      </w:r>
      <w:r>
        <w:t></w:t>
      </w:r>
      <w:r>
        <w:rPr>
          <w:rFonts w:hint="eastAsia"/>
        </w:rPr>
        <w:t>Она</w:t>
      </w:r>
      <w:r>
        <w:t></w:t>
      </w:r>
      <w:r>
        <w:rPr>
          <w:rFonts w:hint="eastAsia"/>
        </w:rPr>
        <w:t>может</w:t>
      </w:r>
      <w:r>
        <w:t></w:t>
      </w:r>
      <w:r>
        <w:rPr>
          <w:rFonts w:hint="eastAsia"/>
        </w:rPr>
        <w:t>использоваться</w:t>
      </w:r>
      <w:r>
        <w:t></w:t>
      </w:r>
      <w:r>
        <w:rPr>
          <w:rFonts w:hint="eastAsia"/>
        </w:rPr>
        <w:t>для</w:t>
      </w:r>
      <w:r>
        <w:t></w:t>
      </w:r>
      <w:r>
        <w:rPr>
          <w:rFonts w:hint="eastAsia"/>
        </w:rPr>
        <w:t>оценки</w:t>
      </w:r>
      <w:r>
        <w:t></w:t>
      </w:r>
      <w:r>
        <w:rPr>
          <w:rFonts w:hint="eastAsia"/>
        </w:rPr>
        <w:t>динамики</w:t>
      </w:r>
      <w:r>
        <w:t></w:t>
      </w:r>
      <w:r>
        <w:rPr>
          <w:rFonts w:hint="eastAsia"/>
        </w:rPr>
        <w:t>изменения</w:t>
      </w:r>
      <w:r>
        <w:t></w:t>
      </w:r>
      <w:r>
        <w:rPr>
          <w:rFonts w:hint="eastAsia"/>
        </w:rPr>
        <w:t>параметров</w:t>
      </w:r>
      <w:r>
        <w:t></w:t>
      </w:r>
      <w:r>
        <w:rPr>
          <w:rFonts w:hint="eastAsia"/>
        </w:rPr>
        <w:t>кровотока</w:t>
      </w:r>
      <w:r>
        <w:t></w:t>
      </w:r>
      <w:r>
        <w:rPr>
          <w:rFonts w:hint="eastAsia"/>
        </w:rPr>
        <w:t>при</w:t>
      </w:r>
      <w:r>
        <w:t></w:t>
      </w:r>
      <w:r>
        <w:rPr>
          <w:rFonts w:hint="eastAsia"/>
        </w:rPr>
        <w:t>проведении</w:t>
      </w:r>
      <w:r>
        <w:t></w:t>
      </w:r>
      <w:r>
        <w:rPr>
          <w:rFonts w:hint="eastAsia"/>
        </w:rPr>
        <w:t>оперативных</w:t>
      </w:r>
      <w:r>
        <w:t></w:t>
      </w:r>
      <w:r>
        <w:rPr>
          <w:rFonts w:hint="eastAsia"/>
        </w:rPr>
        <w:t>вмешательств</w:t>
      </w:r>
      <w:r>
        <w:t></w:t>
      </w:r>
      <w:r>
        <w:t></w:t>
      </w:r>
      <w:r>
        <w:rPr>
          <w:rFonts w:hint="eastAsia"/>
        </w:rPr>
        <w:t>которые</w:t>
      </w:r>
      <w:r>
        <w:t></w:t>
      </w:r>
      <w:r>
        <w:rPr>
          <w:rFonts w:hint="eastAsia"/>
        </w:rPr>
        <w:t>могут</w:t>
      </w:r>
      <w:r>
        <w:t></w:t>
      </w:r>
      <w:r>
        <w:rPr>
          <w:rFonts w:hint="eastAsia"/>
        </w:rPr>
        <w:t>влиять</w:t>
      </w:r>
      <w:r>
        <w:t></w:t>
      </w:r>
      <w:r>
        <w:rPr>
          <w:rFonts w:hint="eastAsia"/>
        </w:rPr>
        <w:t>на</w:t>
      </w:r>
      <w:r>
        <w:t></w:t>
      </w:r>
      <w:r>
        <w:rPr>
          <w:rFonts w:hint="eastAsia"/>
        </w:rPr>
        <w:t>мозговое</w:t>
      </w:r>
      <w:r>
        <w:t></w:t>
      </w:r>
      <w:r>
        <w:rPr>
          <w:rFonts w:hint="eastAsia"/>
        </w:rPr>
        <w:t>кровообращение</w:t>
      </w:r>
      <w:r>
        <w:t></w:t>
      </w:r>
    </w:p>
    <w:p w:rsidR="00EA208C" w:rsidRPr="00EA208C" w:rsidRDefault="00EA208C" w:rsidP="00EA208C">
      <w:r>
        <w:t></w:t>
      </w:r>
      <w:r>
        <w:t></w:t>
      </w:r>
      <w:r>
        <w:tab/>
      </w:r>
      <w:r>
        <w:rPr>
          <w:rFonts w:hint="eastAsia"/>
        </w:rPr>
        <w:t>Для</w:t>
      </w:r>
      <w:r>
        <w:t></w:t>
      </w:r>
      <w:r>
        <w:rPr>
          <w:rFonts w:hint="eastAsia"/>
        </w:rPr>
        <w:t>анализа</w:t>
      </w:r>
      <w:r>
        <w:t></w:t>
      </w:r>
      <w:r>
        <w:rPr>
          <w:rFonts w:hint="eastAsia"/>
        </w:rPr>
        <w:t>изменений</w:t>
      </w:r>
      <w:r>
        <w:t></w:t>
      </w:r>
      <w:r>
        <w:rPr>
          <w:rFonts w:hint="eastAsia"/>
        </w:rPr>
        <w:t>параметров</w:t>
      </w:r>
      <w:r>
        <w:t></w:t>
      </w:r>
      <w:r>
        <w:rPr>
          <w:rFonts w:hint="eastAsia"/>
        </w:rPr>
        <w:t>перфузии</w:t>
      </w:r>
      <w:r>
        <w:t></w:t>
      </w:r>
      <w:r>
        <w:rPr>
          <w:rFonts w:hint="eastAsia"/>
        </w:rPr>
        <w:t>и</w:t>
      </w:r>
      <w:r>
        <w:t></w:t>
      </w:r>
      <w:r>
        <w:rPr>
          <w:rFonts w:hint="eastAsia"/>
        </w:rPr>
        <w:t>диффузии</w:t>
      </w:r>
      <w:r>
        <w:t></w:t>
      </w:r>
      <w:r>
        <w:rPr>
          <w:rFonts w:hint="eastAsia"/>
        </w:rPr>
        <w:t>головного</w:t>
      </w:r>
      <w:r>
        <w:t></w:t>
      </w:r>
      <w:r>
        <w:rPr>
          <w:rFonts w:hint="eastAsia"/>
        </w:rPr>
        <w:t>мозга</w:t>
      </w:r>
      <w:r>
        <w:t></w:t>
      </w:r>
      <w:r>
        <w:rPr>
          <w:rFonts w:hint="eastAsia"/>
        </w:rPr>
        <w:t>необходимо</w:t>
      </w:r>
      <w:r>
        <w:t></w:t>
      </w:r>
      <w:r>
        <w:rPr>
          <w:rFonts w:hint="eastAsia"/>
        </w:rPr>
        <w:t>построение</w:t>
      </w:r>
      <w:r>
        <w:t></w:t>
      </w:r>
      <w:r>
        <w:rPr>
          <w:rFonts w:hint="eastAsia"/>
        </w:rPr>
        <w:t>параметрических</w:t>
      </w:r>
      <w:r>
        <w:t></w:t>
      </w:r>
      <w:r>
        <w:rPr>
          <w:rFonts w:hint="eastAsia"/>
        </w:rPr>
        <w:t>изображений</w:t>
      </w:r>
      <w:r>
        <w:t></w:t>
      </w:r>
      <w:r>
        <w:t></w:t>
      </w:r>
      <w:r>
        <w:rPr>
          <w:rFonts w:hint="eastAsia"/>
        </w:rPr>
        <w:t>карт</w:t>
      </w:r>
      <w:r>
        <w:t></w:t>
      </w:r>
      <w:r>
        <w:t></w:t>
      </w:r>
      <w:r>
        <w:t></w:t>
      </w:r>
      <w:r>
        <w:rPr>
          <w:rFonts w:hint="eastAsia"/>
        </w:rPr>
        <w:t>отражающих</w:t>
      </w:r>
      <w:r>
        <w:t></w:t>
      </w:r>
      <w:r>
        <w:rPr>
          <w:rFonts w:hint="eastAsia"/>
        </w:rPr>
        <w:t>такие</w:t>
      </w:r>
      <w:r>
        <w:t></w:t>
      </w:r>
      <w:r>
        <w:rPr>
          <w:rFonts w:hint="eastAsia"/>
        </w:rPr>
        <w:t>показатели</w:t>
      </w:r>
      <w:r>
        <w:t></w:t>
      </w:r>
      <w:r>
        <w:t></w:t>
      </w:r>
      <w:r>
        <w:rPr>
          <w:rFonts w:hint="eastAsia"/>
        </w:rPr>
        <w:t>как</w:t>
      </w:r>
      <w:r>
        <w:t></w:t>
      </w:r>
      <w:r>
        <w:t></w:t>
      </w:r>
      <w:r>
        <w:rPr>
          <w:rFonts w:hint="eastAsia"/>
        </w:rPr>
        <w:t>КД</w:t>
      </w:r>
      <w:r>
        <w:t></w:t>
      </w:r>
      <w:r>
        <w:t></w:t>
      </w:r>
      <w:r>
        <w:rPr>
          <w:rFonts w:hint="eastAsia"/>
        </w:rPr>
        <w:t>ТТР</w:t>
      </w:r>
      <w:r>
        <w:t></w:t>
      </w:r>
      <w:r>
        <w:t></w:t>
      </w:r>
      <w:r>
        <w:rPr>
          <w:rFonts w:hint="eastAsia"/>
        </w:rPr>
        <w:t>в</w:t>
      </w:r>
      <w:r>
        <w:t></w:t>
      </w:r>
      <w:r>
        <w:rPr>
          <w:rFonts w:hint="eastAsia"/>
        </w:rPr>
        <w:t>рамках</w:t>
      </w:r>
      <w:r>
        <w:t></w:t>
      </w:r>
      <w:r>
        <w:rPr>
          <w:rFonts w:hint="eastAsia"/>
        </w:rPr>
        <w:t>ДВ</w:t>
      </w:r>
      <w:r>
        <w:t></w:t>
      </w:r>
      <w:r>
        <w:rPr>
          <w:rFonts w:hint="eastAsia"/>
        </w:rPr>
        <w:t>МРТ</w:t>
      </w:r>
      <w:r>
        <w:t></w:t>
      </w:r>
      <w:r>
        <w:rPr>
          <w:rFonts w:hint="eastAsia"/>
        </w:rPr>
        <w:t>и</w:t>
      </w:r>
      <w:r>
        <w:t></w:t>
      </w:r>
      <w:r>
        <w:rPr>
          <w:rFonts w:hint="eastAsia"/>
        </w:rPr>
        <w:t>ПВ</w:t>
      </w:r>
      <w:r>
        <w:t></w:t>
      </w:r>
      <w:r>
        <w:rPr>
          <w:rFonts w:hint="eastAsia"/>
        </w:rPr>
        <w:t>МРТ</w:t>
      </w:r>
      <w:r>
        <w:t></w:t>
      </w:r>
      <w:r>
        <w:t></w:t>
      </w:r>
      <w:r>
        <w:t></w:t>
      </w:r>
      <w:r>
        <w:rPr>
          <w:rFonts w:hint="eastAsia"/>
        </w:rPr>
        <w:t>МК</w:t>
      </w:r>
      <w:r>
        <w:t></w:t>
      </w:r>
      <w:r>
        <w:t></w:t>
      </w:r>
      <w:r>
        <w:rPr>
          <w:rFonts w:hint="eastAsia"/>
        </w:rPr>
        <w:t>МОК</w:t>
      </w:r>
      <w:r>
        <w:t></w:t>
      </w:r>
      <w:r>
        <w:t></w:t>
      </w:r>
      <w:r>
        <w:rPr>
          <w:rFonts w:hint="eastAsia"/>
        </w:rPr>
        <w:t>МТТ</w:t>
      </w:r>
      <w:r>
        <w:t></w:t>
      </w:r>
      <w:r>
        <w:t></w:t>
      </w:r>
      <w:r>
        <w:rPr>
          <w:rFonts w:hint="eastAsia"/>
        </w:rPr>
        <w:t>в</w:t>
      </w:r>
      <w:r>
        <w:t></w:t>
      </w:r>
      <w:r>
        <w:rPr>
          <w:rFonts w:hint="eastAsia"/>
        </w:rPr>
        <w:t>рамках</w:t>
      </w:r>
      <w:r>
        <w:t></w:t>
      </w:r>
      <w:r>
        <w:rPr>
          <w:rFonts w:hint="eastAsia"/>
        </w:rPr>
        <w:t>перфузионной</w:t>
      </w:r>
      <w:r>
        <w:t></w:t>
      </w:r>
      <w:r>
        <w:rPr>
          <w:rFonts w:hint="eastAsia"/>
        </w:rPr>
        <w:t>КТ</w:t>
      </w:r>
      <w:r>
        <w:t></w:t>
      </w:r>
      <w:r>
        <w:t></w:t>
      </w:r>
    </w:p>
    <w:sectPr w:rsidR="00EA208C" w:rsidRPr="00EA20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EA208C" w:rsidRPr="00EA208C">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53A22-5B54-47D5-8683-E3895806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8</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2022-08-02T11:55:00Z</dcterms:created>
  <dcterms:modified xsi:type="dcterms:W3CDTF">2022-08-19T09:27:00Z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