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B87B7D" w:rsidRDefault="00B87B7D" w:rsidP="00B87B7D">
      <w:r w:rsidRPr="00A83142">
        <w:rPr>
          <w:rFonts w:ascii="Times New Roman" w:eastAsia="Times New Roman" w:hAnsi="Times New Roman" w:cs="Times New Roman"/>
          <w:b/>
          <w:sz w:val="24"/>
          <w:szCs w:val="24"/>
        </w:rPr>
        <w:t xml:space="preserve">Мороз Майя Олександрівна, </w:t>
      </w:r>
      <w:r w:rsidRPr="00A83142">
        <w:rPr>
          <w:rFonts w:ascii="Times New Roman" w:eastAsia="Times New Roman" w:hAnsi="Times New Roman" w:cs="Times New Roman"/>
          <w:sz w:val="24"/>
          <w:szCs w:val="24"/>
        </w:rPr>
        <w:t>декан гуманітарно-педагогічного факультету, Барський гуманітарно-педагогічний коледж імені Михайла Грушевського. Назва дисертації: «Теоретичні та методичні основи формування професійної компетентності майбутніх учителів музики у процесі фахової підготовки у педагогічному коледжі». Шифр та назва спеціальності – 13.00.04 – теорія і методика професійної освіти. Спецрада Д 14.053.01 Житомирського державного університету імені Івана Франка</w:t>
      </w:r>
    </w:p>
    <w:sectPr w:rsidR="008166D5" w:rsidRPr="00B87B7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114622">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114622">
                <w:pPr>
                  <w:spacing w:line="240" w:lineRule="auto"/>
                </w:pPr>
                <w:fldSimple w:instr=" PAGE \* MERGEFORMAT ">
                  <w:r w:rsidR="00B87B7D" w:rsidRPr="00B87B7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114622">
      <w:pPr>
        <w:rPr>
          <w:sz w:val="2"/>
          <w:szCs w:val="2"/>
        </w:rPr>
      </w:pPr>
      <w:r w:rsidRPr="0011462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114622">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114622">
      <w:pPr>
        <w:rPr>
          <w:sz w:val="2"/>
          <w:szCs w:val="2"/>
        </w:rPr>
      </w:pPr>
      <w:r w:rsidRPr="0011462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5FE2A-8EF9-4FE0-9A72-A2739D4B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2020-12-04T15:10:00Z</dcterms:created>
  <dcterms:modified xsi:type="dcterms:W3CDTF">2020-12-13T12:35:00Z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