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D48" w:rsidRDefault="00B77B23" w:rsidP="00B77B23">
      <w:pPr>
        <w:rPr>
          <w:rFonts w:ascii="Times New Roman" w:eastAsia="Times New Roman" w:hAnsi="Times New Roman" w:cs="Times New Roman"/>
          <w:kern w:val="0"/>
          <w:sz w:val="28"/>
          <w:szCs w:val="28"/>
          <w:lang w:eastAsia="ru-RU"/>
        </w:rPr>
      </w:pPr>
      <w:bookmarkStart w:id="0" w:name="_GoBack"/>
      <w:proofErr w:type="spellStart"/>
      <w:r w:rsidRPr="00B77B23">
        <w:rPr>
          <w:rFonts w:ascii="Times New Roman" w:eastAsia="Times New Roman" w:hAnsi="Times New Roman" w:cs="Times New Roman" w:hint="eastAsia"/>
          <w:kern w:val="0"/>
          <w:sz w:val="28"/>
          <w:szCs w:val="28"/>
          <w:lang w:eastAsia="ru-RU"/>
        </w:rPr>
        <w:t>Третяк</w:t>
      </w:r>
      <w:proofErr w:type="spellEnd"/>
      <w:r w:rsidRPr="00B77B23">
        <w:rPr>
          <w:rFonts w:ascii="Times New Roman" w:eastAsia="Times New Roman" w:hAnsi="Times New Roman" w:cs="Times New Roman"/>
          <w:kern w:val="0"/>
          <w:sz w:val="28"/>
          <w:szCs w:val="28"/>
          <w:lang w:eastAsia="ru-RU"/>
        </w:rPr>
        <w:t xml:space="preserve"> </w:t>
      </w:r>
      <w:r w:rsidRPr="00B77B23">
        <w:rPr>
          <w:rFonts w:ascii="Times New Roman" w:eastAsia="Times New Roman" w:hAnsi="Times New Roman" w:cs="Times New Roman" w:hint="eastAsia"/>
          <w:kern w:val="0"/>
          <w:sz w:val="28"/>
          <w:szCs w:val="28"/>
          <w:lang w:eastAsia="ru-RU"/>
        </w:rPr>
        <w:t>Наталя</w:t>
      </w:r>
      <w:r w:rsidRPr="00B77B23">
        <w:rPr>
          <w:rFonts w:ascii="Times New Roman" w:eastAsia="Times New Roman" w:hAnsi="Times New Roman" w:cs="Times New Roman"/>
          <w:kern w:val="0"/>
          <w:sz w:val="28"/>
          <w:szCs w:val="28"/>
          <w:lang w:eastAsia="ru-RU"/>
        </w:rPr>
        <w:t xml:space="preserve"> </w:t>
      </w:r>
      <w:proofErr w:type="spellStart"/>
      <w:r w:rsidRPr="00B77B23">
        <w:rPr>
          <w:rFonts w:ascii="Times New Roman" w:eastAsia="Times New Roman" w:hAnsi="Times New Roman" w:cs="Times New Roman" w:hint="eastAsia"/>
          <w:kern w:val="0"/>
          <w:sz w:val="28"/>
          <w:szCs w:val="28"/>
          <w:lang w:eastAsia="ru-RU"/>
        </w:rPr>
        <w:t>Миколаївна</w:t>
      </w:r>
      <w:proofErr w:type="spellEnd"/>
      <w:r w:rsidRPr="00B77B23">
        <w:rPr>
          <w:rFonts w:ascii="Times New Roman" w:eastAsia="Times New Roman" w:hAnsi="Times New Roman" w:cs="Times New Roman"/>
          <w:kern w:val="0"/>
          <w:sz w:val="28"/>
          <w:szCs w:val="28"/>
          <w:lang w:eastAsia="ru-RU"/>
        </w:rPr>
        <w:t xml:space="preserve">. </w:t>
      </w:r>
      <w:proofErr w:type="spellStart"/>
      <w:r w:rsidRPr="00B77B23">
        <w:rPr>
          <w:rFonts w:ascii="Times New Roman" w:eastAsia="Times New Roman" w:hAnsi="Times New Roman" w:cs="Times New Roman" w:hint="eastAsia"/>
          <w:kern w:val="0"/>
          <w:sz w:val="28"/>
          <w:szCs w:val="28"/>
          <w:lang w:eastAsia="ru-RU"/>
        </w:rPr>
        <w:t>Фінансове</w:t>
      </w:r>
      <w:proofErr w:type="spellEnd"/>
      <w:r w:rsidRPr="00B77B23">
        <w:rPr>
          <w:rFonts w:ascii="Times New Roman" w:eastAsia="Times New Roman" w:hAnsi="Times New Roman" w:cs="Times New Roman"/>
          <w:kern w:val="0"/>
          <w:sz w:val="28"/>
          <w:szCs w:val="28"/>
          <w:lang w:eastAsia="ru-RU"/>
        </w:rPr>
        <w:t xml:space="preserve"> </w:t>
      </w:r>
      <w:proofErr w:type="spellStart"/>
      <w:r w:rsidRPr="00B77B23">
        <w:rPr>
          <w:rFonts w:ascii="Times New Roman" w:eastAsia="Times New Roman" w:hAnsi="Times New Roman" w:cs="Times New Roman" w:hint="eastAsia"/>
          <w:kern w:val="0"/>
          <w:sz w:val="28"/>
          <w:szCs w:val="28"/>
          <w:lang w:eastAsia="ru-RU"/>
        </w:rPr>
        <w:t>забезпечення</w:t>
      </w:r>
      <w:proofErr w:type="spellEnd"/>
      <w:r w:rsidRPr="00B77B23">
        <w:rPr>
          <w:rFonts w:ascii="Times New Roman" w:eastAsia="Times New Roman" w:hAnsi="Times New Roman" w:cs="Times New Roman"/>
          <w:kern w:val="0"/>
          <w:sz w:val="28"/>
          <w:szCs w:val="28"/>
          <w:lang w:eastAsia="ru-RU"/>
        </w:rPr>
        <w:t xml:space="preserve"> </w:t>
      </w:r>
      <w:proofErr w:type="spellStart"/>
      <w:r w:rsidRPr="00B77B23">
        <w:rPr>
          <w:rFonts w:ascii="Times New Roman" w:eastAsia="Times New Roman" w:hAnsi="Times New Roman" w:cs="Times New Roman" w:hint="eastAsia"/>
          <w:kern w:val="0"/>
          <w:sz w:val="28"/>
          <w:szCs w:val="28"/>
          <w:lang w:eastAsia="ru-RU"/>
        </w:rPr>
        <w:t>виробничої</w:t>
      </w:r>
      <w:proofErr w:type="spellEnd"/>
      <w:r w:rsidRPr="00B77B23">
        <w:rPr>
          <w:rFonts w:ascii="Times New Roman" w:eastAsia="Times New Roman" w:hAnsi="Times New Roman" w:cs="Times New Roman"/>
          <w:kern w:val="0"/>
          <w:sz w:val="28"/>
          <w:szCs w:val="28"/>
          <w:lang w:eastAsia="ru-RU"/>
        </w:rPr>
        <w:t xml:space="preserve"> </w:t>
      </w:r>
      <w:proofErr w:type="spellStart"/>
      <w:r w:rsidRPr="00B77B23">
        <w:rPr>
          <w:rFonts w:ascii="Times New Roman" w:eastAsia="Times New Roman" w:hAnsi="Times New Roman" w:cs="Times New Roman" w:hint="eastAsia"/>
          <w:kern w:val="0"/>
          <w:sz w:val="28"/>
          <w:szCs w:val="28"/>
          <w:lang w:eastAsia="ru-RU"/>
        </w:rPr>
        <w:t>діяльності</w:t>
      </w:r>
      <w:proofErr w:type="spellEnd"/>
      <w:r w:rsidRPr="00B77B23">
        <w:rPr>
          <w:rFonts w:ascii="Times New Roman" w:eastAsia="Times New Roman" w:hAnsi="Times New Roman" w:cs="Times New Roman"/>
          <w:kern w:val="0"/>
          <w:sz w:val="28"/>
          <w:szCs w:val="28"/>
          <w:lang w:eastAsia="ru-RU"/>
        </w:rPr>
        <w:t xml:space="preserve"> </w:t>
      </w:r>
      <w:proofErr w:type="spellStart"/>
      <w:r w:rsidRPr="00B77B23">
        <w:rPr>
          <w:rFonts w:ascii="Times New Roman" w:eastAsia="Times New Roman" w:hAnsi="Times New Roman" w:cs="Times New Roman" w:hint="eastAsia"/>
          <w:kern w:val="0"/>
          <w:sz w:val="28"/>
          <w:szCs w:val="28"/>
          <w:lang w:eastAsia="ru-RU"/>
        </w:rPr>
        <w:t>сільськогосподарських</w:t>
      </w:r>
      <w:proofErr w:type="spellEnd"/>
      <w:r w:rsidRPr="00B77B23">
        <w:rPr>
          <w:rFonts w:ascii="Times New Roman" w:eastAsia="Times New Roman" w:hAnsi="Times New Roman" w:cs="Times New Roman"/>
          <w:kern w:val="0"/>
          <w:sz w:val="28"/>
          <w:szCs w:val="28"/>
          <w:lang w:eastAsia="ru-RU"/>
        </w:rPr>
        <w:t xml:space="preserve"> </w:t>
      </w:r>
      <w:proofErr w:type="spellStart"/>
      <w:proofErr w:type="gramStart"/>
      <w:r w:rsidRPr="00B77B23">
        <w:rPr>
          <w:rFonts w:ascii="Times New Roman" w:eastAsia="Times New Roman" w:hAnsi="Times New Roman" w:cs="Times New Roman" w:hint="eastAsia"/>
          <w:kern w:val="0"/>
          <w:sz w:val="28"/>
          <w:szCs w:val="28"/>
          <w:lang w:eastAsia="ru-RU"/>
        </w:rPr>
        <w:t>підприємств</w:t>
      </w:r>
      <w:proofErr w:type="spellEnd"/>
      <w:r w:rsidRPr="00B77B23">
        <w:rPr>
          <w:rFonts w:ascii="Times New Roman" w:eastAsia="Times New Roman" w:hAnsi="Times New Roman" w:cs="Times New Roman"/>
          <w:kern w:val="0"/>
          <w:sz w:val="28"/>
          <w:szCs w:val="28"/>
          <w:lang w:eastAsia="ru-RU"/>
        </w:rPr>
        <w:t xml:space="preserve"> :</w:t>
      </w:r>
      <w:proofErr w:type="gramEnd"/>
      <w:r w:rsidRPr="00B77B23">
        <w:rPr>
          <w:rFonts w:ascii="Times New Roman" w:eastAsia="Times New Roman" w:hAnsi="Times New Roman" w:cs="Times New Roman"/>
          <w:kern w:val="0"/>
          <w:sz w:val="28"/>
          <w:szCs w:val="28"/>
          <w:lang w:eastAsia="ru-RU"/>
        </w:rPr>
        <w:t xml:space="preserve"> </w:t>
      </w:r>
      <w:proofErr w:type="spellStart"/>
      <w:r w:rsidRPr="00B77B23">
        <w:rPr>
          <w:rFonts w:ascii="Times New Roman" w:eastAsia="Times New Roman" w:hAnsi="Times New Roman" w:cs="Times New Roman" w:hint="eastAsia"/>
          <w:kern w:val="0"/>
          <w:sz w:val="28"/>
          <w:szCs w:val="28"/>
          <w:lang w:eastAsia="ru-RU"/>
        </w:rPr>
        <w:t>Дис</w:t>
      </w:r>
      <w:proofErr w:type="spellEnd"/>
      <w:r w:rsidRPr="00B77B23">
        <w:rPr>
          <w:rFonts w:ascii="Times New Roman" w:eastAsia="Times New Roman" w:hAnsi="Times New Roman" w:cs="Times New Roman"/>
          <w:kern w:val="0"/>
          <w:sz w:val="28"/>
          <w:szCs w:val="28"/>
          <w:lang w:eastAsia="ru-RU"/>
        </w:rPr>
        <w:t xml:space="preserve">... </w:t>
      </w:r>
      <w:r w:rsidRPr="00B77B23">
        <w:rPr>
          <w:rFonts w:ascii="Times New Roman" w:eastAsia="Times New Roman" w:hAnsi="Times New Roman" w:cs="Times New Roman" w:hint="eastAsia"/>
          <w:kern w:val="0"/>
          <w:sz w:val="28"/>
          <w:szCs w:val="28"/>
          <w:lang w:eastAsia="ru-RU"/>
        </w:rPr>
        <w:t>канд</w:t>
      </w:r>
      <w:r w:rsidRPr="00B77B23">
        <w:rPr>
          <w:rFonts w:ascii="Times New Roman" w:eastAsia="Times New Roman" w:hAnsi="Times New Roman" w:cs="Times New Roman"/>
          <w:kern w:val="0"/>
          <w:sz w:val="28"/>
          <w:szCs w:val="28"/>
          <w:lang w:eastAsia="ru-RU"/>
        </w:rPr>
        <w:t xml:space="preserve">. </w:t>
      </w:r>
      <w:r w:rsidRPr="00B77B23">
        <w:rPr>
          <w:rFonts w:ascii="Times New Roman" w:eastAsia="Times New Roman" w:hAnsi="Times New Roman" w:cs="Times New Roman" w:hint="eastAsia"/>
          <w:kern w:val="0"/>
          <w:sz w:val="28"/>
          <w:szCs w:val="28"/>
          <w:lang w:eastAsia="ru-RU"/>
        </w:rPr>
        <w:t>наук</w:t>
      </w:r>
      <w:r w:rsidRPr="00B77B23">
        <w:rPr>
          <w:rFonts w:ascii="Times New Roman" w:eastAsia="Times New Roman" w:hAnsi="Times New Roman" w:cs="Times New Roman"/>
          <w:kern w:val="0"/>
          <w:sz w:val="28"/>
          <w:szCs w:val="28"/>
          <w:lang w:eastAsia="ru-RU"/>
        </w:rPr>
        <w:t>: 08.00.04 - 2009.</w:t>
      </w:r>
    </w:p>
    <w:p w:rsidR="00B77B23" w:rsidRDefault="00B77B23" w:rsidP="00B77B23">
      <w:r>
        <w:rPr>
          <w:rFonts w:hint="eastAsia"/>
        </w:rPr>
        <w:t>Третяк</w:t>
      </w:r>
      <w:r>
        <w:t></w:t>
      </w:r>
      <w:r>
        <w:rPr>
          <w:rFonts w:hint="eastAsia"/>
        </w:rPr>
        <w:t>Н</w:t>
      </w:r>
      <w:r>
        <w:t></w:t>
      </w:r>
      <w:r>
        <w:rPr>
          <w:rFonts w:hint="eastAsia"/>
        </w:rPr>
        <w:t>М</w:t>
      </w:r>
      <w:r>
        <w:t></w:t>
      </w:r>
      <w:r>
        <w:t></w:t>
      </w:r>
      <w:r>
        <w:rPr>
          <w:rFonts w:hint="eastAsia"/>
        </w:rPr>
        <w:t>Фінансове</w:t>
      </w:r>
      <w:r>
        <w:t></w:t>
      </w:r>
      <w:r>
        <w:rPr>
          <w:rFonts w:hint="eastAsia"/>
        </w:rPr>
        <w:t>забезпечення</w:t>
      </w:r>
      <w:r>
        <w:t></w:t>
      </w:r>
      <w:r>
        <w:rPr>
          <w:rFonts w:hint="eastAsia"/>
        </w:rPr>
        <w:t>виробничої</w:t>
      </w:r>
      <w:r>
        <w:t></w:t>
      </w:r>
      <w:r>
        <w:rPr>
          <w:rFonts w:hint="eastAsia"/>
        </w:rPr>
        <w:t>діяльності</w:t>
      </w:r>
      <w:r>
        <w:t></w:t>
      </w:r>
      <w:r>
        <w:rPr>
          <w:rFonts w:hint="eastAsia"/>
        </w:rPr>
        <w:t>сільськогосподарських</w:t>
      </w:r>
      <w:r>
        <w:t></w:t>
      </w:r>
      <w:r>
        <w:rPr>
          <w:rFonts w:hint="eastAsia"/>
        </w:rPr>
        <w:t>підприємств</w:t>
      </w:r>
      <w:r>
        <w:t></w:t>
      </w:r>
      <w:r>
        <w:t></w:t>
      </w:r>
      <w:r>
        <w:rPr>
          <w:rFonts w:hint="eastAsia"/>
        </w:rPr>
        <w:t>–</w:t>
      </w:r>
      <w:r>
        <w:t></w:t>
      </w:r>
      <w:r>
        <w:rPr>
          <w:rFonts w:hint="eastAsia"/>
        </w:rPr>
        <w:t>Рукопис</w:t>
      </w:r>
      <w:r>
        <w:t></w:t>
      </w:r>
    </w:p>
    <w:p w:rsidR="00B77B23" w:rsidRDefault="00B77B23" w:rsidP="00B77B23"/>
    <w:p w:rsidR="00B77B23" w:rsidRDefault="00B77B23" w:rsidP="00B77B2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економіка</w:t>
      </w:r>
      <w:r>
        <w:t></w:t>
      </w:r>
      <w:r>
        <w:rPr>
          <w:rFonts w:hint="eastAsia"/>
        </w:rPr>
        <w:t>сільського</w:t>
      </w:r>
      <w:r>
        <w:t></w:t>
      </w:r>
      <w:r>
        <w:rPr>
          <w:rFonts w:hint="eastAsia"/>
        </w:rPr>
        <w:t>господарства</w:t>
      </w:r>
      <w:r>
        <w:t></w:t>
      </w:r>
      <w:r>
        <w:rPr>
          <w:rFonts w:hint="eastAsia"/>
        </w:rPr>
        <w:t>та</w:t>
      </w:r>
      <w:r>
        <w:t></w:t>
      </w:r>
      <w:r>
        <w:rPr>
          <w:rFonts w:hint="eastAsia"/>
        </w:rPr>
        <w:t>АПК</w:t>
      </w:r>
      <w:r>
        <w:t></w:t>
      </w:r>
      <w:r>
        <w:t></w:t>
      </w:r>
      <w:r>
        <w:t></w:t>
      </w:r>
      <w:r>
        <w:rPr>
          <w:rFonts w:hint="eastAsia"/>
        </w:rPr>
        <w:t>–</w:t>
      </w:r>
      <w:r>
        <w:t></w:t>
      </w:r>
      <w:r>
        <w:rPr>
          <w:rFonts w:hint="eastAsia"/>
        </w:rPr>
        <w:t>Національний</w:t>
      </w:r>
      <w:r>
        <w:t></w:t>
      </w:r>
      <w:r>
        <w:rPr>
          <w:rFonts w:hint="eastAsia"/>
        </w:rPr>
        <w:t>науковий</w:t>
      </w:r>
      <w:r>
        <w:t></w:t>
      </w:r>
      <w:r>
        <w:rPr>
          <w:rFonts w:hint="eastAsia"/>
        </w:rPr>
        <w:t>центр</w:t>
      </w:r>
      <w:r>
        <w:t></w:t>
      </w:r>
      <w:r>
        <w:t></w:t>
      </w:r>
      <w:r>
        <w:rPr>
          <w:rFonts w:hint="eastAsia"/>
        </w:rPr>
        <w:t>Інститут</w:t>
      </w:r>
      <w:r>
        <w:t></w:t>
      </w:r>
      <w:r>
        <w:rPr>
          <w:rFonts w:hint="eastAsia"/>
        </w:rPr>
        <w:t>аграрної</w:t>
      </w:r>
      <w:r>
        <w:t></w:t>
      </w:r>
      <w:r>
        <w:rPr>
          <w:rFonts w:hint="eastAsia"/>
        </w:rPr>
        <w:t>економіки</w:t>
      </w:r>
      <w:r>
        <w:t></w:t>
      </w:r>
      <w:r>
        <w:t></w:t>
      </w:r>
      <w:r>
        <w:rPr>
          <w:rFonts w:hint="eastAsia"/>
        </w:rPr>
        <w:t>УААН</w:t>
      </w:r>
      <w:r>
        <w:t></w:t>
      </w:r>
      <w:r>
        <w:t></w:t>
      </w:r>
      <w:r>
        <w:rPr>
          <w:rFonts w:hint="eastAsia"/>
        </w:rPr>
        <w:t>Київ</w:t>
      </w:r>
      <w:r>
        <w:t></w:t>
      </w:r>
      <w:r>
        <w:t></w:t>
      </w:r>
      <w:r>
        <w:t></w:t>
      </w:r>
      <w:r>
        <w:t></w:t>
      </w:r>
      <w:r>
        <w:t></w:t>
      </w:r>
      <w:r>
        <w:t></w:t>
      </w:r>
      <w:r>
        <w:t></w:t>
      </w:r>
    </w:p>
    <w:p w:rsidR="00B77B23" w:rsidRDefault="00B77B23" w:rsidP="00B77B23"/>
    <w:p w:rsidR="00B77B23" w:rsidRDefault="00B77B23" w:rsidP="00B77B23">
      <w:r>
        <w:rPr>
          <w:rFonts w:hint="eastAsia"/>
        </w:rPr>
        <w:t>Розкрито</w:t>
      </w:r>
      <w:r>
        <w:t></w:t>
      </w:r>
      <w:r>
        <w:rPr>
          <w:rFonts w:hint="eastAsia"/>
        </w:rPr>
        <w:t>зміст</w:t>
      </w:r>
      <w:r>
        <w:t></w:t>
      </w:r>
      <w:r>
        <w:rPr>
          <w:rFonts w:hint="eastAsia"/>
        </w:rPr>
        <w:t>та</w:t>
      </w:r>
      <w:r>
        <w:t></w:t>
      </w:r>
      <w:r>
        <w:rPr>
          <w:rFonts w:hint="eastAsia"/>
        </w:rPr>
        <w:t>з’ясовано</w:t>
      </w:r>
      <w:r>
        <w:t></w:t>
      </w:r>
      <w:r>
        <w:rPr>
          <w:rFonts w:hint="eastAsia"/>
        </w:rPr>
        <w:t>сутність</w:t>
      </w:r>
      <w:r>
        <w:t></w:t>
      </w:r>
      <w:r>
        <w:rPr>
          <w:rFonts w:hint="eastAsia"/>
        </w:rPr>
        <w:t>теоретико</w:t>
      </w:r>
      <w:r>
        <w:t></w:t>
      </w:r>
      <w:r>
        <w:rPr>
          <w:rFonts w:hint="eastAsia"/>
        </w:rPr>
        <w:t>методологічних</w:t>
      </w:r>
      <w:r>
        <w:t></w:t>
      </w:r>
      <w:r>
        <w:rPr>
          <w:rFonts w:hint="eastAsia"/>
        </w:rPr>
        <w:t>аспектів</w:t>
      </w:r>
      <w:r>
        <w:t></w:t>
      </w:r>
      <w:r>
        <w:rPr>
          <w:rFonts w:hint="eastAsia"/>
        </w:rPr>
        <w:t>фінансового</w:t>
      </w:r>
      <w:r>
        <w:t></w:t>
      </w:r>
      <w:r>
        <w:rPr>
          <w:rFonts w:hint="eastAsia"/>
        </w:rPr>
        <w:t>забезпечення</w:t>
      </w:r>
      <w:r>
        <w:t></w:t>
      </w:r>
      <w:r>
        <w:rPr>
          <w:rFonts w:hint="eastAsia"/>
        </w:rPr>
        <w:t>виробничої</w:t>
      </w:r>
      <w:r>
        <w:t></w:t>
      </w:r>
      <w:r>
        <w:rPr>
          <w:rFonts w:hint="eastAsia"/>
        </w:rPr>
        <w:t>діяльності</w:t>
      </w:r>
      <w:r>
        <w:t></w:t>
      </w:r>
      <w:r>
        <w:rPr>
          <w:rFonts w:hint="eastAsia"/>
        </w:rPr>
        <w:t>сільськогосподарських</w:t>
      </w:r>
      <w:r>
        <w:t></w:t>
      </w:r>
      <w:r>
        <w:rPr>
          <w:rFonts w:hint="eastAsia"/>
        </w:rPr>
        <w:t>підприємств</w:t>
      </w:r>
      <w:r>
        <w:t></w:t>
      </w:r>
      <w:r>
        <w:t></w:t>
      </w:r>
      <w:r>
        <w:rPr>
          <w:rFonts w:hint="eastAsia"/>
        </w:rPr>
        <w:t>Виявлено</w:t>
      </w:r>
      <w:r>
        <w:t></w:t>
      </w:r>
      <w:r>
        <w:rPr>
          <w:rFonts w:hint="eastAsia"/>
        </w:rPr>
        <w:t>форми</w:t>
      </w:r>
      <w:r>
        <w:t></w:t>
      </w:r>
      <w:r>
        <w:rPr>
          <w:rFonts w:hint="eastAsia"/>
        </w:rPr>
        <w:t>та</w:t>
      </w:r>
      <w:r>
        <w:t></w:t>
      </w:r>
      <w:r>
        <w:rPr>
          <w:rFonts w:hint="eastAsia"/>
        </w:rPr>
        <w:t>уточнено</w:t>
      </w:r>
      <w:r>
        <w:t></w:t>
      </w:r>
      <w:r>
        <w:rPr>
          <w:rFonts w:hint="eastAsia"/>
        </w:rPr>
        <w:t>класифікацію</w:t>
      </w:r>
      <w:r>
        <w:t></w:t>
      </w:r>
      <w:r>
        <w:rPr>
          <w:rFonts w:hint="eastAsia"/>
        </w:rPr>
        <w:t>джерел</w:t>
      </w:r>
      <w:r>
        <w:t></w:t>
      </w:r>
      <w:r>
        <w:rPr>
          <w:rFonts w:hint="eastAsia"/>
        </w:rPr>
        <w:t>фінансового</w:t>
      </w:r>
      <w:r>
        <w:t></w:t>
      </w:r>
      <w:r>
        <w:rPr>
          <w:rFonts w:hint="eastAsia"/>
        </w:rPr>
        <w:t>забезпечення</w:t>
      </w:r>
      <w:r>
        <w:t></w:t>
      </w:r>
      <w:r>
        <w:rPr>
          <w:rFonts w:hint="eastAsia"/>
        </w:rPr>
        <w:t>виробничої</w:t>
      </w:r>
      <w:r>
        <w:t></w:t>
      </w:r>
      <w:r>
        <w:rPr>
          <w:rFonts w:hint="eastAsia"/>
        </w:rPr>
        <w:t>діяльності</w:t>
      </w:r>
      <w:r>
        <w:t></w:t>
      </w:r>
      <w:r>
        <w:t></w:t>
      </w:r>
      <w:r>
        <w:rPr>
          <w:rFonts w:hint="eastAsia"/>
        </w:rPr>
        <w:t>Запропоновано</w:t>
      </w:r>
      <w:r>
        <w:t></w:t>
      </w:r>
      <w:r>
        <w:rPr>
          <w:rFonts w:hint="eastAsia"/>
        </w:rPr>
        <w:t>ключові</w:t>
      </w:r>
      <w:r>
        <w:t></w:t>
      </w:r>
      <w:r>
        <w:rPr>
          <w:rFonts w:hint="eastAsia"/>
        </w:rPr>
        <w:t>орієнтири</w:t>
      </w:r>
      <w:r>
        <w:t></w:t>
      </w:r>
      <w:r>
        <w:rPr>
          <w:rFonts w:hint="eastAsia"/>
        </w:rPr>
        <w:t>щодо</w:t>
      </w:r>
      <w:r>
        <w:t></w:t>
      </w:r>
      <w:r>
        <w:rPr>
          <w:rFonts w:hint="eastAsia"/>
        </w:rPr>
        <w:t>оцінки</w:t>
      </w:r>
      <w:r>
        <w:t></w:t>
      </w:r>
      <w:r>
        <w:rPr>
          <w:rFonts w:hint="eastAsia"/>
        </w:rPr>
        <w:t>управління</w:t>
      </w:r>
      <w:r>
        <w:t></w:t>
      </w:r>
      <w:r>
        <w:rPr>
          <w:rFonts w:hint="eastAsia"/>
        </w:rPr>
        <w:t>фінансовим</w:t>
      </w:r>
      <w:r>
        <w:t></w:t>
      </w:r>
      <w:r>
        <w:rPr>
          <w:rFonts w:hint="eastAsia"/>
        </w:rPr>
        <w:t>забезпеченням</w:t>
      </w:r>
      <w:r>
        <w:t></w:t>
      </w:r>
    </w:p>
    <w:p w:rsidR="00B77B23" w:rsidRDefault="00B77B23" w:rsidP="00B77B23"/>
    <w:p w:rsidR="00B77B23" w:rsidRDefault="00B77B23" w:rsidP="00B77B23">
      <w:r>
        <w:rPr>
          <w:rFonts w:hint="eastAsia"/>
        </w:rPr>
        <w:t>Досліджено</w:t>
      </w:r>
      <w:r>
        <w:t></w:t>
      </w:r>
      <w:r>
        <w:rPr>
          <w:rFonts w:hint="eastAsia"/>
        </w:rPr>
        <w:t>та</w:t>
      </w:r>
      <w:r>
        <w:t></w:t>
      </w:r>
      <w:r>
        <w:rPr>
          <w:rFonts w:hint="eastAsia"/>
        </w:rPr>
        <w:t>оцінено</w:t>
      </w:r>
      <w:r>
        <w:t></w:t>
      </w:r>
      <w:r>
        <w:rPr>
          <w:rFonts w:hint="eastAsia"/>
        </w:rPr>
        <w:t>наявний</w:t>
      </w:r>
      <w:r>
        <w:t></w:t>
      </w:r>
      <w:r>
        <w:rPr>
          <w:rFonts w:hint="eastAsia"/>
        </w:rPr>
        <w:t>стан</w:t>
      </w:r>
      <w:r>
        <w:t></w:t>
      </w:r>
      <w:r>
        <w:rPr>
          <w:rFonts w:hint="eastAsia"/>
        </w:rPr>
        <w:t>фінансового</w:t>
      </w:r>
      <w:r>
        <w:t></w:t>
      </w:r>
      <w:r>
        <w:rPr>
          <w:rFonts w:hint="eastAsia"/>
        </w:rPr>
        <w:t>забезпечення</w:t>
      </w:r>
      <w:r>
        <w:t></w:t>
      </w:r>
      <w:r>
        <w:rPr>
          <w:rFonts w:hint="eastAsia"/>
        </w:rPr>
        <w:t>виробничої</w:t>
      </w:r>
      <w:r>
        <w:t></w:t>
      </w:r>
      <w:r>
        <w:rPr>
          <w:rFonts w:hint="eastAsia"/>
        </w:rPr>
        <w:t>діяльності</w:t>
      </w:r>
      <w:r>
        <w:t></w:t>
      </w:r>
      <w:r>
        <w:rPr>
          <w:rFonts w:hint="eastAsia"/>
        </w:rPr>
        <w:t>на</w:t>
      </w:r>
      <w:r>
        <w:t></w:t>
      </w:r>
      <w:r>
        <w:rPr>
          <w:rFonts w:hint="eastAsia"/>
        </w:rPr>
        <w:t>прикладі</w:t>
      </w:r>
      <w:r>
        <w:t></w:t>
      </w:r>
      <w:r>
        <w:rPr>
          <w:rFonts w:hint="eastAsia"/>
        </w:rPr>
        <w:t>сільськогосподарських</w:t>
      </w:r>
      <w:r>
        <w:t></w:t>
      </w:r>
      <w:r>
        <w:rPr>
          <w:rFonts w:hint="eastAsia"/>
        </w:rPr>
        <w:t>підприємств</w:t>
      </w:r>
      <w:r>
        <w:t></w:t>
      </w:r>
      <w:r>
        <w:rPr>
          <w:rFonts w:hint="eastAsia"/>
        </w:rPr>
        <w:t>Черкаської</w:t>
      </w:r>
      <w:r>
        <w:t></w:t>
      </w:r>
      <w:r>
        <w:rPr>
          <w:rFonts w:hint="eastAsia"/>
        </w:rPr>
        <w:t>області</w:t>
      </w:r>
      <w:r>
        <w:t></w:t>
      </w:r>
    </w:p>
    <w:p w:rsidR="00B77B23" w:rsidRDefault="00B77B23" w:rsidP="00B77B23"/>
    <w:p w:rsidR="00B77B23" w:rsidRPr="00B77B23" w:rsidRDefault="00B77B23" w:rsidP="00B77B23">
      <w:r>
        <w:rPr>
          <w:rFonts w:hint="eastAsia"/>
        </w:rPr>
        <w:t>Обгрунтовано</w:t>
      </w:r>
      <w:r>
        <w:t></w:t>
      </w:r>
      <w:r>
        <w:rPr>
          <w:rFonts w:hint="eastAsia"/>
        </w:rPr>
        <w:t>пріоритетні</w:t>
      </w:r>
      <w:r>
        <w:t></w:t>
      </w:r>
      <w:r>
        <w:rPr>
          <w:rFonts w:hint="eastAsia"/>
        </w:rPr>
        <w:t>напрями</w:t>
      </w:r>
      <w:r>
        <w:t></w:t>
      </w:r>
      <w:r>
        <w:rPr>
          <w:rFonts w:hint="eastAsia"/>
        </w:rPr>
        <w:t>вдосконалення</w:t>
      </w:r>
      <w:r>
        <w:t></w:t>
      </w:r>
      <w:r>
        <w:rPr>
          <w:rFonts w:hint="eastAsia"/>
        </w:rPr>
        <w:t>фінансового</w:t>
      </w:r>
      <w:r>
        <w:t></w:t>
      </w:r>
      <w:r>
        <w:rPr>
          <w:rFonts w:hint="eastAsia"/>
        </w:rPr>
        <w:t>забезпечення</w:t>
      </w:r>
      <w:r>
        <w:t></w:t>
      </w:r>
      <w:r>
        <w:rPr>
          <w:rFonts w:hint="eastAsia"/>
        </w:rPr>
        <w:t>виробничої</w:t>
      </w:r>
      <w:r>
        <w:t></w:t>
      </w:r>
      <w:r>
        <w:rPr>
          <w:rFonts w:hint="eastAsia"/>
        </w:rPr>
        <w:t>діяльності</w:t>
      </w:r>
      <w:r>
        <w:t></w:t>
      </w:r>
      <w:r>
        <w:rPr>
          <w:rFonts w:hint="eastAsia"/>
        </w:rPr>
        <w:t>сільськогосподарських</w:t>
      </w:r>
      <w:r>
        <w:t></w:t>
      </w:r>
      <w:r>
        <w:rPr>
          <w:rFonts w:hint="eastAsia"/>
        </w:rPr>
        <w:t>підприємств</w:t>
      </w:r>
      <w:r>
        <w:t></w:t>
      </w:r>
      <w:r>
        <w:rPr>
          <w:rFonts w:hint="eastAsia"/>
        </w:rPr>
        <w:t>та</w:t>
      </w:r>
      <w:r>
        <w:t></w:t>
      </w:r>
      <w:r>
        <w:rPr>
          <w:rFonts w:hint="eastAsia"/>
        </w:rPr>
        <w:t>визначено</w:t>
      </w:r>
      <w:r>
        <w:t></w:t>
      </w:r>
      <w:r>
        <w:rPr>
          <w:rFonts w:hint="eastAsia"/>
        </w:rPr>
        <w:t>перспективи</w:t>
      </w:r>
      <w:r>
        <w:t></w:t>
      </w:r>
      <w:r>
        <w:rPr>
          <w:rFonts w:hint="eastAsia"/>
        </w:rPr>
        <w:t>його</w:t>
      </w:r>
      <w:r>
        <w:t></w:t>
      </w:r>
      <w:r>
        <w:rPr>
          <w:rFonts w:hint="eastAsia"/>
        </w:rPr>
        <w:t>розвитку</w:t>
      </w:r>
      <w:r>
        <w:t></w:t>
      </w:r>
      <w:r>
        <w:t></w:t>
      </w:r>
      <w:r>
        <w:rPr>
          <w:rFonts w:hint="eastAsia"/>
        </w:rPr>
        <w:t>Запропоновано</w:t>
      </w:r>
      <w:r>
        <w:t></w:t>
      </w:r>
      <w:r>
        <w:rPr>
          <w:rFonts w:hint="eastAsia"/>
        </w:rPr>
        <w:t>рекомендації</w:t>
      </w:r>
      <w:r>
        <w:t></w:t>
      </w:r>
      <w:r>
        <w:rPr>
          <w:rFonts w:hint="eastAsia"/>
        </w:rPr>
        <w:t>щодо</w:t>
      </w:r>
      <w:r>
        <w:t></w:t>
      </w:r>
      <w:r>
        <w:rPr>
          <w:rFonts w:hint="eastAsia"/>
        </w:rPr>
        <w:t>розвитку</w:t>
      </w:r>
      <w:r>
        <w:t></w:t>
      </w:r>
      <w:r>
        <w:rPr>
          <w:rFonts w:hint="eastAsia"/>
        </w:rPr>
        <w:t>методів</w:t>
      </w:r>
      <w:r>
        <w:t></w:t>
      </w:r>
      <w:r>
        <w:rPr>
          <w:rFonts w:hint="eastAsia"/>
        </w:rPr>
        <w:t>кредитного</w:t>
      </w:r>
      <w:r>
        <w:t></w:t>
      </w:r>
      <w:r>
        <w:rPr>
          <w:rFonts w:hint="eastAsia"/>
        </w:rPr>
        <w:t>забезпечення</w:t>
      </w:r>
      <w:r>
        <w:t></w:t>
      </w:r>
      <w:r>
        <w:rPr>
          <w:rFonts w:hint="eastAsia"/>
        </w:rPr>
        <w:t>сільськогосподарських</w:t>
      </w:r>
      <w:r>
        <w:t></w:t>
      </w:r>
      <w:r>
        <w:rPr>
          <w:rFonts w:hint="eastAsia"/>
        </w:rPr>
        <w:t>підприємств</w:t>
      </w:r>
      <w:r>
        <w:t></w:t>
      </w:r>
      <w:r>
        <w:t></w:t>
      </w:r>
      <w:r>
        <w:rPr>
          <w:rFonts w:hint="eastAsia"/>
        </w:rPr>
        <w:t>Розроблено</w:t>
      </w:r>
      <w:r>
        <w:t></w:t>
      </w:r>
      <w:r>
        <w:rPr>
          <w:rFonts w:hint="eastAsia"/>
        </w:rPr>
        <w:t>заходи</w:t>
      </w:r>
      <w:r>
        <w:t></w:t>
      </w:r>
      <w:r>
        <w:rPr>
          <w:rFonts w:hint="eastAsia"/>
        </w:rPr>
        <w:t>щодо</w:t>
      </w:r>
      <w:r>
        <w:t></w:t>
      </w:r>
      <w:r>
        <w:rPr>
          <w:rFonts w:hint="eastAsia"/>
        </w:rPr>
        <w:t>впровадження</w:t>
      </w:r>
      <w:r>
        <w:t></w:t>
      </w:r>
      <w:r>
        <w:rPr>
          <w:rFonts w:hint="eastAsia"/>
        </w:rPr>
        <w:t>в</w:t>
      </w:r>
      <w:r>
        <w:t></w:t>
      </w:r>
      <w:r>
        <w:rPr>
          <w:rFonts w:hint="eastAsia"/>
        </w:rPr>
        <w:t>практику</w:t>
      </w:r>
      <w:r>
        <w:t></w:t>
      </w:r>
      <w:r>
        <w:rPr>
          <w:rFonts w:hint="eastAsia"/>
        </w:rPr>
        <w:t>сільськогосподарських</w:t>
      </w:r>
      <w:r>
        <w:t></w:t>
      </w:r>
      <w:r>
        <w:rPr>
          <w:rFonts w:hint="eastAsia"/>
        </w:rPr>
        <w:t>підприємств</w:t>
      </w:r>
      <w:r>
        <w:t></w:t>
      </w:r>
      <w:r>
        <w:rPr>
          <w:rFonts w:hint="eastAsia"/>
        </w:rPr>
        <w:t>діагностики</w:t>
      </w:r>
      <w:r>
        <w:t></w:t>
      </w:r>
      <w:r>
        <w:rPr>
          <w:rFonts w:hint="eastAsia"/>
        </w:rPr>
        <w:t>фінансового</w:t>
      </w:r>
      <w:r>
        <w:t></w:t>
      </w:r>
      <w:r>
        <w:rPr>
          <w:rFonts w:hint="eastAsia"/>
        </w:rPr>
        <w:t>забезпечення</w:t>
      </w:r>
      <w:r>
        <w:t></w:t>
      </w:r>
      <w:r>
        <w:rPr>
          <w:rFonts w:hint="eastAsia"/>
        </w:rPr>
        <w:t>виробничої</w:t>
      </w:r>
      <w:r>
        <w:t></w:t>
      </w:r>
      <w:r>
        <w:rPr>
          <w:rFonts w:hint="eastAsia"/>
        </w:rPr>
        <w:t>діяльності</w:t>
      </w:r>
      <w:r>
        <w:t></w:t>
      </w:r>
      <w:bookmarkEnd w:id="0"/>
    </w:p>
    <w:sectPr w:rsidR="00B77B23" w:rsidRPr="00B77B2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D91" w:rsidRDefault="004E7D91">
      <w:pPr>
        <w:spacing w:after="0" w:line="240" w:lineRule="auto"/>
      </w:pPr>
      <w:r>
        <w:separator/>
      </w:r>
    </w:p>
  </w:endnote>
  <w:endnote w:type="continuationSeparator" w:id="0">
    <w:p w:rsidR="004E7D91" w:rsidRDefault="004E7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D91" w:rsidRDefault="004E7D91"/>
    <w:p w:rsidR="004E7D91" w:rsidRDefault="004E7D91"/>
    <w:p w:rsidR="004E7D91" w:rsidRDefault="004E7D91"/>
    <w:p w:rsidR="004E7D91" w:rsidRDefault="004E7D91"/>
    <w:p w:rsidR="004E7D91" w:rsidRDefault="004E7D91"/>
    <w:p w:rsidR="004E7D91" w:rsidRDefault="004E7D91"/>
    <w:p w:rsidR="004E7D91" w:rsidRDefault="004E7D9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D91" w:rsidRDefault="004E7D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E7D91" w:rsidRDefault="004E7D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E7D91" w:rsidRDefault="004E7D91"/>
    <w:p w:rsidR="004E7D91" w:rsidRDefault="004E7D91"/>
    <w:p w:rsidR="004E7D91" w:rsidRDefault="004E7D9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D91" w:rsidRDefault="004E7D91"/>
                          <w:p w:rsidR="004E7D91" w:rsidRDefault="004E7D9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E7D91" w:rsidRDefault="004E7D91"/>
                    <w:p w:rsidR="004E7D91" w:rsidRDefault="004E7D9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E7D91" w:rsidRDefault="004E7D91"/>
    <w:p w:rsidR="004E7D91" w:rsidRDefault="004E7D91">
      <w:pPr>
        <w:rPr>
          <w:sz w:val="2"/>
          <w:szCs w:val="2"/>
        </w:rPr>
      </w:pPr>
    </w:p>
    <w:p w:rsidR="004E7D91" w:rsidRDefault="004E7D91"/>
    <w:p w:rsidR="004E7D91" w:rsidRDefault="004E7D91">
      <w:pPr>
        <w:spacing w:after="0" w:line="240" w:lineRule="auto"/>
      </w:pPr>
    </w:p>
  </w:footnote>
  <w:footnote w:type="continuationSeparator" w:id="0">
    <w:p w:rsidR="004E7D91" w:rsidRDefault="004E7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D91"/>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0EF36-3A50-47A3-89A2-F05DEF3AA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17497</TotalTime>
  <Pages>1</Pages>
  <Words>209</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873</cp:revision>
  <cp:lastPrinted>2009-02-06T05:36:00Z</cp:lastPrinted>
  <dcterms:created xsi:type="dcterms:W3CDTF">2023-09-07T12:38:00Z</dcterms:created>
  <dcterms:modified xsi:type="dcterms:W3CDTF">2023-11-22T18:51:00Z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