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20F4"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Коновалова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Галина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Владимировна</w:t>
      </w:r>
      <w:r w:rsidRPr="00A57A72">
        <w:rPr>
          <w:rFonts w:ascii="Helvetica" w:hAnsi="Helvetica" w:cs="Helvetica"/>
          <w:b/>
          <w:bCs/>
          <w:color w:val="222222"/>
          <w:sz w:val="21"/>
          <w:szCs w:val="21"/>
        </w:rPr>
        <w:t>.</w:t>
      </w:r>
    </w:p>
    <w:p w14:paraId="5819F4F9"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Динофитовые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водоросли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России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сопредельных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акваторий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Тихого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океана</w:t>
      </w:r>
      <w:r w:rsidRPr="00A57A72">
        <w:rPr>
          <w:rFonts w:ascii="Helvetica" w:hAnsi="Helvetica" w:cs="Helvetica"/>
          <w:b/>
          <w:bCs/>
          <w:color w:val="222222"/>
          <w:sz w:val="21"/>
          <w:szCs w:val="21"/>
        </w:rPr>
        <w:t xml:space="preserve"> : </w:t>
      </w:r>
      <w:r w:rsidRPr="00A57A72">
        <w:rPr>
          <w:rFonts w:ascii="Helvetica" w:hAnsi="Helvetica" w:cs="Helvetica" w:hint="eastAsia"/>
          <w:b/>
          <w:bCs/>
          <w:color w:val="222222"/>
          <w:sz w:val="21"/>
          <w:szCs w:val="21"/>
        </w:rPr>
        <w:t>диссертация</w:t>
      </w:r>
      <w:r w:rsidRPr="00A57A72">
        <w:rPr>
          <w:rFonts w:ascii="Helvetica" w:hAnsi="Helvetica" w:cs="Helvetica"/>
          <w:b/>
          <w:bCs/>
          <w:color w:val="222222"/>
          <w:sz w:val="21"/>
          <w:szCs w:val="21"/>
        </w:rPr>
        <w:t xml:space="preserve"> ... </w:t>
      </w:r>
      <w:r w:rsidRPr="00A57A72">
        <w:rPr>
          <w:rFonts w:ascii="Helvetica" w:hAnsi="Helvetica" w:cs="Helvetica" w:hint="eastAsia"/>
          <w:b/>
          <w:bCs/>
          <w:color w:val="222222"/>
          <w:sz w:val="21"/>
          <w:szCs w:val="21"/>
        </w:rPr>
        <w:t>доктора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биологических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наук</w:t>
      </w:r>
      <w:r w:rsidRPr="00A57A72">
        <w:rPr>
          <w:rFonts w:ascii="Helvetica" w:hAnsi="Helvetica" w:cs="Helvetica"/>
          <w:b/>
          <w:bCs/>
          <w:color w:val="222222"/>
          <w:sz w:val="21"/>
          <w:szCs w:val="21"/>
        </w:rPr>
        <w:t xml:space="preserve"> : 03.00.16, 03.00.05. - </w:t>
      </w:r>
      <w:r w:rsidRPr="00A57A72">
        <w:rPr>
          <w:rFonts w:ascii="Helvetica" w:hAnsi="Helvetica" w:cs="Helvetica" w:hint="eastAsia"/>
          <w:b/>
          <w:bCs/>
          <w:color w:val="222222"/>
          <w:sz w:val="21"/>
          <w:szCs w:val="21"/>
        </w:rPr>
        <w:t>Владивосток</w:t>
      </w:r>
      <w:r w:rsidRPr="00A57A72">
        <w:rPr>
          <w:rFonts w:ascii="Helvetica" w:hAnsi="Helvetica" w:cs="Helvetica"/>
          <w:b/>
          <w:bCs/>
          <w:color w:val="222222"/>
          <w:sz w:val="21"/>
          <w:szCs w:val="21"/>
        </w:rPr>
        <w:t xml:space="preserve">, 1999. - 385 </w:t>
      </w:r>
      <w:r w:rsidRPr="00A57A72">
        <w:rPr>
          <w:rFonts w:ascii="Helvetica" w:hAnsi="Helvetica" w:cs="Helvetica" w:hint="eastAsia"/>
          <w:b/>
          <w:bCs/>
          <w:color w:val="222222"/>
          <w:sz w:val="21"/>
          <w:szCs w:val="21"/>
        </w:rPr>
        <w:t>с</w:t>
      </w:r>
      <w:r w:rsidRPr="00A57A72">
        <w:rPr>
          <w:rFonts w:ascii="Helvetica" w:hAnsi="Helvetica" w:cs="Helvetica"/>
          <w:b/>
          <w:bCs/>
          <w:color w:val="222222"/>
          <w:sz w:val="21"/>
          <w:szCs w:val="21"/>
        </w:rPr>
        <w:t xml:space="preserve">. : </w:t>
      </w:r>
      <w:r w:rsidRPr="00A57A72">
        <w:rPr>
          <w:rFonts w:ascii="Helvetica" w:hAnsi="Helvetica" w:cs="Helvetica" w:hint="eastAsia"/>
          <w:b/>
          <w:bCs/>
          <w:color w:val="222222"/>
          <w:sz w:val="21"/>
          <w:szCs w:val="21"/>
        </w:rPr>
        <w:t>ил</w:t>
      </w:r>
      <w:r w:rsidRPr="00A57A72">
        <w:rPr>
          <w:rFonts w:ascii="Helvetica" w:hAnsi="Helvetica" w:cs="Helvetica"/>
          <w:b/>
          <w:bCs/>
          <w:color w:val="222222"/>
          <w:sz w:val="21"/>
          <w:szCs w:val="21"/>
        </w:rPr>
        <w:t>.</w:t>
      </w:r>
    </w:p>
    <w:p w14:paraId="76D7E778"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больше</w:t>
      </w:r>
    </w:p>
    <w:p w14:paraId="53D7DFD4"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Цитаты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из</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текста</w:t>
      </w:r>
      <w:r w:rsidRPr="00A57A72">
        <w:rPr>
          <w:rFonts w:ascii="Helvetica" w:hAnsi="Helvetica" w:cs="Helvetica"/>
          <w:b/>
          <w:bCs/>
          <w:color w:val="222222"/>
          <w:sz w:val="21"/>
          <w:szCs w:val="21"/>
        </w:rPr>
        <w:t>:</w:t>
      </w:r>
    </w:p>
    <w:p w14:paraId="1BB29DF6"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стр</w:t>
      </w:r>
      <w:r w:rsidRPr="00A57A72">
        <w:rPr>
          <w:rFonts w:ascii="Helvetica" w:hAnsi="Helvetica" w:cs="Helvetica"/>
          <w:b/>
          <w:bCs/>
          <w:color w:val="222222"/>
          <w:sz w:val="21"/>
          <w:szCs w:val="21"/>
        </w:rPr>
        <w:t>. 1</w:t>
      </w:r>
    </w:p>
    <w:p w14:paraId="2E62A6F5"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правах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рукописи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присуди</w:t>
      </w:r>
      <w:r w:rsidRPr="00A57A72">
        <w:rPr>
          <w:rFonts w:ascii="Helvetica" w:hAnsi="Helvetica" w:cs="Helvetica"/>
          <w:b/>
          <w:bCs/>
          <w:color w:val="222222"/>
          <w:sz w:val="21"/>
          <w:szCs w:val="21"/>
        </w:rPr>
        <w:t xml:space="preserve">.-., ' </w:t>
      </w:r>
      <w:r w:rsidRPr="00A57A72">
        <w:rPr>
          <w:rFonts w:ascii="Helvetica" w:hAnsi="Helvetica" w:cs="Helvetica" w:hint="eastAsia"/>
          <w:b/>
          <w:bCs/>
          <w:color w:val="222222"/>
          <w:sz w:val="21"/>
          <w:szCs w:val="21"/>
        </w:rPr>
        <w:t>•</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г</w:t>
      </w:r>
      <w:r w:rsidRPr="00A57A72">
        <w:rPr>
          <w:rFonts w:ascii="Helvetica" w:hAnsi="Helvetica" w:cs="Helvetica"/>
          <w:b/>
          <w:bCs/>
          <w:color w:val="222222"/>
          <w:sz w:val="21"/>
          <w:szCs w:val="21"/>
        </w:rPr>
        <w:t>-</w:t>
      </w:r>
      <w:r w:rsidRPr="00A57A72">
        <w:rPr>
          <w:rFonts w:ascii="Helvetica" w:hAnsi="Helvetica" w:cs="Helvetica" w:hint="eastAsia"/>
          <w:b/>
          <w:bCs/>
          <w:color w:val="222222"/>
          <w:sz w:val="21"/>
          <w:szCs w:val="21"/>
        </w:rPr>
        <w:t>у</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степень</w:t>
      </w:r>
      <w:r w:rsidRPr="00A57A72">
        <w:rPr>
          <w:rFonts w:ascii="Helvetica" w:hAnsi="Helvetica" w:cs="Helvetica"/>
          <w:b/>
          <w:bCs/>
          <w:color w:val="222222"/>
          <w:sz w:val="21"/>
          <w:szCs w:val="21"/>
        </w:rPr>
        <w:t>^^^</w:t>
      </w:r>
      <w:r w:rsidRPr="00A57A72">
        <w:rPr>
          <w:rFonts w:ascii="Helvetica" w:hAnsi="Helvetica" w:cs="Helvetica" w:hint="eastAsia"/>
          <w:b/>
          <w:bCs/>
          <w:color w:val="222222"/>
          <w:sz w:val="21"/>
          <w:szCs w:val="21"/>
        </w:rPr>
        <w:t>х</w:t>
      </w:r>
      <w:r w:rsidRPr="00A57A72">
        <w:rPr>
          <w:rFonts w:ascii="Helvetica" w:hAnsi="Helvetica" w:cs="Helvetica"/>
          <w:b/>
          <w:bCs/>
          <w:color w:val="222222"/>
          <w:sz w:val="21"/>
          <w:szCs w:val="21"/>
        </w:rPr>
        <w:t>^-</w:t>
      </w:r>
      <w:r w:rsidRPr="00A57A72">
        <w:rPr>
          <w:rFonts w:ascii="Helvetica" w:hAnsi="Helvetica" w:cs="Helvetica" w:hint="eastAsia"/>
          <w:b/>
          <w:bCs/>
          <w:color w:val="222222"/>
          <w:sz w:val="21"/>
          <w:szCs w:val="21"/>
        </w:rPr>
        <w:t>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Началышк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управления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ВАК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России</w:t>
      </w:r>
      <w:r w:rsidRPr="00A57A72">
        <w:rPr>
          <w:rFonts w:ascii="Helvetica" w:hAnsi="Helvetica" w:cs="Helvetica"/>
          <w:b/>
          <w:bCs/>
          <w:color w:val="222222"/>
          <w:sz w:val="21"/>
          <w:szCs w:val="21"/>
        </w:rPr>
        <w:t xml:space="preserve"> |] </w:t>
      </w:r>
      <w:r w:rsidRPr="00A57A72">
        <w:rPr>
          <w:rFonts w:ascii="Helvetica" w:hAnsi="Helvetica" w:cs="Helvetica" w:hint="eastAsia"/>
          <w:b/>
          <w:bCs/>
          <w:color w:val="222222"/>
          <w:sz w:val="21"/>
          <w:szCs w:val="21"/>
        </w:rPr>
        <w:t>Щ</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НОВАЛОВА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Галина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Владимировна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ДИНОФИТОВЫЕ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ВОДОРОСЛИ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РОССИИ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СОПРЕДЕЛЬНЫХ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АКВАТОРИЙ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ТИХОГО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ОКЕАНА</w:t>
      </w:r>
      <w:r w:rsidRPr="00A57A72">
        <w:rPr>
          <w:rFonts w:ascii="Helvetica" w:hAnsi="Helvetica" w:cs="Helvetica"/>
          <w:b/>
          <w:bCs/>
          <w:color w:val="222222"/>
          <w:sz w:val="21"/>
          <w:szCs w:val="21"/>
        </w:rPr>
        <w:t xml:space="preserve"> 03.00</w:t>
      </w:r>
      <w:r w:rsidRPr="00A57A72">
        <w:rPr>
          <w:rFonts w:ascii="Helvetica" w:hAnsi="Helvetica" w:cs="Helvetica" w:hint="eastAsia"/>
          <w:b/>
          <w:bCs/>
          <w:color w:val="222222"/>
          <w:sz w:val="21"/>
          <w:szCs w:val="21"/>
        </w:rPr>
        <w:t>л</w:t>
      </w:r>
      <w:r w:rsidRPr="00A57A72">
        <w:rPr>
          <w:rFonts w:ascii="Helvetica" w:hAnsi="Helvetica" w:cs="Helvetica"/>
          <w:b/>
          <w:bCs/>
          <w:color w:val="222222"/>
          <w:sz w:val="21"/>
          <w:szCs w:val="21"/>
        </w:rPr>
        <w:t xml:space="preserve"> 6 - </w:t>
      </w:r>
      <w:r w:rsidRPr="00A57A72">
        <w:rPr>
          <w:rFonts w:ascii="Helvetica" w:hAnsi="Helvetica" w:cs="Helvetica" w:hint="eastAsia"/>
          <w:b/>
          <w:bCs/>
          <w:color w:val="222222"/>
          <w:sz w:val="21"/>
          <w:szCs w:val="21"/>
        </w:rPr>
        <w:t>экология</w:t>
      </w:r>
      <w:r w:rsidRPr="00A57A72">
        <w:rPr>
          <w:rFonts w:ascii="Helvetica" w:hAnsi="Helvetica" w:cs="Helvetica"/>
          <w:b/>
          <w:bCs/>
          <w:color w:val="222222"/>
          <w:sz w:val="21"/>
          <w:szCs w:val="21"/>
        </w:rPr>
        <w:t xml:space="preserve"> 03.00.05 - </w:t>
      </w:r>
      <w:r w:rsidRPr="00A57A72">
        <w:rPr>
          <w:rFonts w:ascii="Helvetica" w:hAnsi="Helvetica" w:cs="Helvetica" w:hint="eastAsia"/>
          <w:b/>
          <w:bCs/>
          <w:color w:val="222222"/>
          <w:sz w:val="21"/>
          <w:szCs w:val="21"/>
        </w:rPr>
        <w:t>ботаника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Диссертация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соискание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ученой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степени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доктора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биологических</w:t>
      </w:r>
    </w:p>
    <w:p w14:paraId="19ABCE83"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стр</w:t>
      </w:r>
      <w:r w:rsidRPr="00A57A72">
        <w:rPr>
          <w:rFonts w:ascii="Helvetica" w:hAnsi="Helvetica" w:cs="Helvetica"/>
          <w:b/>
          <w:bCs/>
          <w:color w:val="222222"/>
          <w:sz w:val="21"/>
          <w:szCs w:val="21"/>
        </w:rPr>
        <w:t>. 6</w:t>
      </w:r>
    </w:p>
    <w:p w14:paraId="6F1E3255"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прибрежную</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зону</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океанов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Цель</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задачи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Цель</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настоящей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работы</w:t>
      </w:r>
      <w:r w:rsidRPr="00A57A72">
        <w:rPr>
          <w:rFonts w:ascii="Helvetica" w:hAnsi="Helvetica" w:cs="Helvetica"/>
          <w:b/>
          <w:bCs/>
          <w:color w:val="222222"/>
          <w:sz w:val="21"/>
          <w:szCs w:val="21"/>
        </w:rPr>
        <w:t xml:space="preserve"> - </w:t>
      </w:r>
      <w:r w:rsidRPr="00A57A72">
        <w:rPr>
          <w:rFonts w:ascii="Helvetica" w:hAnsi="Helvetica" w:cs="Helvetica" w:hint="eastAsia"/>
          <w:b/>
          <w:bCs/>
          <w:color w:val="222222"/>
          <w:sz w:val="21"/>
          <w:szCs w:val="21"/>
        </w:rPr>
        <w:t>дать</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обзор</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флоры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свободноживущих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динофитовых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водорослей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пелагиали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Японского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Охотского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Берингова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сопредельными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водами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Тихого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океана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произвести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ее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таксономический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анализ</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осветить</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некоторые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современные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представления</w:t>
      </w:r>
    </w:p>
    <w:p w14:paraId="747DD04D"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стр</w:t>
      </w:r>
      <w:r w:rsidRPr="00A57A72">
        <w:rPr>
          <w:rFonts w:ascii="Helvetica" w:hAnsi="Helvetica" w:cs="Helvetica"/>
          <w:b/>
          <w:bCs/>
          <w:color w:val="222222"/>
          <w:sz w:val="21"/>
          <w:szCs w:val="21"/>
        </w:rPr>
        <w:t>. 298</w:t>
      </w:r>
    </w:p>
    <w:p w14:paraId="19AD09B2"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приливы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у</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восточной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Камчатки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Атлас</w:t>
      </w:r>
      <w:r w:rsidRPr="00A57A72">
        <w:rPr>
          <w:rFonts w:ascii="Helvetica" w:hAnsi="Helvetica" w:cs="Helvetica"/>
          <w:b/>
          <w:bCs/>
          <w:color w:val="222222"/>
          <w:sz w:val="21"/>
          <w:szCs w:val="21"/>
        </w:rPr>
        <w:t>-</w:t>
      </w:r>
      <w:r w:rsidRPr="00A57A72">
        <w:rPr>
          <w:rFonts w:ascii="Helvetica" w:hAnsi="Helvetica" w:cs="Helvetica" w:hint="eastAsia"/>
          <w:b/>
          <w:bCs/>
          <w:color w:val="222222"/>
          <w:sz w:val="21"/>
          <w:szCs w:val="21"/>
        </w:rPr>
        <w:t>справочник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Камчатский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Изд</w:t>
      </w:r>
      <w:r w:rsidRPr="00A57A72">
        <w:rPr>
          <w:rFonts w:ascii="Helvetica" w:hAnsi="Helvetica" w:cs="Helvetica"/>
          <w:b/>
          <w:bCs/>
          <w:color w:val="222222"/>
          <w:sz w:val="21"/>
          <w:szCs w:val="21"/>
        </w:rPr>
        <w:t>-</w:t>
      </w:r>
      <w:r w:rsidRPr="00A57A72">
        <w:rPr>
          <w:rFonts w:ascii="Helvetica" w:hAnsi="Helvetica" w:cs="Helvetica" w:hint="eastAsia"/>
          <w:b/>
          <w:bCs/>
          <w:color w:val="222222"/>
          <w:sz w:val="21"/>
          <w:szCs w:val="21"/>
        </w:rPr>
        <w:t>во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Камшат</w:t>
      </w:r>
      <w:r w:rsidRPr="00A57A72">
        <w:rPr>
          <w:rFonts w:ascii="Helvetica" w:hAnsi="Helvetica" w:cs="Helvetica"/>
          <w:b/>
          <w:bCs/>
          <w:color w:val="222222"/>
          <w:sz w:val="21"/>
          <w:szCs w:val="21"/>
        </w:rPr>
        <w:t xml:space="preserve">", 1995. 56 </w:t>
      </w:r>
      <w:r w:rsidRPr="00A57A72">
        <w:rPr>
          <w:rFonts w:ascii="Helvetica" w:hAnsi="Helvetica" w:cs="Helvetica" w:hint="eastAsia"/>
          <w:b/>
          <w:bCs/>
          <w:color w:val="222222"/>
          <w:sz w:val="21"/>
          <w:szCs w:val="21"/>
        </w:rPr>
        <w:t>с</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Коновалова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Г</w:t>
      </w:r>
      <w:r w:rsidRPr="00A57A72">
        <w:rPr>
          <w:rFonts w:ascii="Helvetica" w:hAnsi="Helvetica" w:cs="Helvetica"/>
          <w:b/>
          <w:bCs/>
          <w:color w:val="222222"/>
          <w:sz w:val="21"/>
          <w:szCs w:val="21"/>
        </w:rPr>
        <w:t>.</w:t>
      </w:r>
      <w:r w:rsidRPr="00A57A72">
        <w:rPr>
          <w:rFonts w:ascii="Helvetica" w:hAnsi="Helvetica" w:cs="Helvetica" w:hint="eastAsia"/>
          <w:b/>
          <w:bCs/>
          <w:color w:val="222222"/>
          <w:sz w:val="21"/>
          <w:szCs w:val="21"/>
        </w:rPr>
        <w:t>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Динофлагелляты</w:t>
      </w:r>
      <w:r w:rsidRPr="00A57A72">
        <w:rPr>
          <w:rFonts w:ascii="Helvetica" w:hAnsi="Helvetica" w:cs="Helvetica"/>
          <w:b/>
          <w:bCs/>
          <w:color w:val="222222"/>
          <w:sz w:val="21"/>
          <w:szCs w:val="21"/>
        </w:rPr>
        <w:t xml:space="preserve"> (Dinophyta)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сопредельных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акваторий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Тихого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океана</w:t>
      </w:r>
      <w:r w:rsidRPr="00A57A72">
        <w:rPr>
          <w:rFonts w:ascii="Helvetica" w:hAnsi="Helvetica" w:cs="Helvetica"/>
          <w:b/>
          <w:bCs/>
          <w:color w:val="222222"/>
          <w:sz w:val="21"/>
          <w:szCs w:val="21"/>
        </w:rPr>
        <w:t>//</w:t>
      </w:r>
      <w:r w:rsidRPr="00A57A72">
        <w:rPr>
          <w:rFonts w:ascii="Helvetica" w:hAnsi="Helvetica" w:cs="Helvetica" w:hint="eastAsia"/>
          <w:b/>
          <w:bCs/>
          <w:color w:val="222222"/>
          <w:sz w:val="21"/>
          <w:szCs w:val="21"/>
        </w:rPr>
        <w:t>Владивосток</w:t>
      </w:r>
      <w:r w:rsidRPr="00A57A72">
        <w:rPr>
          <w:rFonts w:ascii="Helvetica" w:hAnsi="Helvetica" w:cs="Helvetica"/>
          <w:b/>
          <w:bCs/>
          <w:color w:val="222222"/>
          <w:sz w:val="21"/>
          <w:szCs w:val="21"/>
        </w:rPr>
        <w:t>: "</w:t>
      </w:r>
      <w:r w:rsidRPr="00A57A72">
        <w:rPr>
          <w:rFonts w:ascii="Helvetica" w:hAnsi="Helvetica" w:cs="Helvetica" w:hint="eastAsia"/>
          <w:b/>
          <w:bCs/>
          <w:color w:val="222222"/>
          <w:sz w:val="21"/>
          <w:szCs w:val="21"/>
        </w:rPr>
        <w:t>Дальнаука</w:t>
      </w:r>
      <w:r w:rsidRPr="00A57A72">
        <w:rPr>
          <w:rFonts w:ascii="Helvetica" w:hAnsi="Helvetica" w:cs="Helvetica"/>
          <w:b/>
          <w:bCs/>
          <w:color w:val="222222"/>
          <w:sz w:val="21"/>
          <w:szCs w:val="21"/>
        </w:rPr>
        <w:t xml:space="preserve">", 1998. 300 </w:t>
      </w:r>
      <w:r w:rsidRPr="00A57A72">
        <w:rPr>
          <w:rFonts w:ascii="Helvetica" w:hAnsi="Helvetica" w:cs="Helvetica" w:hint="eastAsia"/>
          <w:b/>
          <w:bCs/>
          <w:color w:val="222222"/>
          <w:sz w:val="21"/>
          <w:szCs w:val="21"/>
        </w:rPr>
        <w:t>с</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Коновалова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Г</w:t>
      </w:r>
      <w:r w:rsidRPr="00A57A72">
        <w:rPr>
          <w:rFonts w:ascii="Helvetica" w:hAnsi="Helvetica" w:cs="Helvetica"/>
          <w:b/>
          <w:bCs/>
          <w:color w:val="222222"/>
          <w:sz w:val="21"/>
          <w:szCs w:val="21"/>
        </w:rPr>
        <w:t>.</w:t>
      </w:r>
      <w:r w:rsidRPr="00A57A72">
        <w:rPr>
          <w:rFonts w:ascii="Helvetica" w:hAnsi="Helvetica" w:cs="Helvetica" w:hint="eastAsia"/>
          <w:b/>
          <w:bCs/>
          <w:color w:val="222222"/>
          <w:sz w:val="21"/>
          <w:szCs w:val="21"/>
        </w:rPr>
        <w:t>В</w:t>
      </w:r>
      <w:r w:rsidRPr="00A57A72">
        <w:rPr>
          <w:rFonts w:ascii="Helvetica" w:hAnsi="Helvetica" w:cs="Helvetica"/>
          <w:b/>
          <w:bCs/>
          <w:color w:val="222222"/>
          <w:sz w:val="21"/>
          <w:szCs w:val="21"/>
        </w:rPr>
        <w:t>. "</w:t>
      </w:r>
      <w:r w:rsidRPr="00A57A72">
        <w:rPr>
          <w:rFonts w:ascii="Helvetica" w:hAnsi="Helvetica" w:cs="Helvetica" w:hint="eastAsia"/>
          <w:b/>
          <w:bCs/>
          <w:color w:val="222222"/>
          <w:sz w:val="21"/>
          <w:szCs w:val="21"/>
        </w:rPr>
        <w:t>Красные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приливы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цветение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морях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России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прилегающих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акваториях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Тихого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океана</w:t>
      </w:r>
      <w:r w:rsidRPr="00A57A72">
        <w:rPr>
          <w:rFonts w:ascii="Helvetica" w:hAnsi="Helvetica" w:cs="Helvetica"/>
          <w:b/>
          <w:bCs/>
          <w:color w:val="222222"/>
          <w:sz w:val="21"/>
          <w:szCs w:val="21"/>
        </w:rPr>
        <w:t xml:space="preserve"> // </w:t>
      </w:r>
      <w:r w:rsidRPr="00A57A72">
        <w:rPr>
          <w:rFonts w:ascii="Helvetica" w:hAnsi="Helvetica" w:cs="Helvetica" w:hint="eastAsia"/>
          <w:b/>
          <w:bCs/>
          <w:color w:val="222222"/>
          <w:sz w:val="21"/>
          <w:szCs w:val="21"/>
        </w:rPr>
        <w:t>Биол</w:t>
      </w:r>
      <w:r w:rsidRPr="00A57A72">
        <w:rPr>
          <w:rFonts w:ascii="Helvetica" w:hAnsi="Helvetica" w:cs="Helvetica"/>
          <w:b/>
          <w:bCs/>
          <w:color w:val="222222"/>
          <w:sz w:val="21"/>
          <w:szCs w:val="21"/>
        </w:rPr>
        <w:t>....</w:t>
      </w:r>
    </w:p>
    <w:p w14:paraId="1E599E8C" w14:textId="77777777" w:rsidR="00A57A72" w:rsidRPr="00A57A72" w:rsidRDefault="00A57A72" w:rsidP="00A57A72">
      <w:pPr>
        <w:rPr>
          <w:rFonts w:ascii="Helvetica" w:hAnsi="Helvetica" w:cs="Helvetica"/>
          <w:b/>
          <w:bCs/>
          <w:color w:val="222222"/>
          <w:sz w:val="21"/>
          <w:szCs w:val="21"/>
        </w:rPr>
      </w:pPr>
    </w:p>
    <w:p w14:paraId="6F243321"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Оглавление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диссертации</w:t>
      </w:r>
    </w:p>
    <w:p w14:paraId="5ACA63C3"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доктор</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биологических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наук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Коновалова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Галина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Владимировна</w:t>
      </w:r>
    </w:p>
    <w:p w14:paraId="21620389"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lastRenderedPageBreak/>
        <w:t>ВВЕДЕНИЕ</w:t>
      </w:r>
      <w:r w:rsidRPr="00A57A72">
        <w:rPr>
          <w:rFonts w:ascii="Helvetica" w:hAnsi="Helvetica" w:cs="Helvetica"/>
          <w:b/>
          <w:bCs/>
          <w:color w:val="222222"/>
          <w:sz w:val="21"/>
          <w:szCs w:val="21"/>
        </w:rPr>
        <w:t>.</w:t>
      </w:r>
    </w:p>
    <w:p w14:paraId="482E747D" w14:textId="77777777" w:rsidR="00A57A72" w:rsidRPr="00A57A72" w:rsidRDefault="00A57A72" w:rsidP="00A57A72">
      <w:pPr>
        <w:rPr>
          <w:rFonts w:ascii="Helvetica" w:hAnsi="Helvetica" w:cs="Helvetica"/>
          <w:b/>
          <w:bCs/>
          <w:color w:val="222222"/>
          <w:sz w:val="21"/>
          <w:szCs w:val="21"/>
        </w:rPr>
      </w:pPr>
    </w:p>
    <w:p w14:paraId="3937B175"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Предмет</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значимость</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исследования</w:t>
      </w:r>
      <w:r w:rsidRPr="00A57A72">
        <w:rPr>
          <w:rFonts w:ascii="Helvetica" w:hAnsi="Helvetica" w:cs="Helvetica"/>
          <w:b/>
          <w:bCs/>
          <w:color w:val="222222"/>
          <w:sz w:val="21"/>
          <w:szCs w:val="21"/>
        </w:rPr>
        <w:t>.</w:t>
      </w:r>
    </w:p>
    <w:p w14:paraId="289FAB60" w14:textId="77777777" w:rsidR="00A57A72" w:rsidRPr="00A57A72" w:rsidRDefault="00A57A72" w:rsidP="00A57A72">
      <w:pPr>
        <w:rPr>
          <w:rFonts w:ascii="Helvetica" w:hAnsi="Helvetica" w:cs="Helvetica"/>
          <w:b/>
          <w:bCs/>
          <w:color w:val="222222"/>
          <w:sz w:val="21"/>
          <w:szCs w:val="21"/>
        </w:rPr>
      </w:pPr>
    </w:p>
    <w:p w14:paraId="107E3B80"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Цель</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задачи</w:t>
      </w:r>
      <w:r w:rsidRPr="00A57A72">
        <w:rPr>
          <w:rFonts w:ascii="Helvetica" w:hAnsi="Helvetica" w:cs="Helvetica"/>
          <w:b/>
          <w:bCs/>
          <w:color w:val="222222"/>
          <w:sz w:val="21"/>
          <w:szCs w:val="21"/>
        </w:rPr>
        <w:t>.</w:t>
      </w:r>
    </w:p>
    <w:p w14:paraId="55BD44C3" w14:textId="77777777" w:rsidR="00A57A72" w:rsidRPr="00A57A72" w:rsidRDefault="00A57A72" w:rsidP="00A57A72">
      <w:pPr>
        <w:rPr>
          <w:rFonts w:ascii="Helvetica" w:hAnsi="Helvetica" w:cs="Helvetica"/>
          <w:b/>
          <w:bCs/>
          <w:color w:val="222222"/>
          <w:sz w:val="21"/>
          <w:szCs w:val="21"/>
        </w:rPr>
      </w:pPr>
    </w:p>
    <w:p w14:paraId="5903CD92"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Научная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новизна</w:t>
      </w:r>
      <w:r w:rsidRPr="00A57A72">
        <w:rPr>
          <w:rFonts w:ascii="Helvetica" w:hAnsi="Helvetica" w:cs="Helvetica"/>
          <w:b/>
          <w:bCs/>
          <w:color w:val="222222"/>
          <w:sz w:val="21"/>
          <w:szCs w:val="21"/>
        </w:rPr>
        <w:t>.</w:t>
      </w:r>
    </w:p>
    <w:p w14:paraId="01F246FD" w14:textId="77777777" w:rsidR="00A57A72" w:rsidRPr="00A57A72" w:rsidRDefault="00A57A72" w:rsidP="00A57A72">
      <w:pPr>
        <w:rPr>
          <w:rFonts w:ascii="Helvetica" w:hAnsi="Helvetica" w:cs="Helvetica"/>
          <w:b/>
          <w:bCs/>
          <w:color w:val="222222"/>
          <w:sz w:val="21"/>
          <w:szCs w:val="21"/>
        </w:rPr>
      </w:pPr>
    </w:p>
    <w:p w14:paraId="469A0F6F"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Практическое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значение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работы</w:t>
      </w:r>
      <w:r w:rsidRPr="00A57A72">
        <w:rPr>
          <w:rFonts w:ascii="Helvetica" w:hAnsi="Helvetica" w:cs="Helvetica"/>
          <w:b/>
          <w:bCs/>
          <w:color w:val="222222"/>
          <w:sz w:val="21"/>
          <w:szCs w:val="21"/>
        </w:rPr>
        <w:t>.</w:t>
      </w:r>
    </w:p>
    <w:p w14:paraId="1F4EDFA8" w14:textId="77777777" w:rsidR="00A57A72" w:rsidRPr="00A57A72" w:rsidRDefault="00A57A72" w:rsidP="00A57A72">
      <w:pPr>
        <w:rPr>
          <w:rFonts w:ascii="Helvetica" w:hAnsi="Helvetica" w:cs="Helvetica"/>
          <w:b/>
          <w:bCs/>
          <w:color w:val="222222"/>
          <w:sz w:val="21"/>
          <w:szCs w:val="21"/>
        </w:rPr>
      </w:pPr>
    </w:p>
    <w:p w14:paraId="2FE701B4"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Основные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положения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выносимые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защиту</w:t>
      </w:r>
      <w:r w:rsidRPr="00A57A72">
        <w:rPr>
          <w:rFonts w:ascii="Helvetica" w:hAnsi="Helvetica" w:cs="Helvetica"/>
          <w:b/>
          <w:bCs/>
          <w:color w:val="222222"/>
          <w:sz w:val="21"/>
          <w:szCs w:val="21"/>
        </w:rPr>
        <w:t>.</w:t>
      </w:r>
    </w:p>
    <w:p w14:paraId="4C392FC8" w14:textId="77777777" w:rsidR="00A57A72" w:rsidRPr="00A57A72" w:rsidRDefault="00A57A72" w:rsidP="00A57A72">
      <w:pPr>
        <w:rPr>
          <w:rFonts w:ascii="Helvetica" w:hAnsi="Helvetica" w:cs="Helvetica"/>
          <w:b/>
          <w:bCs/>
          <w:color w:val="222222"/>
          <w:sz w:val="21"/>
          <w:szCs w:val="21"/>
        </w:rPr>
      </w:pPr>
    </w:p>
    <w:p w14:paraId="48EAD9E2"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ГЛАВА</w:t>
      </w:r>
      <w:r w:rsidRPr="00A57A72">
        <w:rPr>
          <w:rFonts w:ascii="Helvetica" w:hAnsi="Helvetica" w:cs="Helvetica"/>
          <w:b/>
          <w:bCs/>
          <w:color w:val="222222"/>
          <w:sz w:val="21"/>
          <w:szCs w:val="21"/>
        </w:rPr>
        <w:t xml:space="preserve"> 1. </w:t>
      </w:r>
      <w:r w:rsidRPr="00A57A72">
        <w:rPr>
          <w:rFonts w:ascii="Helvetica" w:hAnsi="Helvetica" w:cs="Helvetica" w:hint="eastAsia"/>
          <w:b/>
          <w:bCs/>
          <w:color w:val="222222"/>
          <w:sz w:val="21"/>
          <w:szCs w:val="21"/>
        </w:rPr>
        <w:t>МАТЕРИАЛ</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МЕТОДЫ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ИССЛЕДОВАНИЯ</w:t>
      </w:r>
      <w:r w:rsidRPr="00A57A72">
        <w:rPr>
          <w:rFonts w:ascii="Helvetica" w:hAnsi="Helvetica" w:cs="Helvetica"/>
          <w:b/>
          <w:bCs/>
          <w:color w:val="222222"/>
          <w:sz w:val="21"/>
          <w:szCs w:val="21"/>
        </w:rPr>
        <w:t>.</w:t>
      </w:r>
    </w:p>
    <w:p w14:paraId="74B57EDA" w14:textId="77777777" w:rsidR="00A57A72" w:rsidRPr="00A57A72" w:rsidRDefault="00A57A72" w:rsidP="00A57A72">
      <w:pPr>
        <w:rPr>
          <w:rFonts w:ascii="Helvetica" w:hAnsi="Helvetica" w:cs="Helvetica"/>
          <w:b/>
          <w:bCs/>
          <w:color w:val="222222"/>
          <w:sz w:val="21"/>
          <w:szCs w:val="21"/>
        </w:rPr>
      </w:pPr>
    </w:p>
    <w:p w14:paraId="71D06388"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ГЛАВА</w:t>
      </w:r>
      <w:r w:rsidRPr="00A57A72">
        <w:rPr>
          <w:rFonts w:ascii="Helvetica" w:hAnsi="Helvetica" w:cs="Helvetica"/>
          <w:b/>
          <w:bCs/>
          <w:color w:val="222222"/>
          <w:sz w:val="21"/>
          <w:szCs w:val="21"/>
        </w:rPr>
        <w:t xml:space="preserve"> 2. </w:t>
      </w:r>
      <w:r w:rsidRPr="00A57A72">
        <w:rPr>
          <w:rFonts w:ascii="Helvetica" w:hAnsi="Helvetica" w:cs="Helvetica" w:hint="eastAsia"/>
          <w:b/>
          <w:bCs/>
          <w:color w:val="222222"/>
          <w:sz w:val="21"/>
          <w:szCs w:val="21"/>
        </w:rPr>
        <w:t>КРАТКИЙ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АНАЛИЗ</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ИССЛЕДОВАНИЙ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ДИНОФЛАГЕЛЛЯТ</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РЕГИОНЕ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РОССИИ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ПРИЛЕГАЮЩИХ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АКВАТОРИЙ</w:t>
      </w:r>
      <w:r w:rsidRPr="00A57A72">
        <w:rPr>
          <w:rFonts w:ascii="Helvetica" w:hAnsi="Helvetica" w:cs="Helvetica"/>
          <w:b/>
          <w:bCs/>
          <w:color w:val="222222"/>
          <w:sz w:val="21"/>
          <w:szCs w:val="21"/>
        </w:rPr>
        <w:t>.</w:t>
      </w:r>
    </w:p>
    <w:p w14:paraId="62875FCD" w14:textId="77777777" w:rsidR="00A57A72" w:rsidRPr="00A57A72" w:rsidRDefault="00A57A72" w:rsidP="00A57A72">
      <w:pPr>
        <w:rPr>
          <w:rFonts w:ascii="Helvetica" w:hAnsi="Helvetica" w:cs="Helvetica"/>
          <w:b/>
          <w:bCs/>
          <w:color w:val="222222"/>
          <w:sz w:val="21"/>
          <w:szCs w:val="21"/>
        </w:rPr>
      </w:pPr>
    </w:p>
    <w:p w14:paraId="7E731E00"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ГЛАВА</w:t>
      </w:r>
      <w:r w:rsidRPr="00A57A72">
        <w:rPr>
          <w:rFonts w:ascii="Helvetica" w:hAnsi="Helvetica" w:cs="Helvetica"/>
          <w:b/>
          <w:bCs/>
          <w:color w:val="222222"/>
          <w:sz w:val="21"/>
          <w:szCs w:val="21"/>
        </w:rPr>
        <w:t xml:space="preserve"> 3. </w:t>
      </w:r>
      <w:r w:rsidRPr="00A57A72">
        <w:rPr>
          <w:rFonts w:ascii="Helvetica" w:hAnsi="Helvetica" w:cs="Helvetica" w:hint="eastAsia"/>
          <w:b/>
          <w:bCs/>
          <w:color w:val="222222"/>
          <w:sz w:val="21"/>
          <w:szCs w:val="21"/>
        </w:rPr>
        <w:t>МОРФОЛОГИЯ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ДИНОФЛАГЕЛЛЯТ</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ЕЕ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СПЕЦИФИЧНОСТЬ</w:t>
      </w:r>
      <w:r w:rsidRPr="00A57A72">
        <w:rPr>
          <w:rFonts w:ascii="Helvetica" w:hAnsi="Helvetica" w:cs="Helvetica"/>
          <w:b/>
          <w:bCs/>
          <w:color w:val="222222"/>
          <w:sz w:val="21"/>
          <w:szCs w:val="21"/>
        </w:rPr>
        <w:t>.</w:t>
      </w:r>
    </w:p>
    <w:p w14:paraId="2152E0BC" w14:textId="77777777" w:rsidR="00A57A72" w:rsidRPr="00A57A72" w:rsidRDefault="00A57A72" w:rsidP="00A57A72">
      <w:pPr>
        <w:rPr>
          <w:rFonts w:ascii="Helvetica" w:hAnsi="Helvetica" w:cs="Helvetica"/>
          <w:b/>
          <w:bCs/>
          <w:color w:val="222222"/>
          <w:sz w:val="21"/>
          <w:szCs w:val="21"/>
        </w:rPr>
      </w:pPr>
    </w:p>
    <w:p w14:paraId="03845428"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3.1 </w:t>
      </w:r>
      <w:r w:rsidRPr="00A57A72">
        <w:rPr>
          <w:rFonts w:ascii="Helvetica" w:hAnsi="Helvetica" w:cs="Helvetica" w:hint="eastAsia"/>
          <w:b/>
          <w:bCs/>
          <w:color w:val="222222"/>
          <w:sz w:val="21"/>
          <w:szCs w:val="21"/>
        </w:rPr>
        <w:t>Общее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строение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клетки</w:t>
      </w:r>
      <w:r w:rsidRPr="00A57A72">
        <w:rPr>
          <w:rFonts w:ascii="Helvetica" w:hAnsi="Helvetica" w:cs="Helvetica"/>
          <w:b/>
          <w:bCs/>
          <w:color w:val="222222"/>
          <w:sz w:val="21"/>
          <w:szCs w:val="21"/>
        </w:rPr>
        <w:t>.</w:t>
      </w:r>
    </w:p>
    <w:p w14:paraId="069D3D6E" w14:textId="77777777" w:rsidR="00A57A72" w:rsidRPr="00A57A72" w:rsidRDefault="00A57A72" w:rsidP="00A57A72">
      <w:pPr>
        <w:rPr>
          <w:rFonts w:ascii="Helvetica" w:hAnsi="Helvetica" w:cs="Helvetica"/>
          <w:b/>
          <w:bCs/>
          <w:color w:val="222222"/>
          <w:sz w:val="21"/>
          <w:szCs w:val="21"/>
        </w:rPr>
      </w:pPr>
    </w:p>
    <w:p w14:paraId="594A4F98"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3.2 </w:t>
      </w:r>
      <w:r w:rsidRPr="00A57A72">
        <w:rPr>
          <w:rFonts w:ascii="Helvetica" w:hAnsi="Helvetica" w:cs="Helvetica" w:hint="eastAsia"/>
          <w:b/>
          <w:bCs/>
          <w:color w:val="222222"/>
          <w:sz w:val="21"/>
          <w:szCs w:val="21"/>
        </w:rPr>
        <w:t>Строениеамфиесмы</w:t>
      </w:r>
      <w:r w:rsidRPr="00A57A72">
        <w:rPr>
          <w:rFonts w:ascii="Helvetica" w:hAnsi="Helvetica" w:cs="Helvetica"/>
          <w:b/>
          <w:bCs/>
          <w:color w:val="222222"/>
          <w:sz w:val="21"/>
          <w:szCs w:val="21"/>
        </w:rPr>
        <w:t>.</w:t>
      </w:r>
    </w:p>
    <w:p w14:paraId="12DC619F" w14:textId="77777777" w:rsidR="00A57A72" w:rsidRPr="00A57A72" w:rsidRDefault="00A57A72" w:rsidP="00A57A72">
      <w:pPr>
        <w:rPr>
          <w:rFonts w:ascii="Helvetica" w:hAnsi="Helvetica" w:cs="Helvetica"/>
          <w:b/>
          <w:bCs/>
          <w:color w:val="222222"/>
          <w:sz w:val="21"/>
          <w:szCs w:val="21"/>
        </w:rPr>
      </w:pPr>
    </w:p>
    <w:p w14:paraId="2B99DDB7"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3.3 </w:t>
      </w:r>
      <w:r w:rsidRPr="00A57A72">
        <w:rPr>
          <w:rFonts w:ascii="Helvetica" w:hAnsi="Helvetica" w:cs="Helvetica" w:hint="eastAsia"/>
          <w:b/>
          <w:bCs/>
          <w:color w:val="222222"/>
          <w:sz w:val="21"/>
          <w:szCs w:val="21"/>
        </w:rPr>
        <w:t>Тека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ее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значение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идентификации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панцирных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динофлагеллят</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Система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Кофоида</w:t>
      </w:r>
      <w:r w:rsidRPr="00A57A72">
        <w:rPr>
          <w:rFonts w:ascii="Helvetica" w:hAnsi="Helvetica" w:cs="Helvetica"/>
          <w:b/>
          <w:bCs/>
          <w:color w:val="222222"/>
          <w:sz w:val="21"/>
          <w:szCs w:val="21"/>
        </w:rPr>
        <w:t>.</w:t>
      </w:r>
    </w:p>
    <w:p w14:paraId="48DB7DDC" w14:textId="77777777" w:rsidR="00A57A72" w:rsidRPr="00A57A72" w:rsidRDefault="00A57A72" w:rsidP="00A57A72">
      <w:pPr>
        <w:rPr>
          <w:rFonts w:ascii="Helvetica" w:hAnsi="Helvetica" w:cs="Helvetica"/>
          <w:b/>
          <w:bCs/>
          <w:color w:val="222222"/>
          <w:sz w:val="21"/>
          <w:szCs w:val="21"/>
        </w:rPr>
      </w:pPr>
    </w:p>
    <w:p w14:paraId="27784C98"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ГЛАВА</w:t>
      </w:r>
      <w:r w:rsidRPr="00A57A72">
        <w:rPr>
          <w:rFonts w:ascii="Helvetica" w:hAnsi="Helvetica" w:cs="Helvetica"/>
          <w:b/>
          <w:bCs/>
          <w:color w:val="222222"/>
          <w:sz w:val="21"/>
          <w:szCs w:val="21"/>
        </w:rPr>
        <w:t xml:space="preserve"> 4. </w:t>
      </w:r>
      <w:r w:rsidRPr="00A57A72">
        <w:rPr>
          <w:rFonts w:ascii="Helvetica" w:hAnsi="Helvetica" w:cs="Helvetica" w:hint="eastAsia"/>
          <w:b/>
          <w:bCs/>
          <w:color w:val="222222"/>
          <w:sz w:val="21"/>
          <w:szCs w:val="21"/>
        </w:rPr>
        <w:t>ЭКОЛОГИЯ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БИОЛОГИЯ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ДИНОФЛАГЕЛЛЯТ</w:t>
      </w:r>
      <w:r w:rsidRPr="00A57A72">
        <w:rPr>
          <w:rFonts w:ascii="Helvetica" w:hAnsi="Helvetica" w:cs="Helvetica"/>
          <w:b/>
          <w:bCs/>
          <w:color w:val="222222"/>
          <w:sz w:val="21"/>
          <w:szCs w:val="21"/>
        </w:rPr>
        <w:t>.</w:t>
      </w:r>
    </w:p>
    <w:p w14:paraId="4D1F3DBB" w14:textId="77777777" w:rsidR="00A57A72" w:rsidRPr="00A57A72" w:rsidRDefault="00A57A72" w:rsidP="00A57A72">
      <w:pPr>
        <w:rPr>
          <w:rFonts w:ascii="Helvetica" w:hAnsi="Helvetica" w:cs="Helvetica"/>
          <w:b/>
          <w:bCs/>
          <w:color w:val="222222"/>
          <w:sz w:val="21"/>
          <w:szCs w:val="21"/>
        </w:rPr>
      </w:pPr>
    </w:p>
    <w:p w14:paraId="429018F5"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lastRenderedPageBreak/>
        <w:t xml:space="preserve">4.1 </w:t>
      </w:r>
      <w:r w:rsidRPr="00A57A72">
        <w:rPr>
          <w:rFonts w:ascii="Helvetica" w:hAnsi="Helvetica" w:cs="Helvetica" w:hint="eastAsia"/>
          <w:b/>
          <w:bCs/>
          <w:color w:val="222222"/>
          <w:sz w:val="21"/>
          <w:szCs w:val="21"/>
        </w:rPr>
        <w:t>Питание</w:t>
      </w:r>
      <w:r w:rsidRPr="00A57A72">
        <w:rPr>
          <w:rFonts w:ascii="Helvetica" w:hAnsi="Helvetica" w:cs="Helvetica"/>
          <w:b/>
          <w:bCs/>
          <w:color w:val="222222"/>
          <w:sz w:val="21"/>
          <w:szCs w:val="21"/>
        </w:rPr>
        <w:t>.</w:t>
      </w:r>
    </w:p>
    <w:p w14:paraId="2D1A49AB" w14:textId="77777777" w:rsidR="00A57A72" w:rsidRPr="00A57A72" w:rsidRDefault="00A57A72" w:rsidP="00A57A72">
      <w:pPr>
        <w:rPr>
          <w:rFonts w:ascii="Helvetica" w:hAnsi="Helvetica" w:cs="Helvetica"/>
          <w:b/>
          <w:bCs/>
          <w:color w:val="222222"/>
          <w:sz w:val="21"/>
          <w:szCs w:val="21"/>
        </w:rPr>
      </w:pPr>
    </w:p>
    <w:p w14:paraId="6488F6B7"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4.2 </w:t>
      </w:r>
      <w:r w:rsidRPr="00A57A72">
        <w:rPr>
          <w:rFonts w:ascii="Helvetica" w:hAnsi="Helvetica" w:cs="Helvetica" w:hint="eastAsia"/>
          <w:b/>
          <w:bCs/>
          <w:color w:val="222222"/>
          <w:sz w:val="21"/>
          <w:szCs w:val="21"/>
        </w:rPr>
        <w:t>Размножение</w:t>
      </w:r>
      <w:r w:rsidRPr="00A57A72">
        <w:rPr>
          <w:rFonts w:ascii="Helvetica" w:hAnsi="Helvetica" w:cs="Helvetica"/>
          <w:b/>
          <w:bCs/>
          <w:color w:val="222222"/>
          <w:sz w:val="21"/>
          <w:szCs w:val="21"/>
        </w:rPr>
        <w:t>.</w:t>
      </w:r>
    </w:p>
    <w:p w14:paraId="756DC343" w14:textId="77777777" w:rsidR="00A57A72" w:rsidRPr="00A57A72" w:rsidRDefault="00A57A72" w:rsidP="00A57A72">
      <w:pPr>
        <w:rPr>
          <w:rFonts w:ascii="Helvetica" w:hAnsi="Helvetica" w:cs="Helvetica"/>
          <w:b/>
          <w:bCs/>
          <w:color w:val="222222"/>
          <w:sz w:val="21"/>
          <w:szCs w:val="21"/>
        </w:rPr>
      </w:pPr>
    </w:p>
    <w:p w14:paraId="0EE8DA0D"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ГЛАВА</w:t>
      </w:r>
      <w:r w:rsidRPr="00A57A72">
        <w:rPr>
          <w:rFonts w:ascii="Helvetica" w:hAnsi="Helvetica" w:cs="Helvetica"/>
          <w:b/>
          <w:bCs/>
          <w:color w:val="222222"/>
          <w:sz w:val="21"/>
          <w:szCs w:val="21"/>
        </w:rPr>
        <w:t xml:space="preserve"> 5. </w:t>
      </w:r>
      <w:r w:rsidRPr="00A57A72">
        <w:rPr>
          <w:rFonts w:ascii="Helvetica" w:hAnsi="Helvetica" w:cs="Helvetica" w:hint="eastAsia"/>
          <w:b/>
          <w:bCs/>
          <w:color w:val="222222"/>
          <w:sz w:val="21"/>
          <w:szCs w:val="21"/>
        </w:rPr>
        <w:t>ТАКСОНОМИЧЕСКИЙ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АНАЛИЗ</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ФЛОРЫ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ДИНОФИТОВЫХ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ВОДОРОСЛЕЙ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w:t>
      </w:r>
    </w:p>
    <w:p w14:paraId="1601F02E" w14:textId="77777777" w:rsidR="00A57A72" w:rsidRPr="00A57A72" w:rsidRDefault="00A57A72" w:rsidP="00A57A72">
      <w:pPr>
        <w:rPr>
          <w:rFonts w:ascii="Helvetica" w:hAnsi="Helvetica" w:cs="Helvetica"/>
          <w:b/>
          <w:bCs/>
          <w:color w:val="222222"/>
          <w:sz w:val="21"/>
          <w:szCs w:val="21"/>
        </w:rPr>
      </w:pPr>
    </w:p>
    <w:p w14:paraId="6367C4D0"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5.1 </w:t>
      </w:r>
      <w:r w:rsidRPr="00A57A72">
        <w:rPr>
          <w:rFonts w:ascii="Helvetica" w:hAnsi="Helvetica" w:cs="Helvetica" w:hint="eastAsia"/>
          <w:b/>
          <w:bCs/>
          <w:color w:val="222222"/>
          <w:sz w:val="21"/>
          <w:szCs w:val="21"/>
        </w:rPr>
        <w:t>Современные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представления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пелагической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флоре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Мирового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океана</w:t>
      </w:r>
      <w:r w:rsidRPr="00A57A72">
        <w:rPr>
          <w:rFonts w:ascii="Helvetica" w:hAnsi="Helvetica" w:cs="Helvetica"/>
          <w:b/>
          <w:bCs/>
          <w:color w:val="222222"/>
          <w:sz w:val="21"/>
          <w:szCs w:val="21"/>
        </w:rPr>
        <w:t>.</w:t>
      </w:r>
    </w:p>
    <w:p w14:paraId="1EF650EE" w14:textId="77777777" w:rsidR="00A57A72" w:rsidRPr="00A57A72" w:rsidRDefault="00A57A72" w:rsidP="00A57A72">
      <w:pPr>
        <w:rPr>
          <w:rFonts w:ascii="Helvetica" w:hAnsi="Helvetica" w:cs="Helvetica"/>
          <w:b/>
          <w:bCs/>
          <w:color w:val="222222"/>
          <w:sz w:val="21"/>
          <w:szCs w:val="21"/>
        </w:rPr>
      </w:pPr>
    </w:p>
    <w:p w14:paraId="6A8B8D7B"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5.2 </w:t>
      </w:r>
      <w:r w:rsidRPr="00A57A72">
        <w:rPr>
          <w:rFonts w:ascii="Helvetica" w:hAnsi="Helvetica" w:cs="Helvetica" w:hint="eastAsia"/>
          <w:b/>
          <w:bCs/>
          <w:color w:val="222222"/>
          <w:sz w:val="21"/>
          <w:szCs w:val="21"/>
        </w:rPr>
        <w:t>Таксономическая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характеристика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разнообразие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флоры</w:t>
      </w:r>
      <w:r w:rsidRPr="00A57A72">
        <w:rPr>
          <w:rFonts w:ascii="Helvetica" w:hAnsi="Helvetica" w:cs="Helvetica"/>
          <w:b/>
          <w:bCs/>
          <w:color w:val="222222"/>
          <w:sz w:val="21"/>
          <w:szCs w:val="21"/>
        </w:rPr>
        <w:t>.</w:t>
      </w:r>
    </w:p>
    <w:p w14:paraId="06BF8B6B" w14:textId="77777777" w:rsidR="00A57A72" w:rsidRPr="00A57A72" w:rsidRDefault="00A57A72" w:rsidP="00A57A72">
      <w:pPr>
        <w:rPr>
          <w:rFonts w:ascii="Helvetica" w:hAnsi="Helvetica" w:cs="Helvetica"/>
          <w:b/>
          <w:bCs/>
          <w:color w:val="222222"/>
          <w:sz w:val="21"/>
          <w:szCs w:val="21"/>
        </w:rPr>
      </w:pPr>
    </w:p>
    <w:p w14:paraId="7D543247"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5.3 </w:t>
      </w:r>
      <w:r w:rsidRPr="00A57A72">
        <w:rPr>
          <w:rFonts w:ascii="Helvetica" w:hAnsi="Helvetica" w:cs="Helvetica" w:hint="eastAsia"/>
          <w:b/>
          <w:bCs/>
          <w:color w:val="222222"/>
          <w:sz w:val="21"/>
          <w:szCs w:val="21"/>
        </w:rPr>
        <w:t>Сравнительный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анализ</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флоры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Ошорнута</w:t>
      </w:r>
      <w:r w:rsidRPr="00A57A72">
        <w:rPr>
          <w:rFonts w:ascii="Helvetica" w:hAnsi="Helvetica" w:cs="Helvetica"/>
          <w:b/>
          <w:bCs/>
          <w:color w:val="222222"/>
          <w:sz w:val="21"/>
          <w:szCs w:val="21"/>
        </w:rPr>
        <w:t>.</w:t>
      </w:r>
    </w:p>
    <w:p w14:paraId="2219C6A8" w14:textId="77777777" w:rsidR="00A57A72" w:rsidRPr="00A57A72" w:rsidRDefault="00A57A72" w:rsidP="00A57A72">
      <w:pPr>
        <w:rPr>
          <w:rFonts w:ascii="Helvetica" w:hAnsi="Helvetica" w:cs="Helvetica"/>
          <w:b/>
          <w:bCs/>
          <w:color w:val="222222"/>
          <w:sz w:val="21"/>
          <w:szCs w:val="21"/>
        </w:rPr>
      </w:pPr>
    </w:p>
    <w:p w14:paraId="51E6CE0F"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ГЛАВА</w:t>
      </w:r>
      <w:r w:rsidRPr="00A57A72">
        <w:rPr>
          <w:rFonts w:ascii="Helvetica" w:hAnsi="Helvetica" w:cs="Helvetica"/>
          <w:b/>
          <w:bCs/>
          <w:color w:val="222222"/>
          <w:sz w:val="21"/>
          <w:szCs w:val="21"/>
        </w:rPr>
        <w:t xml:space="preserve"> 6. </w:t>
      </w:r>
      <w:r w:rsidRPr="00A57A72">
        <w:rPr>
          <w:rFonts w:ascii="Helvetica" w:hAnsi="Helvetica" w:cs="Helvetica" w:hint="eastAsia"/>
          <w:b/>
          <w:bCs/>
          <w:color w:val="222222"/>
          <w:sz w:val="21"/>
          <w:szCs w:val="21"/>
        </w:rPr>
        <w:t>ЗНАЧЕНИЕ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ДИНОФЛАГЕЛЛЯТ</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РЕГИОНЕ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РОССИИ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СОПРЕДЕЛЬНЫХ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ВОДАХ</w:t>
      </w:r>
      <w:r w:rsidRPr="00A57A72">
        <w:rPr>
          <w:rFonts w:ascii="Helvetica" w:hAnsi="Helvetica" w:cs="Helvetica"/>
          <w:b/>
          <w:bCs/>
          <w:color w:val="222222"/>
          <w:sz w:val="21"/>
          <w:szCs w:val="21"/>
        </w:rPr>
        <w:t>.</w:t>
      </w:r>
    </w:p>
    <w:p w14:paraId="1E7BE3AD" w14:textId="77777777" w:rsidR="00A57A72" w:rsidRPr="00A57A72" w:rsidRDefault="00A57A72" w:rsidP="00A57A72">
      <w:pPr>
        <w:rPr>
          <w:rFonts w:ascii="Helvetica" w:hAnsi="Helvetica" w:cs="Helvetica"/>
          <w:b/>
          <w:bCs/>
          <w:color w:val="222222"/>
          <w:sz w:val="21"/>
          <w:szCs w:val="21"/>
        </w:rPr>
      </w:pPr>
    </w:p>
    <w:p w14:paraId="11DA2F9A"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6.1 </w:t>
      </w:r>
      <w:r w:rsidRPr="00A57A72">
        <w:rPr>
          <w:rFonts w:ascii="Helvetica" w:hAnsi="Helvetica" w:cs="Helvetica" w:hint="eastAsia"/>
          <w:b/>
          <w:bCs/>
          <w:color w:val="222222"/>
          <w:sz w:val="21"/>
          <w:szCs w:val="21"/>
        </w:rPr>
        <w:t>Динофитовые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водоросли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как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компоненты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планктонного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фитоценоза</w:t>
      </w:r>
      <w:r w:rsidRPr="00A57A72">
        <w:rPr>
          <w:rFonts w:ascii="Helvetica" w:hAnsi="Helvetica" w:cs="Helvetica"/>
          <w:b/>
          <w:bCs/>
          <w:color w:val="222222"/>
          <w:sz w:val="21"/>
          <w:szCs w:val="21"/>
        </w:rPr>
        <w:t>.</w:t>
      </w:r>
    </w:p>
    <w:p w14:paraId="7A60F2EB" w14:textId="77777777" w:rsidR="00A57A72" w:rsidRPr="00A57A72" w:rsidRDefault="00A57A72" w:rsidP="00A57A72">
      <w:pPr>
        <w:rPr>
          <w:rFonts w:ascii="Helvetica" w:hAnsi="Helvetica" w:cs="Helvetica"/>
          <w:b/>
          <w:bCs/>
          <w:color w:val="222222"/>
          <w:sz w:val="21"/>
          <w:szCs w:val="21"/>
        </w:rPr>
      </w:pPr>
    </w:p>
    <w:p w14:paraId="7454289D"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6.2 </w:t>
      </w:r>
      <w:r w:rsidRPr="00A57A72">
        <w:rPr>
          <w:rFonts w:ascii="Helvetica" w:hAnsi="Helvetica" w:cs="Helvetica" w:hint="eastAsia"/>
          <w:b/>
          <w:bCs/>
          <w:color w:val="222222"/>
          <w:sz w:val="21"/>
          <w:szCs w:val="21"/>
        </w:rPr>
        <w:t>Перидинеи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как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индикаторы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гидрологических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особенностей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экологического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состояния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среды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обитания</w:t>
      </w:r>
      <w:r w:rsidRPr="00A57A72">
        <w:rPr>
          <w:rFonts w:ascii="Helvetica" w:hAnsi="Helvetica" w:cs="Helvetica"/>
          <w:b/>
          <w:bCs/>
          <w:color w:val="222222"/>
          <w:sz w:val="21"/>
          <w:szCs w:val="21"/>
        </w:rPr>
        <w:t>.</w:t>
      </w:r>
    </w:p>
    <w:p w14:paraId="5BA709FE" w14:textId="77777777" w:rsidR="00A57A72" w:rsidRPr="00A57A72" w:rsidRDefault="00A57A72" w:rsidP="00A57A72">
      <w:pPr>
        <w:rPr>
          <w:rFonts w:ascii="Helvetica" w:hAnsi="Helvetica" w:cs="Helvetica"/>
          <w:b/>
          <w:bCs/>
          <w:color w:val="222222"/>
          <w:sz w:val="21"/>
          <w:szCs w:val="21"/>
        </w:rPr>
      </w:pPr>
    </w:p>
    <w:p w14:paraId="323731F6"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6.3 </w:t>
      </w:r>
      <w:r w:rsidRPr="00A57A72">
        <w:rPr>
          <w:rFonts w:ascii="Helvetica" w:hAnsi="Helvetica" w:cs="Helvetica" w:hint="eastAsia"/>
          <w:b/>
          <w:bCs/>
          <w:color w:val="222222"/>
          <w:sz w:val="21"/>
          <w:szCs w:val="21"/>
        </w:rPr>
        <w:t>Динофлагелляты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w:t>
      </w:r>
      <w:r w:rsidRPr="00A57A72">
        <w:rPr>
          <w:rFonts w:ascii="Helvetica" w:hAnsi="Helvetica" w:cs="Helvetica" w:hint="eastAsia"/>
          <w:b/>
          <w:bCs/>
          <w:color w:val="222222"/>
          <w:sz w:val="21"/>
          <w:szCs w:val="21"/>
        </w:rPr>
        <w:t>цветение</w:t>
      </w:r>
      <w:r w:rsidRPr="00A57A72">
        <w:rPr>
          <w:rFonts w:ascii="Helvetica" w:hAnsi="Helvetica" w:cs="Helvetica" w:hint="eastAsia"/>
          <w:b/>
          <w:bCs/>
          <w:color w:val="222222"/>
          <w:sz w:val="21"/>
          <w:szCs w:val="21"/>
        </w:rPr>
        <w:t>»</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w:t>
      </w:r>
      <w:r w:rsidRPr="00A57A72">
        <w:rPr>
          <w:rFonts w:ascii="Helvetica" w:hAnsi="Helvetica" w:cs="Helvetica" w:hint="eastAsia"/>
          <w:b/>
          <w:bCs/>
          <w:color w:val="222222"/>
          <w:sz w:val="21"/>
          <w:szCs w:val="21"/>
        </w:rPr>
        <w:t>красные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приливы</w:t>
      </w:r>
      <w:r w:rsidRPr="00A57A72">
        <w:rPr>
          <w:rFonts w:ascii="Helvetica" w:hAnsi="Helvetica" w:cs="Helvetica" w:hint="eastAsia"/>
          <w:b/>
          <w:bCs/>
          <w:color w:val="222222"/>
          <w:sz w:val="21"/>
          <w:szCs w:val="21"/>
        </w:rPr>
        <w:t>»</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регионе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w:t>
      </w:r>
    </w:p>
    <w:p w14:paraId="0A84784C" w14:textId="77777777" w:rsidR="00A57A72" w:rsidRPr="00A57A72" w:rsidRDefault="00A57A72" w:rsidP="00A57A72">
      <w:pPr>
        <w:rPr>
          <w:rFonts w:ascii="Helvetica" w:hAnsi="Helvetica" w:cs="Helvetica"/>
          <w:b/>
          <w:bCs/>
          <w:color w:val="222222"/>
          <w:sz w:val="21"/>
          <w:szCs w:val="21"/>
        </w:rPr>
      </w:pPr>
    </w:p>
    <w:p w14:paraId="1707AB7E"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6.3.1 </w:t>
      </w:r>
      <w:r w:rsidRPr="00A57A72">
        <w:rPr>
          <w:rFonts w:ascii="Helvetica" w:hAnsi="Helvetica" w:cs="Helvetica" w:hint="eastAsia"/>
          <w:b/>
          <w:bCs/>
          <w:color w:val="222222"/>
          <w:sz w:val="21"/>
          <w:szCs w:val="21"/>
        </w:rPr>
        <w:t>Общее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представление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w:t>
      </w:r>
      <w:r w:rsidRPr="00A57A72">
        <w:rPr>
          <w:rFonts w:ascii="Helvetica" w:hAnsi="Helvetica" w:cs="Helvetica" w:hint="eastAsia"/>
          <w:b/>
          <w:bCs/>
          <w:color w:val="222222"/>
          <w:sz w:val="21"/>
          <w:szCs w:val="21"/>
        </w:rPr>
        <w:t>красных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приливах</w:t>
      </w:r>
      <w:r w:rsidRPr="00A57A72">
        <w:rPr>
          <w:rFonts w:ascii="Helvetica" w:hAnsi="Helvetica" w:cs="Helvetica" w:hint="eastAsia"/>
          <w:b/>
          <w:bCs/>
          <w:color w:val="222222"/>
          <w:sz w:val="21"/>
          <w:szCs w:val="21"/>
        </w:rPr>
        <w:t>»</w:t>
      </w:r>
      <w:r w:rsidRPr="00A57A72">
        <w:rPr>
          <w:rFonts w:ascii="Helvetica" w:hAnsi="Helvetica" w:cs="Helvetica"/>
          <w:b/>
          <w:bCs/>
          <w:color w:val="222222"/>
          <w:sz w:val="21"/>
          <w:szCs w:val="21"/>
        </w:rPr>
        <w:t>.'.</w:t>
      </w:r>
    </w:p>
    <w:p w14:paraId="1C4AB6E0" w14:textId="77777777" w:rsidR="00A57A72" w:rsidRPr="00A57A72" w:rsidRDefault="00A57A72" w:rsidP="00A57A72">
      <w:pPr>
        <w:rPr>
          <w:rFonts w:ascii="Helvetica" w:hAnsi="Helvetica" w:cs="Helvetica"/>
          <w:b/>
          <w:bCs/>
          <w:color w:val="222222"/>
          <w:sz w:val="21"/>
          <w:szCs w:val="21"/>
        </w:rPr>
      </w:pPr>
    </w:p>
    <w:p w14:paraId="79566864"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6.3.2 </w:t>
      </w:r>
      <w:r w:rsidRPr="00A57A72">
        <w:rPr>
          <w:rFonts w:ascii="Helvetica" w:hAnsi="Helvetica" w:cs="Helvetica" w:hint="eastAsia"/>
          <w:b/>
          <w:bCs/>
          <w:color w:val="222222"/>
          <w:sz w:val="21"/>
          <w:szCs w:val="21"/>
        </w:rPr>
        <w:t>Виды</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перидиней</w:t>
      </w:r>
      <w:r w:rsidRPr="00A57A72">
        <w:rPr>
          <w:rFonts w:ascii="Helvetica" w:hAnsi="Helvetica" w:cs="Helvetica"/>
          <w:b/>
          <w:bCs/>
          <w:color w:val="222222"/>
          <w:sz w:val="21"/>
          <w:szCs w:val="21"/>
        </w:rPr>
        <w:t xml:space="preserve"> - </w:t>
      </w:r>
      <w:r w:rsidRPr="00A57A72">
        <w:rPr>
          <w:rFonts w:ascii="Helvetica" w:hAnsi="Helvetica" w:cs="Helvetica" w:hint="eastAsia"/>
          <w:b/>
          <w:bCs/>
          <w:color w:val="222222"/>
          <w:sz w:val="21"/>
          <w:szCs w:val="21"/>
        </w:rPr>
        <w:t>возбудители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w:t>
      </w:r>
      <w:r w:rsidRPr="00A57A72">
        <w:rPr>
          <w:rFonts w:ascii="Helvetica" w:hAnsi="Helvetica" w:cs="Helvetica" w:hint="eastAsia"/>
          <w:b/>
          <w:bCs/>
          <w:color w:val="222222"/>
          <w:sz w:val="21"/>
          <w:szCs w:val="21"/>
        </w:rPr>
        <w:t>красных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прилив</w:t>
      </w:r>
      <w:r w:rsidRPr="00A57A72">
        <w:rPr>
          <w:rFonts w:ascii="Helvetica" w:hAnsi="Helvetica" w:cs="Helvetica" w:hint="eastAsia"/>
          <w:b/>
          <w:bCs/>
          <w:color w:val="222222"/>
          <w:sz w:val="21"/>
          <w:szCs w:val="21"/>
        </w:rPr>
        <w:lastRenderedPageBreak/>
        <w:t>ов</w:t>
      </w:r>
      <w:r w:rsidRPr="00A57A72">
        <w:rPr>
          <w:rFonts w:ascii="Helvetica" w:hAnsi="Helvetica" w:cs="Helvetica" w:hint="eastAsia"/>
          <w:b/>
          <w:bCs/>
          <w:color w:val="222222"/>
          <w:sz w:val="21"/>
          <w:szCs w:val="21"/>
        </w:rPr>
        <w:t>»</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цикл</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развития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воспроизводства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токсичных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видов</w:t>
      </w:r>
      <w:r w:rsidRPr="00A57A72">
        <w:rPr>
          <w:rFonts w:ascii="Helvetica" w:hAnsi="Helvetica" w:cs="Helvetica"/>
          <w:b/>
          <w:bCs/>
          <w:color w:val="222222"/>
          <w:sz w:val="21"/>
          <w:szCs w:val="21"/>
        </w:rPr>
        <w:t>.</w:t>
      </w:r>
    </w:p>
    <w:p w14:paraId="02EFCD4D" w14:textId="77777777" w:rsidR="00A57A72" w:rsidRPr="00A57A72" w:rsidRDefault="00A57A72" w:rsidP="00A57A72">
      <w:pPr>
        <w:rPr>
          <w:rFonts w:ascii="Helvetica" w:hAnsi="Helvetica" w:cs="Helvetica"/>
          <w:b/>
          <w:bCs/>
          <w:color w:val="222222"/>
          <w:sz w:val="21"/>
          <w:szCs w:val="21"/>
        </w:rPr>
      </w:pPr>
    </w:p>
    <w:p w14:paraId="44A3B7F2"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6.3.3 </w:t>
      </w:r>
      <w:r w:rsidRPr="00A57A72">
        <w:rPr>
          <w:rFonts w:ascii="Helvetica" w:hAnsi="Helvetica" w:cs="Helvetica" w:hint="eastAsia"/>
          <w:b/>
          <w:bCs/>
          <w:color w:val="222222"/>
          <w:sz w:val="21"/>
          <w:szCs w:val="21"/>
        </w:rPr>
        <w:t>«</w:t>
      </w:r>
      <w:r w:rsidRPr="00A57A72">
        <w:rPr>
          <w:rFonts w:ascii="Helvetica" w:hAnsi="Helvetica" w:cs="Helvetica" w:hint="eastAsia"/>
          <w:b/>
          <w:bCs/>
          <w:color w:val="222222"/>
          <w:sz w:val="21"/>
          <w:szCs w:val="21"/>
        </w:rPr>
        <w:t>Красные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приливы</w:t>
      </w:r>
      <w:r w:rsidRPr="00A57A72">
        <w:rPr>
          <w:rFonts w:ascii="Helvetica" w:hAnsi="Helvetica" w:cs="Helvetica" w:hint="eastAsia"/>
          <w:b/>
          <w:bCs/>
          <w:color w:val="222222"/>
          <w:sz w:val="21"/>
          <w:szCs w:val="21"/>
        </w:rPr>
        <w:t>»</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у</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берегов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сопредельных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вызванные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динофлагеллятами</w:t>
      </w:r>
      <w:r w:rsidRPr="00A57A72">
        <w:rPr>
          <w:rFonts w:ascii="Helvetica" w:hAnsi="Helvetica" w:cs="Helvetica"/>
          <w:b/>
          <w:bCs/>
          <w:color w:val="222222"/>
          <w:sz w:val="21"/>
          <w:szCs w:val="21"/>
        </w:rPr>
        <w:t>.</w:t>
      </w:r>
    </w:p>
    <w:p w14:paraId="57D4A8DD" w14:textId="77777777" w:rsidR="00A57A72" w:rsidRPr="00A57A72" w:rsidRDefault="00A57A72" w:rsidP="00A57A72">
      <w:pPr>
        <w:rPr>
          <w:rFonts w:ascii="Helvetica" w:hAnsi="Helvetica" w:cs="Helvetica"/>
          <w:b/>
          <w:bCs/>
          <w:color w:val="222222"/>
          <w:sz w:val="21"/>
          <w:szCs w:val="21"/>
        </w:rPr>
      </w:pPr>
    </w:p>
    <w:p w14:paraId="145F10FC"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ГЛАВА</w:t>
      </w:r>
      <w:r w:rsidRPr="00A57A72">
        <w:rPr>
          <w:rFonts w:ascii="Helvetica" w:hAnsi="Helvetica" w:cs="Helvetica"/>
          <w:b/>
          <w:bCs/>
          <w:color w:val="222222"/>
          <w:sz w:val="21"/>
          <w:szCs w:val="21"/>
        </w:rPr>
        <w:t xml:space="preserve"> 7. </w:t>
      </w:r>
      <w:r w:rsidRPr="00A57A72">
        <w:rPr>
          <w:rFonts w:ascii="Helvetica" w:hAnsi="Helvetica" w:cs="Helvetica" w:hint="eastAsia"/>
          <w:b/>
          <w:bCs/>
          <w:color w:val="222222"/>
          <w:sz w:val="21"/>
          <w:szCs w:val="21"/>
        </w:rPr>
        <w:t>КЛАССИФИКАЦИЯ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ТАКСОНОМИЧЕСКИЙ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ОБЗОР</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Ш</w:t>
      </w:r>
      <w:r w:rsidRPr="00A57A72">
        <w:rPr>
          <w:rFonts w:ascii="Helvetica" w:hAnsi="Helvetica" w:cs="Helvetica"/>
          <w:b/>
          <w:bCs/>
          <w:color w:val="222222"/>
          <w:sz w:val="21"/>
          <w:szCs w:val="21"/>
        </w:rPr>
        <w:t>1</w:t>
      </w:r>
      <w:r w:rsidRPr="00A57A72">
        <w:rPr>
          <w:rFonts w:ascii="Helvetica" w:hAnsi="Helvetica" w:cs="Helvetica" w:hint="eastAsia"/>
          <w:b/>
          <w:bCs/>
          <w:color w:val="222222"/>
          <w:sz w:val="21"/>
          <w:szCs w:val="21"/>
        </w:rPr>
        <w:t>ЧОРНУТА</w:t>
      </w:r>
    </w:p>
    <w:p w14:paraId="1E1B6033" w14:textId="77777777" w:rsidR="00A57A72" w:rsidRPr="00A57A72" w:rsidRDefault="00A57A72" w:rsidP="00A57A72">
      <w:pPr>
        <w:rPr>
          <w:rFonts w:ascii="Helvetica" w:hAnsi="Helvetica" w:cs="Helvetica"/>
          <w:b/>
          <w:bCs/>
          <w:color w:val="222222"/>
          <w:sz w:val="21"/>
          <w:szCs w:val="21"/>
        </w:rPr>
      </w:pPr>
    </w:p>
    <w:p w14:paraId="1B465767"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hint="eastAsia"/>
          <w:b/>
          <w:bCs/>
          <w:color w:val="222222"/>
          <w:sz w:val="21"/>
          <w:szCs w:val="21"/>
        </w:rPr>
        <w:t>ДАЛЬНЕВОСТОЧНЫХ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МОРЕЙ</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РОССИИ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СОПРЕДЕЛЬНЫХ</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ВОД</w:t>
      </w:r>
      <w:r w:rsidRPr="00A57A72">
        <w:rPr>
          <w:rFonts w:ascii="Helvetica" w:hAnsi="Helvetica" w:cs="Helvetica"/>
          <w:b/>
          <w:bCs/>
          <w:color w:val="222222"/>
          <w:sz w:val="21"/>
          <w:szCs w:val="21"/>
        </w:rPr>
        <w:t>.</w:t>
      </w:r>
    </w:p>
    <w:p w14:paraId="7493B9D8" w14:textId="77777777" w:rsidR="00A57A72" w:rsidRPr="00A57A72" w:rsidRDefault="00A57A72" w:rsidP="00A57A72">
      <w:pPr>
        <w:rPr>
          <w:rFonts w:ascii="Helvetica" w:hAnsi="Helvetica" w:cs="Helvetica"/>
          <w:b/>
          <w:bCs/>
          <w:color w:val="222222"/>
          <w:sz w:val="21"/>
          <w:szCs w:val="21"/>
        </w:rPr>
      </w:pPr>
    </w:p>
    <w:p w14:paraId="624D92D8"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7.1 </w:t>
      </w:r>
      <w:r w:rsidRPr="00A57A72">
        <w:rPr>
          <w:rFonts w:ascii="Helvetica" w:hAnsi="Helvetica" w:cs="Helvetica" w:hint="eastAsia"/>
          <w:b/>
          <w:bCs/>
          <w:color w:val="222222"/>
          <w:sz w:val="21"/>
          <w:szCs w:val="21"/>
        </w:rPr>
        <w:t>Система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принятая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работе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ее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оценка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и</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некоторые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преобразования</w:t>
      </w:r>
      <w:r w:rsidRPr="00A57A72">
        <w:rPr>
          <w:rFonts w:ascii="Helvetica" w:hAnsi="Helvetica" w:cs="Helvetica"/>
          <w:b/>
          <w:bCs/>
          <w:color w:val="222222"/>
          <w:sz w:val="21"/>
          <w:szCs w:val="21"/>
        </w:rPr>
        <w:t>.</w:t>
      </w:r>
    </w:p>
    <w:p w14:paraId="55076094" w14:textId="77777777" w:rsidR="00A57A72" w:rsidRPr="00A57A72" w:rsidRDefault="00A57A72" w:rsidP="00A57A72">
      <w:pPr>
        <w:rPr>
          <w:rFonts w:ascii="Helvetica" w:hAnsi="Helvetica" w:cs="Helvetica"/>
          <w:b/>
          <w:bCs/>
          <w:color w:val="222222"/>
          <w:sz w:val="21"/>
          <w:szCs w:val="21"/>
        </w:rPr>
      </w:pPr>
    </w:p>
    <w:p w14:paraId="1710EE20"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7.2 </w:t>
      </w:r>
      <w:r w:rsidRPr="00A57A72">
        <w:rPr>
          <w:rFonts w:ascii="Helvetica" w:hAnsi="Helvetica" w:cs="Helvetica" w:hint="eastAsia"/>
          <w:b/>
          <w:bCs/>
          <w:color w:val="222222"/>
          <w:sz w:val="21"/>
          <w:szCs w:val="21"/>
        </w:rPr>
        <w:t>Систематическое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описание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таксонов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от</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класса</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до</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формы</w:t>
      </w:r>
      <w:r w:rsidRPr="00A57A72">
        <w:rPr>
          <w:rFonts w:ascii="Helvetica" w:hAnsi="Helvetica" w:cs="Helvetica"/>
          <w:b/>
          <w:bCs/>
          <w:color w:val="222222"/>
          <w:sz w:val="21"/>
          <w:szCs w:val="21"/>
        </w:rPr>
        <w:t>.</w:t>
      </w:r>
    </w:p>
    <w:p w14:paraId="7F8C0BBA" w14:textId="77777777" w:rsidR="00A57A72" w:rsidRPr="00A57A72" w:rsidRDefault="00A57A72" w:rsidP="00A57A72">
      <w:pPr>
        <w:rPr>
          <w:rFonts w:ascii="Helvetica" w:hAnsi="Helvetica" w:cs="Helvetica"/>
          <w:b/>
          <w:bCs/>
          <w:color w:val="222222"/>
          <w:sz w:val="21"/>
          <w:szCs w:val="21"/>
        </w:rPr>
      </w:pPr>
    </w:p>
    <w:p w14:paraId="3AAAD110"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7.2.1 </w:t>
      </w:r>
      <w:r w:rsidRPr="00A57A72">
        <w:rPr>
          <w:rFonts w:ascii="Helvetica" w:hAnsi="Helvetica" w:cs="Helvetica" w:hint="eastAsia"/>
          <w:b/>
          <w:bCs/>
          <w:color w:val="222222"/>
          <w:sz w:val="21"/>
          <w:szCs w:val="21"/>
        </w:rPr>
        <w:t>Порядок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РгоШрМа</w:t>
      </w:r>
      <w:r w:rsidRPr="00A57A72">
        <w:rPr>
          <w:rFonts w:ascii="Helvetica" w:hAnsi="Helvetica" w:cs="Helvetica"/>
          <w:b/>
          <w:bCs/>
          <w:color w:val="222222"/>
          <w:sz w:val="21"/>
          <w:szCs w:val="21"/>
        </w:rPr>
        <w:t>1</w:t>
      </w:r>
      <w:r w:rsidRPr="00A57A72">
        <w:rPr>
          <w:rFonts w:ascii="Helvetica" w:hAnsi="Helvetica" w:cs="Helvetica" w:hint="eastAsia"/>
          <w:b/>
          <w:bCs/>
          <w:color w:val="222222"/>
          <w:sz w:val="21"/>
          <w:szCs w:val="21"/>
        </w:rPr>
        <w:t>ев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ЬоеЬИск</w:t>
      </w:r>
      <w:r w:rsidRPr="00A57A72">
        <w:rPr>
          <w:rFonts w:ascii="Helvetica" w:hAnsi="Helvetica" w:cs="Helvetica"/>
          <w:b/>
          <w:bCs/>
          <w:color w:val="222222"/>
          <w:sz w:val="21"/>
          <w:szCs w:val="21"/>
        </w:rPr>
        <w:t>,</w:t>
      </w:r>
    </w:p>
    <w:p w14:paraId="46231B45" w14:textId="77777777" w:rsidR="00A57A72" w:rsidRPr="00A57A72" w:rsidRDefault="00A57A72" w:rsidP="00A57A72">
      <w:pPr>
        <w:rPr>
          <w:rFonts w:ascii="Helvetica" w:hAnsi="Helvetica" w:cs="Helvetica"/>
          <w:b/>
          <w:bCs/>
          <w:color w:val="222222"/>
          <w:sz w:val="21"/>
          <w:szCs w:val="21"/>
        </w:rPr>
      </w:pPr>
    </w:p>
    <w:p w14:paraId="4BD9F258"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7.2.2 </w:t>
      </w:r>
      <w:r w:rsidRPr="00A57A72">
        <w:rPr>
          <w:rFonts w:ascii="Helvetica" w:hAnsi="Helvetica" w:cs="Helvetica" w:hint="eastAsia"/>
          <w:b/>
          <w:bCs/>
          <w:color w:val="222222"/>
          <w:sz w:val="21"/>
          <w:szCs w:val="21"/>
        </w:rPr>
        <w:t>Порядок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ОхуггЫпаШ</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Боигта</w:t>
      </w:r>
      <w:r w:rsidRPr="00A57A72">
        <w:rPr>
          <w:rFonts w:ascii="Helvetica" w:hAnsi="Helvetica" w:cs="Helvetica"/>
          <w:b/>
          <w:bCs/>
          <w:color w:val="222222"/>
          <w:sz w:val="21"/>
          <w:szCs w:val="21"/>
        </w:rPr>
        <w:t>, 1984.</w:t>
      </w:r>
    </w:p>
    <w:p w14:paraId="0332F05D" w14:textId="77777777" w:rsidR="00A57A72" w:rsidRPr="00A57A72" w:rsidRDefault="00A57A72" w:rsidP="00A57A72">
      <w:pPr>
        <w:rPr>
          <w:rFonts w:ascii="Helvetica" w:hAnsi="Helvetica" w:cs="Helvetica"/>
          <w:b/>
          <w:bCs/>
          <w:color w:val="222222"/>
          <w:sz w:val="21"/>
          <w:szCs w:val="21"/>
        </w:rPr>
      </w:pPr>
    </w:p>
    <w:p w14:paraId="543BE3D2"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7.2.3 </w:t>
      </w:r>
      <w:r w:rsidRPr="00A57A72">
        <w:rPr>
          <w:rFonts w:ascii="Helvetica" w:hAnsi="Helvetica" w:cs="Helvetica" w:hint="eastAsia"/>
          <w:b/>
          <w:bCs/>
          <w:color w:val="222222"/>
          <w:sz w:val="21"/>
          <w:szCs w:val="21"/>
        </w:rPr>
        <w:t>Порядок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Ргогосеп</w:t>
      </w:r>
      <w:r w:rsidRPr="00A57A72">
        <w:rPr>
          <w:rFonts w:ascii="Helvetica" w:hAnsi="Helvetica" w:cs="Helvetica"/>
          <w:b/>
          <w:bCs/>
          <w:color w:val="222222"/>
          <w:sz w:val="21"/>
          <w:szCs w:val="21"/>
        </w:rPr>
        <w:t>&amp;</w:t>
      </w:r>
      <w:r w:rsidRPr="00A57A72">
        <w:rPr>
          <w:rFonts w:ascii="Helvetica" w:hAnsi="Helvetica" w:cs="Helvetica" w:hint="eastAsia"/>
          <w:b/>
          <w:bCs/>
          <w:color w:val="222222"/>
          <w:sz w:val="21"/>
          <w:szCs w:val="21"/>
        </w:rPr>
        <w:t>а</w:t>
      </w:r>
      <w:r w:rsidRPr="00A57A72">
        <w:rPr>
          <w:rFonts w:ascii="Helvetica" w:hAnsi="Helvetica" w:cs="Helvetica"/>
          <w:b/>
          <w:bCs/>
          <w:color w:val="222222"/>
          <w:sz w:val="21"/>
          <w:szCs w:val="21"/>
        </w:rPr>
        <w:t>1</w:t>
      </w:r>
      <w:r w:rsidRPr="00A57A72">
        <w:rPr>
          <w:rFonts w:ascii="Helvetica" w:hAnsi="Helvetica" w:cs="Helvetica" w:hint="eastAsia"/>
          <w:b/>
          <w:bCs/>
          <w:color w:val="222222"/>
          <w:sz w:val="21"/>
          <w:szCs w:val="21"/>
        </w:rPr>
        <w:t>е</w:t>
      </w:r>
      <w:r w:rsidRPr="00A57A72">
        <w:rPr>
          <w:rFonts w:ascii="Helvetica" w:hAnsi="Helvetica" w:cs="Helvetica"/>
          <w:b/>
          <w:bCs/>
          <w:color w:val="222222"/>
          <w:sz w:val="21"/>
          <w:szCs w:val="21"/>
        </w:rPr>
        <w:t xml:space="preserve">8 </w:t>
      </w:r>
      <w:r w:rsidRPr="00A57A72">
        <w:rPr>
          <w:rFonts w:ascii="Helvetica" w:hAnsi="Helvetica" w:cs="Helvetica" w:hint="eastAsia"/>
          <w:b/>
          <w:bCs/>
          <w:color w:val="222222"/>
          <w:sz w:val="21"/>
          <w:szCs w:val="21"/>
        </w:rPr>
        <w:t>Ьеттегтапп</w:t>
      </w:r>
      <w:r w:rsidRPr="00A57A72">
        <w:rPr>
          <w:rFonts w:ascii="Helvetica" w:hAnsi="Helvetica" w:cs="Helvetica"/>
          <w:b/>
          <w:bCs/>
          <w:color w:val="222222"/>
          <w:sz w:val="21"/>
          <w:szCs w:val="21"/>
        </w:rPr>
        <w:t>, 1910.</w:t>
      </w:r>
    </w:p>
    <w:p w14:paraId="189FC670" w14:textId="77777777" w:rsidR="00A57A72" w:rsidRPr="00A57A72" w:rsidRDefault="00A57A72" w:rsidP="00A57A72">
      <w:pPr>
        <w:rPr>
          <w:rFonts w:ascii="Helvetica" w:hAnsi="Helvetica" w:cs="Helvetica"/>
          <w:b/>
          <w:bCs/>
          <w:color w:val="222222"/>
          <w:sz w:val="21"/>
          <w:szCs w:val="21"/>
        </w:rPr>
      </w:pPr>
    </w:p>
    <w:p w14:paraId="448C6452"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7.2.4 </w:t>
      </w:r>
      <w:r w:rsidRPr="00A57A72">
        <w:rPr>
          <w:rFonts w:ascii="Helvetica" w:hAnsi="Helvetica" w:cs="Helvetica" w:hint="eastAsia"/>
          <w:b/>
          <w:bCs/>
          <w:color w:val="222222"/>
          <w:sz w:val="21"/>
          <w:szCs w:val="21"/>
        </w:rPr>
        <w:t>Порядок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ОторкуяаШ</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ЬМетапп</w:t>
      </w:r>
      <w:r w:rsidRPr="00A57A72">
        <w:rPr>
          <w:rFonts w:ascii="Helvetica" w:hAnsi="Helvetica" w:cs="Helvetica"/>
          <w:b/>
          <w:bCs/>
          <w:color w:val="222222"/>
          <w:sz w:val="21"/>
          <w:szCs w:val="21"/>
        </w:rPr>
        <w:t>,</w:t>
      </w:r>
    </w:p>
    <w:p w14:paraId="58F16904" w14:textId="77777777" w:rsidR="00A57A72" w:rsidRPr="00A57A72" w:rsidRDefault="00A57A72" w:rsidP="00A57A72">
      <w:pPr>
        <w:rPr>
          <w:rFonts w:ascii="Helvetica" w:hAnsi="Helvetica" w:cs="Helvetica"/>
          <w:b/>
          <w:bCs/>
          <w:color w:val="222222"/>
          <w:sz w:val="21"/>
          <w:szCs w:val="21"/>
        </w:rPr>
      </w:pPr>
    </w:p>
    <w:p w14:paraId="4056A661"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7.2.5 </w:t>
      </w:r>
      <w:r w:rsidRPr="00A57A72">
        <w:rPr>
          <w:rFonts w:ascii="Helvetica" w:hAnsi="Helvetica" w:cs="Helvetica" w:hint="eastAsia"/>
          <w:b/>
          <w:bCs/>
          <w:color w:val="222222"/>
          <w:sz w:val="21"/>
          <w:szCs w:val="21"/>
        </w:rPr>
        <w:t>Порядок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Асйт</w:t>
      </w:r>
      <w:r w:rsidRPr="00A57A72">
        <w:rPr>
          <w:rFonts w:ascii="Helvetica" w:hAnsi="Helvetica" w:cs="Helvetica"/>
          <w:b/>
          <w:bCs/>
          <w:color w:val="222222"/>
          <w:sz w:val="21"/>
          <w:szCs w:val="21"/>
        </w:rPr>
        <w:t>$</w:t>
      </w:r>
      <w:r w:rsidRPr="00A57A72">
        <w:rPr>
          <w:rFonts w:ascii="Helvetica" w:hAnsi="Helvetica" w:cs="Helvetica" w:hint="eastAsia"/>
          <w:b/>
          <w:bCs/>
          <w:color w:val="222222"/>
          <w:sz w:val="21"/>
          <w:szCs w:val="21"/>
        </w:rPr>
        <w:t>са</w:t>
      </w:r>
      <w:r w:rsidRPr="00A57A72">
        <w:rPr>
          <w:rFonts w:ascii="Helvetica" w:hAnsi="Helvetica" w:cs="Helvetica"/>
          <w:b/>
          <w:bCs/>
          <w:color w:val="222222"/>
          <w:sz w:val="21"/>
          <w:szCs w:val="21"/>
        </w:rPr>
        <w:t>1</w:t>
      </w:r>
      <w:r w:rsidRPr="00A57A72">
        <w:rPr>
          <w:rFonts w:ascii="Helvetica" w:hAnsi="Helvetica" w:cs="Helvetica" w:hint="eastAsia"/>
          <w:b/>
          <w:bCs/>
          <w:color w:val="222222"/>
          <w:sz w:val="21"/>
          <w:szCs w:val="21"/>
        </w:rPr>
        <w:t>е</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Боигп</w:t>
      </w:r>
      <w:r w:rsidRPr="00A57A72">
        <w:rPr>
          <w:rFonts w:ascii="Helvetica" w:hAnsi="Helvetica" w:cs="Helvetica"/>
          <w:b/>
          <w:bCs/>
          <w:color w:val="222222"/>
          <w:sz w:val="21"/>
          <w:szCs w:val="21"/>
        </w:rPr>
        <w:t>1</w:t>
      </w:r>
      <w:r w:rsidRPr="00A57A72">
        <w:rPr>
          <w:rFonts w:ascii="Helvetica" w:hAnsi="Helvetica" w:cs="Helvetica" w:hint="eastAsia"/>
          <w:b/>
          <w:bCs/>
          <w:color w:val="222222"/>
          <w:sz w:val="21"/>
          <w:szCs w:val="21"/>
        </w:rPr>
        <w:t>а</w:t>
      </w:r>
      <w:r w:rsidRPr="00A57A72">
        <w:rPr>
          <w:rFonts w:ascii="Helvetica" w:hAnsi="Helvetica" w:cs="Helvetica"/>
          <w:b/>
          <w:bCs/>
          <w:color w:val="222222"/>
          <w:sz w:val="21"/>
          <w:szCs w:val="21"/>
        </w:rPr>
        <w:t>, 1984.</w:t>
      </w:r>
    </w:p>
    <w:p w14:paraId="5739AE9B" w14:textId="77777777" w:rsidR="00A57A72" w:rsidRPr="00A57A72" w:rsidRDefault="00A57A72" w:rsidP="00A57A72">
      <w:pPr>
        <w:rPr>
          <w:rFonts w:ascii="Helvetica" w:hAnsi="Helvetica" w:cs="Helvetica"/>
          <w:b/>
          <w:bCs/>
          <w:color w:val="222222"/>
          <w:sz w:val="21"/>
          <w:szCs w:val="21"/>
        </w:rPr>
      </w:pPr>
    </w:p>
    <w:p w14:paraId="5AEC4234"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7.2.6 </w:t>
      </w:r>
      <w:r w:rsidRPr="00A57A72">
        <w:rPr>
          <w:rFonts w:ascii="Helvetica" w:hAnsi="Helvetica" w:cs="Helvetica" w:hint="eastAsia"/>
          <w:b/>
          <w:bCs/>
          <w:color w:val="222222"/>
          <w:sz w:val="21"/>
          <w:szCs w:val="21"/>
        </w:rPr>
        <w:t>Порядок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РугосуяШея</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Ар</w:t>
      </w:r>
      <w:r w:rsidRPr="00A57A72">
        <w:rPr>
          <w:rFonts w:ascii="Helvetica" w:hAnsi="Helvetica" w:cs="Helvetica"/>
          <w:b/>
          <w:bCs/>
          <w:color w:val="222222"/>
          <w:sz w:val="21"/>
          <w:szCs w:val="21"/>
        </w:rPr>
        <w:t>$1</w:t>
      </w:r>
      <w:r w:rsidRPr="00A57A72">
        <w:rPr>
          <w:rFonts w:ascii="Helvetica" w:hAnsi="Helvetica" w:cs="Helvetica" w:hint="eastAsia"/>
          <w:b/>
          <w:bCs/>
          <w:color w:val="222222"/>
          <w:sz w:val="21"/>
          <w:szCs w:val="21"/>
        </w:rPr>
        <w:t>ет</w:t>
      </w:r>
      <w:r w:rsidRPr="00A57A72">
        <w:rPr>
          <w:rFonts w:ascii="Helvetica" w:hAnsi="Helvetica" w:cs="Helvetica"/>
          <w:b/>
          <w:bCs/>
          <w:color w:val="222222"/>
          <w:sz w:val="21"/>
          <w:szCs w:val="21"/>
        </w:rPr>
        <w:t>, 1909.</w:t>
      </w:r>
    </w:p>
    <w:p w14:paraId="34B4B330" w14:textId="77777777" w:rsidR="00A57A72" w:rsidRPr="00A57A72" w:rsidRDefault="00A57A72" w:rsidP="00A57A72">
      <w:pPr>
        <w:rPr>
          <w:rFonts w:ascii="Helvetica" w:hAnsi="Helvetica" w:cs="Helvetica"/>
          <w:b/>
          <w:bCs/>
          <w:color w:val="222222"/>
          <w:sz w:val="21"/>
          <w:szCs w:val="21"/>
        </w:rPr>
      </w:pPr>
    </w:p>
    <w:p w14:paraId="134AFA4D"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lastRenderedPageBreak/>
        <w:t xml:space="preserve">7.2.7 </w:t>
      </w:r>
      <w:r w:rsidRPr="00A57A72">
        <w:rPr>
          <w:rFonts w:ascii="Helvetica" w:hAnsi="Helvetica" w:cs="Helvetica" w:hint="eastAsia"/>
          <w:b/>
          <w:bCs/>
          <w:color w:val="222222"/>
          <w:sz w:val="21"/>
          <w:szCs w:val="21"/>
        </w:rPr>
        <w:t>Порядок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ШсШисаШ</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Наеске</w:t>
      </w:r>
      <w:r w:rsidRPr="00A57A72">
        <w:rPr>
          <w:rFonts w:ascii="Helvetica" w:hAnsi="Helvetica" w:cs="Helvetica"/>
          <w:b/>
          <w:bCs/>
          <w:color w:val="222222"/>
          <w:sz w:val="21"/>
          <w:szCs w:val="21"/>
        </w:rPr>
        <w:t>1, 1894.</w:t>
      </w:r>
    </w:p>
    <w:p w14:paraId="3E7128D9" w14:textId="77777777" w:rsidR="00A57A72" w:rsidRPr="00A57A72" w:rsidRDefault="00A57A72" w:rsidP="00A57A72">
      <w:pPr>
        <w:rPr>
          <w:rFonts w:ascii="Helvetica" w:hAnsi="Helvetica" w:cs="Helvetica"/>
          <w:b/>
          <w:bCs/>
          <w:color w:val="222222"/>
          <w:sz w:val="21"/>
          <w:szCs w:val="21"/>
        </w:rPr>
      </w:pPr>
    </w:p>
    <w:p w14:paraId="1638F49C" w14:textId="77777777" w:rsidR="00A57A72" w:rsidRPr="00A57A72" w:rsidRDefault="00A57A72" w:rsidP="00A57A72">
      <w:pPr>
        <w:rPr>
          <w:rFonts w:ascii="Helvetica" w:hAnsi="Helvetica" w:cs="Helvetica"/>
          <w:b/>
          <w:bCs/>
          <w:color w:val="222222"/>
          <w:sz w:val="21"/>
          <w:szCs w:val="21"/>
        </w:rPr>
      </w:pPr>
      <w:r w:rsidRPr="00A57A72">
        <w:rPr>
          <w:rFonts w:ascii="Helvetica" w:hAnsi="Helvetica" w:cs="Helvetica"/>
          <w:b/>
          <w:bCs/>
          <w:color w:val="222222"/>
          <w:sz w:val="21"/>
          <w:szCs w:val="21"/>
        </w:rPr>
        <w:t xml:space="preserve">7.2.8 </w:t>
      </w:r>
      <w:r w:rsidRPr="00A57A72">
        <w:rPr>
          <w:rFonts w:ascii="Helvetica" w:hAnsi="Helvetica" w:cs="Helvetica" w:hint="eastAsia"/>
          <w:b/>
          <w:bCs/>
          <w:color w:val="222222"/>
          <w:sz w:val="21"/>
          <w:szCs w:val="21"/>
        </w:rPr>
        <w:t>Порядок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Сутпоётш</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Ьеттегтапп</w:t>
      </w:r>
      <w:r w:rsidRPr="00A57A72">
        <w:rPr>
          <w:rFonts w:ascii="Helvetica" w:hAnsi="Helvetica" w:cs="Helvetica"/>
          <w:b/>
          <w:bCs/>
          <w:color w:val="222222"/>
          <w:sz w:val="21"/>
          <w:szCs w:val="21"/>
        </w:rPr>
        <w:t>, 1910.</w:t>
      </w:r>
    </w:p>
    <w:p w14:paraId="220CCE1B" w14:textId="77777777" w:rsidR="00A57A72" w:rsidRPr="00A57A72" w:rsidRDefault="00A57A72" w:rsidP="00A57A72">
      <w:pPr>
        <w:rPr>
          <w:rFonts w:ascii="Helvetica" w:hAnsi="Helvetica" w:cs="Helvetica"/>
          <w:b/>
          <w:bCs/>
          <w:color w:val="222222"/>
          <w:sz w:val="21"/>
          <w:szCs w:val="21"/>
        </w:rPr>
      </w:pPr>
    </w:p>
    <w:p w14:paraId="4CCADE6E" w14:textId="604B9595" w:rsidR="004F7911" w:rsidRPr="00A57A72" w:rsidRDefault="00A57A72" w:rsidP="00A57A72">
      <w:r w:rsidRPr="00A57A72">
        <w:rPr>
          <w:rFonts w:ascii="Helvetica" w:hAnsi="Helvetica" w:cs="Helvetica"/>
          <w:b/>
          <w:bCs/>
          <w:color w:val="222222"/>
          <w:sz w:val="21"/>
          <w:szCs w:val="21"/>
        </w:rPr>
        <w:t xml:space="preserve">7.2.9 </w:t>
      </w:r>
      <w:r w:rsidRPr="00A57A72">
        <w:rPr>
          <w:rFonts w:ascii="Helvetica" w:hAnsi="Helvetica" w:cs="Helvetica" w:hint="eastAsia"/>
          <w:b/>
          <w:bCs/>
          <w:color w:val="222222"/>
          <w:sz w:val="21"/>
          <w:szCs w:val="21"/>
        </w:rPr>
        <w:t>Порядок</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РегШтШев</w:t>
      </w:r>
      <w:r w:rsidRPr="00A57A72">
        <w:rPr>
          <w:rFonts w:ascii="Helvetica" w:hAnsi="Helvetica" w:cs="Helvetica"/>
          <w:b/>
          <w:bCs/>
          <w:color w:val="222222"/>
          <w:sz w:val="21"/>
          <w:szCs w:val="21"/>
        </w:rPr>
        <w:t xml:space="preserve"> </w:t>
      </w:r>
      <w:r w:rsidRPr="00A57A72">
        <w:rPr>
          <w:rFonts w:ascii="Helvetica" w:hAnsi="Helvetica" w:cs="Helvetica" w:hint="eastAsia"/>
          <w:b/>
          <w:bCs/>
          <w:color w:val="222222"/>
          <w:sz w:val="21"/>
          <w:szCs w:val="21"/>
        </w:rPr>
        <w:t>Наеске</w:t>
      </w:r>
      <w:r w:rsidRPr="00A57A72">
        <w:rPr>
          <w:rFonts w:ascii="Helvetica" w:hAnsi="Helvetica" w:cs="Helvetica"/>
          <w:b/>
          <w:bCs/>
          <w:color w:val="222222"/>
          <w:sz w:val="21"/>
          <w:szCs w:val="21"/>
        </w:rPr>
        <w:t>1, 1894.</w:t>
      </w:r>
    </w:p>
    <w:sectPr w:rsidR="004F7911" w:rsidRPr="00A57A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BDF3" w14:textId="77777777" w:rsidR="001D4755" w:rsidRDefault="001D4755">
      <w:pPr>
        <w:spacing w:after="0" w:line="240" w:lineRule="auto"/>
      </w:pPr>
      <w:r>
        <w:separator/>
      </w:r>
    </w:p>
  </w:endnote>
  <w:endnote w:type="continuationSeparator" w:id="0">
    <w:p w14:paraId="0E46A7C3" w14:textId="77777777" w:rsidR="001D4755" w:rsidRDefault="001D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BFF3" w14:textId="77777777" w:rsidR="001D4755" w:rsidRDefault="001D4755"/>
    <w:p w14:paraId="1918B7C1" w14:textId="77777777" w:rsidR="001D4755" w:rsidRDefault="001D4755"/>
    <w:p w14:paraId="644E1EDC" w14:textId="77777777" w:rsidR="001D4755" w:rsidRDefault="001D4755"/>
    <w:p w14:paraId="2402BD28" w14:textId="77777777" w:rsidR="001D4755" w:rsidRDefault="001D4755"/>
    <w:p w14:paraId="181F7C34" w14:textId="77777777" w:rsidR="001D4755" w:rsidRDefault="001D4755"/>
    <w:p w14:paraId="0AEC941C" w14:textId="77777777" w:rsidR="001D4755" w:rsidRDefault="001D4755"/>
    <w:p w14:paraId="30FAB902" w14:textId="77777777" w:rsidR="001D4755" w:rsidRDefault="001D47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8E61BF" wp14:editId="6948BB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D63EE" w14:textId="77777777" w:rsidR="001D4755" w:rsidRDefault="001D4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E61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CD63EE" w14:textId="77777777" w:rsidR="001D4755" w:rsidRDefault="001D4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985C78" w14:textId="77777777" w:rsidR="001D4755" w:rsidRDefault="001D4755"/>
    <w:p w14:paraId="792019CB" w14:textId="77777777" w:rsidR="001D4755" w:rsidRDefault="001D4755"/>
    <w:p w14:paraId="5F8A7568" w14:textId="77777777" w:rsidR="001D4755" w:rsidRDefault="001D47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3E7856" wp14:editId="459B55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5228D" w14:textId="77777777" w:rsidR="001D4755" w:rsidRDefault="001D4755"/>
                          <w:p w14:paraId="00AB6F71" w14:textId="77777777" w:rsidR="001D4755" w:rsidRDefault="001D4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3E78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25228D" w14:textId="77777777" w:rsidR="001D4755" w:rsidRDefault="001D4755"/>
                    <w:p w14:paraId="00AB6F71" w14:textId="77777777" w:rsidR="001D4755" w:rsidRDefault="001D4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C70FF0" w14:textId="77777777" w:rsidR="001D4755" w:rsidRDefault="001D4755"/>
    <w:p w14:paraId="38BB5F60" w14:textId="77777777" w:rsidR="001D4755" w:rsidRDefault="001D4755">
      <w:pPr>
        <w:rPr>
          <w:sz w:val="2"/>
          <w:szCs w:val="2"/>
        </w:rPr>
      </w:pPr>
    </w:p>
    <w:p w14:paraId="0746C304" w14:textId="77777777" w:rsidR="001D4755" w:rsidRDefault="001D4755"/>
    <w:p w14:paraId="40B41B76" w14:textId="77777777" w:rsidR="001D4755" w:rsidRDefault="001D4755">
      <w:pPr>
        <w:spacing w:after="0" w:line="240" w:lineRule="auto"/>
      </w:pPr>
    </w:p>
  </w:footnote>
  <w:footnote w:type="continuationSeparator" w:id="0">
    <w:p w14:paraId="59191908" w14:textId="77777777" w:rsidR="001D4755" w:rsidRDefault="001D4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5"/>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193953</TotalTime>
  <Pages>5</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845</cp:revision>
  <cp:lastPrinted>2009-02-06T05:36:00Z</cp:lastPrinted>
  <dcterms:created xsi:type="dcterms:W3CDTF">2024-01-07T13:43:00Z</dcterms:created>
  <dcterms:modified xsi:type="dcterms:W3CDTF">2025-10-28T21:32:00Z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