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2061"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Цепкова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Светлана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Юрьевна</w:t>
      </w:r>
      <w:r w:rsidRPr="00D767EA">
        <w:rPr>
          <w:rFonts w:ascii="Arial" w:hAnsi="Arial" w:cs="Arial"/>
          <w:caps/>
          <w:color w:val="333333"/>
          <w:sz w:val="27"/>
          <w:szCs w:val="27"/>
        </w:rPr>
        <w:t>.</w:t>
      </w:r>
    </w:p>
    <w:p w14:paraId="0A34D347"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Социальный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феномен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современной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 </w:t>
      </w:r>
      <w:r w:rsidRPr="00D767EA">
        <w:rPr>
          <w:rFonts w:ascii="Arial" w:hAnsi="Arial" w:cs="Arial" w:hint="eastAsia"/>
          <w:caps/>
          <w:color w:val="333333"/>
          <w:sz w:val="27"/>
          <w:szCs w:val="27"/>
        </w:rPr>
        <w:t>диссертация</w:t>
      </w:r>
      <w:r w:rsidRPr="00D767EA">
        <w:rPr>
          <w:rFonts w:ascii="Arial" w:hAnsi="Arial" w:cs="Arial"/>
          <w:caps/>
          <w:color w:val="333333"/>
          <w:sz w:val="27"/>
          <w:szCs w:val="27"/>
        </w:rPr>
        <w:t xml:space="preserve"> ... </w:t>
      </w:r>
      <w:r w:rsidRPr="00D767EA">
        <w:rPr>
          <w:rFonts w:ascii="Arial" w:hAnsi="Arial" w:cs="Arial" w:hint="eastAsia"/>
          <w:caps/>
          <w:color w:val="333333"/>
          <w:sz w:val="27"/>
          <w:szCs w:val="27"/>
        </w:rPr>
        <w:t>кандидата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социологических</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наук</w:t>
      </w:r>
      <w:r w:rsidRPr="00D767EA">
        <w:rPr>
          <w:rFonts w:ascii="Arial" w:hAnsi="Arial" w:cs="Arial"/>
          <w:caps/>
          <w:color w:val="333333"/>
          <w:sz w:val="27"/>
          <w:szCs w:val="27"/>
        </w:rPr>
        <w:t xml:space="preserve"> : 22.00.04. - </w:t>
      </w:r>
      <w:r w:rsidRPr="00D767EA">
        <w:rPr>
          <w:rFonts w:ascii="Arial" w:hAnsi="Arial" w:cs="Arial" w:hint="eastAsia"/>
          <w:caps/>
          <w:color w:val="333333"/>
          <w:sz w:val="27"/>
          <w:szCs w:val="27"/>
        </w:rPr>
        <w:t>Уфа</w:t>
      </w:r>
      <w:r w:rsidRPr="00D767EA">
        <w:rPr>
          <w:rFonts w:ascii="Arial" w:hAnsi="Arial" w:cs="Arial"/>
          <w:caps/>
          <w:color w:val="333333"/>
          <w:sz w:val="27"/>
          <w:szCs w:val="27"/>
        </w:rPr>
        <w:t xml:space="preserve">, 1999. - 167 </w:t>
      </w:r>
      <w:r w:rsidRPr="00D767EA">
        <w:rPr>
          <w:rFonts w:ascii="Arial" w:hAnsi="Arial" w:cs="Arial" w:hint="eastAsia"/>
          <w:caps/>
          <w:color w:val="333333"/>
          <w:sz w:val="27"/>
          <w:szCs w:val="27"/>
        </w:rPr>
        <w:t>с</w:t>
      </w:r>
      <w:r w:rsidRPr="00D767EA">
        <w:rPr>
          <w:rFonts w:ascii="Arial" w:hAnsi="Arial" w:cs="Arial"/>
          <w:caps/>
          <w:color w:val="333333"/>
          <w:sz w:val="27"/>
          <w:szCs w:val="27"/>
        </w:rPr>
        <w:t>.</w:t>
      </w:r>
    </w:p>
    <w:p w14:paraId="2799FA73"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больше</w:t>
      </w:r>
    </w:p>
    <w:p w14:paraId="5929D555"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Цитаты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из</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текста</w:t>
      </w:r>
      <w:r w:rsidRPr="00D767EA">
        <w:rPr>
          <w:rFonts w:ascii="Arial" w:hAnsi="Arial" w:cs="Arial"/>
          <w:caps/>
          <w:color w:val="333333"/>
          <w:sz w:val="27"/>
          <w:szCs w:val="27"/>
        </w:rPr>
        <w:t>:</w:t>
      </w:r>
    </w:p>
    <w:p w14:paraId="34EA09A0"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стр</w:t>
      </w:r>
      <w:r w:rsidRPr="00D767EA">
        <w:rPr>
          <w:rFonts w:ascii="Arial" w:hAnsi="Arial" w:cs="Arial"/>
          <w:caps/>
          <w:color w:val="333333"/>
          <w:sz w:val="27"/>
          <w:szCs w:val="27"/>
        </w:rPr>
        <w:t>. 1</w:t>
      </w:r>
    </w:p>
    <w:p w14:paraId="1180209C"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Башкирский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государственный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университет</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правах</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рукописи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Цепкова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Светлана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Юрьевна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Социальный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феномен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современной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22.00.04 - </w:t>
      </w:r>
      <w:r w:rsidRPr="00D767EA">
        <w:rPr>
          <w:rFonts w:ascii="Arial" w:hAnsi="Arial" w:cs="Arial" w:hint="eastAsia"/>
          <w:caps/>
          <w:color w:val="333333"/>
          <w:sz w:val="27"/>
          <w:szCs w:val="27"/>
        </w:rPr>
        <w:t>социальная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структура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социальные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институты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процессы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Диссертация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соискание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ученой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степени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кандидата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социологических</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наук</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у</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ч</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руководитель</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доктор</w:t>
      </w:r>
    </w:p>
    <w:p w14:paraId="7B6FC035"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стр</w:t>
      </w:r>
      <w:r w:rsidRPr="00D767EA">
        <w:rPr>
          <w:rFonts w:ascii="Arial" w:hAnsi="Arial" w:cs="Arial"/>
          <w:caps/>
          <w:color w:val="333333"/>
          <w:sz w:val="27"/>
          <w:szCs w:val="27"/>
        </w:rPr>
        <w:t>. 14</w:t>
      </w:r>
    </w:p>
    <w:p w14:paraId="092DB2A9"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управление</w:t>
      </w:r>
      <w:r w:rsidRPr="00D767EA">
        <w:rPr>
          <w:rFonts w:ascii="Arial" w:hAnsi="Arial" w:cs="Arial"/>
          <w:caps/>
          <w:color w:val="333333"/>
          <w:sz w:val="27"/>
          <w:szCs w:val="27"/>
        </w:rPr>
        <w:t xml:space="preserve">. 1998, </w:t>
      </w: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 5 . </w:t>
      </w:r>
      <w:r w:rsidRPr="00D767EA">
        <w:rPr>
          <w:rFonts w:ascii="Arial" w:hAnsi="Arial" w:cs="Arial" w:hint="eastAsia"/>
          <w:caps/>
          <w:color w:val="333333"/>
          <w:sz w:val="27"/>
          <w:szCs w:val="27"/>
        </w:rPr>
        <w:t>С</w:t>
      </w:r>
      <w:r w:rsidRPr="00D767EA">
        <w:rPr>
          <w:rFonts w:ascii="Arial" w:hAnsi="Arial" w:cs="Arial"/>
          <w:caps/>
          <w:color w:val="333333"/>
          <w:sz w:val="27"/>
          <w:szCs w:val="27"/>
        </w:rPr>
        <w:t xml:space="preserve">.68-70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другие</w:t>
      </w:r>
      <w:r w:rsidRPr="00D767EA">
        <w:rPr>
          <w:rFonts w:ascii="Arial" w:hAnsi="Arial" w:cs="Arial"/>
          <w:caps/>
          <w:color w:val="333333"/>
          <w:sz w:val="27"/>
          <w:szCs w:val="27"/>
        </w:rPr>
        <w:t xml:space="preserve">. 13 </w:t>
      </w:r>
      <w:r w:rsidRPr="00D767EA">
        <w:rPr>
          <w:rFonts w:ascii="Arial" w:hAnsi="Arial" w:cs="Arial" w:hint="eastAsia"/>
          <w:caps/>
          <w:color w:val="333333"/>
          <w:sz w:val="27"/>
          <w:szCs w:val="27"/>
        </w:rPr>
        <w:t>Глава</w:t>
      </w:r>
      <w:r w:rsidRPr="00D767EA">
        <w:rPr>
          <w:rFonts w:ascii="Arial" w:hAnsi="Arial" w:cs="Arial"/>
          <w:caps/>
          <w:color w:val="333333"/>
          <w:sz w:val="27"/>
          <w:szCs w:val="27"/>
        </w:rPr>
        <w:t xml:space="preserve"> 1. </w:t>
      </w:r>
      <w:r w:rsidRPr="00D767EA">
        <w:rPr>
          <w:rFonts w:ascii="Arial" w:hAnsi="Arial" w:cs="Arial" w:hint="eastAsia"/>
          <w:caps/>
          <w:color w:val="333333"/>
          <w:sz w:val="27"/>
          <w:szCs w:val="27"/>
        </w:rPr>
        <w:t>Теоретико</w:t>
      </w:r>
      <w:r w:rsidRPr="00D767EA">
        <w:rPr>
          <w:rFonts w:ascii="Arial" w:hAnsi="Arial" w:cs="Arial"/>
          <w:caps/>
          <w:color w:val="333333"/>
          <w:sz w:val="27"/>
          <w:szCs w:val="27"/>
        </w:rPr>
        <w:t>-</w:t>
      </w:r>
      <w:r w:rsidRPr="00D767EA">
        <w:rPr>
          <w:rFonts w:ascii="Arial" w:hAnsi="Arial" w:cs="Arial" w:hint="eastAsia"/>
          <w:caps/>
          <w:color w:val="333333"/>
          <w:sz w:val="27"/>
          <w:szCs w:val="27"/>
        </w:rPr>
        <w:t>методологические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основы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исследования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положения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 1. </w:t>
      </w:r>
      <w:r w:rsidRPr="00D767EA">
        <w:rPr>
          <w:rFonts w:ascii="Arial" w:hAnsi="Arial" w:cs="Arial" w:hint="eastAsia"/>
          <w:caps/>
          <w:color w:val="333333"/>
          <w:sz w:val="27"/>
          <w:szCs w:val="27"/>
        </w:rPr>
        <w:t>Новые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w:t>
      </w:r>
      <w:r w:rsidRPr="00D767EA">
        <w:rPr>
          <w:rFonts w:ascii="Arial" w:hAnsi="Arial" w:cs="Arial"/>
          <w:caps/>
          <w:color w:val="333333"/>
          <w:sz w:val="27"/>
          <w:szCs w:val="27"/>
        </w:rPr>
        <w:t>-</w:t>
      </w:r>
      <w:r w:rsidRPr="00D767EA">
        <w:rPr>
          <w:rFonts w:ascii="Arial" w:hAnsi="Arial" w:cs="Arial" w:hint="eastAsia"/>
          <w:caps/>
          <w:color w:val="333333"/>
          <w:sz w:val="27"/>
          <w:szCs w:val="27"/>
        </w:rPr>
        <w:t>экономические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условия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жизни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положение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ж</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щ</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в</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обществе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несмотря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наличие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довольно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значительного</w:t>
      </w:r>
    </w:p>
    <w:p w14:paraId="392BA52F"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стр</w:t>
      </w:r>
      <w:r w:rsidRPr="00D767EA">
        <w:rPr>
          <w:rFonts w:ascii="Arial" w:hAnsi="Arial" w:cs="Arial"/>
          <w:caps/>
          <w:color w:val="333333"/>
          <w:sz w:val="27"/>
          <w:szCs w:val="27"/>
        </w:rPr>
        <w:t>. 28</w:t>
      </w:r>
    </w:p>
    <w:p w14:paraId="5A6CC0DB"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lastRenderedPageBreak/>
        <w:t>целом</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что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будет</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являться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предметом</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нашего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дальнейшего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рассмотрения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2. </w:t>
      </w:r>
      <w:r w:rsidRPr="00D767EA">
        <w:rPr>
          <w:rFonts w:ascii="Arial" w:hAnsi="Arial" w:cs="Arial" w:hint="eastAsia"/>
          <w:caps/>
          <w:color w:val="333333"/>
          <w:sz w:val="27"/>
          <w:szCs w:val="27"/>
        </w:rPr>
        <w:t>Методологические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методические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особенности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исследования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феномена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современной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Методологические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положения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современной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методические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особенности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её</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исследования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основных</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особенных</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черт</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направлений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трудовой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профессиональной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деятельности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связано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в</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первую</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очередь</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раскрытием</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исторических</w:t>
      </w:r>
      <w:r w:rsidRPr="00D767EA">
        <w:rPr>
          <w:rFonts w:ascii="Arial" w:hAnsi="Arial" w:cs="Arial"/>
          <w:caps/>
          <w:color w:val="333333"/>
          <w:sz w:val="27"/>
          <w:szCs w:val="27"/>
        </w:rPr>
        <w:t>...</w:t>
      </w:r>
    </w:p>
    <w:p w14:paraId="192F8806" w14:textId="77777777" w:rsidR="00D767EA" w:rsidRPr="00D767EA" w:rsidRDefault="00D767EA" w:rsidP="00D767EA">
      <w:pPr>
        <w:rPr>
          <w:rFonts w:ascii="Arial" w:hAnsi="Arial" w:cs="Arial"/>
          <w:caps/>
          <w:color w:val="333333"/>
          <w:sz w:val="27"/>
          <w:szCs w:val="27"/>
        </w:rPr>
      </w:pPr>
    </w:p>
    <w:p w14:paraId="4F820853"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Оглавление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диссертации</w:t>
      </w:r>
    </w:p>
    <w:p w14:paraId="4A863031"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кандидат</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социологических</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наук</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Цепкова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Светлана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Юрьевна</w:t>
      </w:r>
    </w:p>
    <w:p w14:paraId="18F3B20D"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Введение</w:t>
      </w:r>
    </w:p>
    <w:p w14:paraId="580265ED" w14:textId="77777777" w:rsidR="00D767EA" w:rsidRPr="00D767EA" w:rsidRDefault="00D767EA" w:rsidP="00D767EA">
      <w:pPr>
        <w:rPr>
          <w:rFonts w:ascii="Arial" w:hAnsi="Arial" w:cs="Arial"/>
          <w:caps/>
          <w:color w:val="333333"/>
          <w:sz w:val="27"/>
          <w:szCs w:val="27"/>
        </w:rPr>
      </w:pPr>
    </w:p>
    <w:p w14:paraId="6F0D20B1"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Глава</w:t>
      </w:r>
      <w:r w:rsidRPr="00D767EA">
        <w:rPr>
          <w:rFonts w:ascii="Arial" w:hAnsi="Arial" w:cs="Arial"/>
          <w:caps/>
          <w:color w:val="333333"/>
          <w:sz w:val="27"/>
          <w:szCs w:val="27"/>
        </w:rPr>
        <w:t xml:space="preserve"> I. </w:t>
      </w:r>
      <w:r w:rsidRPr="00D767EA">
        <w:rPr>
          <w:rFonts w:ascii="Arial" w:hAnsi="Arial" w:cs="Arial" w:hint="eastAsia"/>
          <w:caps/>
          <w:color w:val="333333"/>
          <w:sz w:val="27"/>
          <w:szCs w:val="27"/>
        </w:rPr>
        <w:t>Теоретико</w:t>
      </w:r>
      <w:r w:rsidRPr="00D767EA">
        <w:rPr>
          <w:rFonts w:ascii="Arial" w:hAnsi="Arial" w:cs="Arial"/>
          <w:caps/>
          <w:color w:val="333333"/>
          <w:sz w:val="27"/>
          <w:szCs w:val="27"/>
        </w:rPr>
        <w:t>-</w:t>
      </w:r>
      <w:r w:rsidRPr="00D767EA">
        <w:rPr>
          <w:rFonts w:ascii="Arial" w:hAnsi="Arial" w:cs="Arial" w:hint="eastAsia"/>
          <w:caps/>
          <w:color w:val="333333"/>
          <w:sz w:val="27"/>
          <w:szCs w:val="27"/>
        </w:rPr>
        <w:t>методологические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основы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исследования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положения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65AC2035" w14:textId="77777777" w:rsidR="00D767EA" w:rsidRPr="00D767EA" w:rsidRDefault="00D767EA" w:rsidP="00D767EA">
      <w:pPr>
        <w:rPr>
          <w:rFonts w:ascii="Arial" w:hAnsi="Arial" w:cs="Arial"/>
          <w:caps/>
          <w:color w:val="333333"/>
          <w:sz w:val="27"/>
          <w:szCs w:val="27"/>
        </w:rPr>
      </w:pPr>
    </w:p>
    <w:p w14:paraId="175C7F7A"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 1. </w:t>
      </w:r>
      <w:r w:rsidRPr="00D767EA">
        <w:rPr>
          <w:rFonts w:ascii="Arial" w:hAnsi="Arial" w:cs="Arial" w:hint="eastAsia"/>
          <w:caps/>
          <w:color w:val="333333"/>
          <w:sz w:val="27"/>
          <w:szCs w:val="27"/>
        </w:rPr>
        <w:t>Новые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w:t>
      </w:r>
      <w:r w:rsidRPr="00D767EA">
        <w:rPr>
          <w:rFonts w:ascii="Arial" w:hAnsi="Arial" w:cs="Arial"/>
          <w:caps/>
          <w:color w:val="333333"/>
          <w:sz w:val="27"/>
          <w:szCs w:val="27"/>
        </w:rPr>
        <w:t>-</w:t>
      </w:r>
      <w:r w:rsidRPr="00D767EA">
        <w:rPr>
          <w:rFonts w:ascii="Arial" w:hAnsi="Arial" w:cs="Arial" w:hint="eastAsia"/>
          <w:caps/>
          <w:color w:val="333333"/>
          <w:sz w:val="27"/>
          <w:szCs w:val="27"/>
        </w:rPr>
        <w:t>экономические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условия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жизни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52932637" w14:textId="77777777" w:rsidR="00D767EA" w:rsidRPr="00D767EA" w:rsidRDefault="00D767EA" w:rsidP="00D767EA">
      <w:pPr>
        <w:rPr>
          <w:rFonts w:ascii="Arial" w:hAnsi="Arial" w:cs="Arial"/>
          <w:caps/>
          <w:color w:val="333333"/>
          <w:sz w:val="27"/>
          <w:szCs w:val="27"/>
        </w:rPr>
      </w:pPr>
    </w:p>
    <w:p w14:paraId="722DDCFA"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2. </w:t>
      </w:r>
      <w:r w:rsidRPr="00D767EA">
        <w:rPr>
          <w:rFonts w:ascii="Arial" w:hAnsi="Arial" w:cs="Arial" w:hint="eastAsia"/>
          <w:caps/>
          <w:color w:val="333333"/>
          <w:sz w:val="27"/>
          <w:szCs w:val="27"/>
        </w:rPr>
        <w:t>Методологические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методические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особенности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исследования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lastRenderedPageBreak/>
        <w:t>феномена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64834A38" w14:textId="77777777" w:rsidR="00D767EA" w:rsidRPr="00D767EA" w:rsidRDefault="00D767EA" w:rsidP="00D767EA">
      <w:pPr>
        <w:rPr>
          <w:rFonts w:ascii="Arial" w:hAnsi="Arial" w:cs="Arial"/>
          <w:caps/>
          <w:color w:val="333333"/>
          <w:sz w:val="27"/>
          <w:szCs w:val="27"/>
        </w:rPr>
      </w:pPr>
    </w:p>
    <w:p w14:paraId="1BC339A9"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3. </w:t>
      </w:r>
      <w:r w:rsidRPr="00D767EA">
        <w:rPr>
          <w:rFonts w:ascii="Arial" w:hAnsi="Arial" w:cs="Arial" w:hint="eastAsia"/>
          <w:caps/>
          <w:color w:val="333333"/>
          <w:sz w:val="27"/>
          <w:szCs w:val="27"/>
        </w:rPr>
        <w:t>Отношения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собственности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место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в</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структуре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сельского</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населения</w:t>
      </w:r>
    </w:p>
    <w:p w14:paraId="2B87D0C7" w14:textId="77777777" w:rsidR="00D767EA" w:rsidRPr="00D767EA" w:rsidRDefault="00D767EA" w:rsidP="00D767EA">
      <w:pPr>
        <w:rPr>
          <w:rFonts w:ascii="Arial" w:hAnsi="Arial" w:cs="Arial"/>
          <w:caps/>
          <w:color w:val="333333"/>
          <w:sz w:val="27"/>
          <w:szCs w:val="27"/>
        </w:rPr>
      </w:pPr>
    </w:p>
    <w:p w14:paraId="1461279B"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4. </w:t>
      </w:r>
      <w:r w:rsidRPr="00D767EA">
        <w:rPr>
          <w:rFonts w:ascii="Arial" w:hAnsi="Arial" w:cs="Arial" w:hint="eastAsia"/>
          <w:caps/>
          <w:color w:val="333333"/>
          <w:sz w:val="27"/>
          <w:szCs w:val="27"/>
        </w:rPr>
        <w:t>Особенные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черты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современной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6E391975" w14:textId="77777777" w:rsidR="00D767EA" w:rsidRPr="00D767EA" w:rsidRDefault="00D767EA" w:rsidP="00D767EA">
      <w:pPr>
        <w:rPr>
          <w:rFonts w:ascii="Arial" w:hAnsi="Arial" w:cs="Arial"/>
          <w:caps/>
          <w:color w:val="333333"/>
          <w:sz w:val="27"/>
          <w:szCs w:val="27"/>
        </w:rPr>
      </w:pPr>
    </w:p>
    <w:p w14:paraId="1F928788"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Глава</w:t>
      </w:r>
      <w:r w:rsidRPr="00D767EA">
        <w:rPr>
          <w:rFonts w:ascii="Arial" w:hAnsi="Arial" w:cs="Arial"/>
          <w:caps/>
          <w:color w:val="333333"/>
          <w:sz w:val="27"/>
          <w:szCs w:val="27"/>
        </w:rPr>
        <w:t xml:space="preserve"> II. </w:t>
      </w:r>
      <w:r w:rsidRPr="00D767EA">
        <w:rPr>
          <w:rFonts w:ascii="Arial" w:hAnsi="Arial" w:cs="Arial" w:hint="eastAsia"/>
          <w:caps/>
          <w:color w:val="333333"/>
          <w:sz w:val="27"/>
          <w:szCs w:val="27"/>
        </w:rPr>
        <w:t>Основные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факторы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определяющие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социальное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положение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536620C8" w14:textId="77777777" w:rsidR="00D767EA" w:rsidRPr="00D767EA" w:rsidRDefault="00D767EA" w:rsidP="00D767EA">
      <w:pPr>
        <w:rPr>
          <w:rFonts w:ascii="Arial" w:hAnsi="Arial" w:cs="Arial"/>
          <w:caps/>
          <w:color w:val="333333"/>
          <w:sz w:val="27"/>
          <w:szCs w:val="27"/>
        </w:rPr>
      </w:pPr>
    </w:p>
    <w:p w14:paraId="1004713A"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 1. </w:t>
      </w:r>
      <w:r w:rsidRPr="00D767EA">
        <w:rPr>
          <w:rFonts w:ascii="Arial" w:hAnsi="Arial" w:cs="Arial" w:hint="eastAsia"/>
          <w:caps/>
          <w:color w:val="333333"/>
          <w:sz w:val="27"/>
          <w:szCs w:val="27"/>
        </w:rPr>
        <w:t>Труд</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трудовая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деятельность</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15786603" w14:textId="77777777" w:rsidR="00D767EA" w:rsidRPr="00D767EA" w:rsidRDefault="00D767EA" w:rsidP="00D767EA">
      <w:pPr>
        <w:rPr>
          <w:rFonts w:ascii="Arial" w:hAnsi="Arial" w:cs="Arial"/>
          <w:caps/>
          <w:color w:val="333333"/>
          <w:sz w:val="27"/>
          <w:szCs w:val="27"/>
        </w:rPr>
      </w:pPr>
    </w:p>
    <w:p w14:paraId="46EE2D73"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2. </w:t>
      </w:r>
      <w:r w:rsidRPr="00D767EA">
        <w:rPr>
          <w:rFonts w:ascii="Arial" w:hAnsi="Arial" w:cs="Arial" w:hint="eastAsia"/>
          <w:caps/>
          <w:color w:val="333333"/>
          <w:sz w:val="27"/>
          <w:szCs w:val="27"/>
        </w:rPr>
        <w:t>Проблемы</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быта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3A525CA2" w14:textId="77777777" w:rsidR="00D767EA" w:rsidRPr="00D767EA" w:rsidRDefault="00D767EA" w:rsidP="00D767EA">
      <w:pPr>
        <w:rPr>
          <w:rFonts w:ascii="Arial" w:hAnsi="Arial" w:cs="Arial"/>
          <w:caps/>
          <w:color w:val="333333"/>
          <w:sz w:val="27"/>
          <w:szCs w:val="27"/>
        </w:rPr>
      </w:pPr>
    </w:p>
    <w:p w14:paraId="04B8941D" w14:textId="77777777" w:rsidR="00D767EA" w:rsidRPr="00D767EA" w:rsidRDefault="00D767EA" w:rsidP="00D767EA">
      <w:pPr>
        <w:rPr>
          <w:rFonts w:ascii="Arial" w:hAnsi="Arial" w:cs="Arial"/>
          <w:caps/>
          <w:color w:val="333333"/>
          <w:sz w:val="27"/>
          <w:szCs w:val="27"/>
        </w:rPr>
      </w:pPr>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3. </w:t>
      </w:r>
      <w:r w:rsidRPr="00D767EA">
        <w:rPr>
          <w:rFonts w:ascii="Arial" w:hAnsi="Arial" w:cs="Arial" w:hint="eastAsia"/>
          <w:caps/>
          <w:color w:val="333333"/>
          <w:sz w:val="27"/>
          <w:szCs w:val="27"/>
        </w:rPr>
        <w:t>Социально</w:t>
      </w:r>
      <w:r w:rsidRPr="00D767EA">
        <w:rPr>
          <w:rFonts w:ascii="Arial" w:hAnsi="Arial" w:cs="Arial"/>
          <w:caps/>
          <w:color w:val="333333"/>
          <w:sz w:val="27"/>
          <w:szCs w:val="27"/>
        </w:rPr>
        <w:t>-</w:t>
      </w:r>
      <w:r w:rsidRPr="00D767EA">
        <w:rPr>
          <w:rFonts w:ascii="Arial" w:hAnsi="Arial" w:cs="Arial" w:hint="eastAsia"/>
          <w:caps/>
          <w:color w:val="333333"/>
          <w:sz w:val="27"/>
          <w:szCs w:val="27"/>
        </w:rPr>
        <w:t>культурная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среда</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деятельности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p w14:paraId="3816C72C" w14:textId="77777777" w:rsidR="00D767EA" w:rsidRPr="00D767EA" w:rsidRDefault="00D767EA" w:rsidP="00D767EA">
      <w:pPr>
        <w:rPr>
          <w:rFonts w:ascii="Arial" w:hAnsi="Arial" w:cs="Arial"/>
          <w:caps/>
          <w:color w:val="333333"/>
          <w:sz w:val="27"/>
          <w:szCs w:val="27"/>
        </w:rPr>
      </w:pPr>
    </w:p>
    <w:p w14:paraId="2013FB89" w14:textId="5CE3A405" w:rsidR="00F0131B" w:rsidRPr="00D767EA" w:rsidRDefault="00D767EA" w:rsidP="00D767EA">
      <w:r w:rsidRPr="00D767EA">
        <w:rPr>
          <w:rFonts w:ascii="Arial" w:hAnsi="Arial" w:cs="Arial" w:hint="eastAsia"/>
          <w:caps/>
          <w:color w:val="333333"/>
          <w:sz w:val="27"/>
          <w:szCs w:val="27"/>
        </w:rPr>
        <w:t>§</w:t>
      </w:r>
      <w:r w:rsidRPr="00D767EA">
        <w:rPr>
          <w:rFonts w:ascii="Arial" w:hAnsi="Arial" w:cs="Arial"/>
          <w:caps/>
          <w:color w:val="333333"/>
          <w:sz w:val="27"/>
          <w:szCs w:val="27"/>
        </w:rPr>
        <w:t xml:space="preserve">4. </w:t>
      </w:r>
      <w:r w:rsidRPr="00D767EA">
        <w:rPr>
          <w:rFonts w:ascii="Arial" w:hAnsi="Arial" w:cs="Arial" w:hint="eastAsia"/>
          <w:caps/>
          <w:color w:val="333333"/>
          <w:sz w:val="27"/>
          <w:szCs w:val="27"/>
        </w:rPr>
        <w:t>Основные</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пути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управления</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совершенствованием</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жизнедеятельности</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сельской</w:t>
      </w:r>
      <w:r w:rsidRPr="00D767EA">
        <w:rPr>
          <w:rFonts w:ascii="Arial" w:hAnsi="Arial" w:cs="Arial"/>
          <w:caps/>
          <w:color w:val="333333"/>
          <w:sz w:val="27"/>
          <w:szCs w:val="27"/>
        </w:rPr>
        <w:t xml:space="preserve"> </w:t>
      </w:r>
      <w:r w:rsidRPr="00D767EA">
        <w:rPr>
          <w:rFonts w:ascii="Arial" w:hAnsi="Arial" w:cs="Arial" w:hint="eastAsia"/>
          <w:caps/>
          <w:color w:val="333333"/>
          <w:sz w:val="27"/>
          <w:szCs w:val="27"/>
        </w:rPr>
        <w:t>работницы</w:t>
      </w:r>
    </w:p>
    <w:sectPr w:rsidR="00F0131B" w:rsidRPr="00D767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E552" w14:textId="77777777" w:rsidR="0076716B" w:rsidRDefault="0076716B">
      <w:pPr>
        <w:spacing w:after="0" w:line="240" w:lineRule="auto"/>
      </w:pPr>
      <w:r>
        <w:separator/>
      </w:r>
    </w:p>
  </w:endnote>
  <w:endnote w:type="continuationSeparator" w:id="0">
    <w:p w14:paraId="0EC6C3D1" w14:textId="77777777" w:rsidR="0076716B" w:rsidRDefault="007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65DF" w14:textId="77777777" w:rsidR="0076716B" w:rsidRDefault="0076716B"/>
    <w:p w14:paraId="49D70C07" w14:textId="77777777" w:rsidR="0076716B" w:rsidRDefault="0076716B"/>
    <w:p w14:paraId="59F55796" w14:textId="77777777" w:rsidR="0076716B" w:rsidRDefault="0076716B"/>
    <w:p w14:paraId="342DF6AD" w14:textId="77777777" w:rsidR="0076716B" w:rsidRDefault="0076716B"/>
    <w:p w14:paraId="625D14E0" w14:textId="77777777" w:rsidR="0076716B" w:rsidRDefault="0076716B"/>
    <w:p w14:paraId="27F6C0E6" w14:textId="77777777" w:rsidR="0076716B" w:rsidRDefault="0076716B"/>
    <w:p w14:paraId="40530422" w14:textId="77777777" w:rsidR="0076716B" w:rsidRDefault="007671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D80ABA" wp14:editId="66206A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556F" w14:textId="77777777" w:rsidR="0076716B" w:rsidRDefault="00767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80A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C0556F" w14:textId="77777777" w:rsidR="0076716B" w:rsidRDefault="00767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D25841" w14:textId="77777777" w:rsidR="0076716B" w:rsidRDefault="0076716B"/>
    <w:p w14:paraId="5F908F87" w14:textId="77777777" w:rsidR="0076716B" w:rsidRDefault="0076716B"/>
    <w:p w14:paraId="47DF06AF" w14:textId="77777777" w:rsidR="0076716B" w:rsidRDefault="007671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AFC22E" wp14:editId="65B90C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B868" w14:textId="77777777" w:rsidR="0076716B" w:rsidRDefault="0076716B"/>
                          <w:p w14:paraId="52F74E5D" w14:textId="77777777" w:rsidR="0076716B" w:rsidRDefault="00767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FC2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E8B868" w14:textId="77777777" w:rsidR="0076716B" w:rsidRDefault="0076716B"/>
                    <w:p w14:paraId="52F74E5D" w14:textId="77777777" w:rsidR="0076716B" w:rsidRDefault="00767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103CD8" w14:textId="77777777" w:rsidR="0076716B" w:rsidRDefault="0076716B"/>
    <w:p w14:paraId="53FAF911" w14:textId="77777777" w:rsidR="0076716B" w:rsidRDefault="0076716B">
      <w:pPr>
        <w:rPr>
          <w:sz w:val="2"/>
          <w:szCs w:val="2"/>
        </w:rPr>
      </w:pPr>
    </w:p>
    <w:p w14:paraId="5E31EFC5" w14:textId="77777777" w:rsidR="0076716B" w:rsidRDefault="0076716B"/>
    <w:p w14:paraId="3CC8364D" w14:textId="77777777" w:rsidR="0076716B" w:rsidRDefault="0076716B">
      <w:pPr>
        <w:spacing w:after="0" w:line="240" w:lineRule="auto"/>
      </w:pPr>
    </w:p>
  </w:footnote>
  <w:footnote w:type="continuationSeparator" w:id="0">
    <w:p w14:paraId="54937C6F" w14:textId="77777777" w:rsidR="0076716B" w:rsidRDefault="007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6B"/>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62317</TotalTime>
  <Pages>3</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3212</cp:revision>
  <cp:lastPrinted>2009-02-06T05:36:00Z</cp:lastPrinted>
  <dcterms:created xsi:type="dcterms:W3CDTF">2025-11-25T20:19:00Z</dcterms:created>
  <dcterms:modified xsi:type="dcterms:W3CDTF">2026-02-04T16:11:00Z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