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Содержание</w:t>
      </w: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Оглавление</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Введение</w:t>
      </w:r>
      <w:r w:rsidRPr="00177264">
        <w:rPr>
          <w:rFonts w:ascii="Trebuchet MS" w:eastAsia="Times New Roman" w:hAnsi="Trebuchet MS" w:cs="Times New Roman"/>
          <w:color w:val="000000"/>
          <w:kern w:val="0"/>
          <w:sz w:val="18"/>
          <w:szCs w:val="18"/>
          <w:lang w:eastAsia="ru-RU"/>
        </w:rPr>
        <w:t>... 4</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Историография</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вопроса</w:t>
      </w:r>
      <w:r w:rsidRPr="00177264">
        <w:rPr>
          <w:rFonts w:ascii="Trebuchet MS" w:eastAsia="Times New Roman" w:hAnsi="Trebuchet MS" w:cs="Times New Roman"/>
          <w:color w:val="000000"/>
          <w:kern w:val="0"/>
          <w:sz w:val="18"/>
          <w:szCs w:val="18"/>
          <w:lang w:eastAsia="ru-RU"/>
        </w:rPr>
        <w:t>... 10</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Глава</w:t>
      </w:r>
      <w:r w:rsidRPr="00177264">
        <w:rPr>
          <w:rFonts w:ascii="Trebuchet MS" w:eastAsia="Times New Roman" w:hAnsi="Trebuchet MS" w:cs="Times New Roman"/>
          <w:color w:val="000000"/>
          <w:kern w:val="0"/>
          <w:sz w:val="18"/>
          <w:szCs w:val="18"/>
          <w:lang w:eastAsia="ru-RU"/>
        </w:rPr>
        <w:t xml:space="preserve"> I. </w:t>
      </w:r>
      <w:r w:rsidRPr="00177264">
        <w:rPr>
          <w:rFonts w:ascii="Trebuchet MS" w:eastAsia="Times New Roman" w:hAnsi="Trebuchet MS" w:cs="Times New Roman" w:hint="eastAsia"/>
          <w:color w:val="000000"/>
          <w:kern w:val="0"/>
          <w:sz w:val="18"/>
          <w:szCs w:val="18"/>
          <w:lang w:eastAsia="ru-RU"/>
        </w:rPr>
        <w:t>Характеристика</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эпохи</w:t>
      </w:r>
      <w:r w:rsidRPr="00177264">
        <w:rPr>
          <w:rFonts w:ascii="Trebuchet MS" w:eastAsia="Times New Roman" w:hAnsi="Trebuchet MS" w:cs="Times New Roman"/>
          <w:color w:val="000000"/>
          <w:kern w:val="0"/>
          <w:sz w:val="18"/>
          <w:szCs w:val="18"/>
          <w:lang w:eastAsia="ru-RU"/>
        </w:rPr>
        <w:t>... 19</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Христианский</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неостоицизм</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в</w:t>
      </w:r>
      <w:r w:rsidRPr="00177264">
        <w:rPr>
          <w:rFonts w:ascii="Trebuchet MS" w:eastAsia="Times New Roman" w:hAnsi="Trebuchet MS" w:cs="Times New Roman"/>
          <w:color w:val="000000"/>
          <w:kern w:val="0"/>
          <w:sz w:val="18"/>
          <w:szCs w:val="18"/>
          <w:lang w:eastAsia="ru-RU"/>
        </w:rPr>
        <w:t xml:space="preserve"> XVII </w:t>
      </w:r>
      <w:r w:rsidRPr="00177264">
        <w:rPr>
          <w:rFonts w:ascii="Trebuchet MS" w:eastAsia="Times New Roman" w:hAnsi="Trebuchet MS" w:cs="Times New Roman" w:hint="eastAsia"/>
          <w:color w:val="000000"/>
          <w:kern w:val="0"/>
          <w:sz w:val="18"/>
          <w:szCs w:val="18"/>
          <w:lang w:eastAsia="ru-RU"/>
        </w:rPr>
        <w:t>века</w:t>
      </w:r>
      <w:r w:rsidRPr="00177264">
        <w:rPr>
          <w:rFonts w:ascii="Trebuchet MS" w:eastAsia="Times New Roman" w:hAnsi="Trebuchet MS" w:cs="Times New Roman"/>
          <w:color w:val="000000"/>
          <w:kern w:val="0"/>
          <w:sz w:val="18"/>
          <w:szCs w:val="18"/>
          <w:lang w:eastAsia="ru-RU"/>
        </w:rPr>
        <w:t>... 19</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Идеология</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патриотизма</w:t>
      </w:r>
      <w:r w:rsidRPr="00177264">
        <w:rPr>
          <w:rFonts w:ascii="Trebuchet MS" w:eastAsia="Times New Roman" w:hAnsi="Trebuchet MS" w:cs="Times New Roman"/>
          <w:color w:val="000000"/>
          <w:kern w:val="0"/>
          <w:sz w:val="18"/>
          <w:szCs w:val="18"/>
          <w:lang w:eastAsia="ru-RU"/>
        </w:rPr>
        <w:t>... 23</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Экономическое</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и</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военно</w:t>
      </w:r>
      <w:r w:rsidRPr="00177264">
        <w:rPr>
          <w:rFonts w:ascii="Trebuchet MS" w:eastAsia="Times New Roman" w:hAnsi="Trebuchet MS" w:cs="Times New Roman"/>
          <w:color w:val="000000"/>
          <w:kern w:val="0"/>
          <w:sz w:val="18"/>
          <w:szCs w:val="18"/>
          <w:lang w:eastAsia="ru-RU"/>
        </w:rPr>
        <w:t>-</w:t>
      </w:r>
      <w:r w:rsidRPr="00177264">
        <w:rPr>
          <w:rFonts w:ascii="Trebuchet MS" w:eastAsia="Times New Roman" w:hAnsi="Trebuchet MS" w:cs="Times New Roman" w:hint="eastAsia"/>
          <w:color w:val="000000"/>
          <w:kern w:val="0"/>
          <w:sz w:val="18"/>
          <w:szCs w:val="18"/>
          <w:lang w:eastAsia="ru-RU"/>
        </w:rPr>
        <w:t>политическое</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положение</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Голландии</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в</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color w:val="000000"/>
          <w:kern w:val="0"/>
          <w:sz w:val="18"/>
          <w:szCs w:val="18"/>
          <w:lang w:eastAsia="ru-RU"/>
        </w:rPr>
        <w:t xml:space="preserve">1620-1650 </w:t>
      </w:r>
      <w:r w:rsidRPr="00177264">
        <w:rPr>
          <w:rFonts w:ascii="Trebuchet MS" w:eastAsia="Times New Roman" w:hAnsi="Trebuchet MS" w:cs="Times New Roman" w:hint="eastAsia"/>
          <w:color w:val="000000"/>
          <w:kern w:val="0"/>
          <w:sz w:val="18"/>
          <w:szCs w:val="18"/>
          <w:lang w:eastAsia="ru-RU"/>
        </w:rPr>
        <w:t>годы</w:t>
      </w:r>
      <w:r w:rsidRPr="00177264">
        <w:rPr>
          <w:rFonts w:ascii="Trebuchet MS" w:eastAsia="Times New Roman" w:hAnsi="Trebuchet MS" w:cs="Times New Roman"/>
          <w:color w:val="000000"/>
          <w:kern w:val="0"/>
          <w:sz w:val="18"/>
          <w:szCs w:val="18"/>
          <w:lang w:eastAsia="ru-RU"/>
        </w:rPr>
        <w:t>... 26</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Экономическое</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положение</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Голландии</w:t>
      </w:r>
      <w:r w:rsidRPr="00177264">
        <w:rPr>
          <w:rFonts w:ascii="Trebuchet MS" w:eastAsia="Times New Roman" w:hAnsi="Trebuchet MS" w:cs="Times New Roman"/>
          <w:color w:val="000000"/>
          <w:kern w:val="0"/>
          <w:sz w:val="18"/>
          <w:szCs w:val="18"/>
          <w:lang w:eastAsia="ru-RU"/>
        </w:rPr>
        <w:t xml:space="preserve"> 1620-1650 </w:t>
      </w:r>
      <w:r w:rsidRPr="00177264">
        <w:rPr>
          <w:rFonts w:ascii="Trebuchet MS" w:eastAsia="Times New Roman" w:hAnsi="Trebuchet MS" w:cs="Times New Roman" w:hint="eastAsia"/>
          <w:color w:val="000000"/>
          <w:kern w:val="0"/>
          <w:sz w:val="18"/>
          <w:szCs w:val="18"/>
          <w:lang w:eastAsia="ru-RU"/>
        </w:rPr>
        <w:t>годов</w:t>
      </w:r>
      <w:r w:rsidRPr="00177264">
        <w:rPr>
          <w:rFonts w:ascii="Trebuchet MS" w:eastAsia="Times New Roman" w:hAnsi="Trebuchet MS" w:cs="Times New Roman"/>
          <w:color w:val="000000"/>
          <w:kern w:val="0"/>
          <w:sz w:val="18"/>
          <w:szCs w:val="18"/>
          <w:lang w:eastAsia="ru-RU"/>
        </w:rPr>
        <w:t>... 28</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Военно</w:t>
      </w:r>
      <w:r w:rsidRPr="00177264">
        <w:rPr>
          <w:rFonts w:ascii="Trebuchet MS" w:eastAsia="Times New Roman" w:hAnsi="Trebuchet MS" w:cs="Times New Roman"/>
          <w:color w:val="000000"/>
          <w:kern w:val="0"/>
          <w:sz w:val="18"/>
          <w:szCs w:val="18"/>
          <w:lang w:eastAsia="ru-RU"/>
        </w:rPr>
        <w:t>-</w:t>
      </w:r>
      <w:r w:rsidRPr="00177264">
        <w:rPr>
          <w:rFonts w:ascii="Trebuchet MS" w:eastAsia="Times New Roman" w:hAnsi="Trebuchet MS" w:cs="Times New Roman" w:hint="eastAsia"/>
          <w:color w:val="000000"/>
          <w:kern w:val="0"/>
          <w:sz w:val="18"/>
          <w:szCs w:val="18"/>
          <w:lang w:eastAsia="ru-RU"/>
        </w:rPr>
        <w:t>политическая</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обстановка</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Голландии</w:t>
      </w:r>
      <w:r w:rsidRPr="00177264">
        <w:rPr>
          <w:rFonts w:ascii="Trebuchet MS" w:eastAsia="Times New Roman" w:hAnsi="Trebuchet MS" w:cs="Times New Roman"/>
          <w:color w:val="000000"/>
          <w:kern w:val="0"/>
          <w:sz w:val="18"/>
          <w:szCs w:val="18"/>
          <w:lang w:eastAsia="ru-RU"/>
        </w:rPr>
        <w:t xml:space="preserve"> 1620 - 1650 </w:t>
      </w:r>
      <w:r w:rsidRPr="00177264">
        <w:rPr>
          <w:rFonts w:ascii="Trebuchet MS" w:eastAsia="Times New Roman" w:hAnsi="Trebuchet MS" w:cs="Times New Roman" w:hint="eastAsia"/>
          <w:color w:val="000000"/>
          <w:kern w:val="0"/>
          <w:sz w:val="18"/>
          <w:szCs w:val="18"/>
          <w:lang w:eastAsia="ru-RU"/>
        </w:rPr>
        <w:t>годов</w:t>
      </w:r>
      <w:r w:rsidRPr="00177264">
        <w:rPr>
          <w:rFonts w:ascii="Trebuchet MS" w:eastAsia="Times New Roman" w:hAnsi="Trebuchet MS" w:cs="Times New Roman"/>
          <w:color w:val="000000"/>
          <w:kern w:val="0"/>
          <w:sz w:val="18"/>
          <w:szCs w:val="18"/>
          <w:lang w:eastAsia="ru-RU"/>
        </w:rPr>
        <w:t>... 33</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Военные</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реформы</w:t>
      </w:r>
      <w:r w:rsidRPr="00177264">
        <w:rPr>
          <w:rFonts w:ascii="Trebuchet MS" w:eastAsia="Times New Roman" w:hAnsi="Trebuchet MS" w:cs="Times New Roman"/>
          <w:color w:val="000000"/>
          <w:kern w:val="0"/>
          <w:sz w:val="18"/>
          <w:szCs w:val="18"/>
          <w:lang w:eastAsia="ru-RU"/>
        </w:rPr>
        <w:t xml:space="preserve"> 1580-</w:t>
      </w:r>
      <w:r w:rsidRPr="00177264">
        <w:rPr>
          <w:rFonts w:ascii="Trebuchet MS" w:eastAsia="Times New Roman" w:hAnsi="Trebuchet MS" w:cs="Times New Roman" w:hint="eastAsia"/>
          <w:color w:val="000000"/>
          <w:kern w:val="0"/>
          <w:sz w:val="18"/>
          <w:szCs w:val="18"/>
          <w:lang w:eastAsia="ru-RU"/>
        </w:rPr>
        <w:t>х</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годов</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в</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Северных</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Нидерландах</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и</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их</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значение</w:t>
      </w:r>
      <w:r w:rsidRPr="00177264">
        <w:rPr>
          <w:rFonts w:ascii="Trebuchet MS" w:eastAsia="Times New Roman" w:hAnsi="Trebuchet MS" w:cs="Times New Roman"/>
          <w:color w:val="000000"/>
          <w:kern w:val="0"/>
          <w:sz w:val="18"/>
          <w:szCs w:val="18"/>
          <w:lang w:eastAsia="ru-RU"/>
        </w:rPr>
        <w:t>... 38</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Заказчики</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и</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покупатели</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батальных</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картин</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в</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Голландии</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первой</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половины</w:t>
      </w:r>
      <w:r w:rsidRPr="00177264">
        <w:rPr>
          <w:rFonts w:ascii="Trebuchet MS" w:eastAsia="Times New Roman" w:hAnsi="Trebuchet MS" w:cs="Times New Roman"/>
          <w:color w:val="000000"/>
          <w:kern w:val="0"/>
          <w:sz w:val="18"/>
          <w:szCs w:val="18"/>
          <w:lang w:eastAsia="ru-RU"/>
        </w:rPr>
        <w:t xml:space="preserve"> XVII </w:t>
      </w:r>
      <w:r w:rsidRPr="00177264">
        <w:rPr>
          <w:rFonts w:ascii="Trebuchet MS" w:eastAsia="Times New Roman" w:hAnsi="Trebuchet MS" w:cs="Times New Roman" w:hint="eastAsia"/>
          <w:color w:val="000000"/>
          <w:kern w:val="0"/>
          <w:sz w:val="18"/>
          <w:szCs w:val="18"/>
          <w:lang w:eastAsia="ru-RU"/>
        </w:rPr>
        <w:t>века</w:t>
      </w:r>
      <w:r w:rsidRPr="00177264">
        <w:rPr>
          <w:rFonts w:ascii="Trebuchet MS" w:eastAsia="Times New Roman" w:hAnsi="Trebuchet MS" w:cs="Times New Roman"/>
          <w:color w:val="000000"/>
          <w:kern w:val="0"/>
          <w:sz w:val="18"/>
          <w:szCs w:val="18"/>
          <w:lang w:eastAsia="ru-RU"/>
        </w:rPr>
        <w:t>... 48</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Глава</w:t>
      </w:r>
      <w:r w:rsidRPr="00177264">
        <w:rPr>
          <w:rFonts w:ascii="Trebuchet MS" w:eastAsia="Times New Roman" w:hAnsi="Trebuchet MS" w:cs="Times New Roman"/>
          <w:color w:val="000000"/>
          <w:kern w:val="0"/>
          <w:sz w:val="18"/>
          <w:szCs w:val="18"/>
          <w:lang w:eastAsia="ru-RU"/>
        </w:rPr>
        <w:t xml:space="preserve"> II. </w:t>
      </w:r>
      <w:r w:rsidRPr="00177264">
        <w:rPr>
          <w:rFonts w:ascii="Trebuchet MS" w:eastAsia="Times New Roman" w:hAnsi="Trebuchet MS" w:cs="Times New Roman" w:hint="eastAsia"/>
          <w:color w:val="000000"/>
          <w:kern w:val="0"/>
          <w:sz w:val="18"/>
          <w:szCs w:val="18"/>
          <w:lang w:eastAsia="ru-RU"/>
        </w:rPr>
        <w:t>Искусство</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и</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батальный</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жанр</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Голландии</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первой</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половины</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color w:val="000000"/>
          <w:kern w:val="0"/>
          <w:sz w:val="18"/>
          <w:szCs w:val="18"/>
          <w:lang w:eastAsia="ru-RU"/>
        </w:rPr>
        <w:lastRenderedPageBreak/>
        <w:t xml:space="preserve">XVII </w:t>
      </w:r>
      <w:r w:rsidRPr="00177264">
        <w:rPr>
          <w:rFonts w:ascii="Trebuchet MS" w:eastAsia="Times New Roman" w:hAnsi="Trebuchet MS" w:cs="Times New Roman" w:hint="eastAsia"/>
          <w:color w:val="000000"/>
          <w:kern w:val="0"/>
          <w:sz w:val="18"/>
          <w:szCs w:val="18"/>
          <w:lang w:eastAsia="ru-RU"/>
        </w:rPr>
        <w:t>века</w:t>
      </w:r>
      <w:r w:rsidRPr="00177264">
        <w:rPr>
          <w:rFonts w:ascii="Trebuchet MS" w:eastAsia="Times New Roman" w:hAnsi="Trebuchet MS" w:cs="Times New Roman"/>
          <w:color w:val="000000"/>
          <w:kern w:val="0"/>
          <w:sz w:val="18"/>
          <w:szCs w:val="18"/>
          <w:lang w:eastAsia="ru-RU"/>
        </w:rPr>
        <w:t>... 55</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Предыстория</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голландского</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батального</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жанра</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Возникновение</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мотива</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кавалерийского</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сражения</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в</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Новое</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время</w:t>
      </w:r>
      <w:r w:rsidRPr="00177264">
        <w:rPr>
          <w:rFonts w:ascii="Trebuchet MS" w:eastAsia="Times New Roman" w:hAnsi="Trebuchet MS" w:cs="Times New Roman"/>
          <w:color w:val="000000"/>
          <w:kern w:val="0"/>
          <w:sz w:val="18"/>
          <w:szCs w:val="18"/>
          <w:lang w:eastAsia="ru-RU"/>
        </w:rPr>
        <w:t>... 55</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Южно</w:t>
      </w:r>
      <w:r w:rsidRPr="00177264">
        <w:rPr>
          <w:rFonts w:ascii="Trebuchet MS" w:eastAsia="Times New Roman" w:hAnsi="Trebuchet MS" w:cs="Times New Roman"/>
          <w:color w:val="000000"/>
          <w:kern w:val="0"/>
          <w:sz w:val="18"/>
          <w:szCs w:val="18"/>
          <w:lang w:eastAsia="ru-RU"/>
        </w:rPr>
        <w:t>-</w:t>
      </w:r>
      <w:r w:rsidRPr="00177264">
        <w:rPr>
          <w:rFonts w:ascii="Trebuchet MS" w:eastAsia="Times New Roman" w:hAnsi="Trebuchet MS" w:cs="Times New Roman" w:hint="eastAsia"/>
          <w:color w:val="000000"/>
          <w:kern w:val="0"/>
          <w:sz w:val="18"/>
          <w:szCs w:val="18"/>
          <w:lang w:eastAsia="ru-RU"/>
        </w:rPr>
        <w:t>нидерландская</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школа</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батальной</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живописи</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второй</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половины</w:t>
      </w:r>
      <w:r w:rsidRPr="00177264">
        <w:rPr>
          <w:rFonts w:ascii="Trebuchet MS" w:eastAsia="Times New Roman" w:hAnsi="Trebuchet MS" w:cs="Times New Roman"/>
          <w:color w:val="000000"/>
          <w:kern w:val="0"/>
          <w:sz w:val="18"/>
          <w:szCs w:val="18"/>
          <w:lang w:eastAsia="ru-RU"/>
        </w:rPr>
        <w:t xml:space="preserve"> XVI - </w:t>
      </w:r>
      <w:r w:rsidRPr="00177264">
        <w:rPr>
          <w:rFonts w:ascii="Trebuchet MS" w:eastAsia="Times New Roman" w:hAnsi="Trebuchet MS" w:cs="Times New Roman" w:hint="eastAsia"/>
          <w:color w:val="000000"/>
          <w:kern w:val="0"/>
          <w:sz w:val="18"/>
          <w:szCs w:val="18"/>
          <w:lang w:eastAsia="ru-RU"/>
        </w:rPr>
        <w:t>начала</w:t>
      </w:r>
      <w:r w:rsidRPr="00177264">
        <w:rPr>
          <w:rFonts w:ascii="Trebuchet MS" w:eastAsia="Times New Roman" w:hAnsi="Trebuchet MS" w:cs="Times New Roman"/>
          <w:color w:val="000000"/>
          <w:kern w:val="0"/>
          <w:sz w:val="18"/>
          <w:szCs w:val="18"/>
          <w:lang w:eastAsia="ru-RU"/>
        </w:rPr>
        <w:t xml:space="preserve"> XVII </w:t>
      </w:r>
      <w:r w:rsidRPr="00177264">
        <w:rPr>
          <w:rFonts w:ascii="Trebuchet MS" w:eastAsia="Times New Roman" w:hAnsi="Trebuchet MS" w:cs="Times New Roman" w:hint="eastAsia"/>
          <w:color w:val="000000"/>
          <w:kern w:val="0"/>
          <w:sz w:val="18"/>
          <w:szCs w:val="18"/>
          <w:lang w:eastAsia="ru-RU"/>
        </w:rPr>
        <w:t>века</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Себастьян</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Вранкс</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и</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его</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школа</w:t>
      </w:r>
      <w:r w:rsidRPr="00177264">
        <w:rPr>
          <w:rFonts w:ascii="Trebuchet MS" w:eastAsia="Times New Roman" w:hAnsi="Trebuchet MS" w:cs="Times New Roman"/>
          <w:color w:val="000000"/>
          <w:kern w:val="0"/>
          <w:sz w:val="18"/>
          <w:szCs w:val="18"/>
          <w:lang w:eastAsia="ru-RU"/>
        </w:rPr>
        <w:t>)... 59</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Идеологические</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особенности</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батального</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жанра</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голландской</w:t>
      </w:r>
      <w:r w:rsidRPr="00177264">
        <w:rPr>
          <w:rFonts w:ascii="Trebuchet MS" w:eastAsia="Times New Roman" w:hAnsi="Trebuchet MS" w:cs="Times New Roman"/>
          <w:color w:val="000000"/>
          <w:kern w:val="0"/>
          <w:sz w:val="18"/>
          <w:szCs w:val="18"/>
          <w:lang w:eastAsia="ru-RU"/>
        </w:rPr>
        <w:t xml:space="preserve"> 70</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живописи</w:t>
      </w:r>
      <w:r w:rsidRPr="00177264">
        <w:rPr>
          <w:rFonts w:ascii="Trebuchet MS" w:eastAsia="Times New Roman" w:hAnsi="Trebuchet MS" w:cs="Times New Roman"/>
          <w:color w:val="000000"/>
          <w:kern w:val="0"/>
          <w:sz w:val="18"/>
          <w:szCs w:val="18"/>
          <w:lang w:eastAsia="ru-RU"/>
        </w:rPr>
        <w:t>...</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Труды</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по</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теории</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искусства</w:t>
      </w:r>
      <w:r w:rsidRPr="00177264">
        <w:rPr>
          <w:rFonts w:ascii="Trebuchet MS" w:eastAsia="Times New Roman" w:hAnsi="Trebuchet MS" w:cs="Times New Roman"/>
          <w:color w:val="000000"/>
          <w:kern w:val="0"/>
          <w:sz w:val="18"/>
          <w:szCs w:val="18"/>
          <w:lang w:eastAsia="ru-RU"/>
        </w:rPr>
        <w:t xml:space="preserve"> XVII </w:t>
      </w:r>
      <w:r w:rsidRPr="00177264">
        <w:rPr>
          <w:rFonts w:ascii="Trebuchet MS" w:eastAsia="Times New Roman" w:hAnsi="Trebuchet MS" w:cs="Times New Roman" w:hint="eastAsia"/>
          <w:color w:val="000000"/>
          <w:kern w:val="0"/>
          <w:sz w:val="18"/>
          <w:szCs w:val="18"/>
          <w:lang w:eastAsia="ru-RU"/>
        </w:rPr>
        <w:t>века</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и</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батальный</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жанр</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голландской</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живописи</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первой</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половины</w:t>
      </w:r>
      <w:r w:rsidRPr="00177264">
        <w:rPr>
          <w:rFonts w:ascii="Trebuchet MS" w:eastAsia="Times New Roman" w:hAnsi="Trebuchet MS" w:cs="Times New Roman"/>
          <w:color w:val="000000"/>
          <w:kern w:val="0"/>
          <w:sz w:val="18"/>
          <w:szCs w:val="18"/>
          <w:lang w:eastAsia="ru-RU"/>
        </w:rPr>
        <w:t xml:space="preserve"> XVII </w:t>
      </w:r>
      <w:r w:rsidRPr="00177264">
        <w:rPr>
          <w:rFonts w:ascii="Trebuchet MS" w:eastAsia="Times New Roman" w:hAnsi="Trebuchet MS" w:cs="Times New Roman" w:hint="eastAsia"/>
          <w:color w:val="000000"/>
          <w:kern w:val="0"/>
          <w:sz w:val="18"/>
          <w:szCs w:val="18"/>
          <w:lang w:eastAsia="ru-RU"/>
        </w:rPr>
        <w:t>века</w:t>
      </w:r>
      <w:r w:rsidRPr="00177264">
        <w:rPr>
          <w:rFonts w:ascii="Trebuchet MS" w:eastAsia="Times New Roman" w:hAnsi="Trebuchet MS" w:cs="Times New Roman"/>
          <w:color w:val="000000"/>
          <w:kern w:val="0"/>
          <w:sz w:val="18"/>
          <w:szCs w:val="18"/>
          <w:lang w:eastAsia="ru-RU"/>
        </w:rPr>
        <w:t>... 74</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Иконография</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сцен</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кавалерийских</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сражений</w:t>
      </w:r>
      <w:r w:rsidRPr="00177264">
        <w:rPr>
          <w:rFonts w:ascii="Trebuchet MS" w:eastAsia="Times New Roman" w:hAnsi="Trebuchet MS" w:cs="Times New Roman"/>
          <w:color w:val="000000"/>
          <w:kern w:val="0"/>
          <w:sz w:val="18"/>
          <w:szCs w:val="18"/>
          <w:lang w:eastAsia="ru-RU"/>
        </w:rPr>
        <w:t>... 82</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Всадник</w:t>
      </w:r>
      <w:r w:rsidRPr="00177264">
        <w:rPr>
          <w:rFonts w:ascii="Trebuchet MS" w:eastAsia="Times New Roman" w:hAnsi="Trebuchet MS" w:cs="Times New Roman"/>
          <w:color w:val="000000"/>
          <w:kern w:val="0"/>
          <w:sz w:val="18"/>
          <w:szCs w:val="18"/>
          <w:lang w:eastAsia="ru-RU"/>
        </w:rPr>
        <w:t>... 82</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Вооружение</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и</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амуниция</w:t>
      </w:r>
      <w:r w:rsidRPr="00177264">
        <w:rPr>
          <w:rFonts w:ascii="Trebuchet MS" w:eastAsia="Times New Roman" w:hAnsi="Trebuchet MS" w:cs="Times New Roman"/>
          <w:color w:val="000000"/>
          <w:kern w:val="0"/>
          <w:sz w:val="18"/>
          <w:szCs w:val="18"/>
          <w:lang w:eastAsia="ru-RU"/>
        </w:rPr>
        <w:t>... 86</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Сигнализация</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и</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связь</w:t>
      </w:r>
      <w:r w:rsidRPr="00177264">
        <w:rPr>
          <w:rFonts w:ascii="Trebuchet MS" w:eastAsia="Times New Roman" w:hAnsi="Trebuchet MS" w:cs="Times New Roman"/>
          <w:color w:val="000000"/>
          <w:kern w:val="0"/>
          <w:sz w:val="18"/>
          <w:szCs w:val="18"/>
          <w:lang w:eastAsia="ru-RU"/>
        </w:rPr>
        <w:t>... 88</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Тактические</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приемы</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ведения</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боя</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кавалерии</w:t>
      </w:r>
      <w:r w:rsidRPr="00177264">
        <w:rPr>
          <w:rFonts w:ascii="Trebuchet MS" w:eastAsia="Times New Roman" w:hAnsi="Trebuchet MS" w:cs="Times New Roman"/>
          <w:color w:val="000000"/>
          <w:kern w:val="0"/>
          <w:sz w:val="18"/>
          <w:szCs w:val="18"/>
          <w:lang w:eastAsia="ru-RU"/>
        </w:rPr>
        <w:t>... 88</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Пейзаж</w:t>
      </w:r>
      <w:r w:rsidRPr="00177264">
        <w:rPr>
          <w:rFonts w:ascii="Trebuchet MS" w:eastAsia="Times New Roman" w:hAnsi="Trebuchet MS" w:cs="Times New Roman"/>
          <w:color w:val="000000"/>
          <w:kern w:val="0"/>
          <w:sz w:val="18"/>
          <w:szCs w:val="18"/>
          <w:lang w:eastAsia="ru-RU"/>
        </w:rPr>
        <w:t>... 89</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Вспомогательные</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элементы</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в</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картинах</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голландских</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баталистов</w:t>
      </w:r>
      <w:r w:rsidRPr="00177264">
        <w:rPr>
          <w:rFonts w:ascii="Trebuchet MS" w:eastAsia="Times New Roman" w:hAnsi="Trebuchet MS" w:cs="Times New Roman"/>
          <w:color w:val="000000"/>
          <w:kern w:val="0"/>
          <w:sz w:val="18"/>
          <w:szCs w:val="18"/>
          <w:lang w:eastAsia="ru-RU"/>
        </w:rPr>
        <w:t>... 91</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color w:val="000000"/>
          <w:kern w:val="0"/>
          <w:sz w:val="18"/>
          <w:szCs w:val="18"/>
          <w:lang w:eastAsia="ru-RU"/>
        </w:rPr>
        <w:t>3</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Стилистические</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аспекты</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жанра</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кавалерийских</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сражений</w:t>
      </w:r>
      <w:r w:rsidRPr="00177264">
        <w:rPr>
          <w:rFonts w:ascii="Trebuchet MS" w:eastAsia="Times New Roman" w:hAnsi="Trebuchet MS" w:cs="Times New Roman"/>
          <w:color w:val="000000"/>
          <w:kern w:val="0"/>
          <w:sz w:val="18"/>
          <w:szCs w:val="18"/>
          <w:lang w:eastAsia="ru-RU"/>
        </w:rPr>
        <w:t>... 92</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Манера</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Яна</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Мартсена</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Младшего</w:t>
      </w:r>
      <w:r w:rsidRPr="00177264">
        <w:rPr>
          <w:rFonts w:ascii="Trebuchet MS" w:eastAsia="Times New Roman" w:hAnsi="Trebuchet MS" w:cs="Times New Roman"/>
          <w:color w:val="000000"/>
          <w:kern w:val="0"/>
          <w:sz w:val="18"/>
          <w:szCs w:val="18"/>
          <w:lang w:eastAsia="ru-RU"/>
        </w:rPr>
        <w:t>... 93</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Манера</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Паламедеса</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Паламедеса</w:t>
      </w:r>
      <w:r w:rsidRPr="00177264">
        <w:rPr>
          <w:rFonts w:ascii="Trebuchet MS" w:eastAsia="Times New Roman" w:hAnsi="Trebuchet MS" w:cs="Times New Roman"/>
          <w:color w:val="000000"/>
          <w:kern w:val="0"/>
          <w:sz w:val="18"/>
          <w:szCs w:val="18"/>
          <w:lang w:eastAsia="ru-RU"/>
        </w:rPr>
        <w:t>... 97</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Манера</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Беньямина</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Кейпа</w:t>
      </w:r>
      <w:r w:rsidRPr="00177264">
        <w:rPr>
          <w:rFonts w:ascii="Trebuchet MS" w:eastAsia="Times New Roman" w:hAnsi="Trebuchet MS" w:cs="Times New Roman"/>
          <w:color w:val="000000"/>
          <w:kern w:val="0"/>
          <w:sz w:val="18"/>
          <w:szCs w:val="18"/>
          <w:lang w:eastAsia="ru-RU"/>
        </w:rPr>
        <w:t>... 98</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Композиция</w:t>
      </w:r>
      <w:r w:rsidRPr="00177264">
        <w:rPr>
          <w:rFonts w:ascii="Trebuchet MS" w:eastAsia="Times New Roman" w:hAnsi="Trebuchet MS" w:cs="Times New Roman"/>
          <w:color w:val="000000"/>
          <w:kern w:val="0"/>
          <w:sz w:val="18"/>
          <w:szCs w:val="18"/>
          <w:lang w:eastAsia="ru-RU"/>
        </w:rPr>
        <w:t>... 99</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Технологический</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аспект</w:t>
      </w:r>
      <w:r w:rsidRPr="00177264">
        <w:rPr>
          <w:rFonts w:ascii="Trebuchet MS" w:eastAsia="Times New Roman" w:hAnsi="Trebuchet MS" w:cs="Times New Roman"/>
          <w:color w:val="000000"/>
          <w:kern w:val="0"/>
          <w:sz w:val="18"/>
          <w:szCs w:val="18"/>
          <w:lang w:eastAsia="ru-RU"/>
        </w:rPr>
        <w:t>... 101</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Глава</w:t>
      </w:r>
      <w:r w:rsidRPr="00177264">
        <w:rPr>
          <w:rFonts w:ascii="Trebuchet MS" w:eastAsia="Times New Roman" w:hAnsi="Trebuchet MS" w:cs="Times New Roman"/>
          <w:color w:val="000000"/>
          <w:kern w:val="0"/>
          <w:sz w:val="18"/>
          <w:szCs w:val="18"/>
          <w:lang w:eastAsia="ru-RU"/>
        </w:rPr>
        <w:t xml:space="preserve"> III. </w:t>
      </w:r>
      <w:r w:rsidRPr="00177264">
        <w:rPr>
          <w:rFonts w:ascii="Trebuchet MS" w:eastAsia="Times New Roman" w:hAnsi="Trebuchet MS" w:cs="Times New Roman" w:hint="eastAsia"/>
          <w:color w:val="000000"/>
          <w:kern w:val="0"/>
          <w:sz w:val="18"/>
          <w:szCs w:val="18"/>
          <w:lang w:eastAsia="ru-RU"/>
        </w:rPr>
        <w:t>Коллективная</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дуэль</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у</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Хертогенбоса</w:t>
      </w:r>
      <w:r w:rsidRPr="00177264">
        <w:rPr>
          <w:rFonts w:ascii="Trebuchet MS" w:eastAsia="Times New Roman" w:hAnsi="Trebuchet MS" w:cs="Times New Roman"/>
          <w:color w:val="000000"/>
          <w:kern w:val="0"/>
          <w:sz w:val="18"/>
          <w:szCs w:val="18"/>
          <w:lang w:eastAsia="ru-RU"/>
        </w:rPr>
        <w:t xml:space="preserve"> 5 </w:t>
      </w:r>
      <w:r w:rsidRPr="00177264">
        <w:rPr>
          <w:rFonts w:ascii="Trebuchet MS" w:eastAsia="Times New Roman" w:hAnsi="Trebuchet MS" w:cs="Times New Roman" w:hint="eastAsia"/>
          <w:color w:val="000000"/>
          <w:kern w:val="0"/>
          <w:sz w:val="18"/>
          <w:szCs w:val="18"/>
          <w:lang w:eastAsia="ru-RU"/>
        </w:rPr>
        <w:t>февраля</w:t>
      </w:r>
      <w:r w:rsidRPr="00177264">
        <w:rPr>
          <w:rFonts w:ascii="Trebuchet MS" w:eastAsia="Times New Roman" w:hAnsi="Trebuchet MS" w:cs="Times New Roman"/>
          <w:color w:val="000000"/>
          <w:kern w:val="0"/>
          <w:sz w:val="18"/>
          <w:szCs w:val="18"/>
          <w:lang w:eastAsia="ru-RU"/>
        </w:rPr>
        <w:t xml:space="preserve"> 1600 </w:t>
      </w:r>
      <w:r w:rsidRPr="00177264">
        <w:rPr>
          <w:rFonts w:ascii="Trebuchet MS" w:eastAsia="Times New Roman" w:hAnsi="Trebuchet MS" w:cs="Times New Roman" w:hint="eastAsia"/>
          <w:color w:val="000000"/>
          <w:kern w:val="0"/>
          <w:sz w:val="18"/>
          <w:szCs w:val="18"/>
          <w:lang w:eastAsia="ru-RU"/>
        </w:rPr>
        <w:t>года</w:t>
      </w:r>
      <w:r w:rsidRPr="00177264">
        <w:rPr>
          <w:rFonts w:ascii="Trebuchet MS" w:eastAsia="Times New Roman" w:hAnsi="Trebuchet MS" w:cs="Times New Roman"/>
          <w:color w:val="000000"/>
          <w:kern w:val="0"/>
          <w:sz w:val="18"/>
          <w:szCs w:val="18"/>
          <w:lang w:eastAsia="ru-RU"/>
        </w:rPr>
        <w:t>.</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Значение</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сюжета</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для</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развития</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голландской</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батальной</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живописи</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первой</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половины</w:t>
      </w:r>
      <w:r w:rsidRPr="00177264">
        <w:rPr>
          <w:rFonts w:ascii="Trebuchet MS" w:eastAsia="Times New Roman" w:hAnsi="Trebuchet MS" w:cs="Times New Roman"/>
          <w:color w:val="000000"/>
          <w:kern w:val="0"/>
          <w:sz w:val="18"/>
          <w:szCs w:val="18"/>
          <w:lang w:eastAsia="ru-RU"/>
        </w:rPr>
        <w:t xml:space="preserve"> XVII </w:t>
      </w:r>
      <w:r w:rsidRPr="00177264">
        <w:rPr>
          <w:rFonts w:ascii="Trebuchet MS" w:eastAsia="Times New Roman" w:hAnsi="Trebuchet MS" w:cs="Times New Roman" w:hint="eastAsia"/>
          <w:color w:val="000000"/>
          <w:kern w:val="0"/>
          <w:sz w:val="18"/>
          <w:szCs w:val="18"/>
          <w:lang w:eastAsia="ru-RU"/>
        </w:rPr>
        <w:t>века</w:t>
      </w:r>
      <w:r w:rsidRPr="00177264">
        <w:rPr>
          <w:rFonts w:ascii="Trebuchet MS" w:eastAsia="Times New Roman" w:hAnsi="Trebuchet MS" w:cs="Times New Roman"/>
          <w:color w:val="000000"/>
          <w:kern w:val="0"/>
          <w:sz w:val="18"/>
          <w:szCs w:val="18"/>
          <w:lang w:eastAsia="ru-RU"/>
        </w:rPr>
        <w:t>... 106</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Глава</w:t>
      </w:r>
      <w:r w:rsidRPr="00177264">
        <w:rPr>
          <w:rFonts w:ascii="Trebuchet MS" w:eastAsia="Times New Roman" w:hAnsi="Trebuchet MS" w:cs="Times New Roman"/>
          <w:color w:val="000000"/>
          <w:kern w:val="0"/>
          <w:sz w:val="18"/>
          <w:szCs w:val="18"/>
          <w:lang w:eastAsia="ru-RU"/>
        </w:rPr>
        <w:t xml:space="preserve"> IV. </w:t>
      </w:r>
      <w:r w:rsidRPr="00177264">
        <w:rPr>
          <w:rFonts w:ascii="Trebuchet MS" w:eastAsia="Times New Roman" w:hAnsi="Trebuchet MS" w:cs="Times New Roman" w:hint="eastAsia"/>
          <w:color w:val="000000"/>
          <w:kern w:val="0"/>
          <w:sz w:val="18"/>
          <w:szCs w:val="18"/>
          <w:lang w:eastAsia="ru-RU"/>
        </w:rPr>
        <w:t>Картины</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П</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Паламедеса</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в</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Эрмитаже</w:t>
      </w:r>
      <w:r w:rsidRPr="00177264">
        <w:rPr>
          <w:rFonts w:ascii="Trebuchet MS" w:eastAsia="Times New Roman" w:hAnsi="Trebuchet MS" w:cs="Times New Roman"/>
          <w:color w:val="000000"/>
          <w:kern w:val="0"/>
          <w:sz w:val="18"/>
          <w:szCs w:val="18"/>
          <w:lang w:eastAsia="ru-RU"/>
        </w:rPr>
        <w:t>... 118</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Кавалерийская</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схватка</w:t>
      </w:r>
      <w:r w:rsidRPr="00177264">
        <w:rPr>
          <w:rFonts w:ascii="Trebuchet MS" w:eastAsia="Times New Roman" w:hAnsi="Trebuchet MS" w:cs="Times New Roman"/>
          <w:color w:val="000000"/>
          <w:kern w:val="0"/>
          <w:sz w:val="18"/>
          <w:szCs w:val="18"/>
          <w:lang w:eastAsia="ru-RU"/>
        </w:rPr>
        <w:t>. 1623/1624... 118</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Кавалерийское</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сражение</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Нападение</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на</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обоз</w:t>
      </w:r>
      <w:r w:rsidRPr="00177264">
        <w:rPr>
          <w:rFonts w:ascii="Trebuchet MS" w:eastAsia="Times New Roman" w:hAnsi="Trebuchet MS" w:cs="Times New Roman"/>
          <w:color w:val="000000"/>
          <w:kern w:val="0"/>
          <w:sz w:val="18"/>
          <w:szCs w:val="18"/>
          <w:lang w:eastAsia="ru-RU"/>
        </w:rPr>
        <w:t>). 1632... 131</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lastRenderedPageBreak/>
        <w:t>Стычка</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конницы</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с</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пехотой</w:t>
      </w:r>
      <w:r w:rsidRPr="00177264">
        <w:rPr>
          <w:rFonts w:ascii="Trebuchet MS" w:eastAsia="Times New Roman" w:hAnsi="Trebuchet MS" w:cs="Times New Roman"/>
          <w:color w:val="000000"/>
          <w:kern w:val="0"/>
          <w:sz w:val="18"/>
          <w:szCs w:val="18"/>
          <w:lang w:eastAsia="ru-RU"/>
        </w:rPr>
        <w:t>. 1632/1633... 142</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Кавалерийский</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бой</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у</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реки</w:t>
      </w:r>
      <w:r w:rsidRPr="00177264">
        <w:rPr>
          <w:rFonts w:ascii="Trebuchet MS" w:eastAsia="Times New Roman" w:hAnsi="Trebuchet MS" w:cs="Times New Roman"/>
          <w:color w:val="000000"/>
          <w:kern w:val="0"/>
          <w:sz w:val="18"/>
          <w:szCs w:val="18"/>
          <w:lang w:eastAsia="ru-RU"/>
        </w:rPr>
        <w:t>. 1632/1633... 151</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Кавалерийское</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сражение</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Ок</w:t>
      </w:r>
      <w:r w:rsidRPr="00177264">
        <w:rPr>
          <w:rFonts w:ascii="Trebuchet MS" w:eastAsia="Times New Roman" w:hAnsi="Trebuchet MS" w:cs="Times New Roman"/>
          <w:color w:val="000000"/>
          <w:kern w:val="0"/>
          <w:sz w:val="18"/>
          <w:szCs w:val="18"/>
          <w:lang w:eastAsia="ru-RU"/>
        </w:rPr>
        <w:t>. 1638... 152</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Заключение</w:t>
      </w:r>
      <w:r w:rsidRPr="00177264">
        <w:rPr>
          <w:rFonts w:ascii="Trebuchet MS" w:eastAsia="Times New Roman" w:hAnsi="Trebuchet MS" w:cs="Times New Roman"/>
          <w:color w:val="000000"/>
          <w:kern w:val="0"/>
          <w:sz w:val="18"/>
          <w:szCs w:val="18"/>
          <w:lang w:eastAsia="ru-RU"/>
        </w:rPr>
        <w:t>... 158</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Библиография</w:t>
      </w:r>
      <w:r w:rsidRPr="00177264">
        <w:rPr>
          <w:rFonts w:ascii="Trebuchet MS" w:eastAsia="Times New Roman" w:hAnsi="Trebuchet MS" w:cs="Times New Roman"/>
          <w:color w:val="000000"/>
          <w:kern w:val="0"/>
          <w:sz w:val="18"/>
          <w:szCs w:val="18"/>
          <w:lang w:eastAsia="ru-RU"/>
        </w:rPr>
        <w:t>... 164</w:t>
      </w:r>
    </w:p>
    <w:p w:rsidR="00177264" w:rsidRPr="00177264" w:rsidRDefault="00177264" w:rsidP="00177264">
      <w:pPr>
        <w:rPr>
          <w:rFonts w:ascii="Trebuchet MS" w:eastAsia="Times New Roman" w:hAnsi="Trebuchet MS" w:cs="Times New Roman"/>
          <w:color w:val="000000"/>
          <w:kern w:val="0"/>
          <w:sz w:val="18"/>
          <w:szCs w:val="18"/>
          <w:lang w:eastAsia="ru-RU"/>
        </w:rPr>
      </w:pPr>
    </w:p>
    <w:p w:rsidR="00177264" w:rsidRPr="00177264" w:rsidRDefault="00177264" w:rsidP="00177264">
      <w:pPr>
        <w:rPr>
          <w:rFonts w:ascii="Trebuchet MS" w:eastAsia="Times New Roman" w:hAnsi="Trebuchet MS" w:cs="Times New Roman"/>
          <w:color w:val="000000"/>
          <w:kern w:val="0"/>
          <w:sz w:val="18"/>
          <w:szCs w:val="18"/>
          <w:lang w:eastAsia="ru-RU"/>
        </w:rPr>
      </w:pPr>
      <w:r w:rsidRPr="00177264">
        <w:rPr>
          <w:rFonts w:ascii="Trebuchet MS" w:eastAsia="Times New Roman" w:hAnsi="Trebuchet MS" w:cs="Times New Roman" w:hint="eastAsia"/>
          <w:color w:val="000000"/>
          <w:kern w:val="0"/>
          <w:sz w:val="18"/>
          <w:szCs w:val="18"/>
          <w:lang w:eastAsia="ru-RU"/>
        </w:rPr>
        <w:t>Список</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иллюстраций</w:t>
      </w:r>
      <w:r w:rsidRPr="00177264">
        <w:rPr>
          <w:rFonts w:ascii="Trebuchet MS" w:eastAsia="Times New Roman" w:hAnsi="Trebuchet MS" w:cs="Times New Roman"/>
          <w:color w:val="000000"/>
          <w:kern w:val="0"/>
          <w:sz w:val="18"/>
          <w:szCs w:val="18"/>
          <w:lang w:eastAsia="ru-RU"/>
        </w:rPr>
        <w:t>... 175</w:t>
      </w:r>
    </w:p>
    <w:p w:rsidR="00177264" w:rsidRPr="00177264" w:rsidRDefault="00177264" w:rsidP="00177264">
      <w:pPr>
        <w:rPr>
          <w:rFonts w:ascii="Trebuchet MS" w:eastAsia="Times New Roman" w:hAnsi="Trebuchet MS" w:cs="Times New Roman"/>
          <w:color w:val="000000"/>
          <w:kern w:val="0"/>
          <w:sz w:val="18"/>
          <w:szCs w:val="18"/>
          <w:lang w:eastAsia="ru-RU"/>
        </w:rPr>
      </w:pPr>
    </w:p>
    <w:p w:rsidR="00AE172C" w:rsidRPr="00177264" w:rsidRDefault="00177264" w:rsidP="00177264">
      <w:r w:rsidRPr="00177264">
        <w:rPr>
          <w:rFonts w:ascii="Trebuchet MS" w:eastAsia="Times New Roman" w:hAnsi="Trebuchet MS" w:cs="Times New Roman" w:hint="eastAsia"/>
          <w:color w:val="000000"/>
          <w:kern w:val="0"/>
          <w:sz w:val="18"/>
          <w:szCs w:val="18"/>
          <w:lang w:eastAsia="ru-RU"/>
        </w:rPr>
        <w:t>Альбом</w:t>
      </w:r>
      <w:r w:rsidRPr="00177264">
        <w:rPr>
          <w:rFonts w:ascii="Trebuchet MS" w:eastAsia="Times New Roman" w:hAnsi="Trebuchet MS" w:cs="Times New Roman"/>
          <w:color w:val="000000"/>
          <w:kern w:val="0"/>
          <w:sz w:val="18"/>
          <w:szCs w:val="18"/>
          <w:lang w:eastAsia="ru-RU"/>
        </w:rPr>
        <w:t xml:space="preserve"> </w:t>
      </w:r>
      <w:r w:rsidRPr="00177264">
        <w:rPr>
          <w:rFonts w:ascii="Trebuchet MS" w:eastAsia="Times New Roman" w:hAnsi="Trebuchet MS" w:cs="Times New Roman" w:hint="eastAsia"/>
          <w:color w:val="000000"/>
          <w:kern w:val="0"/>
          <w:sz w:val="18"/>
          <w:szCs w:val="18"/>
          <w:lang w:eastAsia="ru-RU"/>
        </w:rPr>
        <w:t>иллюстраций</w:t>
      </w:r>
      <w:r w:rsidRPr="00177264">
        <w:rPr>
          <w:rFonts w:ascii="Trebuchet MS" w:eastAsia="Times New Roman" w:hAnsi="Trebuchet MS" w:cs="Times New Roman"/>
          <w:color w:val="000000"/>
          <w:kern w:val="0"/>
          <w:sz w:val="18"/>
          <w:szCs w:val="18"/>
          <w:lang w:eastAsia="ru-RU"/>
        </w:rPr>
        <w:t>... 185</w:t>
      </w:r>
      <w:bookmarkStart w:id="0" w:name="_GoBack"/>
      <w:bookmarkEnd w:id="0"/>
    </w:p>
    <w:sectPr w:rsidR="00AE172C" w:rsidRPr="0017726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46C" w:rsidRDefault="00C3346C">
      <w:pPr>
        <w:spacing w:after="0" w:line="240" w:lineRule="auto"/>
      </w:pPr>
      <w:r>
        <w:separator/>
      </w:r>
    </w:p>
  </w:endnote>
  <w:endnote w:type="continuationSeparator" w:id="0">
    <w:p w:rsidR="00C3346C" w:rsidRDefault="00C33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46C" w:rsidRDefault="00C3346C"/>
    <w:p w:rsidR="00C3346C" w:rsidRDefault="00C3346C"/>
    <w:p w:rsidR="00C3346C" w:rsidRDefault="00C3346C"/>
    <w:p w:rsidR="00C3346C" w:rsidRDefault="00C3346C"/>
    <w:p w:rsidR="00C3346C" w:rsidRDefault="00C3346C"/>
    <w:p w:rsidR="00C3346C" w:rsidRDefault="00C3346C"/>
    <w:p w:rsidR="00C3346C" w:rsidRDefault="00C3346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46C" w:rsidRDefault="00C334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3346C" w:rsidRDefault="00C334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3346C" w:rsidRDefault="00C3346C"/>
    <w:p w:rsidR="00C3346C" w:rsidRDefault="00C3346C"/>
    <w:p w:rsidR="00C3346C" w:rsidRDefault="00C3346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46C" w:rsidRDefault="00C3346C"/>
                          <w:p w:rsidR="00C3346C" w:rsidRDefault="00C3346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3346C" w:rsidRDefault="00C3346C"/>
                    <w:p w:rsidR="00C3346C" w:rsidRDefault="00C3346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3346C" w:rsidRDefault="00C3346C"/>
    <w:p w:rsidR="00C3346C" w:rsidRDefault="00C3346C">
      <w:pPr>
        <w:rPr>
          <w:sz w:val="2"/>
          <w:szCs w:val="2"/>
        </w:rPr>
      </w:pPr>
    </w:p>
    <w:p w:rsidR="00C3346C" w:rsidRDefault="00C3346C"/>
    <w:p w:rsidR="00C3346C" w:rsidRDefault="00C3346C">
      <w:pPr>
        <w:spacing w:after="0" w:line="240" w:lineRule="auto"/>
      </w:pPr>
    </w:p>
  </w:footnote>
  <w:footnote w:type="continuationSeparator" w:id="0">
    <w:p w:rsidR="00C3346C" w:rsidRDefault="00C33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46C"/>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47087-EC52-4BF4-A503-7EB0828BC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29198</TotalTime>
  <Pages>4</Pages>
  <Words>302</Words>
  <Characters>1728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2193</cp:revision>
  <cp:lastPrinted>2009-02-06T05:36:00Z</cp:lastPrinted>
  <dcterms:created xsi:type="dcterms:W3CDTF">2023-09-07T12:38:00Z</dcterms:created>
  <dcterms:modified xsi:type="dcterms:W3CDTF">2023-12-16T20:18:00Z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