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164C" w14:textId="0A24935D" w:rsidR="00DC479E" w:rsidRDefault="00AF68F6" w:rsidP="00AF68F6">
      <w:r w:rsidRPr="00AF68F6">
        <w:rPr>
          <w:rFonts w:hint="eastAsia"/>
        </w:rPr>
        <w:t>Малюх</w:t>
      </w:r>
      <w:r w:rsidRPr="00AF68F6">
        <w:t xml:space="preserve"> </w:t>
      </w:r>
      <w:r w:rsidRPr="00AF68F6">
        <w:rPr>
          <w:rFonts w:hint="eastAsia"/>
        </w:rPr>
        <w:t>Марина</w:t>
      </w:r>
      <w:r w:rsidRPr="00AF68F6">
        <w:t xml:space="preserve"> </w:t>
      </w:r>
      <w:r w:rsidRPr="00AF68F6">
        <w:rPr>
          <w:rFonts w:hint="eastAsia"/>
        </w:rPr>
        <w:t>Александровна</w:t>
      </w:r>
      <w:r>
        <w:rPr>
          <w:rFonts w:hint="cs"/>
        </w:rPr>
        <w:t xml:space="preserve"> </w:t>
      </w:r>
      <w:r w:rsidRPr="00AF68F6">
        <w:rPr>
          <w:rFonts w:hint="eastAsia"/>
        </w:rPr>
        <w:t>Разработка</w:t>
      </w:r>
      <w:r w:rsidRPr="00AF68F6">
        <w:t xml:space="preserve"> </w:t>
      </w:r>
      <w:r w:rsidRPr="00AF68F6">
        <w:rPr>
          <w:rFonts w:hint="eastAsia"/>
        </w:rPr>
        <w:t>составов</w:t>
      </w:r>
      <w:r w:rsidRPr="00AF68F6">
        <w:t xml:space="preserve"> </w:t>
      </w:r>
      <w:r w:rsidRPr="00AF68F6">
        <w:rPr>
          <w:rFonts w:hint="eastAsia"/>
        </w:rPr>
        <w:t>легких</w:t>
      </w:r>
      <w:r w:rsidRPr="00AF68F6">
        <w:t xml:space="preserve"> </w:t>
      </w:r>
      <w:r w:rsidRPr="00AF68F6">
        <w:rPr>
          <w:rFonts w:hint="eastAsia"/>
        </w:rPr>
        <w:t>сплавов</w:t>
      </w:r>
      <w:r w:rsidRPr="00AF68F6">
        <w:t xml:space="preserve"> </w:t>
      </w:r>
      <w:r w:rsidRPr="00AF68F6">
        <w:rPr>
          <w:rFonts w:hint="eastAsia"/>
        </w:rPr>
        <w:t>системы</w:t>
      </w:r>
      <w:r w:rsidRPr="00AF68F6">
        <w:t xml:space="preserve"> Al-Si-Cu </w:t>
      </w:r>
      <w:r w:rsidRPr="00AF68F6">
        <w:rPr>
          <w:rFonts w:hint="eastAsia"/>
        </w:rPr>
        <w:t>с</w:t>
      </w:r>
      <w:r w:rsidRPr="00AF68F6">
        <w:t xml:space="preserve"> </w:t>
      </w:r>
      <w:r w:rsidRPr="00AF68F6">
        <w:rPr>
          <w:rFonts w:hint="eastAsia"/>
        </w:rPr>
        <w:t>регламентированным</w:t>
      </w:r>
      <w:r w:rsidRPr="00AF68F6">
        <w:t xml:space="preserve"> </w:t>
      </w:r>
      <w:r w:rsidRPr="00AF68F6">
        <w:rPr>
          <w:rFonts w:hint="eastAsia"/>
        </w:rPr>
        <w:t>температурным</w:t>
      </w:r>
      <w:r w:rsidRPr="00AF68F6">
        <w:t xml:space="preserve"> </w:t>
      </w:r>
      <w:r w:rsidRPr="00AF68F6">
        <w:rPr>
          <w:rFonts w:hint="eastAsia"/>
        </w:rPr>
        <w:t>коэффициентом</w:t>
      </w:r>
      <w:r w:rsidRPr="00AF68F6">
        <w:t xml:space="preserve"> </w:t>
      </w:r>
      <w:r w:rsidRPr="00AF68F6">
        <w:rPr>
          <w:rFonts w:hint="eastAsia"/>
        </w:rPr>
        <w:t>линейного</w:t>
      </w:r>
      <w:r w:rsidRPr="00AF68F6">
        <w:t xml:space="preserve"> </w:t>
      </w:r>
      <w:r w:rsidRPr="00AF68F6">
        <w:rPr>
          <w:rFonts w:hint="eastAsia"/>
        </w:rPr>
        <w:t>расширения</w:t>
      </w:r>
    </w:p>
    <w:p w14:paraId="2B73E2CA" w14:textId="77777777" w:rsidR="00AF68F6" w:rsidRDefault="00AF68F6" w:rsidP="00AF68F6">
      <w:r>
        <w:rPr>
          <w:rFonts w:hint="eastAsia"/>
        </w:rPr>
        <w:t>ОГЛАВЛЕНИЕ</w:t>
      </w:r>
      <w:r>
        <w:t xml:space="preserve"> </w:t>
      </w:r>
      <w:r>
        <w:rPr>
          <w:rFonts w:hint="eastAsia"/>
        </w:rPr>
        <w:t>ДИССЕРТАЦИИ</w:t>
      </w:r>
    </w:p>
    <w:p w14:paraId="17D024C5" w14:textId="77777777" w:rsidR="00AF68F6" w:rsidRDefault="00AF68F6" w:rsidP="00AF68F6">
      <w:r>
        <w:rPr>
          <w:rFonts w:hint="eastAsia"/>
        </w:rPr>
        <w:t>кандидат</w:t>
      </w:r>
      <w:r>
        <w:t xml:space="preserve"> </w:t>
      </w:r>
      <w:r>
        <w:rPr>
          <w:rFonts w:hint="eastAsia"/>
        </w:rPr>
        <w:t>наук</w:t>
      </w:r>
      <w:r>
        <w:t xml:space="preserve"> </w:t>
      </w:r>
      <w:r>
        <w:rPr>
          <w:rFonts w:hint="eastAsia"/>
        </w:rPr>
        <w:t>Малюх</w:t>
      </w:r>
      <w:r>
        <w:t xml:space="preserve"> </w:t>
      </w:r>
      <w:r>
        <w:rPr>
          <w:rFonts w:hint="eastAsia"/>
        </w:rPr>
        <w:t>Марина</w:t>
      </w:r>
      <w:r>
        <w:t xml:space="preserve"> </w:t>
      </w:r>
      <w:r>
        <w:rPr>
          <w:rFonts w:hint="eastAsia"/>
        </w:rPr>
        <w:t>Александровна</w:t>
      </w:r>
    </w:p>
    <w:p w14:paraId="271F54B0" w14:textId="77777777" w:rsidR="00AF68F6" w:rsidRDefault="00AF68F6" w:rsidP="00AF68F6">
      <w:r>
        <w:rPr>
          <w:rFonts w:hint="eastAsia"/>
        </w:rPr>
        <w:t>ВВЕДЕНИЕ</w:t>
      </w:r>
    </w:p>
    <w:p w14:paraId="7800A379" w14:textId="77777777" w:rsidR="00AF68F6" w:rsidRDefault="00AF68F6" w:rsidP="00AF68F6"/>
    <w:p w14:paraId="4B8C5A5C" w14:textId="77777777" w:rsidR="00AF68F6" w:rsidRDefault="00AF68F6" w:rsidP="00AF68F6">
      <w:r>
        <w:t xml:space="preserve">1 </w:t>
      </w:r>
      <w:r>
        <w:rPr>
          <w:rFonts w:hint="eastAsia"/>
        </w:rPr>
        <w:t>СОВРЕМЕННОЕ</w:t>
      </w:r>
      <w:r>
        <w:t xml:space="preserve"> </w:t>
      </w:r>
      <w:r>
        <w:rPr>
          <w:rFonts w:hint="eastAsia"/>
        </w:rPr>
        <w:t>СОСТОЯНИЕ</w:t>
      </w:r>
      <w:r>
        <w:t xml:space="preserve"> </w:t>
      </w:r>
      <w:r>
        <w:rPr>
          <w:rFonts w:hint="eastAsia"/>
        </w:rPr>
        <w:t>НАУЧНОЙ</w:t>
      </w:r>
      <w:r>
        <w:t xml:space="preserve"> </w:t>
      </w:r>
      <w:r>
        <w:rPr>
          <w:rFonts w:hint="eastAsia"/>
        </w:rPr>
        <w:t>ПРОБЛЕМЫ</w:t>
      </w:r>
      <w:r>
        <w:t xml:space="preserve"> </w:t>
      </w:r>
      <w:r>
        <w:rPr>
          <w:rFonts w:hint="eastAsia"/>
        </w:rPr>
        <w:t>РАЗРАБОТКИ</w:t>
      </w:r>
      <w:r>
        <w:t xml:space="preserve"> </w:t>
      </w:r>
      <w:r>
        <w:rPr>
          <w:rFonts w:hint="eastAsia"/>
        </w:rPr>
        <w:t>СПЛАВОВ</w:t>
      </w:r>
      <w:r>
        <w:t xml:space="preserve"> </w:t>
      </w:r>
      <w:r>
        <w:rPr>
          <w:rFonts w:hint="eastAsia"/>
        </w:rPr>
        <w:t>С</w:t>
      </w:r>
      <w:r>
        <w:t xml:space="preserve"> </w:t>
      </w:r>
      <w:r>
        <w:rPr>
          <w:rFonts w:hint="eastAsia"/>
        </w:rPr>
        <w:t>РЕГЛАМЕНТИРОВАННЫМ</w:t>
      </w:r>
      <w:r>
        <w:t xml:space="preserve"> </w:t>
      </w:r>
      <w:r>
        <w:rPr>
          <w:rFonts w:hint="eastAsia"/>
        </w:rPr>
        <w:t>ТЕМПЕРАТУРНЫМ</w:t>
      </w:r>
      <w:r>
        <w:t xml:space="preserve"> </w:t>
      </w:r>
      <w:r>
        <w:rPr>
          <w:rFonts w:hint="eastAsia"/>
        </w:rPr>
        <w:t>КОЭФФИЦИЕНТОМ</w:t>
      </w:r>
      <w:r>
        <w:t xml:space="preserve"> </w:t>
      </w:r>
      <w:r>
        <w:rPr>
          <w:rFonts w:hint="eastAsia"/>
        </w:rPr>
        <w:t>ЛИНЕЙНОГО</w:t>
      </w:r>
      <w:r>
        <w:t xml:space="preserve"> </w:t>
      </w:r>
      <w:r>
        <w:rPr>
          <w:rFonts w:hint="eastAsia"/>
        </w:rPr>
        <w:t>РАСШИРЕНИЯ</w:t>
      </w:r>
    </w:p>
    <w:p w14:paraId="62734992" w14:textId="77777777" w:rsidR="00AF68F6" w:rsidRDefault="00AF68F6" w:rsidP="00AF68F6"/>
    <w:p w14:paraId="7BDA512F" w14:textId="77777777" w:rsidR="00AF68F6" w:rsidRDefault="00AF68F6" w:rsidP="00AF68F6">
      <w:r>
        <w:t xml:space="preserve">1. 1 </w:t>
      </w:r>
      <w:r>
        <w:rPr>
          <w:rFonts w:hint="eastAsia"/>
        </w:rPr>
        <w:t>Общие</w:t>
      </w:r>
      <w:r>
        <w:t xml:space="preserve"> </w:t>
      </w:r>
      <w:r>
        <w:rPr>
          <w:rFonts w:hint="eastAsia"/>
        </w:rPr>
        <w:t>положения</w:t>
      </w:r>
      <w:r>
        <w:t xml:space="preserve"> </w:t>
      </w:r>
      <w:r>
        <w:rPr>
          <w:rFonts w:hint="eastAsia"/>
        </w:rPr>
        <w:t>о</w:t>
      </w:r>
      <w:r>
        <w:t xml:space="preserve"> </w:t>
      </w:r>
      <w:r>
        <w:rPr>
          <w:rFonts w:hint="eastAsia"/>
        </w:rPr>
        <w:t>тепловом</w:t>
      </w:r>
      <w:r>
        <w:t xml:space="preserve"> </w:t>
      </w:r>
      <w:r>
        <w:rPr>
          <w:rFonts w:hint="eastAsia"/>
        </w:rPr>
        <w:t>расширении</w:t>
      </w:r>
    </w:p>
    <w:p w14:paraId="01696E8A" w14:textId="77777777" w:rsidR="00AF68F6" w:rsidRDefault="00AF68F6" w:rsidP="00AF68F6"/>
    <w:p w14:paraId="44C25E5A" w14:textId="77777777" w:rsidR="00AF68F6" w:rsidRDefault="00AF68F6" w:rsidP="00AF68F6">
      <w:r>
        <w:t xml:space="preserve">1.2 </w:t>
      </w:r>
      <w:r>
        <w:rPr>
          <w:rFonts w:hint="eastAsia"/>
        </w:rPr>
        <w:t>Тепловое</w:t>
      </w:r>
      <w:r>
        <w:t xml:space="preserve"> </w:t>
      </w:r>
      <w:r>
        <w:rPr>
          <w:rFonts w:hint="eastAsia"/>
        </w:rPr>
        <w:t>расширение</w:t>
      </w:r>
      <w:r>
        <w:t xml:space="preserve"> </w:t>
      </w:r>
      <w:r>
        <w:rPr>
          <w:rFonts w:hint="eastAsia"/>
        </w:rPr>
        <w:t>алюминия</w:t>
      </w:r>
      <w:r>
        <w:t xml:space="preserve"> </w:t>
      </w:r>
      <w:r>
        <w:rPr>
          <w:rFonts w:hint="eastAsia"/>
        </w:rPr>
        <w:t>и</w:t>
      </w:r>
      <w:r>
        <w:t xml:space="preserve"> </w:t>
      </w:r>
      <w:r>
        <w:rPr>
          <w:rFonts w:hint="eastAsia"/>
        </w:rPr>
        <w:t>его</w:t>
      </w:r>
      <w:r>
        <w:t xml:space="preserve"> </w:t>
      </w:r>
      <w:r>
        <w:rPr>
          <w:rFonts w:hint="eastAsia"/>
        </w:rPr>
        <w:t>сплавов</w:t>
      </w:r>
    </w:p>
    <w:p w14:paraId="6FAA81B4" w14:textId="77777777" w:rsidR="00AF68F6" w:rsidRDefault="00AF68F6" w:rsidP="00AF68F6"/>
    <w:p w14:paraId="7B3EC7FB" w14:textId="77777777" w:rsidR="00AF68F6" w:rsidRDefault="00AF68F6" w:rsidP="00AF68F6">
      <w:r>
        <w:t xml:space="preserve">1.3 </w:t>
      </w:r>
      <w:r>
        <w:rPr>
          <w:rFonts w:hint="eastAsia"/>
        </w:rPr>
        <w:t>Промышленные</w:t>
      </w:r>
      <w:r>
        <w:t xml:space="preserve"> </w:t>
      </w:r>
      <w:r>
        <w:rPr>
          <w:rFonts w:hint="eastAsia"/>
        </w:rPr>
        <w:t>сплавы</w:t>
      </w:r>
      <w:r>
        <w:t xml:space="preserve"> </w:t>
      </w:r>
      <w:r>
        <w:rPr>
          <w:rFonts w:hint="eastAsia"/>
        </w:rPr>
        <w:t>с</w:t>
      </w:r>
      <w:r>
        <w:t xml:space="preserve"> </w:t>
      </w:r>
      <w:r>
        <w:rPr>
          <w:rFonts w:hint="eastAsia"/>
        </w:rPr>
        <w:t>заданным</w:t>
      </w:r>
      <w:r>
        <w:t xml:space="preserve"> </w:t>
      </w:r>
      <w:r>
        <w:rPr>
          <w:rFonts w:hint="eastAsia"/>
        </w:rPr>
        <w:t>температурным</w:t>
      </w:r>
      <w:r>
        <w:t xml:space="preserve"> </w:t>
      </w:r>
      <w:r>
        <w:rPr>
          <w:rFonts w:hint="eastAsia"/>
        </w:rPr>
        <w:t>коэффициентом</w:t>
      </w:r>
      <w:r>
        <w:t xml:space="preserve"> </w:t>
      </w:r>
      <w:r>
        <w:rPr>
          <w:rFonts w:hint="eastAsia"/>
        </w:rPr>
        <w:t>линейного</w:t>
      </w:r>
      <w:r>
        <w:t xml:space="preserve"> </w:t>
      </w:r>
      <w:r>
        <w:rPr>
          <w:rFonts w:hint="eastAsia"/>
        </w:rPr>
        <w:t>расширения</w:t>
      </w:r>
    </w:p>
    <w:p w14:paraId="328AD01C" w14:textId="77777777" w:rsidR="00AF68F6" w:rsidRDefault="00AF68F6" w:rsidP="00AF68F6"/>
    <w:p w14:paraId="125E999E" w14:textId="77777777" w:rsidR="00AF68F6" w:rsidRDefault="00AF68F6" w:rsidP="00AF68F6">
      <w:r>
        <w:t xml:space="preserve">1.3.1 </w:t>
      </w:r>
      <w:r>
        <w:rPr>
          <w:rFonts w:hint="eastAsia"/>
        </w:rPr>
        <w:t>Инвары</w:t>
      </w:r>
      <w:r>
        <w:t xml:space="preserve"> </w:t>
      </w:r>
      <w:r>
        <w:rPr>
          <w:rFonts w:hint="eastAsia"/>
        </w:rPr>
        <w:t>деформированные</w:t>
      </w:r>
      <w:r>
        <w:t xml:space="preserve"> </w:t>
      </w:r>
      <w:r>
        <w:rPr>
          <w:rFonts w:hint="eastAsia"/>
        </w:rPr>
        <w:t>и</w:t>
      </w:r>
      <w:r>
        <w:t xml:space="preserve"> </w:t>
      </w:r>
      <w:r>
        <w:rPr>
          <w:rFonts w:hint="eastAsia"/>
        </w:rPr>
        <w:t>литые</w:t>
      </w:r>
    </w:p>
    <w:p w14:paraId="5237F4E6" w14:textId="77777777" w:rsidR="00AF68F6" w:rsidRDefault="00AF68F6" w:rsidP="00AF68F6"/>
    <w:p w14:paraId="47BB05BA" w14:textId="77777777" w:rsidR="00AF68F6" w:rsidRDefault="00AF68F6" w:rsidP="00AF68F6">
      <w:r>
        <w:t xml:space="preserve">1.3.2 </w:t>
      </w:r>
      <w:r>
        <w:rPr>
          <w:rFonts w:hint="eastAsia"/>
        </w:rPr>
        <w:t>Сплавы</w:t>
      </w:r>
      <w:r>
        <w:t xml:space="preserve"> </w:t>
      </w:r>
      <w:r>
        <w:rPr>
          <w:rFonts w:hint="eastAsia"/>
        </w:rPr>
        <w:t>алюминия</w:t>
      </w:r>
      <w:r>
        <w:t xml:space="preserve"> </w:t>
      </w:r>
      <w:r>
        <w:rPr>
          <w:rFonts w:hint="eastAsia"/>
        </w:rPr>
        <w:t>с</w:t>
      </w:r>
      <w:r>
        <w:t xml:space="preserve"> </w:t>
      </w:r>
      <w:r>
        <w:rPr>
          <w:rFonts w:hint="eastAsia"/>
        </w:rPr>
        <w:t>низким</w:t>
      </w:r>
      <w:r>
        <w:t xml:space="preserve"> </w:t>
      </w:r>
      <w:r>
        <w:rPr>
          <w:rFonts w:hint="eastAsia"/>
        </w:rPr>
        <w:t>тепловым</w:t>
      </w:r>
      <w:r>
        <w:t xml:space="preserve"> </w:t>
      </w:r>
      <w:r>
        <w:rPr>
          <w:rFonts w:hint="eastAsia"/>
        </w:rPr>
        <w:t>расширением</w:t>
      </w:r>
    </w:p>
    <w:p w14:paraId="6CD7992B" w14:textId="77777777" w:rsidR="00AF68F6" w:rsidRDefault="00AF68F6" w:rsidP="00AF68F6"/>
    <w:p w14:paraId="261BF657" w14:textId="77777777" w:rsidR="00AF68F6" w:rsidRDefault="00AF68F6" w:rsidP="00AF68F6">
      <w:r>
        <w:t xml:space="preserve">1.4 </w:t>
      </w:r>
      <w:r>
        <w:rPr>
          <w:rFonts w:hint="eastAsia"/>
        </w:rPr>
        <w:t>Теоретические</w:t>
      </w:r>
      <w:r>
        <w:t xml:space="preserve"> </w:t>
      </w:r>
      <w:r>
        <w:rPr>
          <w:rFonts w:hint="eastAsia"/>
        </w:rPr>
        <w:t>предпосылки</w:t>
      </w:r>
      <w:r>
        <w:t xml:space="preserve"> </w:t>
      </w:r>
      <w:r>
        <w:rPr>
          <w:rFonts w:hint="eastAsia"/>
        </w:rPr>
        <w:t>разработки</w:t>
      </w:r>
      <w:r>
        <w:t xml:space="preserve"> </w:t>
      </w:r>
      <w:r>
        <w:rPr>
          <w:rFonts w:hint="eastAsia"/>
        </w:rPr>
        <w:t>составов</w:t>
      </w:r>
      <w:r>
        <w:t xml:space="preserve"> </w:t>
      </w:r>
      <w:r>
        <w:rPr>
          <w:rFonts w:hint="eastAsia"/>
        </w:rPr>
        <w:t>сплавов</w:t>
      </w:r>
      <w:r>
        <w:t xml:space="preserve"> </w:t>
      </w:r>
      <w:r>
        <w:rPr>
          <w:rFonts w:hint="eastAsia"/>
        </w:rPr>
        <w:t>с</w:t>
      </w:r>
      <w:r>
        <w:t xml:space="preserve"> </w:t>
      </w:r>
      <w:r>
        <w:rPr>
          <w:rFonts w:hint="eastAsia"/>
        </w:rPr>
        <w:t>регламентированным</w:t>
      </w:r>
      <w:r>
        <w:t xml:space="preserve"> </w:t>
      </w:r>
      <w:r>
        <w:rPr>
          <w:rFonts w:hint="eastAsia"/>
        </w:rPr>
        <w:t>температурным</w:t>
      </w:r>
      <w:r>
        <w:t xml:space="preserve"> </w:t>
      </w:r>
      <w:r>
        <w:rPr>
          <w:rFonts w:hint="eastAsia"/>
        </w:rPr>
        <w:t>коэффициентом</w:t>
      </w:r>
      <w:r>
        <w:t xml:space="preserve"> </w:t>
      </w:r>
      <w:r>
        <w:rPr>
          <w:rFonts w:hint="eastAsia"/>
        </w:rPr>
        <w:t>линейного</w:t>
      </w:r>
      <w:r>
        <w:t xml:space="preserve"> </w:t>
      </w:r>
      <w:r>
        <w:rPr>
          <w:rFonts w:hint="eastAsia"/>
        </w:rPr>
        <w:t>расширения</w:t>
      </w:r>
    </w:p>
    <w:p w14:paraId="19C63ADA" w14:textId="77777777" w:rsidR="00AF68F6" w:rsidRDefault="00AF68F6" w:rsidP="00AF68F6"/>
    <w:p w14:paraId="64CC8F77" w14:textId="77777777" w:rsidR="00AF68F6" w:rsidRDefault="00AF68F6" w:rsidP="00AF68F6">
      <w:r>
        <w:t xml:space="preserve">1.4.1 </w:t>
      </w:r>
      <w:r>
        <w:rPr>
          <w:rFonts w:hint="eastAsia"/>
        </w:rPr>
        <w:t>Влияние</w:t>
      </w:r>
      <w:r>
        <w:t xml:space="preserve"> </w:t>
      </w:r>
      <w:r>
        <w:rPr>
          <w:rFonts w:hint="eastAsia"/>
        </w:rPr>
        <w:t>химического</w:t>
      </w:r>
      <w:r>
        <w:t xml:space="preserve"> </w:t>
      </w:r>
      <w:r>
        <w:rPr>
          <w:rFonts w:hint="eastAsia"/>
        </w:rPr>
        <w:t>состава</w:t>
      </w:r>
      <w:r>
        <w:t xml:space="preserve"> </w:t>
      </w:r>
      <w:r>
        <w:rPr>
          <w:rFonts w:hint="eastAsia"/>
        </w:rPr>
        <w:t>на</w:t>
      </w:r>
      <w:r>
        <w:t xml:space="preserve"> </w:t>
      </w:r>
      <w:r>
        <w:rPr>
          <w:rFonts w:hint="eastAsia"/>
        </w:rPr>
        <w:t>тепловое</w:t>
      </w:r>
      <w:r>
        <w:t xml:space="preserve"> </w:t>
      </w:r>
      <w:r>
        <w:rPr>
          <w:rFonts w:hint="eastAsia"/>
        </w:rPr>
        <w:t>расширение</w:t>
      </w:r>
      <w:r>
        <w:t xml:space="preserve"> </w:t>
      </w:r>
      <w:r>
        <w:rPr>
          <w:rFonts w:hint="eastAsia"/>
        </w:rPr>
        <w:t>сплавов</w:t>
      </w:r>
    </w:p>
    <w:p w14:paraId="16A8B302" w14:textId="77777777" w:rsidR="00AF68F6" w:rsidRDefault="00AF68F6" w:rsidP="00AF68F6"/>
    <w:p w14:paraId="60E800FB" w14:textId="77777777" w:rsidR="00AF68F6" w:rsidRDefault="00AF68F6" w:rsidP="00AF68F6">
      <w:r>
        <w:t xml:space="preserve">1.4.2 </w:t>
      </w:r>
      <w:r>
        <w:rPr>
          <w:rFonts w:hint="eastAsia"/>
        </w:rPr>
        <w:t>Влияние</w:t>
      </w:r>
      <w:r>
        <w:t xml:space="preserve"> </w:t>
      </w:r>
      <w:r>
        <w:rPr>
          <w:rFonts w:hint="eastAsia"/>
        </w:rPr>
        <w:t>обработки</w:t>
      </w:r>
      <w:r>
        <w:t xml:space="preserve"> </w:t>
      </w:r>
      <w:r>
        <w:rPr>
          <w:rFonts w:hint="eastAsia"/>
        </w:rPr>
        <w:t>расплава</w:t>
      </w:r>
      <w:r>
        <w:t xml:space="preserve"> </w:t>
      </w:r>
      <w:r>
        <w:rPr>
          <w:rFonts w:hint="eastAsia"/>
        </w:rPr>
        <w:t>на</w:t>
      </w:r>
      <w:r>
        <w:t xml:space="preserve"> </w:t>
      </w:r>
      <w:r>
        <w:rPr>
          <w:rFonts w:hint="eastAsia"/>
        </w:rPr>
        <w:t>тепловое</w:t>
      </w:r>
      <w:r>
        <w:t xml:space="preserve"> </w:t>
      </w:r>
      <w:r>
        <w:rPr>
          <w:rFonts w:hint="eastAsia"/>
        </w:rPr>
        <w:t>расширение</w:t>
      </w:r>
      <w:r>
        <w:t xml:space="preserve"> </w:t>
      </w:r>
      <w:r>
        <w:rPr>
          <w:rFonts w:hint="eastAsia"/>
        </w:rPr>
        <w:t>сплавов</w:t>
      </w:r>
    </w:p>
    <w:p w14:paraId="3F7A924C" w14:textId="77777777" w:rsidR="00AF68F6" w:rsidRDefault="00AF68F6" w:rsidP="00AF68F6"/>
    <w:p w14:paraId="5C4B43C7" w14:textId="77777777" w:rsidR="00AF68F6" w:rsidRDefault="00AF68F6" w:rsidP="00AF68F6">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4E73FEC9" w14:textId="77777777" w:rsidR="00AF68F6" w:rsidRDefault="00AF68F6" w:rsidP="00AF68F6"/>
    <w:p w14:paraId="53024886" w14:textId="77777777" w:rsidR="00AF68F6" w:rsidRDefault="00AF68F6" w:rsidP="00AF68F6">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9A51EEA" w14:textId="77777777" w:rsidR="00AF68F6" w:rsidRDefault="00AF68F6" w:rsidP="00AF68F6"/>
    <w:p w14:paraId="6E9FAF80" w14:textId="77777777" w:rsidR="00AF68F6" w:rsidRDefault="00AF68F6" w:rsidP="00AF68F6">
      <w:r>
        <w:t xml:space="preserve">2.1 </w:t>
      </w:r>
      <w:r>
        <w:rPr>
          <w:rFonts w:hint="eastAsia"/>
        </w:rPr>
        <w:t>Материалы</w:t>
      </w:r>
      <w:r>
        <w:t xml:space="preserve"> </w:t>
      </w:r>
      <w:r>
        <w:rPr>
          <w:rFonts w:hint="eastAsia"/>
        </w:rPr>
        <w:t>исследования</w:t>
      </w:r>
    </w:p>
    <w:p w14:paraId="7F1CC00D" w14:textId="77777777" w:rsidR="00AF68F6" w:rsidRDefault="00AF68F6" w:rsidP="00AF68F6"/>
    <w:p w14:paraId="0D00AAFC" w14:textId="77777777" w:rsidR="00AF68F6" w:rsidRDefault="00AF68F6" w:rsidP="00AF68F6">
      <w:r>
        <w:t xml:space="preserve">2.2 </w:t>
      </w:r>
      <w:r>
        <w:rPr>
          <w:rFonts w:hint="eastAsia"/>
        </w:rPr>
        <w:t>Получение</w:t>
      </w:r>
      <w:r>
        <w:t xml:space="preserve"> </w:t>
      </w:r>
      <w:r>
        <w:rPr>
          <w:rFonts w:hint="eastAsia"/>
        </w:rPr>
        <w:t>отливок</w:t>
      </w:r>
      <w:r>
        <w:t xml:space="preserve"> </w:t>
      </w:r>
      <w:r>
        <w:rPr>
          <w:rFonts w:hint="eastAsia"/>
        </w:rPr>
        <w:t>из</w:t>
      </w:r>
      <w:r>
        <w:t xml:space="preserve"> </w:t>
      </w:r>
      <w:r>
        <w:rPr>
          <w:rFonts w:hint="eastAsia"/>
        </w:rPr>
        <w:t>алюминия</w:t>
      </w:r>
      <w:r>
        <w:t xml:space="preserve"> </w:t>
      </w:r>
      <w:r>
        <w:rPr>
          <w:rFonts w:hint="eastAsia"/>
        </w:rPr>
        <w:t>и</w:t>
      </w:r>
      <w:r>
        <w:t xml:space="preserve"> </w:t>
      </w:r>
      <w:r>
        <w:rPr>
          <w:rFonts w:hint="eastAsia"/>
        </w:rPr>
        <w:t>сплавов</w:t>
      </w:r>
      <w:r>
        <w:t xml:space="preserve"> </w:t>
      </w:r>
      <w:r>
        <w:rPr>
          <w:rFonts w:hint="eastAsia"/>
        </w:rPr>
        <w:t>систем</w:t>
      </w:r>
      <w:r>
        <w:t xml:space="preserve"> Al-Si, Al-Cu, Al-Si-Cu</w:t>
      </w:r>
    </w:p>
    <w:p w14:paraId="6DAC4D8D" w14:textId="77777777" w:rsidR="00AF68F6" w:rsidRDefault="00AF68F6" w:rsidP="00AF68F6"/>
    <w:p w14:paraId="0628096C" w14:textId="77777777" w:rsidR="00AF68F6" w:rsidRDefault="00AF68F6" w:rsidP="00AF68F6">
      <w:r>
        <w:t xml:space="preserve">2.3 </w:t>
      </w:r>
      <w:r>
        <w:rPr>
          <w:rFonts w:hint="eastAsia"/>
        </w:rPr>
        <w:t>Дилатометрические</w:t>
      </w:r>
      <w:r>
        <w:t xml:space="preserve"> </w:t>
      </w:r>
      <w:r>
        <w:rPr>
          <w:rFonts w:hint="eastAsia"/>
        </w:rPr>
        <w:t>исследования</w:t>
      </w:r>
    </w:p>
    <w:p w14:paraId="48FE16A0" w14:textId="77777777" w:rsidR="00AF68F6" w:rsidRDefault="00AF68F6" w:rsidP="00AF68F6"/>
    <w:p w14:paraId="56B6E046" w14:textId="77777777" w:rsidR="00AF68F6" w:rsidRDefault="00AF68F6" w:rsidP="00AF68F6">
      <w:r>
        <w:t xml:space="preserve">2.4 </w:t>
      </w:r>
      <w:r>
        <w:rPr>
          <w:rFonts w:hint="eastAsia"/>
        </w:rPr>
        <w:t>Структурные</w:t>
      </w:r>
      <w:r>
        <w:t xml:space="preserve"> </w:t>
      </w:r>
      <w:r>
        <w:rPr>
          <w:rFonts w:hint="eastAsia"/>
        </w:rPr>
        <w:t>исследования</w:t>
      </w:r>
    </w:p>
    <w:p w14:paraId="40C6C9B4" w14:textId="77777777" w:rsidR="00AF68F6" w:rsidRDefault="00AF68F6" w:rsidP="00AF68F6"/>
    <w:p w14:paraId="2534C3ED" w14:textId="77777777" w:rsidR="00AF68F6" w:rsidRDefault="00AF68F6" w:rsidP="00AF68F6">
      <w:r>
        <w:t xml:space="preserve">2.5 </w:t>
      </w:r>
      <w:r>
        <w:rPr>
          <w:rFonts w:hint="eastAsia"/>
        </w:rPr>
        <w:t>Газовый</w:t>
      </w:r>
      <w:r>
        <w:t xml:space="preserve"> </w:t>
      </w:r>
      <w:r>
        <w:rPr>
          <w:rFonts w:hint="eastAsia"/>
        </w:rPr>
        <w:t>анализ</w:t>
      </w:r>
    </w:p>
    <w:p w14:paraId="744D2426" w14:textId="77777777" w:rsidR="00AF68F6" w:rsidRDefault="00AF68F6" w:rsidP="00AF68F6"/>
    <w:p w14:paraId="4E70C9D4" w14:textId="77777777" w:rsidR="00AF68F6" w:rsidRDefault="00AF68F6" w:rsidP="00AF68F6">
      <w:r>
        <w:t xml:space="preserve">2.6 </w:t>
      </w:r>
      <w:r>
        <w:rPr>
          <w:rFonts w:hint="eastAsia"/>
        </w:rPr>
        <w:t>Измерение</w:t>
      </w:r>
      <w:r>
        <w:t xml:space="preserve"> </w:t>
      </w:r>
      <w:r>
        <w:rPr>
          <w:rFonts w:hint="eastAsia"/>
        </w:rPr>
        <w:t>плотности</w:t>
      </w:r>
    </w:p>
    <w:p w14:paraId="57FBA5F4" w14:textId="77777777" w:rsidR="00AF68F6" w:rsidRDefault="00AF68F6" w:rsidP="00AF68F6"/>
    <w:p w14:paraId="6C1A569B" w14:textId="77777777" w:rsidR="00AF68F6" w:rsidRDefault="00AF68F6" w:rsidP="00AF68F6">
      <w:r>
        <w:t xml:space="preserve">2.7 </w:t>
      </w:r>
      <w:r>
        <w:rPr>
          <w:rFonts w:hint="eastAsia"/>
        </w:rPr>
        <w:t>Термическая</w:t>
      </w:r>
      <w:r>
        <w:t xml:space="preserve"> </w:t>
      </w:r>
      <w:r>
        <w:rPr>
          <w:rFonts w:hint="eastAsia"/>
        </w:rPr>
        <w:t>обработка</w:t>
      </w:r>
    </w:p>
    <w:p w14:paraId="497977C3" w14:textId="77777777" w:rsidR="00AF68F6" w:rsidRDefault="00AF68F6" w:rsidP="00AF68F6"/>
    <w:p w14:paraId="53F44CA1" w14:textId="77777777" w:rsidR="00AF68F6" w:rsidRDefault="00AF68F6" w:rsidP="00AF68F6">
      <w:r>
        <w:t xml:space="preserve">2.8 </w:t>
      </w:r>
      <w:r>
        <w:rPr>
          <w:rFonts w:hint="eastAsia"/>
        </w:rPr>
        <w:t>Пластическая</w:t>
      </w:r>
      <w:r>
        <w:t xml:space="preserve"> </w:t>
      </w:r>
      <w:r>
        <w:rPr>
          <w:rFonts w:hint="eastAsia"/>
        </w:rPr>
        <w:t>деформация</w:t>
      </w:r>
    </w:p>
    <w:p w14:paraId="5E2C9FB1" w14:textId="77777777" w:rsidR="00AF68F6" w:rsidRDefault="00AF68F6" w:rsidP="00AF68F6"/>
    <w:p w14:paraId="70F73605" w14:textId="77777777" w:rsidR="00AF68F6" w:rsidRDefault="00AF68F6" w:rsidP="00AF68F6">
      <w:r>
        <w:t xml:space="preserve">2.9 </w:t>
      </w:r>
      <w:r>
        <w:rPr>
          <w:rFonts w:hint="eastAsia"/>
        </w:rPr>
        <w:t>Оценка</w:t>
      </w:r>
      <w:r>
        <w:t xml:space="preserve"> </w:t>
      </w:r>
      <w:r>
        <w:rPr>
          <w:rFonts w:hint="eastAsia"/>
        </w:rPr>
        <w:t>механических</w:t>
      </w:r>
      <w:r>
        <w:t xml:space="preserve"> </w:t>
      </w:r>
      <w:r>
        <w:rPr>
          <w:rFonts w:hint="eastAsia"/>
        </w:rPr>
        <w:t>свойств</w:t>
      </w:r>
      <w:r>
        <w:t xml:space="preserve"> </w:t>
      </w:r>
      <w:r>
        <w:rPr>
          <w:rFonts w:hint="eastAsia"/>
        </w:rPr>
        <w:t>материалов</w:t>
      </w:r>
    </w:p>
    <w:p w14:paraId="56E04D29" w14:textId="77777777" w:rsidR="00AF68F6" w:rsidRDefault="00AF68F6" w:rsidP="00AF68F6"/>
    <w:p w14:paraId="75FCF4BC" w14:textId="77777777" w:rsidR="00AF68F6" w:rsidRDefault="00AF68F6" w:rsidP="00AF68F6">
      <w:r>
        <w:t xml:space="preserve">2.10 </w:t>
      </w:r>
      <w:r>
        <w:rPr>
          <w:rFonts w:hint="eastAsia"/>
        </w:rPr>
        <w:t>Статистическая</w:t>
      </w:r>
      <w:r>
        <w:t xml:space="preserve"> </w:t>
      </w:r>
      <w:r>
        <w:rPr>
          <w:rFonts w:hint="eastAsia"/>
        </w:rPr>
        <w:t>обработка</w:t>
      </w:r>
      <w:r>
        <w:t xml:space="preserve"> </w:t>
      </w:r>
      <w:r>
        <w:rPr>
          <w:rFonts w:hint="eastAsia"/>
        </w:rPr>
        <w:t>результатов</w:t>
      </w:r>
    </w:p>
    <w:p w14:paraId="0445BE25" w14:textId="77777777" w:rsidR="00AF68F6" w:rsidRDefault="00AF68F6" w:rsidP="00AF68F6"/>
    <w:p w14:paraId="029C5003" w14:textId="77777777" w:rsidR="00AF68F6" w:rsidRDefault="00AF68F6" w:rsidP="00AF68F6">
      <w:r>
        <w:t xml:space="preserve">3 </w:t>
      </w:r>
      <w:r>
        <w:rPr>
          <w:rFonts w:hint="eastAsia"/>
        </w:rPr>
        <w:t>ТЕПЛОВОЕ</w:t>
      </w:r>
      <w:r>
        <w:t xml:space="preserve"> </w:t>
      </w:r>
      <w:r>
        <w:rPr>
          <w:rFonts w:hint="eastAsia"/>
        </w:rPr>
        <w:t>РАСШИРЕНИЕ</w:t>
      </w:r>
      <w:r>
        <w:t xml:space="preserve"> </w:t>
      </w:r>
      <w:r>
        <w:rPr>
          <w:rFonts w:hint="eastAsia"/>
        </w:rPr>
        <w:t>АЛЮМИНИЯ</w:t>
      </w:r>
      <w:r>
        <w:t xml:space="preserve"> </w:t>
      </w:r>
      <w:r>
        <w:rPr>
          <w:rFonts w:hint="eastAsia"/>
        </w:rPr>
        <w:t>И</w:t>
      </w:r>
      <w:r>
        <w:t xml:space="preserve"> </w:t>
      </w:r>
      <w:r>
        <w:rPr>
          <w:rFonts w:hint="eastAsia"/>
        </w:rPr>
        <w:t>СПЛАВОВ</w:t>
      </w:r>
      <w:r>
        <w:t xml:space="preserve"> </w:t>
      </w:r>
      <w:r>
        <w:rPr>
          <w:rFonts w:hint="eastAsia"/>
        </w:rPr>
        <w:t>СИСТЕМ</w:t>
      </w:r>
    </w:p>
    <w:p w14:paraId="41B629E7" w14:textId="77777777" w:rsidR="00AF68F6" w:rsidRDefault="00AF68F6" w:rsidP="00AF68F6"/>
    <w:p w14:paraId="04726036" w14:textId="77777777" w:rsidR="00AF68F6" w:rsidRDefault="00AF68F6" w:rsidP="00AF68F6">
      <w:r>
        <w:t xml:space="preserve">Al-Si </w:t>
      </w:r>
      <w:r>
        <w:rPr>
          <w:rFonts w:hint="eastAsia"/>
        </w:rPr>
        <w:t>И</w:t>
      </w:r>
      <w:r>
        <w:t xml:space="preserve"> Al-Cu</w:t>
      </w:r>
    </w:p>
    <w:p w14:paraId="32E1A134" w14:textId="77777777" w:rsidR="00AF68F6" w:rsidRDefault="00AF68F6" w:rsidP="00AF68F6"/>
    <w:p w14:paraId="14F21A77" w14:textId="77777777" w:rsidR="00AF68F6" w:rsidRDefault="00AF68F6" w:rsidP="00AF68F6">
      <w:r>
        <w:t xml:space="preserve">3.1 </w:t>
      </w:r>
      <w:r>
        <w:rPr>
          <w:rFonts w:hint="eastAsia"/>
        </w:rPr>
        <w:t>Влияние</w:t>
      </w:r>
      <w:r>
        <w:t xml:space="preserve"> </w:t>
      </w:r>
      <w:r>
        <w:rPr>
          <w:rFonts w:hint="eastAsia"/>
        </w:rPr>
        <w:t>обработки</w:t>
      </w:r>
      <w:r>
        <w:t xml:space="preserve"> </w:t>
      </w:r>
      <w:r>
        <w:rPr>
          <w:rFonts w:hint="eastAsia"/>
        </w:rPr>
        <w:t>расплава</w:t>
      </w:r>
      <w:r>
        <w:t xml:space="preserve"> </w:t>
      </w:r>
      <w:r>
        <w:rPr>
          <w:rFonts w:hint="eastAsia"/>
        </w:rPr>
        <w:t>карбонатами</w:t>
      </w:r>
      <w:r>
        <w:t xml:space="preserve"> </w:t>
      </w:r>
      <w:r>
        <w:rPr>
          <w:rFonts w:hint="eastAsia"/>
        </w:rPr>
        <w:t>щелочноземельных</w:t>
      </w:r>
      <w:r>
        <w:t xml:space="preserve"> </w:t>
      </w:r>
      <w:r>
        <w:rPr>
          <w:rFonts w:hint="eastAsia"/>
        </w:rPr>
        <w:t>металлов</w:t>
      </w:r>
      <w:r>
        <w:t xml:space="preserve"> </w:t>
      </w:r>
      <w:r>
        <w:rPr>
          <w:rFonts w:hint="eastAsia"/>
        </w:rPr>
        <w:t>на</w:t>
      </w:r>
      <w:r>
        <w:t xml:space="preserve"> </w:t>
      </w:r>
      <w:r>
        <w:rPr>
          <w:rFonts w:hint="eastAsia"/>
        </w:rPr>
        <w:t>тепловое</w:t>
      </w:r>
      <w:r>
        <w:t xml:space="preserve"> </w:t>
      </w:r>
      <w:r>
        <w:rPr>
          <w:rFonts w:hint="eastAsia"/>
        </w:rPr>
        <w:t>расширение</w:t>
      </w:r>
      <w:r>
        <w:t xml:space="preserve"> </w:t>
      </w:r>
      <w:r>
        <w:rPr>
          <w:rFonts w:hint="eastAsia"/>
        </w:rPr>
        <w:t>технического</w:t>
      </w:r>
      <w:r>
        <w:t xml:space="preserve"> </w:t>
      </w:r>
      <w:r>
        <w:rPr>
          <w:rFonts w:hint="eastAsia"/>
        </w:rPr>
        <w:t>алюминия</w:t>
      </w:r>
    </w:p>
    <w:p w14:paraId="26EE0127" w14:textId="77777777" w:rsidR="00AF68F6" w:rsidRDefault="00AF68F6" w:rsidP="00AF68F6"/>
    <w:p w14:paraId="13AEF84F" w14:textId="77777777" w:rsidR="00AF68F6" w:rsidRDefault="00AF68F6" w:rsidP="00AF68F6">
      <w:r>
        <w:lastRenderedPageBreak/>
        <w:t xml:space="preserve">3.2 </w:t>
      </w:r>
      <w:r>
        <w:rPr>
          <w:rFonts w:hint="eastAsia"/>
        </w:rPr>
        <w:t>Тепловое</w:t>
      </w:r>
      <w:r>
        <w:t xml:space="preserve"> </w:t>
      </w:r>
      <w:r>
        <w:rPr>
          <w:rFonts w:hint="eastAsia"/>
        </w:rPr>
        <w:t>расширение</w:t>
      </w:r>
      <w:r>
        <w:t xml:space="preserve"> </w:t>
      </w:r>
      <w:r>
        <w:rPr>
          <w:rFonts w:hint="eastAsia"/>
        </w:rPr>
        <w:t>сплавов</w:t>
      </w:r>
      <w:r>
        <w:t xml:space="preserve"> </w:t>
      </w:r>
      <w:r>
        <w:rPr>
          <w:rFonts w:hint="eastAsia"/>
        </w:rPr>
        <w:t>системы</w:t>
      </w:r>
      <w:r>
        <w:t xml:space="preserve"> Al-Si</w:t>
      </w:r>
    </w:p>
    <w:p w14:paraId="3A789896" w14:textId="77777777" w:rsidR="00AF68F6" w:rsidRDefault="00AF68F6" w:rsidP="00AF68F6"/>
    <w:p w14:paraId="3F827A93" w14:textId="77777777" w:rsidR="00AF68F6" w:rsidRDefault="00AF68F6" w:rsidP="00AF68F6">
      <w:r>
        <w:t xml:space="preserve">3.2.1 </w:t>
      </w:r>
      <w:r>
        <w:rPr>
          <w:rFonts w:hint="eastAsia"/>
        </w:rPr>
        <w:t>Влияние</w:t>
      </w:r>
      <w:r>
        <w:t xml:space="preserve"> </w:t>
      </w:r>
      <w:r>
        <w:rPr>
          <w:rFonts w:hint="eastAsia"/>
        </w:rPr>
        <w:t>условий</w:t>
      </w:r>
      <w:r>
        <w:t xml:space="preserve"> </w:t>
      </w:r>
      <w:r>
        <w:rPr>
          <w:rFonts w:hint="eastAsia"/>
        </w:rPr>
        <w:t>кристаллизации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тепловое</w:t>
      </w:r>
    </w:p>
    <w:p w14:paraId="0BA52934" w14:textId="77777777" w:rsidR="00AF68F6" w:rsidRDefault="00AF68F6" w:rsidP="00AF68F6"/>
    <w:p w14:paraId="5A2A7486" w14:textId="77777777" w:rsidR="00AF68F6" w:rsidRDefault="00AF68F6" w:rsidP="00AF68F6">
      <w:r>
        <w:rPr>
          <w:rFonts w:hint="eastAsia"/>
        </w:rPr>
        <w:t>расширение</w:t>
      </w:r>
      <w:r>
        <w:t xml:space="preserve"> </w:t>
      </w:r>
      <w:r>
        <w:rPr>
          <w:rFonts w:hint="eastAsia"/>
        </w:rPr>
        <w:t>сплавов</w:t>
      </w:r>
      <w:r>
        <w:t xml:space="preserve"> </w:t>
      </w:r>
      <w:r>
        <w:rPr>
          <w:rFonts w:hint="eastAsia"/>
        </w:rPr>
        <w:t>системы</w:t>
      </w:r>
      <w:r>
        <w:t xml:space="preserve"> Al-Si</w:t>
      </w:r>
    </w:p>
    <w:p w14:paraId="29C52135" w14:textId="77777777" w:rsidR="00AF68F6" w:rsidRDefault="00AF68F6" w:rsidP="00AF68F6"/>
    <w:p w14:paraId="0A97B0A5" w14:textId="77777777" w:rsidR="00AF68F6" w:rsidRDefault="00AF68F6" w:rsidP="00AF68F6">
      <w:r>
        <w:t xml:space="preserve">3.2.2 </w:t>
      </w:r>
      <w:r>
        <w:rPr>
          <w:rFonts w:hint="eastAsia"/>
        </w:rPr>
        <w:t>Влияние</w:t>
      </w:r>
      <w:r>
        <w:t xml:space="preserve"> </w:t>
      </w:r>
      <w:r>
        <w:rPr>
          <w:rFonts w:hint="eastAsia"/>
        </w:rPr>
        <w:t>обработки</w:t>
      </w:r>
      <w:r>
        <w:t xml:space="preserve"> </w:t>
      </w:r>
      <w:r>
        <w:rPr>
          <w:rFonts w:hint="eastAsia"/>
        </w:rPr>
        <w:t>расплава</w:t>
      </w:r>
      <w:r>
        <w:t xml:space="preserve"> </w:t>
      </w:r>
      <w:r>
        <w:rPr>
          <w:rFonts w:hint="eastAsia"/>
        </w:rPr>
        <w:t>и</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структуру</w:t>
      </w:r>
      <w:r>
        <w:t xml:space="preserve">, </w:t>
      </w:r>
      <w:r>
        <w:rPr>
          <w:rFonts w:hint="eastAsia"/>
        </w:rPr>
        <w:t>тепловое</w:t>
      </w:r>
      <w:r>
        <w:t xml:space="preserve"> </w:t>
      </w:r>
      <w:r>
        <w:rPr>
          <w:rFonts w:hint="eastAsia"/>
        </w:rPr>
        <w:t>расширение</w:t>
      </w:r>
      <w:r>
        <w:t xml:space="preserve"> </w:t>
      </w:r>
      <w:r>
        <w:rPr>
          <w:rFonts w:hint="eastAsia"/>
        </w:rPr>
        <w:t>и</w:t>
      </w:r>
      <w:r>
        <w:t xml:space="preserve"> </w:t>
      </w:r>
      <w:r>
        <w:rPr>
          <w:rFonts w:hint="eastAsia"/>
        </w:rPr>
        <w:t>способность</w:t>
      </w:r>
      <w:r>
        <w:t xml:space="preserve"> </w:t>
      </w:r>
      <w:r>
        <w:rPr>
          <w:rFonts w:hint="eastAsia"/>
        </w:rPr>
        <w:t>к</w:t>
      </w:r>
      <w:r>
        <w:t xml:space="preserve"> </w:t>
      </w:r>
      <w:r>
        <w:rPr>
          <w:rFonts w:hint="eastAsia"/>
        </w:rPr>
        <w:t>пластической</w:t>
      </w:r>
      <w:r>
        <w:t xml:space="preserve"> </w:t>
      </w:r>
      <w:r>
        <w:rPr>
          <w:rFonts w:hint="eastAsia"/>
        </w:rPr>
        <w:t>деформации</w:t>
      </w:r>
      <w:r>
        <w:t xml:space="preserve"> </w:t>
      </w:r>
      <w:r>
        <w:rPr>
          <w:rFonts w:hint="eastAsia"/>
        </w:rPr>
        <w:t>сплавов</w:t>
      </w:r>
      <w:r>
        <w:t xml:space="preserve"> </w:t>
      </w:r>
      <w:r>
        <w:rPr>
          <w:rFonts w:hint="eastAsia"/>
        </w:rPr>
        <w:t>системы</w:t>
      </w:r>
      <w:r>
        <w:t xml:space="preserve"> Al-Si</w:t>
      </w:r>
    </w:p>
    <w:p w14:paraId="78605ADE" w14:textId="77777777" w:rsidR="00AF68F6" w:rsidRDefault="00AF68F6" w:rsidP="00AF68F6"/>
    <w:p w14:paraId="238AE7F1" w14:textId="77777777" w:rsidR="00AF68F6" w:rsidRDefault="00AF68F6" w:rsidP="00AF68F6">
      <w:r>
        <w:t xml:space="preserve">3.3 </w:t>
      </w:r>
      <w:r>
        <w:rPr>
          <w:rFonts w:hint="eastAsia"/>
        </w:rPr>
        <w:t>Тепловое</w:t>
      </w:r>
      <w:r>
        <w:t xml:space="preserve"> </w:t>
      </w:r>
      <w:r>
        <w:rPr>
          <w:rFonts w:hint="eastAsia"/>
        </w:rPr>
        <w:t>расширение</w:t>
      </w:r>
      <w:r>
        <w:t xml:space="preserve"> </w:t>
      </w:r>
      <w:r>
        <w:rPr>
          <w:rFonts w:hint="eastAsia"/>
        </w:rPr>
        <w:t>сплавов</w:t>
      </w:r>
      <w:r>
        <w:t xml:space="preserve"> </w:t>
      </w:r>
      <w:r>
        <w:rPr>
          <w:rFonts w:hint="eastAsia"/>
        </w:rPr>
        <w:t>системы</w:t>
      </w:r>
      <w:r>
        <w:t xml:space="preserve"> Al-Cu</w:t>
      </w:r>
    </w:p>
    <w:p w14:paraId="22F0D49B" w14:textId="77777777" w:rsidR="00AF68F6" w:rsidRDefault="00AF68F6" w:rsidP="00AF68F6"/>
    <w:p w14:paraId="0C18FFCD" w14:textId="77777777" w:rsidR="00AF68F6" w:rsidRDefault="00AF68F6" w:rsidP="00AF68F6">
      <w:r>
        <w:t xml:space="preserve">3.4 </w:t>
      </w:r>
      <w:r>
        <w:rPr>
          <w:rFonts w:hint="eastAsia"/>
        </w:rPr>
        <w:t>Особенности</w:t>
      </w:r>
      <w:r>
        <w:t xml:space="preserve"> </w:t>
      </w:r>
      <w:r>
        <w:rPr>
          <w:rFonts w:hint="eastAsia"/>
        </w:rPr>
        <w:t>теплового</w:t>
      </w:r>
      <w:r>
        <w:t xml:space="preserve"> </w:t>
      </w:r>
      <w:r>
        <w:rPr>
          <w:rFonts w:hint="eastAsia"/>
        </w:rPr>
        <w:t>расширения</w:t>
      </w:r>
      <w:r>
        <w:t xml:space="preserve"> </w:t>
      </w:r>
      <w:r>
        <w:rPr>
          <w:rFonts w:hint="eastAsia"/>
        </w:rPr>
        <w:t>сплавов</w:t>
      </w:r>
      <w:r>
        <w:t xml:space="preserve"> Al-Cu </w:t>
      </w:r>
      <w:r>
        <w:rPr>
          <w:rFonts w:hint="eastAsia"/>
        </w:rPr>
        <w:t>в</w:t>
      </w:r>
      <w:r>
        <w:t xml:space="preserve"> </w:t>
      </w:r>
      <w:r>
        <w:rPr>
          <w:rFonts w:hint="eastAsia"/>
        </w:rPr>
        <w:t>литом</w:t>
      </w:r>
    </w:p>
    <w:p w14:paraId="361A0582" w14:textId="77777777" w:rsidR="00AF68F6" w:rsidRDefault="00AF68F6" w:rsidP="00AF68F6"/>
    <w:p w14:paraId="1F52223F" w14:textId="77777777" w:rsidR="00AF68F6" w:rsidRDefault="00AF68F6" w:rsidP="00AF68F6">
      <w:r>
        <w:rPr>
          <w:rFonts w:hint="eastAsia"/>
        </w:rPr>
        <w:t>и</w:t>
      </w:r>
      <w:r>
        <w:t xml:space="preserve"> </w:t>
      </w:r>
      <w:r>
        <w:rPr>
          <w:rFonts w:hint="eastAsia"/>
        </w:rPr>
        <w:t>деформированном</w:t>
      </w:r>
      <w:r>
        <w:t xml:space="preserve"> </w:t>
      </w:r>
      <w:r>
        <w:rPr>
          <w:rFonts w:hint="eastAsia"/>
        </w:rPr>
        <w:t>состояниях</w:t>
      </w:r>
      <w:r>
        <w:t xml:space="preserve"> </w:t>
      </w:r>
      <w:r>
        <w:rPr>
          <w:rFonts w:hint="eastAsia"/>
        </w:rPr>
        <w:t>после</w:t>
      </w:r>
      <w:r>
        <w:t xml:space="preserve"> </w:t>
      </w:r>
      <w:r>
        <w:rPr>
          <w:rFonts w:hint="eastAsia"/>
        </w:rPr>
        <w:t>различной</w:t>
      </w:r>
      <w:r>
        <w:t xml:space="preserve"> </w:t>
      </w:r>
      <w:r>
        <w:rPr>
          <w:rFonts w:hint="eastAsia"/>
        </w:rPr>
        <w:t>обработки</w:t>
      </w:r>
    </w:p>
    <w:p w14:paraId="2CF89272" w14:textId="77777777" w:rsidR="00AF68F6" w:rsidRDefault="00AF68F6" w:rsidP="00AF68F6"/>
    <w:p w14:paraId="5716E4CC" w14:textId="77777777" w:rsidR="00AF68F6" w:rsidRDefault="00AF68F6" w:rsidP="00AF68F6">
      <w:r>
        <w:rPr>
          <w:rFonts w:hint="eastAsia"/>
        </w:rPr>
        <w:t>Выводы</w:t>
      </w:r>
    </w:p>
    <w:p w14:paraId="24544798" w14:textId="77777777" w:rsidR="00AF68F6" w:rsidRDefault="00AF68F6" w:rsidP="00AF68F6"/>
    <w:p w14:paraId="504B51C2" w14:textId="77777777" w:rsidR="00AF68F6" w:rsidRDefault="00AF68F6" w:rsidP="00AF68F6">
      <w:r>
        <w:t xml:space="preserve">4 </w:t>
      </w:r>
      <w:r>
        <w:rPr>
          <w:rFonts w:hint="eastAsia"/>
        </w:rPr>
        <w:t>ТЕПЛОВОЕ</w:t>
      </w:r>
      <w:r>
        <w:t xml:space="preserve"> </w:t>
      </w:r>
      <w:r>
        <w:rPr>
          <w:rFonts w:hint="eastAsia"/>
        </w:rPr>
        <w:t>РАСШИРЕНИЕ</w:t>
      </w:r>
      <w:r>
        <w:t xml:space="preserve"> </w:t>
      </w:r>
      <w:r>
        <w:rPr>
          <w:rFonts w:hint="eastAsia"/>
        </w:rPr>
        <w:t>СПЛАВОВ</w:t>
      </w:r>
      <w:r>
        <w:t xml:space="preserve"> </w:t>
      </w:r>
      <w:r>
        <w:rPr>
          <w:rFonts w:hint="eastAsia"/>
        </w:rPr>
        <w:t>СИСТЕМЫ</w:t>
      </w:r>
      <w:r>
        <w:t xml:space="preserve"> Al - Si - Cu</w:t>
      </w:r>
    </w:p>
    <w:p w14:paraId="748C5A83" w14:textId="77777777" w:rsidR="00AF68F6" w:rsidRDefault="00AF68F6" w:rsidP="00AF68F6"/>
    <w:p w14:paraId="47794807" w14:textId="77777777" w:rsidR="00AF68F6" w:rsidRDefault="00AF68F6" w:rsidP="00AF68F6">
      <w:r>
        <w:t xml:space="preserve">4.1 </w:t>
      </w:r>
      <w:r>
        <w:rPr>
          <w:rFonts w:hint="eastAsia"/>
        </w:rPr>
        <w:t>Влияние</w:t>
      </w:r>
      <w:r>
        <w:t xml:space="preserve"> </w:t>
      </w:r>
      <w:r>
        <w:rPr>
          <w:rFonts w:hint="eastAsia"/>
        </w:rPr>
        <w:t>меди</w:t>
      </w:r>
      <w:r>
        <w:t xml:space="preserve"> </w:t>
      </w:r>
      <w:r>
        <w:rPr>
          <w:rFonts w:hint="eastAsia"/>
        </w:rPr>
        <w:t>на</w:t>
      </w:r>
      <w:r>
        <w:t xml:space="preserve"> </w:t>
      </w:r>
      <w:r>
        <w:rPr>
          <w:rFonts w:hint="eastAsia"/>
        </w:rPr>
        <w:t>микроструктуру</w:t>
      </w:r>
      <w:r>
        <w:t xml:space="preserve"> </w:t>
      </w:r>
      <w:r>
        <w:rPr>
          <w:rFonts w:hint="eastAsia"/>
        </w:rPr>
        <w:t>и</w:t>
      </w:r>
      <w:r>
        <w:t xml:space="preserve"> </w:t>
      </w:r>
      <w:r>
        <w:rPr>
          <w:rFonts w:hint="eastAsia"/>
        </w:rPr>
        <w:t>тепловое</w:t>
      </w:r>
      <w:r>
        <w:t xml:space="preserve"> </w:t>
      </w:r>
      <w:r>
        <w:rPr>
          <w:rFonts w:hint="eastAsia"/>
        </w:rPr>
        <w:t>расширение</w:t>
      </w:r>
      <w:r>
        <w:t xml:space="preserve"> </w:t>
      </w:r>
      <w:r>
        <w:rPr>
          <w:rFonts w:hint="eastAsia"/>
        </w:rPr>
        <w:t>сплавов</w:t>
      </w:r>
      <w:r>
        <w:t xml:space="preserve"> </w:t>
      </w:r>
      <w:r>
        <w:rPr>
          <w:rFonts w:hint="eastAsia"/>
        </w:rPr>
        <w:t>системы</w:t>
      </w:r>
      <w:r>
        <w:t xml:space="preserve"> Al-11% Si</w:t>
      </w:r>
    </w:p>
    <w:p w14:paraId="12CD18E0" w14:textId="77777777" w:rsidR="00AF68F6" w:rsidRDefault="00AF68F6" w:rsidP="00AF68F6"/>
    <w:p w14:paraId="6140052B" w14:textId="77777777" w:rsidR="00AF68F6" w:rsidRDefault="00AF68F6" w:rsidP="00AF68F6">
      <w:r>
        <w:t xml:space="preserve">4.2 </w:t>
      </w:r>
      <w:r>
        <w:rPr>
          <w:rFonts w:hint="eastAsia"/>
        </w:rPr>
        <w:t>Влияние</w:t>
      </w:r>
      <w:r>
        <w:t xml:space="preserve"> </w:t>
      </w:r>
      <w:r>
        <w:rPr>
          <w:rFonts w:hint="eastAsia"/>
        </w:rPr>
        <w:t>меди</w:t>
      </w:r>
      <w:r>
        <w:t xml:space="preserve"> </w:t>
      </w:r>
      <w:r>
        <w:rPr>
          <w:rFonts w:hint="eastAsia"/>
        </w:rPr>
        <w:t>на</w:t>
      </w:r>
      <w:r>
        <w:t xml:space="preserve"> </w:t>
      </w:r>
      <w:r>
        <w:rPr>
          <w:rFonts w:hint="eastAsia"/>
        </w:rPr>
        <w:t>микроструктуру</w:t>
      </w:r>
      <w:r>
        <w:t xml:space="preserve"> </w:t>
      </w:r>
      <w:r>
        <w:rPr>
          <w:rFonts w:hint="eastAsia"/>
        </w:rPr>
        <w:t>и</w:t>
      </w:r>
      <w:r>
        <w:t xml:space="preserve"> </w:t>
      </w:r>
      <w:r>
        <w:rPr>
          <w:rFonts w:hint="eastAsia"/>
        </w:rPr>
        <w:t>тепловое</w:t>
      </w:r>
      <w:r>
        <w:t xml:space="preserve"> </w:t>
      </w:r>
      <w:r>
        <w:rPr>
          <w:rFonts w:hint="eastAsia"/>
        </w:rPr>
        <w:t>расширение</w:t>
      </w:r>
      <w:r>
        <w:t xml:space="preserve"> </w:t>
      </w:r>
      <w:r>
        <w:rPr>
          <w:rFonts w:hint="eastAsia"/>
        </w:rPr>
        <w:t>сплавов</w:t>
      </w:r>
      <w:r>
        <w:t xml:space="preserve"> </w:t>
      </w:r>
      <w:r>
        <w:rPr>
          <w:rFonts w:hint="eastAsia"/>
        </w:rPr>
        <w:t>системы</w:t>
      </w:r>
      <w:r>
        <w:t xml:space="preserve"> Al-20-30 %Si</w:t>
      </w:r>
    </w:p>
    <w:p w14:paraId="70131A82" w14:textId="77777777" w:rsidR="00AF68F6" w:rsidRDefault="00AF68F6" w:rsidP="00AF68F6"/>
    <w:p w14:paraId="27ECEFE7" w14:textId="77777777" w:rsidR="00AF68F6" w:rsidRDefault="00AF68F6" w:rsidP="00AF68F6">
      <w:r>
        <w:t xml:space="preserve">4.3 </w:t>
      </w:r>
      <w:r>
        <w:rPr>
          <w:rFonts w:hint="eastAsia"/>
        </w:rPr>
        <w:t>Влияние</w:t>
      </w:r>
      <w:r>
        <w:t xml:space="preserve"> </w:t>
      </w:r>
      <w:r>
        <w:rPr>
          <w:rFonts w:hint="eastAsia"/>
        </w:rPr>
        <w:t>меди</w:t>
      </w:r>
      <w:r>
        <w:t xml:space="preserve"> </w:t>
      </w:r>
      <w:r>
        <w:rPr>
          <w:rFonts w:hint="eastAsia"/>
        </w:rPr>
        <w:t>на</w:t>
      </w:r>
      <w:r>
        <w:t xml:space="preserve"> </w:t>
      </w:r>
      <w:r>
        <w:rPr>
          <w:rFonts w:hint="eastAsia"/>
        </w:rPr>
        <w:t>микроструктуру</w:t>
      </w:r>
      <w:r>
        <w:t xml:space="preserve"> </w:t>
      </w:r>
      <w:r>
        <w:rPr>
          <w:rFonts w:hint="eastAsia"/>
        </w:rPr>
        <w:t>и</w:t>
      </w:r>
      <w:r>
        <w:t xml:space="preserve"> </w:t>
      </w:r>
      <w:r>
        <w:rPr>
          <w:rFonts w:hint="eastAsia"/>
        </w:rPr>
        <w:t>тепловое</w:t>
      </w:r>
      <w:r>
        <w:t xml:space="preserve"> </w:t>
      </w:r>
      <w:r>
        <w:rPr>
          <w:rFonts w:hint="eastAsia"/>
        </w:rPr>
        <w:t>расширение</w:t>
      </w:r>
      <w:r>
        <w:t xml:space="preserve"> </w:t>
      </w:r>
      <w:r>
        <w:rPr>
          <w:rFonts w:hint="eastAsia"/>
        </w:rPr>
        <w:t>сплавов</w:t>
      </w:r>
      <w:r>
        <w:t xml:space="preserve"> </w:t>
      </w:r>
      <w:r>
        <w:rPr>
          <w:rFonts w:hint="eastAsia"/>
        </w:rPr>
        <w:t>системы</w:t>
      </w:r>
      <w:r>
        <w:t xml:space="preserve"> Al-40-50 %Si</w:t>
      </w:r>
    </w:p>
    <w:p w14:paraId="47BC425D" w14:textId="77777777" w:rsidR="00AF68F6" w:rsidRDefault="00AF68F6" w:rsidP="00AF68F6"/>
    <w:p w14:paraId="1C4AD4A3" w14:textId="77777777" w:rsidR="00AF68F6" w:rsidRDefault="00AF68F6" w:rsidP="00AF68F6">
      <w:r>
        <w:t xml:space="preserve">4.4 </w:t>
      </w:r>
      <w:r>
        <w:rPr>
          <w:rFonts w:hint="eastAsia"/>
        </w:rPr>
        <w:t>Влияние</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тепловое</w:t>
      </w:r>
      <w:r>
        <w:t xml:space="preserve"> </w:t>
      </w:r>
      <w:r>
        <w:rPr>
          <w:rFonts w:hint="eastAsia"/>
        </w:rPr>
        <w:t>расширение</w:t>
      </w:r>
      <w:r>
        <w:t xml:space="preserve"> </w:t>
      </w:r>
      <w:r>
        <w:rPr>
          <w:rFonts w:hint="eastAsia"/>
        </w:rPr>
        <w:t>сплавов</w:t>
      </w:r>
      <w:r>
        <w:t xml:space="preserve"> </w:t>
      </w:r>
      <w:r>
        <w:rPr>
          <w:rFonts w:hint="eastAsia"/>
        </w:rPr>
        <w:t>системы</w:t>
      </w:r>
      <w:r>
        <w:t xml:space="preserve"> Al-Si-Cu</w:t>
      </w:r>
    </w:p>
    <w:p w14:paraId="7DCC2570" w14:textId="77777777" w:rsidR="00AF68F6" w:rsidRDefault="00AF68F6" w:rsidP="00AF68F6"/>
    <w:p w14:paraId="1BC52AAF" w14:textId="77777777" w:rsidR="00AF68F6" w:rsidRDefault="00AF68F6" w:rsidP="00AF68F6">
      <w:r>
        <w:t xml:space="preserve">4.4.1 </w:t>
      </w:r>
      <w:r>
        <w:rPr>
          <w:rFonts w:hint="eastAsia"/>
        </w:rPr>
        <w:t>Влияние</w:t>
      </w:r>
      <w:r>
        <w:t xml:space="preserve"> </w:t>
      </w:r>
      <w:r>
        <w:rPr>
          <w:rFonts w:hint="eastAsia"/>
        </w:rPr>
        <w:t>термической</w:t>
      </w:r>
      <w:r>
        <w:t xml:space="preserve"> </w:t>
      </w:r>
      <w:r>
        <w:rPr>
          <w:rFonts w:hint="eastAsia"/>
        </w:rPr>
        <w:t>обработки</w:t>
      </w:r>
      <w:r>
        <w:t xml:space="preserve"> </w:t>
      </w:r>
      <w:r>
        <w:rPr>
          <w:rFonts w:hint="eastAsia"/>
        </w:rPr>
        <w:t>и</w:t>
      </w:r>
      <w:r>
        <w:t xml:space="preserve"> </w:t>
      </w:r>
      <w:r>
        <w:rPr>
          <w:rFonts w:hint="eastAsia"/>
        </w:rPr>
        <w:t>условий</w:t>
      </w:r>
      <w:r>
        <w:t xml:space="preserve"> </w:t>
      </w:r>
      <w:r>
        <w:rPr>
          <w:rFonts w:hint="eastAsia"/>
        </w:rPr>
        <w:t>приготовления</w:t>
      </w:r>
      <w:r>
        <w:t xml:space="preserve"> </w:t>
      </w:r>
      <w:r>
        <w:rPr>
          <w:rFonts w:hint="eastAsia"/>
        </w:rPr>
        <w:t>на</w:t>
      </w:r>
      <w:r>
        <w:t xml:space="preserve"> </w:t>
      </w:r>
      <w:r>
        <w:rPr>
          <w:rFonts w:hint="eastAsia"/>
        </w:rPr>
        <w:t>тепловое</w:t>
      </w:r>
      <w:r>
        <w:t xml:space="preserve"> </w:t>
      </w:r>
      <w:r>
        <w:rPr>
          <w:rFonts w:hint="eastAsia"/>
        </w:rPr>
        <w:t>расширение</w:t>
      </w:r>
      <w:r>
        <w:t xml:space="preserve"> </w:t>
      </w:r>
      <w:r>
        <w:rPr>
          <w:rFonts w:hint="eastAsia"/>
        </w:rPr>
        <w:t>сплавов</w:t>
      </w:r>
      <w:r>
        <w:t xml:space="preserve"> Al - 11% Si - Cu</w:t>
      </w:r>
    </w:p>
    <w:p w14:paraId="76032BC0" w14:textId="77777777" w:rsidR="00AF68F6" w:rsidRDefault="00AF68F6" w:rsidP="00AF68F6"/>
    <w:p w14:paraId="72B25D15" w14:textId="77777777" w:rsidR="00AF68F6" w:rsidRDefault="00AF68F6" w:rsidP="00AF68F6">
      <w:r>
        <w:t xml:space="preserve">4.4.2 </w:t>
      </w:r>
      <w:r>
        <w:rPr>
          <w:rFonts w:hint="eastAsia"/>
        </w:rPr>
        <w:t>Влияние</w:t>
      </w:r>
      <w:r>
        <w:t xml:space="preserve"> </w:t>
      </w:r>
      <w:r>
        <w:rPr>
          <w:rFonts w:hint="eastAsia"/>
        </w:rPr>
        <w:t>термической</w:t>
      </w:r>
      <w:r>
        <w:t xml:space="preserve"> </w:t>
      </w:r>
      <w:r>
        <w:rPr>
          <w:rFonts w:hint="eastAsia"/>
        </w:rPr>
        <w:t>обработки</w:t>
      </w:r>
      <w:r>
        <w:t xml:space="preserve"> </w:t>
      </w:r>
      <w:r>
        <w:rPr>
          <w:rFonts w:hint="eastAsia"/>
        </w:rPr>
        <w:t>и</w:t>
      </w:r>
      <w:r>
        <w:t xml:space="preserve"> </w:t>
      </w:r>
      <w:r>
        <w:rPr>
          <w:rFonts w:hint="eastAsia"/>
        </w:rPr>
        <w:t>условий</w:t>
      </w:r>
      <w:r>
        <w:t xml:space="preserve"> </w:t>
      </w:r>
      <w:r>
        <w:rPr>
          <w:rFonts w:hint="eastAsia"/>
        </w:rPr>
        <w:t>приготовления</w:t>
      </w:r>
      <w:r>
        <w:t xml:space="preserve"> </w:t>
      </w:r>
      <w:r>
        <w:rPr>
          <w:rFonts w:hint="eastAsia"/>
        </w:rPr>
        <w:t>на</w:t>
      </w:r>
      <w:r>
        <w:t xml:space="preserve"> </w:t>
      </w:r>
      <w:r>
        <w:rPr>
          <w:rFonts w:hint="eastAsia"/>
        </w:rPr>
        <w:t>тепловое</w:t>
      </w:r>
      <w:r>
        <w:t xml:space="preserve"> </w:t>
      </w:r>
      <w:r>
        <w:rPr>
          <w:rFonts w:hint="eastAsia"/>
        </w:rPr>
        <w:t>расширение</w:t>
      </w:r>
      <w:r>
        <w:t xml:space="preserve"> </w:t>
      </w:r>
      <w:r>
        <w:rPr>
          <w:rFonts w:hint="eastAsia"/>
        </w:rPr>
        <w:t>сплавов</w:t>
      </w:r>
      <w:r>
        <w:t xml:space="preserve"> Al - 20 40 % Si - Cu</w:t>
      </w:r>
    </w:p>
    <w:p w14:paraId="3FA9E40B" w14:textId="77777777" w:rsidR="00AF68F6" w:rsidRDefault="00AF68F6" w:rsidP="00AF68F6"/>
    <w:p w14:paraId="739E45BF" w14:textId="77777777" w:rsidR="00AF68F6" w:rsidRDefault="00AF68F6" w:rsidP="00AF68F6">
      <w:r>
        <w:t xml:space="preserve">4.5 </w:t>
      </w:r>
      <w:r>
        <w:rPr>
          <w:rFonts w:hint="eastAsia"/>
        </w:rPr>
        <w:t>Апробация</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p>
    <w:p w14:paraId="19E6A2BB" w14:textId="77777777" w:rsidR="00AF68F6" w:rsidRDefault="00AF68F6" w:rsidP="00AF68F6"/>
    <w:p w14:paraId="3FFD9A9A" w14:textId="77777777" w:rsidR="00AF68F6" w:rsidRDefault="00AF68F6" w:rsidP="00AF68F6">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новых</w:t>
      </w:r>
      <w:r>
        <w:t xml:space="preserve"> </w:t>
      </w:r>
      <w:r>
        <w:rPr>
          <w:rFonts w:hint="eastAsia"/>
        </w:rPr>
        <w:t>сплавов</w:t>
      </w:r>
    </w:p>
    <w:p w14:paraId="7F20E866" w14:textId="77777777" w:rsidR="00AF68F6" w:rsidRDefault="00AF68F6" w:rsidP="00AF68F6"/>
    <w:p w14:paraId="2C8084D2" w14:textId="77777777" w:rsidR="00AF68F6" w:rsidRDefault="00AF68F6" w:rsidP="00AF68F6">
      <w:r>
        <w:rPr>
          <w:rFonts w:hint="eastAsia"/>
        </w:rPr>
        <w:t>Выводы</w:t>
      </w:r>
    </w:p>
    <w:p w14:paraId="59743831" w14:textId="77777777" w:rsidR="00AF68F6" w:rsidRDefault="00AF68F6" w:rsidP="00AF68F6"/>
    <w:p w14:paraId="5A9C89B7" w14:textId="77777777" w:rsidR="00AF68F6" w:rsidRDefault="00AF68F6" w:rsidP="00AF68F6">
      <w:r>
        <w:rPr>
          <w:rFonts w:hint="eastAsia"/>
        </w:rPr>
        <w:t>Заключение</w:t>
      </w:r>
    </w:p>
    <w:p w14:paraId="425C0A1F" w14:textId="77777777" w:rsidR="00AF68F6" w:rsidRDefault="00AF68F6" w:rsidP="00AF68F6"/>
    <w:p w14:paraId="5FFD1C87" w14:textId="77777777" w:rsidR="00AF68F6" w:rsidRDefault="00AF68F6" w:rsidP="00AF68F6">
      <w:r>
        <w:rPr>
          <w:rFonts w:hint="eastAsia"/>
        </w:rPr>
        <w:t>СПИСОК</w:t>
      </w:r>
      <w:r>
        <w:t xml:space="preserve"> </w:t>
      </w:r>
      <w:r>
        <w:rPr>
          <w:rFonts w:hint="eastAsia"/>
        </w:rPr>
        <w:t>ИСПОЛЬЗОВАННЫХ</w:t>
      </w:r>
      <w:r>
        <w:t xml:space="preserve"> </w:t>
      </w:r>
      <w:r>
        <w:rPr>
          <w:rFonts w:hint="eastAsia"/>
        </w:rPr>
        <w:t>ИСТОЧНИКОВ</w:t>
      </w:r>
    </w:p>
    <w:p w14:paraId="0C3C5C02" w14:textId="77777777" w:rsidR="00AF68F6" w:rsidRDefault="00AF68F6" w:rsidP="00AF68F6"/>
    <w:p w14:paraId="02A280F6" w14:textId="77777777" w:rsidR="00AF68F6" w:rsidRDefault="00AF68F6" w:rsidP="00AF68F6">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БД</w:t>
      </w:r>
    </w:p>
    <w:p w14:paraId="2F3A14BE" w14:textId="77777777" w:rsidR="00AF68F6" w:rsidRDefault="00AF68F6" w:rsidP="00AF68F6"/>
    <w:p w14:paraId="623A796B" w14:textId="77777777" w:rsidR="00AF68F6" w:rsidRDefault="00AF68F6" w:rsidP="00AF68F6">
      <w:r>
        <w:rPr>
          <w:rFonts w:hint="eastAsia"/>
        </w:rPr>
        <w:t>Приложение</w:t>
      </w:r>
      <w:r>
        <w:t xml:space="preserve"> </w:t>
      </w:r>
      <w:r>
        <w:rPr>
          <w:rFonts w:hint="eastAsia"/>
        </w:rPr>
        <w:t>Б</w:t>
      </w:r>
      <w:r>
        <w:t xml:space="preserve"> </w:t>
      </w:r>
      <w:r>
        <w:rPr>
          <w:rFonts w:hint="eastAsia"/>
        </w:rPr>
        <w:t>Справка</w:t>
      </w:r>
      <w:r>
        <w:t xml:space="preserve"> </w:t>
      </w:r>
      <w:r>
        <w:rPr>
          <w:rFonts w:hint="eastAsia"/>
        </w:rPr>
        <w:t>о</w:t>
      </w:r>
      <w:r>
        <w:t xml:space="preserve"> </w:t>
      </w:r>
      <w:r>
        <w:rPr>
          <w:rFonts w:hint="eastAsia"/>
        </w:rPr>
        <w:t>промышленном</w:t>
      </w:r>
      <w:r>
        <w:t xml:space="preserve"> </w:t>
      </w:r>
      <w:r>
        <w:rPr>
          <w:rFonts w:hint="eastAsia"/>
        </w:rPr>
        <w:t>внедрении</w:t>
      </w:r>
    </w:p>
    <w:p w14:paraId="7850D7C8" w14:textId="77777777" w:rsidR="00AF68F6" w:rsidRDefault="00AF68F6" w:rsidP="00AF68F6"/>
    <w:p w14:paraId="507312A9" w14:textId="77777777" w:rsidR="00AF68F6" w:rsidRDefault="00AF68F6" w:rsidP="00AF68F6">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учебный</w:t>
      </w:r>
      <w:r>
        <w:t xml:space="preserve"> </w:t>
      </w:r>
      <w:r>
        <w:rPr>
          <w:rFonts w:hint="eastAsia"/>
        </w:rPr>
        <w:t>процесс</w:t>
      </w:r>
    </w:p>
    <w:p w14:paraId="699FB2BC" w14:textId="77777777" w:rsidR="00AF68F6" w:rsidRDefault="00AF68F6" w:rsidP="00AF68F6"/>
    <w:p w14:paraId="0DE3AA9E" w14:textId="2E98D23B" w:rsidR="00AF68F6" w:rsidRPr="00AF68F6" w:rsidRDefault="00AF68F6" w:rsidP="00AF68F6">
      <w:r>
        <w:rPr>
          <w:rFonts w:hint="eastAsia"/>
        </w:rPr>
        <w:t>ВВЕДЕНИЕ</w:t>
      </w:r>
    </w:p>
    <w:sectPr w:rsidR="00AF68F6" w:rsidRPr="00AF68F6" w:rsidSect="00ED49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238B" w14:textId="77777777" w:rsidR="00ED4957" w:rsidRDefault="00ED4957">
      <w:pPr>
        <w:spacing w:after="0" w:line="240" w:lineRule="auto"/>
      </w:pPr>
      <w:r>
        <w:separator/>
      </w:r>
    </w:p>
  </w:endnote>
  <w:endnote w:type="continuationSeparator" w:id="0">
    <w:p w14:paraId="6C976C1F" w14:textId="77777777" w:rsidR="00ED4957" w:rsidRDefault="00ED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0403" w14:textId="77777777" w:rsidR="00ED4957" w:rsidRDefault="00ED4957"/>
    <w:p w14:paraId="0FD1C295" w14:textId="77777777" w:rsidR="00ED4957" w:rsidRDefault="00ED4957"/>
    <w:p w14:paraId="7D227949" w14:textId="77777777" w:rsidR="00ED4957" w:rsidRDefault="00ED4957"/>
    <w:p w14:paraId="2E93D756" w14:textId="77777777" w:rsidR="00ED4957" w:rsidRDefault="00ED4957"/>
    <w:p w14:paraId="78B8D4C8" w14:textId="77777777" w:rsidR="00ED4957" w:rsidRDefault="00ED4957"/>
    <w:p w14:paraId="65C7F4FD" w14:textId="77777777" w:rsidR="00ED4957" w:rsidRDefault="00ED4957"/>
    <w:p w14:paraId="430E8353" w14:textId="77777777" w:rsidR="00ED4957" w:rsidRDefault="00ED49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EE59C7" wp14:editId="0AF6EC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CA51" w14:textId="77777777" w:rsidR="00ED4957" w:rsidRDefault="00ED49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EE59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20CA51" w14:textId="77777777" w:rsidR="00ED4957" w:rsidRDefault="00ED49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D0D2D5" w14:textId="77777777" w:rsidR="00ED4957" w:rsidRDefault="00ED4957"/>
    <w:p w14:paraId="4C34FA63" w14:textId="77777777" w:rsidR="00ED4957" w:rsidRDefault="00ED4957"/>
    <w:p w14:paraId="27768CF8" w14:textId="77777777" w:rsidR="00ED4957" w:rsidRDefault="00ED49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D70AD9" wp14:editId="7DC7F6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BE8DD" w14:textId="77777777" w:rsidR="00ED4957" w:rsidRDefault="00ED4957"/>
                          <w:p w14:paraId="1E31624B" w14:textId="77777777" w:rsidR="00ED4957" w:rsidRDefault="00ED49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70A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4BE8DD" w14:textId="77777777" w:rsidR="00ED4957" w:rsidRDefault="00ED4957"/>
                    <w:p w14:paraId="1E31624B" w14:textId="77777777" w:rsidR="00ED4957" w:rsidRDefault="00ED49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0ADA3E" w14:textId="77777777" w:rsidR="00ED4957" w:rsidRDefault="00ED4957"/>
    <w:p w14:paraId="5D632F53" w14:textId="77777777" w:rsidR="00ED4957" w:rsidRDefault="00ED4957">
      <w:pPr>
        <w:rPr>
          <w:sz w:val="2"/>
          <w:szCs w:val="2"/>
        </w:rPr>
      </w:pPr>
    </w:p>
    <w:p w14:paraId="411B62D6" w14:textId="77777777" w:rsidR="00ED4957" w:rsidRDefault="00ED4957"/>
    <w:p w14:paraId="52AB83DB" w14:textId="77777777" w:rsidR="00ED4957" w:rsidRDefault="00ED4957">
      <w:pPr>
        <w:spacing w:after="0" w:line="240" w:lineRule="auto"/>
      </w:pPr>
    </w:p>
  </w:footnote>
  <w:footnote w:type="continuationSeparator" w:id="0">
    <w:p w14:paraId="2EA7E052" w14:textId="77777777" w:rsidR="00ED4957" w:rsidRDefault="00ED4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957"/>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28417</TotalTime>
  <Pages>4</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3668</cp:revision>
  <cp:lastPrinted>2009-02-06T05:36:00Z</cp:lastPrinted>
  <dcterms:created xsi:type="dcterms:W3CDTF">2024-01-07T13:43:00Z</dcterms:created>
  <dcterms:modified xsi:type="dcterms:W3CDTF">2024-02-21T18:29:00Z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