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A86" w:rsidRDefault="006D1A86" w:rsidP="006D1A86">
      <w:pPr>
        <w:rPr>
          <w:lang w:eastAsia="ru-RU"/>
        </w:rPr>
      </w:pPr>
      <w:r>
        <w:rPr>
          <w:rFonts w:hint="eastAsia"/>
          <w:lang w:eastAsia="ru-RU"/>
        </w:rPr>
        <w:t>ВВЕДЕНИЕ</w:t>
      </w:r>
      <w:r>
        <w:rPr>
          <w:lang w:eastAsia="ru-RU"/>
        </w:rPr>
        <w:t></w:t>
      </w:r>
      <w:r>
        <w:rPr>
          <w:lang w:eastAsia="ru-RU"/>
        </w:rPr>
        <w:t></w:t>
      </w:r>
    </w:p>
    <w:p w:rsidR="006D1A86" w:rsidRDefault="006D1A86" w:rsidP="006D1A86">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АНАЛИЗ</w:t>
      </w:r>
      <w:r>
        <w:rPr>
          <w:lang w:eastAsia="ru-RU"/>
        </w:rPr>
        <w:t></w:t>
      </w:r>
      <w:r>
        <w:rPr>
          <w:rFonts w:hint="eastAsia"/>
          <w:lang w:eastAsia="ru-RU"/>
        </w:rPr>
        <w:t>СПЕЦИФИКИ</w:t>
      </w:r>
      <w:r>
        <w:rPr>
          <w:lang w:eastAsia="ru-RU"/>
        </w:rPr>
        <w:t></w:t>
      </w:r>
      <w:r>
        <w:rPr>
          <w:rFonts w:hint="eastAsia"/>
          <w:lang w:eastAsia="ru-RU"/>
        </w:rPr>
        <w:t>ДЕЯТЕЛЬНОСТИ</w:t>
      </w:r>
      <w:r>
        <w:rPr>
          <w:lang w:eastAsia="ru-RU"/>
        </w:rPr>
        <w:t></w:t>
      </w:r>
      <w:r>
        <w:rPr>
          <w:rFonts w:hint="eastAsia"/>
          <w:lang w:eastAsia="ru-RU"/>
        </w:rPr>
        <w:t>ГОСУДАРСТВЕННОГО</w:t>
      </w:r>
      <w:r>
        <w:rPr>
          <w:lang w:eastAsia="ru-RU"/>
        </w:rPr>
        <w:t></w:t>
      </w:r>
      <w:r>
        <w:rPr>
          <w:rFonts w:hint="eastAsia"/>
          <w:lang w:eastAsia="ru-RU"/>
        </w:rPr>
        <w:t>ПОСРЕДНИКА</w:t>
      </w:r>
      <w:r>
        <w:rPr>
          <w:lang w:eastAsia="ru-RU"/>
        </w:rPr>
        <w:t></w:t>
      </w:r>
      <w:r>
        <w:rPr>
          <w:rFonts w:hint="eastAsia"/>
          <w:lang w:eastAsia="ru-RU"/>
        </w:rPr>
        <w:t>В</w:t>
      </w:r>
      <w:r>
        <w:rPr>
          <w:lang w:eastAsia="ru-RU"/>
        </w:rPr>
        <w:t></w:t>
      </w:r>
      <w:r>
        <w:rPr>
          <w:rFonts w:hint="eastAsia"/>
          <w:lang w:eastAsia="ru-RU"/>
        </w:rPr>
        <w:t>СФЕРЕ</w:t>
      </w:r>
      <w:r>
        <w:rPr>
          <w:lang w:eastAsia="ru-RU"/>
        </w:rPr>
        <w:t></w:t>
      </w:r>
      <w:r>
        <w:rPr>
          <w:rFonts w:hint="eastAsia"/>
          <w:lang w:eastAsia="ru-RU"/>
        </w:rPr>
        <w:t>ВОЕННО</w:t>
      </w:r>
      <w:r>
        <w:rPr>
          <w:lang w:eastAsia="ru-RU"/>
        </w:rPr>
        <w:t></w:t>
      </w:r>
      <w:r>
        <w:rPr>
          <w:rFonts w:hint="eastAsia"/>
          <w:lang w:eastAsia="ru-RU"/>
        </w:rPr>
        <w:t>ТЕХНИЧЕСКОГО</w:t>
      </w:r>
      <w:r>
        <w:rPr>
          <w:lang w:eastAsia="ru-RU"/>
        </w:rPr>
        <w:t></w:t>
      </w:r>
      <w:r>
        <w:rPr>
          <w:rFonts w:hint="eastAsia"/>
          <w:lang w:eastAsia="ru-RU"/>
        </w:rPr>
        <w:t>СОТРУДНИЧЕСТВА</w:t>
      </w:r>
      <w:r>
        <w:rPr>
          <w:lang w:eastAsia="ru-RU"/>
        </w:rPr>
        <w:t></w:t>
      </w:r>
      <w:r>
        <w:rPr>
          <w:lang w:eastAsia="ru-RU"/>
        </w:rPr>
        <w:t></w:t>
      </w:r>
      <w:r>
        <w:rPr>
          <w:lang w:eastAsia="ru-RU"/>
        </w:rPr>
        <w:t></w:t>
      </w:r>
    </w:p>
    <w:p w:rsidR="006D1A86" w:rsidRDefault="006D1A86" w:rsidP="006D1A8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АНАЛИЗ</w:t>
      </w:r>
      <w:r>
        <w:rPr>
          <w:lang w:eastAsia="ru-RU"/>
        </w:rPr>
        <w:t></w:t>
      </w:r>
      <w:r>
        <w:rPr>
          <w:rFonts w:hint="eastAsia"/>
          <w:lang w:eastAsia="ru-RU"/>
        </w:rPr>
        <w:t>МИРОВЫХ</w:t>
      </w:r>
      <w:r>
        <w:rPr>
          <w:lang w:eastAsia="ru-RU"/>
        </w:rPr>
        <w:t></w:t>
      </w:r>
      <w:r>
        <w:rPr>
          <w:rFonts w:hint="eastAsia"/>
          <w:lang w:eastAsia="ru-RU"/>
        </w:rPr>
        <w:t>ТЕНДЕНЦИЙ</w:t>
      </w:r>
      <w:r>
        <w:rPr>
          <w:lang w:eastAsia="ru-RU"/>
        </w:rPr>
        <w:t></w:t>
      </w:r>
      <w:r>
        <w:rPr>
          <w:rFonts w:hint="eastAsia"/>
          <w:lang w:eastAsia="ru-RU"/>
        </w:rPr>
        <w:t>НА</w:t>
      </w:r>
      <w:r>
        <w:rPr>
          <w:lang w:eastAsia="ru-RU"/>
        </w:rPr>
        <w:t></w:t>
      </w:r>
      <w:r>
        <w:rPr>
          <w:rFonts w:hint="eastAsia"/>
          <w:lang w:eastAsia="ru-RU"/>
        </w:rPr>
        <w:t>РЫНКЕ</w:t>
      </w:r>
      <w:r>
        <w:rPr>
          <w:lang w:eastAsia="ru-RU"/>
        </w:rPr>
        <w:t></w:t>
      </w:r>
      <w:r>
        <w:rPr>
          <w:rFonts w:hint="eastAsia"/>
          <w:lang w:eastAsia="ru-RU"/>
        </w:rPr>
        <w:t>СТРАХОВАНИЯ</w:t>
      </w:r>
      <w:r>
        <w:rPr>
          <w:lang w:eastAsia="ru-RU"/>
        </w:rPr>
        <w:t></w:t>
      </w:r>
      <w:r>
        <w:rPr>
          <w:lang w:eastAsia="ru-RU"/>
        </w:rPr>
        <w:t></w:t>
      </w:r>
      <w:r>
        <w:rPr>
          <w:lang w:eastAsia="ru-RU"/>
        </w:rPr>
        <w:t></w:t>
      </w:r>
    </w:p>
    <w:p w:rsidR="006D1A86" w:rsidRDefault="006D1A86" w:rsidP="006D1A8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СОВРЕМЕННОЕ</w:t>
      </w:r>
      <w:r>
        <w:rPr>
          <w:lang w:eastAsia="ru-RU"/>
        </w:rPr>
        <w:t></w:t>
      </w:r>
      <w:r>
        <w:rPr>
          <w:rFonts w:hint="eastAsia"/>
          <w:lang w:eastAsia="ru-RU"/>
        </w:rPr>
        <w:t>СОСТОЯНИЕ</w:t>
      </w:r>
      <w:r>
        <w:rPr>
          <w:lang w:eastAsia="ru-RU"/>
        </w:rPr>
        <w:t></w:t>
      </w:r>
      <w:r>
        <w:rPr>
          <w:rFonts w:hint="eastAsia"/>
          <w:lang w:eastAsia="ru-RU"/>
        </w:rPr>
        <w:t>СИСТЕМЫ</w:t>
      </w:r>
      <w:r>
        <w:rPr>
          <w:lang w:eastAsia="ru-RU"/>
        </w:rPr>
        <w:t></w:t>
      </w:r>
      <w:r>
        <w:rPr>
          <w:rFonts w:hint="eastAsia"/>
          <w:lang w:eastAsia="ru-RU"/>
        </w:rPr>
        <w:t>ВОЕННО</w:t>
      </w:r>
      <w:r>
        <w:rPr>
          <w:lang w:eastAsia="ru-RU"/>
        </w:rPr>
        <w:t></w:t>
      </w:r>
      <w:r>
        <w:rPr>
          <w:rFonts w:hint="eastAsia"/>
          <w:lang w:eastAsia="ru-RU"/>
        </w:rPr>
        <w:t>ТЕХНИЧЕСКОГО</w:t>
      </w:r>
      <w:r>
        <w:rPr>
          <w:lang w:eastAsia="ru-RU"/>
        </w:rPr>
        <w:t></w:t>
      </w:r>
      <w:r>
        <w:rPr>
          <w:rFonts w:hint="eastAsia"/>
          <w:lang w:eastAsia="ru-RU"/>
        </w:rPr>
        <w:t>СОТРУДНИЧЕСТВА</w:t>
      </w:r>
      <w:r>
        <w:rPr>
          <w:lang w:eastAsia="ru-RU"/>
        </w:rPr>
        <w:t></w:t>
      </w:r>
      <w:r>
        <w:rPr>
          <w:rFonts w:hint="eastAsia"/>
          <w:lang w:eastAsia="ru-RU"/>
        </w:rPr>
        <w:t>РОССИИ</w:t>
      </w:r>
      <w:r>
        <w:rPr>
          <w:lang w:eastAsia="ru-RU"/>
        </w:rPr>
        <w:t></w:t>
      </w:r>
      <w:r>
        <w:rPr>
          <w:lang w:eastAsia="ru-RU"/>
        </w:rPr>
        <w:t></w:t>
      </w:r>
      <w:r>
        <w:rPr>
          <w:lang w:eastAsia="ru-RU"/>
        </w:rPr>
        <w:t></w:t>
      </w:r>
    </w:p>
    <w:p w:rsidR="006D1A86" w:rsidRDefault="006D1A86" w:rsidP="006D1A8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КЛАССИФИКАЦИЯ</w:t>
      </w:r>
      <w:r>
        <w:rPr>
          <w:lang w:eastAsia="ru-RU"/>
        </w:rPr>
        <w:t></w:t>
      </w:r>
      <w:r>
        <w:rPr>
          <w:rFonts w:hint="eastAsia"/>
          <w:lang w:eastAsia="ru-RU"/>
        </w:rPr>
        <w:t>РИСКОВ</w:t>
      </w:r>
      <w:r>
        <w:rPr>
          <w:lang w:eastAsia="ru-RU"/>
        </w:rPr>
        <w:t></w:t>
      </w:r>
      <w:r>
        <w:rPr>
          <w:rFonts w:hint="eastAsia"/>
          <w:lang w:eastAsia="ru-RU"/>
        </w:rPr>
        <w:t>В</w:t>
      </w:r>
      <w:r>
        <w:rPr>
          <w:lang w:eastAsia="ru-RU"/>
        </w:rPr>
        <w:t></w:t>
      </w:r>
      <w:r>
        <w:rPr>
          <w:rFonts w:hint="eastAsia"/>
          <w:lang w:eastAsia="ru-RU"/>
        </w:rPr>
        <w:t>ДЕЯТЕЛЬНОСТИ</w:t>
      </w:r>
      <w:r>
        <w:rPr>
          <w:lang w:eastAsia="ru-RU"/>
        </w:rPr>
        <w:t></w:t>
      </w:r>
      <w:r>
        <w:rPr>
          <w:rFonts w:hint="eastAsia"/>
          <w:lang w:eastAsia="ru-RU"/>
        </w:rPr>
        <w:t>ГОСУДАРСТВЕННОГО</w:t>
      </w:r>
      <w:r>
        <w:rPr>
          <w:lang w:eastAsia="ru-RU"/>
        </w:rPr>
        <w:t></w:t>
      </w:r>
      <w:r>
        <w:rPr>
          <w:rFonts w:hint="eastAsia"/>
          <w:lang w:eastAsia="ru-RU"/>
        </w:rPr>
        <w:t>ПОСРЕДНИКА</w:t>
      </w:r>
      <w:r>
        <w:rPr>
          <w:lang w:eastAsia="ru-RU"/>
        </w:rPr>
        <w:t></w:t>
      </w:r>
      <w:r>
        <w:rPr>
          <w:rFonts w:hint="eastAsia"/>
          <w:lang w:eastAsia="ru-RU"/>
        </w:rPr>
        <w:t>В</w:t>
      </w:r>
      <w:r>
        <w:rPr>
          <w:lang w:eastAsia="ru-RU"/>
        </w:rPr>
        <w:t></w:t>
      </w:r>
      <w:r>
        <w:rPr>
          <w:rFonts w:hint="eastAsia"/>
          <w:lang w:eastAsia="ru-RU"/>
        </w:rPr>
        <w:t>СФЕРЕ</w:t>
      </w:r>
      <w:r>
        <w:rPr>
          <w:lang w:eastAsia="ru-RU"/>
        </w:rPr>
        <w:t></w:t>
      </w:r>
      <w:r>
        <w:rPr>
          <w:rFonts w:hint="eastAsia"/>
          <w:lang w:eastAsia="ru-RU"/>
        </w:rPr>
        <w:t>ВОЕННО</w:t>
      </w:r>
      <w:r>
        <w:rPr>
          <w:lang w:eastAsia="ru-RU"/>
        </w:rPr>
        <w:t></w:t>
      </w:r>
      <w:r>
        <w:rPr>
          <w:rFonts w:hint="eastAsia"/>
          <w:lang w:eastAsia="ru-RU"/>
        </w:rPr>
        <w:t>ТЕХНИЧЕСКОГО</w:t>
      </w:r>
      <w:r>
        <w:rPr>
          <w:lang w:eastAsia="ru-RU"/>
        </w:rPr>
        <w:t></w:t>
      </w:r>
      <w:r>
        <w:rPr>
          <w:rFonts w:hint="eastAsia"/>
          <w:lang w:eastAsia="ru-RU"/>
        </w:rPr>
        <w:t>СОТРУДНИЧЕСТВА</w:t>
      </w:r>
      <w:r>
        <w:rPr>
          <w:lang w:eastAsia="ru-RU"/>
        </w:rPr>
        <w:t></w:t>
      </w:r>
      <w:r>
        <w:rPr>
          <w:lang w:eastAsia="ru-RU"/>
        </w:rPr>
        <w:t></w:t>
      </w:r>
      <w:r>
        <w:rPr>
          <w:lang w:eastAsia="ru-RU"/>
        </w:rPr>
        <w:t></w:t>
      </w:r>
    </w:p>
    <w:p w:rsidR="006D1A86" w:rsidRDefault="006D1A86" w:rsidP="006D1A86">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СОЗДАНИЕ</w:t>
      </w:r>
      <w:r>
        <w:rPr>
          <w:lang w:eastAsia="ru-RU"/>
        </w:rPr>
        <w:t></w:t>
      </w:r>
      <w:r>
        <w:rPr>
          <w:rFonts w:hint="eastAsia"/>
          <w:lang w:eastAsia="ru-RU"/>
        </w:rPr>
        <w:t>СИСТЕМЫ</w:t>
      </w:r>
      <w:r>
        <w:rPr>
          <w:lang w:eastAsia="ru-RU"/>
        </w:rPr>
        <w:t></w:t>
      </w:r>
      <w:r>
        <w:rPr>
          <w:rFonts w:hint="eastAsia"/>
          <w:lang w:eastAsia="ru-RU"/>
        </w:rPr>
        <w:t>СТРАХОВАНИЯ</w:t>
      </w:r>
      <w:r>
        <w:rPr>
          <w:lang w:eastAsia="ru-RU"/>
        </w:rPr>
        <w:t></w:t>
      </w:r>
      <w:r>
        <w:rPr>
          <w:rFonts w:hint="eastAsia"/>
          <w:lang w:eastAsia="ru-RU"/>
        </w:rPr>
        <w:t>ПРЕДПРИНИМАТЕЛЬСКИХ</w:t>
      </w:r>
      <w:r>
        <w:rPr>
          <w:lang w:eastAsia="ru-RU"/>
        </w:rPr>
        <w:t></w:t>
      </w:r>
      <w:r>
        <w:rPr>
          <w:rFonts w:hint="eastAsia"/>
          <w:lang w:eastAsia="ru-RU"/>
        </w:rPr>
        <w:t>РИСКОВ</w:t>
      </w:r>
      <w:r>
        <w:rPr>
          <w:lang w:eastAsia="ru-RU"/>
        </w:rPr>
        <w:t></w:t>
      </w:r>
      <w:r>
        <w:rPr>
          <w:rFonts w:hint="eastAsia"/>
          <w:lang w:eastAsia="ru-RU"/>
        </w:rPr>
        <w:t>В</w:t>
      </w:r>
      <w:r>
        <w:rPr>
          <w:lang w:eastAsia="ru-RU"/>
        </w:rPr>
        <w:t></w:t>
      </w:r>
      <w:r>
        <w:rPr>
          <w:rFonts w:hint="eastAsia"/>
          <w:lang w:eastAsia="ru-RU"/>
        </w:rPr>
        <w:t>ДЕЯТЕЛЬНОСТИ</w:t>
      </w:r>
      <w:r>
        <w:rPr>
          <w:lang w:eastAsia="ru-RU"/>
        </w:rPr>
        <w:t></w:t>
      </w:r>
      <w:r>
        <w:rPr>
          <w:rFonts w:hint="eastAsia"/>
          <w:lang w:eastAsia="ru-RU"/>
        </w:rPr>
        <w:t>ГОСУДАРСТВЕННОГО</w:t>
      </w:r>
      <w:r>
        <w:rPr>
          <w:lang w:eastAsia="ru-RU"/>
        </w:rPr>
        <w:t></w:t>
      </w:r>
      <w:r>
        <w:rPr>
          <w:rFonts w:hint="eastAsia"/>
          <w:lang w:eastAsia="ru-RU"/>
        </w:rPr>
        <w:t>ПОСРЕДНИКА</w:t>
      </w:r>
      <w:r>
        <w:rPr>
          <w:lang w:eastAsia="ru-RU"/>
        </w:rPr>
        <w:t></w:t>
      </w:r>
      <w:r>
        <w:rPr>
          <w:rFonts w:hint="eastAsia"/>
          <w:lang w:eastAsia="ru-RU"/>
        </w:rPr>
        <w:t>В</w:t>
      </w:r>
      <w:r>
        <w:rPr>
          <w:lang w:eastAsia="ru-RU"/>
        </w:rPr>
        <w:t></w:t>
      </w:r>
      <w:r>
        <w:rPr>
          <w:rFonts w:hint="eastAsia"/>
          <w:lang w:eastAsia="ru-RU"/>
        </w:rPr>
        <w:t>СФЕРЕ</w:t>
      </w:r>
      <w:r>
        <w:rPr>
          <w:lang w:eastAsia="ru-RU"/>
        </w:rPr>
        <w:t></w:t>
      </w:r>
      <w:r>
        <w:rPr>
          <w:rFonts w:hint="eastAsia"/>
          <w:lang w:eastAsia="ru-RU"/>
        </w:rPr>
        <w:t>ВОЕННО</w:t>
      </w:r>
      <w:r>
        <w:rPr>
          <w:lang w:eastAsia="ru-RU"/>
        </w:rPr>
        <w:t></w:t>
      </w:r>
      <w:r>
        <w:rPr>
          <w:rFonts w:hint="eastAsia"/>
          <w:lang w:eastAsia="ru-RU"/>
        </w:rPr>
        <w:t>ТЕХНИЧЕСКОГО</w:t>
      </w:r>
      <w:r>
        <w:rPr>
          <w:lang w:eastAsia="ru-RU"/>
        </w:rPr>
        <w:t></w:t>
      </w:r>
      <w:r>
        <w:rPr>
          <w:rFonts w:hint="eastAsia"/>
          <w:lang w:eastAsia="ru-RU"/>
        </w:rPr>
        <w:t>СОТРУДНИЧЕСТВА</w:t>
      </w:r>
      <w:r>
        <w:rPr>
          <w:lang w:eastAsia="ru-RU"/>
        </w:rPr>
        <w:t></w:t>
      </w:r>
      <w:r>
        <w:rPr>
          <w:lang w:eastAsia="ru-RU"/>
        </w:rPr>
        <w:t></w:t>
      </w:r>
      <w:r>
        <w:rPr>
          <w:lang w:eastAsia="ru-RU"/>
        </w:rPr>
        <w:t></w:t>
      </w:r>
    </w:p>
    <w:p w:rsidR="006D1A86" w:rsidRDefault="006D1A86" w:rsidP="006D1A8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РАЗРАБОТКА</w:t>
      </w:r>
      <w:r>
        <w:rPr>
          <w:lang w:eastAsia="ru-RU"/>
        </w:rPr>
        <w:t></w:t>
      </w:r>
      <w:r>
        <w:rPr>
          <w:rFonts w:hint="eastAsia"/>
          <w:lang w:eastAsia="ru-RU"/>
        </w:rPr>
        <w:t>СТРУКТУРЫ</w:t>
      </w:r>
      <w:r>
        <w:rPr>
          <w:lang w:eastAsia="ru-RU"/>
        </w:rPr>
        <w:t></w:t>
      </w:r>
      <w:r>
        <w:rPr>
          <w:rFonts w:hint="eastAsia"/>
          <w:lang w:eastAsia="ru-RU"/>
        </w:rPr>
        <w:t>СИСТЕМЫ</w:t>
      </w:r>
      <w:r>
        <w:rPr>
          <w:lang w:eastAsia="ru-RU"/>
        </w:rPr>
        <w:t></w:t>
      </w:r>
      <w:r>
        <w:rPr>
          <w:rFonts w:hint="eastAsia"/>
          <w:lang w:eastAsia="ru-RU"/>
        </w:rPr>
        <w:t>СТРАХОВАНИЯ</w:t>
      </w:r>
      <w:r>
        <w:rPr>
          <w:lang w:eastAsia="ru-RU"/>
        </w:rPr>
        <w:t></w:t>
      </w:r>
      <w:r>
        <w:rPr>
          <w:rFonts w:hint="eastAsia"/>
          <w:lang w:eastAsia="ru-RU"/>
        </w:rPr>
        <w:t>ПРЕДПРИНИМАТЕЛЬСКИХ</w:t>
      </w:r>
      <w:r>
        <w:rPr>
          <w:lang w:eastAsia="ru-RU"/>
        </w:rPr>
        <w:t></w:t>
      </w:r>
      <w:r>
        <w:rPr>
          <w:rFonts w:hint="eastAsia"/>
          <w:lang w:eastAsia="ru-RU"/>
        </w:rPr>
        <w:t>РИСКОВ</w:t>
      </w:r>
      <w:r>
        <w:rPr>
          <w:lang w:eastAsia="ru-RU"/>
        </w:rPr>
        <w:t></w:t>
      </w:r>
      <w:r>
        <w:rPr>
          <w:rFonts w:hint="eastAsia"/>
          <w:lang w:eastAsia="ru-RU"/>
        </w:rPr>
        <w:t>ДЕЯТЕЛЬНОСТИ</w:t>
      </w:r>
      <w:r>
        <w:rPr>
          <w:lang w:eastAsia="ru-RU"/>
        </w:rPr>
        <w:t></w:t>
      </w:r>
      <w:r>
        <w:rPr>
          <w:rFonts w:hint="eastAsia"/>
          <w:lang w:eastAsia="ru-RU"/>
        </w:rPr>
        <w:t>ГОСУДАРСТВЕННОГО</w:t>
      </w:r>
      <w:r>
        <w:rPr>
          <w:lang w:eastAsia="ru-RU"/>
        </w:rPr>
        <w:t></w:t>
      </w:r>
      <w:r>
        <w:rPr>
          <w:rFonts w:hint="eastAsia"/>
          <w:lang w:eastAsia="ru-RU"/>
        </w:rPr>
        <w:t>ПОСРЕДНИКА</w:t>
      </w:r>
      <w:r>
        <w:rPr>
          <w:lang w:eastAsia="ru-RU"/>
        </w:rPr>
        <w:t></w:t>
      </w:r>
      <w:r>
        <w:rPr>
          <w:rFonts w:hint="eastAsia"/>
          <w:lang w:eastAsia="ru-RU"/>
        </w:rPr>
        <w:t>В</w:t>
      </w:r>
      <w:r>
        <w:rPr>
          <w:lang w:eastAsia="ru-RU"/>
        </w:rPr>
        <w:t></w:t>
      </w:r>
      <w:r>
        <w:rPr>
          <w:rFonts w:hint="eastAsia"/>
          <w:lang w:eastAsia="ru-RU"/>
        </w:rPr>
        <w:t>СФЕРЕ</w:t>
      </w:r>
      <w:r>
        <w:rPr>
          <w:lang w:eastAsia="ru-RU"/>
        </w:rPr>
        <w:t></w:t>
      </w:r>
      <w:r>
        <w:rPr>
          <w:rFonts w:hint="eastAsia"/>
          <w:lang w:eastAsia="ru-RU"/>
        </w:rPr>
        <w:t>ВОЕННО</w:t>
      </w:r>
      <w:r>
        <w:rPr>
          <w:lang w:eastAsia="ru-RU"/>
        </w:rPr>
        <w:t></w:t>
      </w:r>
      <w:r>
        <w:rPr>
          <w:rFonts w:hint="eastAsia"/>
          <w:lang w:eastAsia="ru-RU"/>
        </w:rPr>
        <w:t>ТЕХНИЧЕСКОГО</w:t>
      </w:r>
      <w:r>
        <w:rPr>
          <w:lang w:eastAsia="ru-RU"/>
        </w:rPr>
        <w:t></w:t>
      </w:r>
      <w:r>
        <w:rPr>
          <w:rFonts w:hint="eastAsia"/>
          <w:lang w:eastAsia="ru-RU"/>
        </w:rPr>
        <w:t>СОТРУДНИЧЕСТВА</w:t>
      </w:r>
      <w:r>
        <w:rPr>
          <w:lang w:eastAsia="ru-RU"/>
        </w:rPr>
        <w:t></w:t>
      </w:r>
      <w:r>
        <w:rPr>
          <w:lang w:eastAsia="ru-RU"/>
        </w:rPr>
        <w:t></w:t>
      </w:r>
      <w:r>
        <w:rPr>
          <w:lang w:eastAsia="ru-RU"/>
        </w:rPr>
        <w:t></w:t>
      </w:r>
    </w:p>
    <w:p w:rsidR="006D1A86" w:rsidRDefault="006D1A86" w:rsidP="006D1A8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МОДЕЛИРОВАНИЕ</w:t>
      </w:r>
      <w:r>
        <w:rPr>
          <w:lang w:eastAsia="ru-RU"/>
        </w:rPr>
        <w:t></w:t>
      </w:r>
      <w:r>
        <w:rPr>
          <w:rFonts w:hint="eastAsia"/>
          <w:lang w:eastAsia="ru-RU"/>
        </w:rPr>
        <w:t>ПРОЦЕССА</w:t>
      </w:r>
      <w:r>
        <w:rPr>
          <w:lang w:eastAsia="ru-RU"/>
        </w:rPr>
        <w:t></w:t>
      </w:r>
      <w:r>
        <w:rPr>
          <w:rFonts w:hint="eastAsia"/>
          <w:lang w:eastAsia="ru-RU"/>
        </w:rPr>
        <w:t>СТРАХОВАНИЯ</w:t>
      </w:r>
      <w:r>
        <w:rPr>
          <w:lang w:eastAsia="ru-RU"/>
        </w:rPr>
        <w:t></w:t>
      </w:r>
      <w:r>
        <w:rPr>
          <w:rFonts w:hint="eastAsia"/>
          <w:lang w:eastAsia="ru-RU"/>
        </w:rPr>
        <w:t>ПРЕДПРИНИМАТЕЛЬСКИХ</w:t>
      </w:r>
      <w:r>
        <w:rPr>
          <w:lang w:eastAsia="ru-RU"/>
        </w:rPr>
        <w:t></w:t>
      </w:r>
      <w:r>
        <w:rPr>
          <w:rFonts w:hint="eastAsia"/>
          <w:lang w:eastAsia="ru-RU"/>
        </w:rPr>
        <w:t>РИСКОВ</w:t>
      </w:r>
      <w:r>
        <w:rPr>
          <w:lang w:eastAsia="ru-RU"/>
        </w:rPr>
        <w:t></w:t>
      </w:r>
      <w:r>
        <w:rPr>
          <w:rFonts w:hint="eastAsia"/>
          <w:lang w:eastAsia="ru-RU"/>
        </w:rPr>
        <w:t>В</w:t>
      </w:r>
      <w:r>
        <w:rPr>
          <w:lang w:eastAsia="ru-RU"/>
        </w:rPr>
        <w:t></w:t>
      </w:r>
      <w:r>
        <w:rPr>
          <w:rFonts w:hint="eastAsia"/>
          <w:lang w:eastAsia="ru-RU"/>
        </w:rPr>
        <w:t>ДЕЯТЕЛЬНОСТИ</w:t>
      </w:r>
      <w:r>
        <w:rPr>
          <w:lang w:eastAsia="ru-RU"/>
        </w:rPr>
        <w:t></w:t>
      </w:r>
      <w:r>
        <w:rPr>
          <w:rFonts w:hint="eastAsia"/>
          <w:lang w:eastAsia="ru-RU"/>
        </w:rPr>
        <w:t>ГОСУДАРСТВЕННОГО</w:t>
      </w:r>
      <w:r>
        <w:rPr>
          <w:lang w:eastAsia="ru-RU"/>
        </w:rPr>
        <w:t></w:t>
      </w:r>
      <w:r>
        <w:rPr>
          <w:rFonts w:hint="eastAsia"/>
          <w:lang w:eastAsia="ru-RU"/>
        </w:rPr>
        <w:t>ПОСРЕДНИКА</w:t>
      </w:r>
      <w:r>
        <w:rPr>
          <w:lang w:eastAsia="ru-RU"/>
        </w:rPr>
        <w:t></w:t>
      </w:r>
      <w:r>
        <w:rPr>
          <w:rFonts w:hint="eastAsia"/>
          <w:lang w:eastAsia="ru-RU"/>
        </w:rPr>
        <w:t>В</w:t>
      </w:r>
      <w:r>
        <w:rPr>
          <w:lang w:eastAsia="ru-RU"/>
        </w:rPr>
        <w:t></w:t>
      </w:r>
      <w:r>
        <w:rPr>
          <w:rFonts w:hint="eastAsia"/>
          <w:lang w:eastAsia="ru-RU"/>
        </w:rPr>
        <w:t>СФЕРЕ</w:t>
      </w:r>
      <w:r>
        <w:rPr>
          <w:lang w:eastAsia="ru-RU"/>
        </w:rPr>
        <w:t></w:t>
      </w:r>
      <w:r>
        <w:rPr>
          <w:rFonts w:hint="eastAsia"/>
          <w:lang w:eastAsia="ru-RU"/>
        </w:rPr>
        <w:t>ВОЕННО</w:t>
      </w:r>
      <w:r>
        <w:rPr>
          <w:lang w:eastAsia="ru-RU"/>
        </w:rPr>
        <w:t></w:t>
      </w:r>
      <w:r>
        <w:rPr>
          <w:rFonts w:hint="eastAsia"/>
          <w:lang w:eastAsia="ru-RU"/>
        </w:rPr>
        <w:t>ТЕХНИЧЕСКОГО</w:t>
      </w:r>
      <w:r>
        <w:rPr>
          <w:lang w:eastAsia="ru-RU"/>
        </w:rPr>
        <w:t></w:t>
      </w:r>
      <w:r>
        <w:rPr>
          <w:rFonts w:hint="eastAsia"/>
          <w:lang w:eastAsia="ru-RU"/>
        </w:rPr>
        <w:t>СОТРУДНИЧЕСТВА</w:t>
      </w:r>
      <w:r>
        <w:rPr>
          <w:lang w:eastAsia="ru-RU"/>
        </w:rPr>
        <w:t></w:t>
      </w:r>
      <w:r>
        <w:rPr>
          <w:lang w:eastAsia="ru-RU"/>
        </w:rPr>
        <w:t></w:t>
      </w:r>
      <w:r>
        <w:rPr>
          <w:lang w:eastAsia="ru-RU"/>
        </w:rPr>
        <w:t></w:t>
      </w:r>
    </w:p>
    <w:p w:rsidR="006D1A86" w:rsidRDefault="006D1A86" w:rsidP="006D1A8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АЛГОРИТМ</w:t>
      </w:r>
      <w:r>
        <w:rPr>
          <w:lang w:eastAsia="ru-RU"/>
        </w:rPr>
        <w:t></w:t>
      </w:r>
      <w:r>
        <w:rPr>
          <w:rFonts w:hint="eastAsia"/>
          <w:lang w:eastAsia="ru-RU"/>
        </w:rPr>
        <w:t>ПРОЦЕССА</w:t>
      </w:r>
      <w:r>
        <w:rPr>
          <w:lang w:eastAsia="ru-RU"/>
        </w:rPr>
        <w:t></w:t>
      </w:r>
      <w:r>
        <w:rPr>
          <w:rFonts w:hint="eastAsia"/>
          <w:lang w:eastAsia="ru-RU"/>
        </w:rPr>
        <w:t>ОРГАНИЗАЦИИ</w:t>
      </w:r>
      <w:r>
        <w:rPr>
          <w:lang w:eastAsia="ru-RU"/>
        </w:rPr>
        <w:t></w:t>
      </w:r>
      <w:r>
        <w:rPr>
          <w:rFonts w:hint="eastAsia"/>
          <w:lang w:eastAsia="ru-RU"/>
        </w:rPr>
        <w:t>СТРАХОВАНИЯ</w:t>
      </w:r>
      <w:r>
        <w:rPr>
          <w:lang w:eastAsia="ru-RU"/>
        </w:rPr>
        <w:t></w:t>
      </w:r>
      <w:r>
        <w:rPr>
          <w:rFonts w:hint="eastAsia"/>
          <w:lang w:eastAsia="ru-RU"/>
        </w:rPr>
        <w:t>ПРЕДПРИНИМАТЕЛЬСКИХ</w:t>
      </w:r>
      <w:r>
        <w:rPr>
          <w:lang w:eastAsia="ru-RU"/>
        </w:rPr>
        <w:t></w:t>
      </w:r>
      <w:r>
        <w:rPr>
          <w:rFonts w:hint="eastAsia"/>
          <w:lang w:eastAsia="ru-RU"/>
        </w:rPr>
        <w:t>РИСКОВ</w:t>
      </w:r>
      <w:r>
        <w:rPr>
          <w:lang w:eastAsia="ru-RU"/>
        </w:rPr>
        <w:t></w:t>
      </w:r>
      <w:r>
        <w:rPr>
          <w:rFonts w:hint="eastAsia"/>
          <w:lang w:eastAsia="ru-RU"/>
        </w:rPr>
        <w:t>В</w:t>
      </w:r>
      <w:r>
        <w:rPr>
          <w:lang w:eastAsia="ru-RU"/>
        </w:rPr>
        <w:t></w:t>
      </w:r>
      <w:r>
        <w:rPr>
          <w:rFonts w:hint="eastAsia"/>
          <w:lang w:eastAsia="ru-RU"/>
        </w:rPr>
        <w:t>ДЕЯТЕЛЬНОСТИ</w:t>
      </w:r>
      <w:r>
        <w:rPr>
          <w:lang w:eastAsia="ru-RU"/>
        </w:rPr>
        <w:t></w:t>
      </w:r>
      <w:r>
        <w:rPr>
          <w:rFonts w:hint="eastAsia"/>
          <w:lang w:eastAsia="ru-RU"/>
        </w:rPr>
        <w:t>ГОСУДАРСТВЕННОГО</w:t>
      </w:r>
      <w:r>
        <w:rPr>
          <w:lang w:eastAsia="ru-RU"/>
        </w:rPr>
        <w:t></w:t>
      </w:r>
      <w:r>
        <w:rPr>
          <w:rFonts w:hint="eastAsia"/>
          <w:lang w:eastAsia="ru-RU"/>
        </w:rPr>
        <w:t>ПОСРЕДНИКА</w:t>
      </w:r>
      <w:r>
        <w:rPr>
          <w:lang w:eastAsia="ru-RU"/>
        </w:rPr>
        <w:t></w:t>
      </w:r>
      <w:r>
        <w:rPr>
          <w:rFonts w:hint="eastAsia"/>
          <w:lang w:eastAsia="ru-RU"/>
        </w:rPr>
        <w:t>В</w:t>
      </w:r>
      <w:r>
        <w:rPr>
          <w:lang w:eastAsia="ru-RU"/>
        </w:rPr>
        <w:t></w:t>
      </w:r>
      <w:r>
        <w:rPr>
          <w:rFonts w:hint="eastAsia"/>
          <w:lang w:eastAsia="ru-RU"/>
        </w:rPr>
        <w:t>СФЕРЕ</w:t>
      </w:r>
      <w:r>
        <w:rPr>
          <w:lang w:eastAsia="ru-RU"/>
        </w:rPr>
        <w:t></w:t>
      </w:r>
      <w:r>
        <w:rPr>
          <w:rFonts w:hint="eastAsia"/>
          <w:lang w:eastAsia="ru-RU"/>
        </w:rPr>
        <w:t>ВОЕННО</w:t>
      </w:r>
      <w:r>
        <w:rPr>
          <w:lang w:eastAsia="ru-RU"/>
        </w:rPr>
        <w:t></w:t>
      </w:r>
      <w:r>
        <w:rPr>
          <w:rFonts w:hint="eastAsia"/>
          <w:lang w:eastAsia="ru-RU"/>
        </w:rPr>
        <w:t>ТЕХНИЧЕСКОГО</w:t>
      </w:r>
      <w:r>
        <w:rPr>
          <w:lang w:eastAsia="ru-RU"/>
        </w:rPr>
        <w:t></w:t>
      </w:r>
      <w:r>
        <w:rPr>
          <w:rFonts w:hint="eastAsia"/>
          <w:lang w:eastAsia="ru-RU"/>
        </w:rPr>
        <w:t>СОТРУДНИЧЕСТВА</w:t>
      </w:r>
      <w:r>
        <w:rPr>
          <w:lang w:eastAsia="ru-RU"/>
        </w:rPr>
        <w:t></w:t>
      </w:r>
      <w:r>
        <w:rPr>
          <w:lang w:eastAsia="ru-RU"/>
        </w:rPr>
        <w:t></w:t>
      </w:r>
      <w:r>
        <w:rPr>
          <w:lang w:eastAsia="ru-RU"/>
        </w:rPr>
        <w:t></w:t>
      </w:r>
    </w:p>
    <w:p w:rsidR="006D1A86" w:rsidRDefault="006D1A86" w:rsidP="006D1A86">
      <w:pPr>
        <w:rPr>
          <w:lang w:eastAsia="ru-RU"/>
        </w:rPr>
      </w:pPr>
      <w:r>
        <w:rPr>
          <w:rFonts w:hint="eastAsia"/>
          <w:lang w:eastAsia="ru-RU"/>
        </w:rPr>
        <w:t>ГЛАВА</w:t>
      </w:r>
      <w:r>
        <w:rPr>
          <w:lang w:eastAsia="ru-RU"/>
        </w:rPr>
        <w:t></w:t>
      </w:r>
      <w:r>
        <w:rPr>
          <w:lang w:eastAsia="ru-RU"/>
        </w:rPr>
        <w:t></w:t>
      </w:r>
      <w:r>
        <w:rPr>
          <w:lang w:eastAsia="ru-RU"/>
        </w:rPr>
        <w:t></w:t>
      </w:r>
      <w:r>
        <w:rPr>
          <w:lang w:eastAsia="ru-RU"/>
        </w:rPr>
        <w:t></w:t>
      </w:r>
      <w:r>
        <w:rPr>
          <w:rFonts w:hint="eastAsia"/>
          <w:lang w:eastAsia="ru-RU"/>
        </w:rPr>
        <w:t>РЕАЛИЗАЦИЯ</w:t>
      </w:r>
      <w:r>
        <w:rPr>
          <w:lang w:eastAsia="ru-RU"/>
        </w:rPr>
        <w:t></w:t>
      </w:r>
      <w:r>
        <w:rPr>
          <w:rFonts w:hint="eastAsia"/>
          <w:lang w:eastAsia="ru-RU"/>
        </w:rPr>
        <w:t>СИСТЕМЫ</w:t>
      </w:r>
      <w:r>
        <w:rPr>
          <w:lang w:eastAsia="ru-RU"/>
        </w:rPr>
        <w:t></w:t>
      </w:r>
      <w:r>
        <w:rPr>
          <w:rFonts w:hint="eastAsia"/>
          <w:lang w:eastAsia="ru-RU"/>
        </w:rPr>
        <w:t>СТРАХОВАНИЯ</w:t>
      </w:r>
      <w:r>
        <w:rPr>
          <w:lang w:eastAsia="ru-RU"/>
        </w:rPr>
        <w:t></w:t>
      </w:r>
      <w:r>
        <w:rPr>
          <w:rFonts w:hint="eastAsia"/>
          <w:lang w:eastAsia="ru-RU"/>
        </w:rPr>
        <w:t>ПРЕДПРИНИМАТЕЛЬСКИХ</w:t>
      </w:r>
      <w:r>
        <w:rPr>
          <w:lang w:eastAsia="ru-RU"/>
        </w:rPr>
        <w:t></w:t>
      </w:r>
      <w:r>
        <w:rPr>
          <w:rFonts w:hint="eastAsia"/>
          <w:lang w:eastAsia="ru-RU"/>
        </w:rPr>
        <w:t>РИСКОВ</w:t>
      </w:r>
      <w:r>
        <w:rPr>
          <w:lang w:eastAsia="ru-RU"/>
        </w:rPr>
        <w:t></w:t>
      </w:r>
      <w:r>
        <w:rPr>
          <w:rFonts w:hint="eastAsia"/>
          <w:lang w:eastAsia="ru-RU"/>
        </w:rPr>
        <w:t>В</w:t>
      </w:r>
      <w:r>
        <w:rPr>
          <w:lang w:eastAsia="ru-RU"/>
        </w:rPr>
        <w:t></w:t>
      </w:r>
      <w:r>
        <w:rPr>
          <w:rFonts w:hint="eastAsia"/>
          <w:lang w:eastAsia="ru-RU"/>
        </w:rPr>
        <w:t>ДЕЯТЕЛЬНОСТИ</w:t>
      </w:r>
      <w:r>
        <w:rPr>
          <w:lang w:eastAsia="ru-RU"/>
        </w:rPr>
        <w:t></w:t>
      </w:r>
      <w:r>
        <w:rPr>
          <w:rFonts w:hint="eastAsia"/>
          <w:lang w:eastAsia="ru-RU"/>
        </w:rPr>
        <w:t>ГОСУДАРСТВЕННОГО</w:t>
      </w:r>
      <w:r>
        <w:rPr>
          <w:lang w:eastAsia="ru-RU"/>
        </w:rPr>
        <w:t></w:t>
      </w:r>
      <w:r>
        <w:rPr>
          <w:rFonts w:hint="eastAsia"/>
          <w:lang w:eastAsia="ru-RU"/>
        </w:rPr>
        <w:t>ПОСРЕДНИКА</w:t>
      </w:r>
      <w:r>
        <w:rPr>
          <w:lang w:eastAsia="ru-RU"/>
        </w:rPr>
        <w:t></w:t>
      </w:r>
      <w:r>
        <w:rPr>
          <w:rFonts w:hint="eastAsia"/>
          <w:lang w:eastAsia="ru-RU"/>
        </w:rPr>
        <w:t>В</w:t>
      </w:r>
      <w:r>
        <w:rPr>
          <w:lang w:eastAsia="ru-RU"/>
        </w:rPr>
        <w:t></w:t>
      </w:r>
      <w:r>
        <w:rPr>
          <w:rFonts w:hint="eastAsia"/>
          <w:lang w:eastAsia="ru-RU"/>
        </w:rPr>
        <w:t>СФЕРЕ</w:t>
      </w:r>
      <w:r>
        <w:rPr>
          <w:lang w:eastAsia="ru-RU"/>
        </w:rPr>
        <w:t></w:t>
      </w:r>
      <w:r>
        <w:rPr>
          <w:rFonts w:hint="eastAsia"/>
          <w:lang w:eastAsia="ru-RU"/>
        </w:rPr>
        <w:t>ВОЕННО</w:t>
      </w:r>
      <w:r>
        <w:rPr>
          <w:lang w:eastAsia="ru-RU"/>
        </w:rPr>
        <w:t></w:t>
      </w:r>
      <w:r>
        <w:rPr>
          <w:rFonts w:hint="eastAsia"/>
          <w:lang w:eastAsia="ru-RU"/>
        </w:rPr>
        <w:t>ТЕХНИЧЕСКОГО</w:t>
      </w:r>
      <w:r>
        <w:rPr>
          <w:lang w:eastAsia="ru-RU"/>
        </w:rPr>
        <w:t></w:t>
      </w:r>
      <w:r>
        <w:rPr>
          <w:rFonts w:hint="eastAsia"/>
          <w:lang w:eastAsia="ru-RU"/>
        </w:rPr>
        <w:t>СОТРУДНИЧЕСТВА</w:t>
      </w:r>
      <w:r>
        <w:rPr>
          <w:lang w:eastAsia="ru-RU"/>
        </w:rPr>
        <w:t></w:t>
      </w:r>
      <w:r>
        <w:rPr>
          <w:rFonts w:hint="eastAsia"/>
          <w:lang w:eastAsia="ru-RU"/>
        </w:rPr>
        <w:t>НА</w:t>
      </w:r>
      <w:r>
        <w:rPr>
          <w:lang w:eastAsia="ru-RU"/>
        </w:rPr>
        <w:t></w:t>
      </w:r>
      <w:r>
        <w:rPr>
          <w:rFonts w:hint="eastAsia"/>
          <w:lang w:eastAsia="ru-RU"/>
        </w:rPr>
        <w:t>ПРИМЕРЕ</w:t>
      </w:r>
      <w:r>
        <w:rPr>
          <w:lang w:eastAsia="ru-RU"/>
        </w:rPr>
        <w:t></w:t>
      </w:r>
      <w:r>
        <w:rPr>
          <w:rFonts w:hint="eastAsia"/>
          <w:lang w:eastAsia="ru-RU"/>
        </w:rPr>
        <w:t>ФГУП</w:t>
      </w:r>
      <w:r>
        <w:rPr>
          <w:lang w:eastAsia="ru-RU"/>
        </w:rPr>
        <w:t></w:t>
      </w:r>
      <w:r>
        <w:rPr>
          <w:lang w:eastAsia="ru-RU"/>
        </w:rPr>
        <w:t></w:t>
      </w:r>
      <w:r>
        <w:rPr>
          <w:rFonts w:hint="eastAsia"/>
          <w:lang w:eastAsia="ru-RU"/>
        </w:rPr>
        <w:t>РОСОБОРОНЭКСПОРТ</w:t>
      </w:r>
      <w:r>
        <w:rPr>
          <w:lang w:eastAsia="ru-RU"/>
        </w:rPr>
        <w:t></w:t>
      </w:r>
      <w:r>
        <w:rPr>
          <w:lang w:eastAsia="ru-RU"/>
        </w:rPr>
        <w:t></w:t>
      </w:r>
      <w:r>
        <w:rPr>
          <w:lang w:eastAsia="ru-RU"/>
        </w:rPr>
        <w:t></w:t>
      </w:r>
      <w:r>
        <w:rPr>
          <w:lang w:eastAsia="ru-RU"/>
        </w:rPr>
        <w:t></w:t>
      </w:r>
      <w:r>
        <w:rPr>
          <w:lang w:eastAsia="ru-RU"/>
        </w:rPr>
        <w:t></w:t>
      </w:r>
    </w:p>
    <w:p w:rsidR="006D1A86" w:rsidRDefault="006D1A86" w:rsidP="006D1A8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ПОСТРОЕНИЕ</w:t>
      </w:r>
      <w:r>
        <w:rPr>
          <w:lang w:eastAsia="ru-RU"/>
        </w:rPr>
        <w:t></w:t>
      </w:r>
      <w:r>
        <w:rPr>
          <w:rFonts w:hint="eastAsia"/>
          <w:lang w:eastAsia="ru-RU"/>
        </w:rPr>
        <w:t>СИСТЕМЫ</w:t>
      </w:r>
      <w:r>
        <w:rPr>
          <w:lang w:eastAsia="ru-RU"/>
        </w:rPr>
        <w:t></w:t>
      </w:r>
      <w:r>
        <w:rPr>
          <w:rFonts w:hint="eastAsia"/>
          <w:lang w:eastAsia="ru-RU"/>
        </w:rPr>
        <w:t>СТРАХОВАНИЯ</w:t>
      </w:r>
      <w:r>
        <w:rPr>
          <w:lang w:eastAsia="ru-RU"/>
        </w:rPr>
        <w:t></w:t>
      </w:r>
      <w:r>
        <w:rPr>
          <w:rFonts w:hint="eastAsia"/>
          <w:lang w:eastAsia="ru-RU"/>
        </w:rPr>
        <w:t>ПРЕДПРИНИМАТЕЛЬСКИХ</w:t>
      </w:r>
      <w:r>
        <w:rPr>
          <w:lang w:eastAsia="ru-RU"/>
        </w:rPr>
        <w:t></w:t>
      </w:r>
      <w:r>
        <w:rPr>
          <w:rFonts w:hint="eastAsia"/>
          <w:lang w:eastAsia="ru-RU"/>
        </w:rPr>
        <w:t>РИСКОВ</w:t>
      </w:r>
      <w:r>
        <w:rPr>
          <w:lang w:eastAsia="ru-RU"/>
        </w:rPr>
        <w:t></w:t>
      </w:r>
      <w:r>
        <w:rPr>
          <w:rFonts w:hint="eastAsia"/>
          <w:lang w:eastAsia="ru-RU"/>
        </w:rPr>
        <w:t>В</w:t>
      </w:r>
      <w:r>
        <w:rPr>
          <w:lang w:eastAsia="ru-RU"/>
        </w:rPr>
        <w:t></w:t>
      </w:r>
      <w:r>
        <w:rPr>
          <w:rFonts w:hint="eastAsia"/>
          <w:lang w:eastAsia="ru-RU"/>
        </w:rPr>
        <w:t>ДЕЯТЕЛЬНОСТИ</w:t>
      </w:r>
      <w:r>
        <w:rPr>
          <w:lang w:eastAsia="ru-RU"/>
        </w:rPr>
        <w:t></w:t>
      </w:r>
      <w:r>
        <w:rPr>
          <w:rFonts w:hint="eastAsia"/>
          <w:lang w:eastAsia="ru-RU"/>
        </w:rPr>
        <w:t>ГОСУДАРСТВЕННОГО</w:t>
      </w:r>
      <w:r>
        <w:rPr>
          <w:lang w:eastAsia="ru-RU"/>
        </w:rPr>
        <w:t></w:t>
      </w:r>
      <w:r>
        <w:rPr>
          <w:rFonts w:hint="eastAsia"/>
          <w:lang w:eastAsia="ru-RU"/>
        </w:rPr>
        <w:t>ПОСРЕДНИКА</w:t>
      </w:r>
      <w:r>
        <w:rPr>
          <w:lang w:eastAsia="ru-RU"/>
        </w:rPr>
        <w:t></w:t>
      </w:r>
      <w:r>
        <w:rPr>
          <w:rFonts w:hint="eastAsia"/>
          <w:lang w:eastAsia="ru-RU"/>
        </w:rPr>
        <w:t>В</w:t>
      </w:r>
      <w:r>
        <w:rPr>
          <w:lang w:eastAsia="ru-RU"/>
        </w:rPr>
        <w:t></w:t>
      </w:r>
      <w:r>
        <w:rPr>
          <w:rFonts w:hint="eastAsia"/>
          <w:lang w:eastAsia="ru-RU"/>
        </w:rPr>
        <w:t>СФЕРЕ</w:t>
      </w:r>
      <w:r>
        <w:rPr>
          <w:lang w:eastAsia="ru-RU"/>
        </w:rPr>
        <w:t></w:t>
      </w:r>
      <w:r>
        <w:rPr>
          <w:rFonts w:hint="eastAsia"/>
          <w:lang w:eastAsia="ru-RU"/>
        </w:rPr>
        <w:t>ВОЕННО</w:t>
      </w:r>
      <w:r>
        <w:rPr>
          <w:lang w:eastAsia="ru-RU"/>
        </w:rPr>
        <w:t></w:t>
      </w:r>
      <w:r>
        <w:rPr>
          <w:rFonts w:hint="eastAsia"/>
          <w:lang w:eastAsia="ru-RU"/>
        </w:rPr>
        <w:t>ТЕХНИЧЕСКОГО</w:t>
      </w:r>
      <w:r>
        <w:rPr>
          <w:lang w:eastAsia="ru-RU"/>
        </w:rPr>
        <w:t></w:t>
      </w:r>
      <w:r>
        <w:rPr>
          <w:rFonts w:hint="eastAsia"/>
          <w:lang w:eastAsia="ru-RU"/>
        </w:rPr>
        <w:t>СОТРУДНИЧЕСТВА</w:t>
      </w:r>
      <w:r>
        <w:rPr>
          <w:lang w:eastAsia="ru-RU"/>
        </w:rPr>
        <w:t></w:t>
      </w:r>
      <w:r>
        <w:rPr>
          <w:rFonts w:hint="eastAsia"/>
          <w:lang w:eastAsia="ru-RU"/>
        </w:rPr>
        <w:t>НА</w:t>
      </w:r>
      <w:r>
        <w:rPr>
          <w:lang w:eastAsia="ru-RU"/>
        </w:rPr>
        <w:t></w:t>
      </w:r>
      <w:r>
        <w:rPr>
          <w:rFonts w:hint="eastAsia"/>
          <w:lang w:eastAsia="ru-RU"/>
        </w:rPr>
        <w:t>ПРИМЕРЕ</w:t>
      </w:r>
      <w:r>
        <w:rPr>
          <w:lang w:eastAsia="ru-RU"/>
        </w:rPr>
        <w:t></w:t>
      </w:r>
      <w:r>
        <w:rPr>
          <w:rFonts w:hint="eastAsia"/>
          <w:lang w:eastAsia="ru-RU"/>
        </w:rPr>
        <w:t>ФГУП</w:t>
      </w:r>
      <w:r>
        <w:rPr>
          <w:lang w:eastAsia="ru-RU"/>
        </w:rPr>
        <w:t></w:t>
      </w:r>
      <w:r>
        <w:rPr>
          <w:lang w:eastAsia="ru-RU"/>
        </w:rPr>
        <w:t></w:t>
      </w:r>
      <w:r>
        <w:rPr>
          <w:rFonts w:hint="eastAsia"/>
          <w:lang w:eastAsia="ru-RU"/>
        </w:rPr>
        <w:t>РОСОБОРОНЭКСПОРТ</w:t>
      </w:r>
      <w:r>
        <w:rPr>
          <w:lang w:eastAsia="ru-RU"/>
        </w:rPr>
        <w:t></w:t>
      </w:r>
      <w:r>
        <w:rPr>
          <w:lang w:eastAsia="ru-RU"/>
        </w:rPr>
        <w:t></w:t>
      </w:r>
      <w:r>
        <w:rPr>
          <w:lang w:eastAsia="ru-RU"/>
        </w:rPr>
        <w:t></w:t>
      </w:r>
      <w:r>
        <w:rPr>
          <w:lang w:eastAsia="ru-RU"/>
        </w:rPr>
        <w:t></w:t>
      </w:r>
      <w:r>
        <w:rPr>
          <w:lang w:eastAsia="ru-RU"/>
        </w:rPr>
        <w:t></w:t>
      </w:r>
    </w:p>
    <w:p w:rsidR="006D1A86" w:rsidRDefault="006D1A86" w:rsidP="006D1A86">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ОЦЕНКА</w:t>
      </w:r>
      <w:r>
        <w:rPr>
          <w:lang w:eastAsia="ru-RU"/>
        </w:rPr>
        <w:t></w:t>
      </w:r>
      <w:r>
        <w:rPr>
          <w:rFonts w:hint="eastAsia"/>
          <w:lang w:eastAsia="ru-RU"/>
        </w:rPr>
        <w:t>ЭФФЕКТИВНОСТИ</w:t>
      </w:r>
      <w:r>
        <w:rPr>
          <w:lang w:eastAsia="ru-RU"/>
        </w:rPr>
        <w:t></w:t>
      </w:r>
      <w:r>
        <w:rPr>
          <w:rFonts w:hint="eastAsia"/>
          <w:lang w:eastAsia="ru-RU"/>
        </w:rPr>
        <w:t>СИСТЕМЫ</w:t>
      </w:r>
      <w:r>
        <w:rPr>
          <w:lang w:eastAsia="ru-RU"/>
        </w:rPr>
        <w:t></w:t>
      </w:r>
      <w:r>
        <w:rPr>
          <w:rFonts w:hint="eastAsia"/>
          <w:lang w:eastAsia="ru-RU"/>
        </w:rPr>
        <w:t>СТРАХОВАНИЯ</w:t>
      </w:r>
      <w:r>
        <w:rPr>
          <w:lang w:eastAsia="ru-RU"/>
        </w:rPr>
        <w:t></w:t>
      </w:r>
      <w:r>
        <w:rPr>
          <w:rFonts w:hint="eastAsia"/>
          <w:lang w:eastAsia="ru-RU"/>
        </w:rPr>
        <w:t>ПРЕДПРИНИМАТЕЛЬСКИХ</w:t>
      </w:r>
      <w:r>
        <w:rPr>
          <w:lang w:eastAsia="ru-RU"/>
        </w:rPr>
        <w:t></w:t>
      </w:r>
      <w:r>
        <w:rPr>
          <w:rFonts w:hint="eastAsia"/>
          <w:lang w:eastAsia="ru-RU"/>
        </w:rPr>
        <w:t>РИСКОВ</w:t>
      </w:r>
      <w:r>
        <w:rPr>
          <w:lang w:eastAsia="ru-RU"/>
        </w:rPr>
        <w:t></w:t>
      </w:r>
      <w:r>
        <w:rPr>
          <w:rFonts w:hint="eastAsia"/>
          <w:lang w:eastAsia="ru-RU"/>
        </w:rPr>
        <w:t>В</w:t>
      </w:r>
      <w:r>
        <w:rPr>
          <w:lang w:eastAsia="ru-RU"/>
        </w:rPr>
        <w:t></w:t>
      </w:r>
      <w:r>
        <w:rPr>
          <w:rFonts w:hint="eastAsia"/>
          <w:lang w:eastAsia="ru-RU"/>
        </w:rPr>
        <w:t>ДЕЯТЕЛЬНОСТИ</w:t>
      </w:r>
      <w:r>
        <w:rPr>
          <w:lang w:eastAsia="ru-RU"/>
        </w:rPr>
        <w:t></w:t>
      </w:r>
      <w:r>
        <w:rPr>
          <w:rFonts w:hint="eastAsia"/>
          <w:lang w:eastAsia="ru-RU"/>
        </w:rPr>
        <w:t>ГОСУДАРСТВЕННОГО</w:t>
      </w:r>
      <w:r>
        <w:rPr>
          <w:lang w:eastAsia="ru-RU"/>
        </w:rPr>
        <w:t></w:t>
      </w:r>
      <w:r>
        <w:rPr>
          <w:rFonts w:hint="eastAsia"/>
          <w:lang w:eastAsia="ru-RU"/>
        </w:rPr>
        <w:t>ПОСРЕДНИКА</w:t>
      </w:r>
      <w:r>
        <w:rPr>
          <w:lang w:eastAsia="ru-RU"/>
        </w:rPr>
        <w:t></w:t>
      </w:r>
      <w:r>
        <w:rPr>
          <w:rFonts w:hint="eastAsia"/>
          <w:lang w:eastAsia="ru-RU"/>
        </w:rPr>
        <w:t>В</w:t>
      </w:r>
      <w:r>
        <w:rPr>
          <w:lang w:eastAsia="ru-RU"/>
        </w:rPr>
        <w:t></w:t>
      </w:r>
      <w:r>
        <w:rPr>
          <w:rFonts w:hint="eastAsia"/>
          <w:lang w:eastAsia="ru-RU"/>
        </w:rPr>
        <w:t>СФЕРЕ</w:t>
      </w:r>
      <w:r>
        <w:rPr>
          <w:lang w:eastAsia="ru-RU"/>
        </w:rPr>
        <w:t></w:t>
      </w:r>
      <w:r>
        <w:rPr>
          <w:rFonts w:hint="eastAsia"/>
          <w:lang w:eastAsia="ru-RU"/>
        </w:rPr>
        <w:t>ВОЕННО</w:t>
      </w:r>
      <w:r>
        <w:rPr>
          <w:lang w:eastAsia="ru-RU"/>
        </w:rPr>
        <w:t></w:t>
      </w:r>
      <w:r>
        <w:rPr>
          <w:rFonts w:hint="eastAsia"/>
          <w:lang w:eastAsia="ru-RU"/>
        </w:rPr>
        <w:t>ТЕХНИЧЕСКОГО</w:t>
      </w:r>
      <w:r>
        <w:rPr>
          <w:lang w:eastAsia="ru-RU"/>
        </w:rPr>
        <w:t></w:t>
      </w:r>
      <w:r>
        <w:rPr>
          <w:rFonts w:hint="eastAsia"/>
          <w:lang w:eastAsia="ru-RU"/>
        </w:rPr>
        <w:t>СОТРУДНИЧЕСТВА</w:t>
      </w:r>
      <w:r>
        <w:rPr>
          <w:lang w:eastAsia="ru-RU"/>
        </w:rPr>
        <w:t></w:t>
      </w:r>
      <w:r>
        <w:rPr>
          <w:rFonts w:hint="eastAsia"/>
          <w:lang w:eastAsia="ru-RU"/>
        </w:rPr>
        <w:t>НА</w:t>
      </w:r>
      <w:r>
        <w:rPr>
          <w:lang w:eastAsia="ru-RU"/>
        </w:rPr>
        <w:t></w:t>
      </w:r>
      <w:r>
        <w:rPr>
          <w:rFonts w:hint="eastAsia"/>
          <w:lang w:eastAsia="ru-RU"/>
        </w:rPr>
        <w:t>ПРИМЕРЕ</w:t>
      </w:r>
      <w:r>
        <w:rPr>
          <w:lang w:eastAsia="ru-RU"/>
        </w:rPr>
        <w:t></w:t>
      </w:r>
      <w:r>
        <w:rPr>
          <w:rFonts w:hint="eastAsia"/>
          <w:lang w:eastAsia="ru-RU"/>
        </w:rPr>
        <w:t>ФГУП</w:t>
      </w:r>
      <w:r>
        <w:rPr>
          <w:lang w:eastAsia="ru-RU"/>
        </w:rPr>
        <w:t></w:t>
      </w:r>
      <w:r>
        <w:rPr>
          <w:lang w:eastAsia="ru-RU"/>
        </w:rPr>
        <w:t></w:t>
      </w:r>
      <w:r>
        <w:rPr>
          <w:rFonts w:hint="eastAsia"/>
          <w:lang w:eastAsia="ru-RU"/>
        </w:rPr>
        <w:t>РОСОБОРОНЭКСПОРТ</w:t>
      </w:r>
      <w:r>
        <w:rPr>
          <w:lang w:eastAsia="ru-RU"/>
        </w:rPr>
        <w:t></w:t>
      </w:r>
      <w:r>
        <w:rPr>
          <w:lang w:eastAsia="ru-RU"/>
        </w:rPr>
        <w:t></w:t>
      </w:r>
      <w:r>
        <w:rPr>
          <w:lang w:eastAsia="ru-RU"/>
        </w:rPr>
        <w:t></w:t>
      </w:r>
      <w:r>
        <w:rPr>
          <w:lang w:eastAsia="ru-RU"/>
        </w:rPr>
        <w:t></w:t>
      </w:r>
      <w:r>
        <w:rPr>
          <w:lang w:eastAsia="ru-RU"/>
        </w:rPr>
        <w:t></w:t>
      </w:r>
    </w:p>
    <w:p w:rsidR="006D1A86" w:rsidRDefault="006D1A86" w:rsidP="006D1A86">
      <w:pPr>
        <w:rPr>
          <w:lang w:eastAsia="ru-RU"/>
        </w:rPr>
      </w:pPr>
      <w:r>
        <w:rPr>
          <w:rFonts w:hint="eastAsia"/>
          <w:lang w:eastAsia="ru-RU"/>
        </w:rPr>
        <w:t>ЗАКЛЮЧЕНИЕ</w:t>
      </w:r>
      <w:r>
        <w:rPr>
          <w:lang w:eastAsia="ru-RU"/>
        </w:rPr>
        <w:t></w:t>
      </w:r>
      <w:r>
        <w:rPr>
          <w:lang w:eastAsia="ru-RU"/>
        </w:rPr>
        <w:t></w:t>
      </w:r>
      <w:r>
        <w:rPr>
          <w:lang w:eastAsia="ru-RU"/>
        </w:rPr>
        <w:t></w:t>
      </w:r>
      <w:r>
        <w:rPr>
          <w:lang w:eastAsia="ru-RU"/>
        </w:rPr>
        <w:t></w:t>
      </w:r>
    </w:p>
    <w:p w:rsidR="006D1A86" w:rsidRDefault="006D1A86" w:rsidP="006D1A86">
      <w:pPr>
        <w:rPr>
          <w:lang w:eastAsia="ru-RU"/>
        </w:rPr>
      </w:pPr>
      <w:r>
        <w:rPr>
          <w:rFonts w:hint="eastAsia"/>
          <w:lang w:eastAsia="ru-RU"/>
        </w:rPr>
        <w:t>СПИСОК</w:t>
      </w:r>
      <w:r>
        <w:rPr>
          <w:lang w:eastAsia="ru-RU"/>
        </w:rPr>
        <w:t></w:t>
      </w:r>
      <w:r>
        <w:rPr>
          <w:rFonts w:hint="eastAsia"/>
          <w:lang w:eastAsia="ru-RU"/>
        </w:rPr>
        <w:t>ИСПОЛЬЗОВАННЫХ</w:t>
      </w:r>
      <w:r>
        <w:rPr>
          <w:lang w:eastAsia="ru-RU"/>
        </w:rPr>
        <w:t></w:t>
      </w:r>
      <w:r>
        <w:rPr>
          <w:rFonts w:hint="eastAsia"/>
          <w:lang w:eastAsia="ru-RU"/>
        </w:rPr>
        <w:t>ИСТОЧНИКОВ</w:t>
      </w:r>
      <w:r>
        <w:rPr>
          <w:lang w:eastAsia="ru-RU"/>
        </w:rPr>
        <w:t></w:t>
      </w:r>
      <w:r>
        <w:rPr>
          <w:lang w:eastAsia="ru-RU"/>
        </w:rPr>
        <w:t></w:t>
      </w:r>
      <w:r>
        <w:rPr>
          <w:lang w:eastAsia="ru-RU"/>
        </w:rPr>
        <w:t></w:t>
      </w:r>
      <w:r>
        <w:rPr>
          <w:lang w:eastAsia="ru-RU"/>
        </w:rPr>
        <w:t></w:t>
      </w:r>
    </w:p>
    <w:p w:rsidR="00985DAE" w:rsidRPr="006D1A86" w:rsidRDefault="006D1A86" w:rsidP="006D1A86">
      <w:r>
        <w:rPr>
          <w:rFonts w:hint="eastAsia"/>
          <w:lang w:eastAsia="ru-RU"/>
        </w:rPr>
        <w:lastRenderedPageBreak/>
        <w:t>ПРИЛОЖЕНИЯ</w:t>
      </w:r>
      <w:r>
        <w:rPr>
          <w:lang w:eastAsia="ru-RU"/>
        </w:rPr>
        <w:t></w:t>
      </w:r>
      <w:r>
        <w:rPr>
          <w:lang w:eastAsia="ru-RU"/>
        </w:rPr>
        <w:t></w:t>
      </w:r>
      <w:r>
        <w:rPr>
          <w:lang w:eastAsia="ru-RU"/>
        </w:rPr>
        <w:t></w:t>
      </w:r>
      <w:r>
        <w:rPr>
          <w:lang w:eastAsia="ru-RU"/>
        </w:rPr>
        <w:t></w:t>
      </w:r>
      <w:bookmarkStart w:id="0" w:name="_GoBack"/>
      <w:bookmarkEnd w:id="0"/>
    </w:p>
    <w:sectPr w:rsidR="00985DAE" w:rsidRPr="006D1A8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15F" w:rsidRDefault="003D215F">
      <w:pPr>
        <w:spacing w:after="0" w:line="240" w:lineRule="auto"/>
      </w:pPr>
      <w:r>
        <w:separator/>
      </w:r>
    </w:p>
  </w:endnote>
  <w:endnote w:type="continuationSeparator" w:id="0">
    <w:p w:rsidR="003D215F" w:rsidRDefault="003D2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15F" w:rsidRDefault="003D215F"/>
    <w:p w:rsidR="003D215F" w:rsidRDefault="003D215F"/>
    <w:p w:rsidR="003D215F" w:rsidRDefault="003D215F"/>
    <w:p w:rsidR="003D215F" w:rsidRDefault="003D215F"/>
    <w:p w:rsidR="003D215F" w:rsidRDefault="003D215F"/>
    <w:p w:rsidR="003D215F" w:rsidRDefault="003D215F"/>
    <w:p w:rsidR="003D215F" w:rsidRDefault="003D215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15F" w:rsidRDefault="003D21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D215F" w:rsidRDefault="003D215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D215F" w:rsidRDefault="003D215F"/>
    <w:p w:rsidR="003D215F" w:rsidRDefault="003D215F"/>
    <w:p w:rsidR="003D215F" w:rsidRDefault="003D215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15F" w:rsidRDefault="003D215F"/>
                          <w:p w:rsidR="003D215F" w:rsidRDefault="003D215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D215F" w:rsidRDefault="003D215F"/>
                    <w:p w:rsidR="003D215F" w:rsidRDefault="003D215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D215F" w:rsidRDefault="003D215F"/>
    <w:p w:rsidR="003D215F" w:rsidRDefault="003D215F">
      <w:pPr>
        <w:rPr>
          <w:sz w:val="2"/>
          <w:szCs w:val="2"/>
        </w:rPr>
      </w:pPr>
    </w:p>
    <w:p w:rsidR="003D215F" w:rsidRDefault="003D215F"/>
    <w:p w:rsidR="003D215F" w:rsidRDefault="003D215F">
      <w:pPr>
        <w:spacing w:after="0" w:line="240" w:lineRule="auto"/>
      </w:pPr>
    </w:p>
  </w:footnote>
  <w:footnote w:type="continuationSeparator" w:id="0">
    <w:p w:rsidR="003D215F" w:rsidRDefault="003D2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5F"/>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2F07B-6C35-4A33-83BD-F5A4E175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22129</TotalTime>
  <Pages>2</Pages>
  <Words>246</Words>
  <Characters>1405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1509</cp:revision>
  <cp:lastPrinted>2009-02-06T05:36:00Z</cp:lastPrinted>
  <dcterms:created xsi:type="dcterms:W3CDTF">2023-09-07T12:38:00Z</dcterms:created>
  <dcterms:modified xsi:type="dcterms:W3CDTF">2023-12-02T21:00:00Z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