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D6248" w14:textId="77777777" w:rsidR="0082591D" w:rsidRDefault="0082591D" w:rsidP="0082591D">
      <w:r>
        <w:rPr>
          <w:rFonts w:hint="eastAsia"/>
        </w:rPr>
        <w:t>ОГЛАВЛЕНИЕ</w:t>
      </w:r>
      <w:r>
        <w:t xml:space="preserve"> </w:t>
      </w:r>
      <w:r>
        <w:rPr>
          <w:rFonts w:hint="eastAsia"/>
        </w:rPr>
        <w:t>ДИССЕРТАЦИИ</w:t>
      </w:r>
    </w:p>
    <w:p w14:paraId="5EB03707" w14:textId="77777777" w:rsidR="0082591D" w:rsidRDefault="0082591D" w:rsidP="0082591D">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Левдик</w:t>
      </w:r>
      <w:r>
        <w:t xml:space="preserve">, </w:t>
      </w:r>
      <w:r>
        <w:rPr>
          <w:rFonts w:hint="eastAsia"/>
        </w:rPr>
        <w:t>Николай</w:t>
      </w:r>
      <w:r>
        <w:t xml:space="preserve"> </w:t>
      </w:r>
      <w:r>
        <w:rPr>
          <w:rFonts w:hint="eastAsia"/>
        </w:rPr>
        <w:t>Владимирович</w:t>
      </w:r>
    </w:p>
    <w:p w14:paraId="293BDD56" w14:textId="77777777" w:rsidR="0082591D" w:rsidRDefault="0082591D" w:rsidP="0082591D">
      <w:r>
        <w:rPr>
          <w:rFonts w:hint="eastAsia"/>
        </w:rPr>
        <w:t>СПИСОК</w:t>
      </w:r>
      <w:r>
        <w:t xml:space="preserve"> </w:t>
      </w:r>
      <w:r>
        <w:rPr>
          <w:rFonts w:hint="eastAsia"/>
        </w:rPr>
        <w:t>СОКРАЩЕНИЙ</w:t>
      </w:r>
      <w:r>
        <w:t>.</w:t>
      </w:r>
    </w:p>
    <w:p w14:paraId="78A70541" w14:textId="77777777" w:rsidR="0082591D" w:rsidRDefault="0082591D" w:rsidP="0082591D"/>
    <w:p w14:paraId="3A8186B9" w14:textId="77777777" w:rsidR="0082591D" w:rsidRDefault="0082591D" w:rsidP="0082591D">
      <w:r>
        <w:rPr>
          <w:rFonts w:hint="eastAsia"/>
        </w:rPr>
        <w:t>ВВЕДЕНИЕ</w:t>
      </w:r>
      <w:r>
        <w:t>.</w:t>
      </w:r>
    </w:p>
    <w:p w14:paraId="161A47A5" w14:textId="77777777" w:rsidR="0082591D" w:rsidRDefault="0082591D" w:rsidP="0082591D"/>
    <w:p w14:paraId="093B2FA7" w14:textId="77777777" w:rsidR="0082591D" w:rsidRDefault="0082591D" w:rsidP="0082591D">
      <w:r>
        <w:rPr>
          <w:rFonts w:hint="eastAsia"/>
        </w:rPr>
        <w:t>Глава</w:t>
      </w:r>
      <w:r>
        <w:t xml:space="preserve"> 1. </w:t>
      </w:r>
      <w:r>
        <w:rPr>
          <w:rFonts w:hint="eastAsia"/>
        </w:rPr>
        <w:t>ОБЗОР</w:t>
      </w:r>
      <w:r>
        <w:t xml:space="preserve"> </w:t>
      </w:r>
      <w:r>
        <w:rPr>
          <w:rFonts w:hint="eastAsia"/>
        </w:rPr>
        <w:t>ЛИТЕРАТУРЫ</w:t>
      </w:r>
      <w:r>
        <w:t>.</w:t>
      </w:r>
    </w:p>
    <w:p w14:paraId="3E9FE1AD" w14:textId="77777777" w:rsidR="0082591D" w:rsidRDefault="0082591D" w:rsidP="0082591D"/>
    <w:p w14:paraId="16A172AE" w14:textId="77777777" w:rsidR="0082591D" w:rsidRDefault="0082591D" w:rsidP="0082591D">
      <w:r>
        <w:t xml:space="preserve">1.1. </w:t>
      </w:r>
      <w:r>
        <w:rPr>
          <w:rFonts w:hint="eastAsia"/>
        </w:rPr>
        <w:t>Молекулярные</w:t>
      </w:r>
      <w:r>
        <w:t xml:space="preserve"> </w:t>
      </w:r>
      <w:r>
        <w:rPr>
          <w:rFonts w:hint="eastAsia"/>
        </w:rPr>
        <w:t>нейроиммуноэндокринные</w:t>
      </w:r>
      <w:r>
        <w:t xml:space="preserve"> </w:t>
      </w:r>
      <w:r>
        <w:rPr>
          <w:rFonts w:hint="eastAsia"/>
        </w:rPr>
        <w:t>механизмы</w:t>
      </w:r>
      <w:r>
        <w:t xml:space="preserve"> </w:t>
      </w:r>
      <w:r>
        <w:rPr>
          <w:rFonts w:hint="eastAsia"/>
        </w:rPr>
        <w:t>опухолевого</w:t>
      </w:r>
      <w:r>
        <w:t xml:space="preserve"> </w:t>
      </w:r>
      <w:r>
        <w:rPr>
          <w:rFonts w:hint="eastAsia"/>
        </w:rPr>
        <w:t>роста</w:t>
      </w:r>
      <w:r>
        <w:t>.</w:t>
      </w:r>
    </w:p>
    <w:p w14:paraId="4AB945F7" w14:textId="77777777" w:rsidR="0082591D" w:rsidRDefault="0082591D" w:rsidP="0082591D"/>
    <w:p w14:paraId="40BDFCE2" w14:textId="77777777" w:rsidR="0082591D" w:rsidRDefault="0082591D" w:rsidP="0082591D">
      <w:r>
        <w:t xml:space="preserve">1.2. </w:t>
      </w:r>
      <w:r>
        <w:rPr>
          <w:rFonts w:hint="eastAsia"/>
        </w:rPr>
        <w:t>Особенности</w:t>
      </w:r>
      <w:r>
        <w:t xml:space="preserve"> </w:t>
      </w:r>
      <w:r>
        <w:rPr>
          <w:rFonts w:hint="eastAsia"/>
        </w:rPr>
        <w:t>опухолевой</w:t>
      </w:r>
      <w:r>
        <w:t xml:space="preserve"> </w:t>
      </w:r>
      <w:r>
        <w:rPr>
          <w:rFonts w:hint="eastAsia"/>
        </w:rPr>
        <w:t>инвазии</w:t>
      </w:r>
      <w:r>
        <w:t xml:space="preserve"> </w:t>
      </w:r>
      <w:r>
        <w:rPr>
          <w:rFonts w:hint="eastAsia"/>
        </w:rPr>
        <w:t>карциномы</w:t>
      </w:r>
      <w:r>
        <w:t xml:space="preserve"> </w:t>
      </w:r>
      <w:r>
        <w:rPr>
          <w:rFonts w:hint="eastAsia"/>
        </w:rPr>
        <w:t>легких</w:t>
      </w:r>
      <w:r>
        <w:t xml:space="preserve"> </w:t>
      </w:r>
      <w:r>
        <w:rPr>
          <w:rFonts w:hint="eastAsia"/>
        </w:rPr>
        <w:t>Льюис</w:t>
      </w:r>
      <w:r>
        <w:t>.</w:t>
      </w:r>
    </w:p>
    <w:p w14:paraId="539B3002" w14:textId="77777777" w:rsidR="0082591D" w:rsidRDefault="0082591D" w:rsidP="0082591D"/>
    <w:p w14:paraId="038DA8A1" w14:textId="77777777" w:rsidR="0082591D" w:rsidRDefault="0082591D" w:rsidP="0082591D">
      <w:r>
        <w:t xml:space="preserve">1.3. </w:t>
      </w:r>
      <w:r>
        <w:rPr>
          <w:rFonts w:hint="eastAsia"/>
        </w:rPr>
        <w:t>Современные</w:t>
      </w:r>
      <w:r>
        <w:t xml:space="preserve"> </w:t>
      </w:r>
      <w:r>
        <w:rPr>
          <w:rFonts w:hint="eastAsia"/>
        </w:rPr>
        <w:t>методы</w:t>
      </w:r>
      <w:r>
        <w:t xml:space="preserve"> </w:t>
      </w:r>
      <w:r>
        <w:rPr>
          <w:rFonts w:hint="eastAsia"/>
        </w:rPr>
        <w:t>оценки</w:t>
      </w:r>
      <w:r>
        <w:t xml:space="preserve"> </w:t>
      </w:r>
      <w:r>
        <w:rPr>
          <w:rFonts w:hint="eastAsia"/>
        </w:rPr>
        <w:t>пролиферативной</w:t>
      </w:r>
      <w:r>
        <w:t xml:space="preserve"> </w:t>
      </w:r>
      <w:r>
        <w:rPr>
          <w:rFonts w:hint="eastAsia"/>
        </w:rPr>
        <w:t>активности</w:t>
      </w:r>
      <w:r>
        <w:t xml:space="preserve"> </w:t>
      </w:r>
      <w:r>
        <w:rPr>
          <w:rFonts w:hint="eastAsia"/>
        </w:rPr>
        <w:t>опухоли</w:t>
      </w:r>
      <w:r>
        <w:t>.</w:t>
      </w:r>
    </w:p>
    <w:p w14:paraId="6C8ACB2D" w14:textId="77777777" w:rsidR="0082591D" w:rsidRDefault="0082591D" w:rsidP="0082591D"/>
    <w:p w14:paraId="23A18160" w14:textId="77777777" w:rsidR="0082591D" w:rsidRDefault="0082591D" w:rsidP="0082591D">
      <w:r>
        <w:t xml:space="preserve">1.4. </w:t>
      </w:r>
      <w:r>
        <w:rPr>
          <w:rFonts w:hint="eastAsia"/>
        </w:rPr>
        <w:t>Синтетический</w:t>
      </w:r>
      <w:r>
        <w:t xml:space="preserve"> </w:t>
      </w:r>
      <w:r>
        <w:rPr>
          <w:rFonts w:hint="eastAsia"/>
        </w:rPr>
        <w:t>пептид</w:t>
      </w:r>
      <w:r>
        <w:t xml:space="preserve"> </w:t>
      </w:r>
      <w:r>
        <w:rPr>
          <w:rFonts w:hint="eastAsia"/>
        </w:rPr>
        <w:t>Т</w:t>
      </w:r>
      <w:r>
        <w:t xml:space="preserve">-32 </w:t>
      </w:r>
      <w:r>
        <w:rPr>
          <w:rFonts w:hint="eastAsia"/>
        </w:rPr>
        <w:t>и</w:t>
      </w:r>
      <w:r>
        <w:t xml:space="preserve"> </w:t>
      </w:r>
      <w:r>
        <w:rPr>
          <w:rFonts w:hint="eastAsia"/>
        </w:rPr>
        <w:t>перспективы</w:t>
      </w:r>
      <w:r>
        <w:t xml:space="preserve"> </w:t>
      </w:r>
      <w:r>
        <w:rPr>
          <w:rFonts w:hint="eastAsia"/>
        </w:rPr>
        <w:t>его</w:t>
      </w:r>
      <w:r>
        <w:t xml:space="preserve"> </w:t>
      </w:r>
      <w:r>
        <w:rPr>
          <w:rFonts w:hint="eastAsia"/>
        </w:rPr>
        <w:t>применения</w:t>
      </w:r>
      <w:r>
        <w:t xml:space="preserve"> </w:t>
      </w:r>
      <w:r>
        <w:rPr>
          <w:rFonts w:hint="eastAsia"/>
        </w:rPr>
        <w:t>в</w:t>
      </w:r>
      <w:r>
        <w:t xml:space="preserve"> </w:t>
      </w:r>
      <w:r>
        <w:rPr>
          <w:rFonts w:hint="eastAsia"/>
        </w:rPr>
        <w:t>противоопухолевой</w:t>
      </w:r>
      <w:r>
        <w:t xml:space="preserve"> </w:t>
      </w:r>
      <w:r>
        <w:rPr>
          <w:rFonts w:hint="eastAsia"/>
        </w:rPr>
        <w:t>терапии</w:t>
      </w:r>
      <w:r>
        <w:t>.</w:t>
      </w:r>
    </w:p>
    <w:p w14:paraId="05ECF574" w14:textId="77777777" w:rsidR="0082591D" w:rsidRDefault="0082591D" w:rsidP="0082591D"/>
    <w:p w14:paraId="6E9111BE" w14:textId="77777777" w:rsidR="0082591D" w:rsidRDefault="0082591D" w:rsidP="0082591D">
      <w:r>
        <w:t>1.5.</w:t>
      </w:r>
      <w:r>
        <w:rPr>
          <w:rFonts w:hint="eastAsia"/>
        </w:rPr>
        <w:t>Лучевая</w:t>
      </w:r>
      <w:r>
        <w:t xml:space="preserve"> </w:t>
      </w:r>
      <w:r>
        <w:rPr>
          <w:rFonts w:hint="eastAsia"/>
        </w:rPr>
        <w:t>и</w:t>
      </w:r>
      <w:r>
        <w:t xml:space="preserve"> </w:t>
      </w:r>
      <w:r>
        <w:rPr>
          <w:rFonts w:hint="eastAsia"/>
        </w:rPr>
        <w:t>химиотерапия</w:t>
      </w:r>
      <w:r>
        <w:t xml:space="preserve"> </w:t>
      </w:r>
      <w:r>
        <w:rPr>
          <w:rFonts w:hint="eastAsia"/>
        </w:rPr>
        <w:t>как</w:t>
      </w:r>
      <w:r>
        <w:t xml:space="preserve"> </w:t>
      </w:r>
      <w:r>
        <w:rPr>
          <w:rFonts w:hint="eastAsia"/>
        </w:rPr>
        <w:t>перспективные</w:t>
      </w:r>
      <w:r>
        <w:t xml:space="preserve"> </w:t>
      </w:r>
      <w:r>
        <w:rPr>
          <w:rFonts w:hint="eastAsia"/>
        </w:rPr>
        <w:t>способы</w:t>
      </w:r>
      <w:r>
        <w:t xml:space="preserve"> </w:t>
      </w:r>
      <w:r>
        <w:rPr>
          <w:rFonts w:hint="eastAsia"/>
        </w:rPr>
        <w:t>терапии</w:t>
      </w:r>
      <w:r>
        <w:t xml:space="preserve"> </w:t>
      </w:r>
      <w:r>
        <w:rPr>
          <w:rFonts w:hint="eastAsia"/>
        </w:rPr>
        <w:t>новообразований</w:t>
      </w:r>
      <w:r>
        <w:t>.</w:t>
      </w:r>
    </w:p>
    <w:p w14:paraId="4E62A57A" w14:textId="77777777" w:rsidR="0082591D" w:rsidRDefault="0082591D" w:rsidP="0082591D"/>
    <w:p w14:paraId="3973121C" w14:textId="77777777" w:rsidR="0082591D" w:rsidRDefault="0082591D" w:rsidP="0082591D">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0E8A9F61" w14:textId="77777777" w:rsidR="0082591D" w:rsidRDefault="0082591D" w:rsidP="0082591D"/>
    <w:p w14:paraId="77111298" w14:textId="77777777" w:rsidR="0082591D" w:rsidRDefault="0082591D" w:rsidP="0082591D">
      <w:r>
        <w:t xml:space="preserve">2.1. </w:t>
      </w:r>
      <w:r>
        <w:rPr>
          <w:rFonts w:hint="eastAsia"/>
        </w:rPr>
        <w:t>Изучение</w:t>
      </w:r>
      <w:r>
        <w:t xml:space="preserve"> </w:t>
      </w:r>
      <w:r>
        <w:rPr>
          <w:rFonts w:hint="eastAsia"/>
        </w:rPr>
        <w:t>действия</w:t>
      </w:r>
      <w:r>
        <w:t xml:space="preserve"> </w:t>
      </w:r>
      <w:r>
        <w:rPr>
          <w:rFonts w:hint="eastAsia"/>
        </w:rPr>
        <w:t>кардиогена</w:t>
      </w:r>
      <w:r>
        <w:t xml:space="preserve"> </w:t>
      </w:r>
      <w:r>
        <w:rPr>
          <w:rFonts w:hint="eastAsia"/>
        </w:rPr>
        <w:t>на</w:t>
      </w:r>
      <w:r>
        <w:t xml:space="preserve"> </w:t>
      </w:r>
      <w:r>
        <w:rPr>
          <w:rFonts w:hint="eastAsia"/>
        </w:rPr>
        <w:t>карциному</w:t>
      </w:r>
      <w:r>
        <w:t xml:space="preserve"> </w:t>
      </w:r>
      <w:r>
        <w:rPr>
          <w:rFonts w:hint="eastAsia"/>
        </w:rPr>
        <w:t>легких</w:t>
      </w:r>
      <w:r>
        <w:t xml:space="preserve"> </w:t>
      </w:r>
      <w:r>
        <w:rPr>
          <w:rFonts w:hint="eastAsia"/>
        </w:rPr>
        <w:t>Льюис</w:t>
      </w:r>
      <w:r>
        <w:t xml:space="preserve"> </w:t>
      </w:r>
      <w:r>
        <w:rPr>
          <w:rFonts w:hint="eastAsia"/>
        </w:rPr>
        <w:t>у</w:t>
      </w:r>
      <w:r>
        <w:t xml:space="preserve"> </w:t>
      </w:r>
      <w:r>
        <w:rPr>
          <w:rFonts w:hint="eastAsia"/>
        </w:rPr>
        <w:t>старых</w:t>
      </w:r>
      <w:r>
        <w:t xml:space="preserve"> </w:t>
      </w:r>
      <w:r>
        <w:rPr>
          <w:rFonts w:hint="eastAsia"/>
        </w:rPr>
        <w:t>мышей</w:t>
      </w:r>
      <w:r>
        <w:t>.</w:t>
      </w:r>
    </w:p>
    <w:p w14:paraId="6503408F" w14:textId="77777777" w:rsidR="0082591D" w:rsidRDefault="0082591D" w:rsidP="0082591D"/>
    <w:p w14:paraId="48D0AB27" w14:textId="77777777" w:rsidR="0082591D" w:rsidRDefault="0082591D" w:rsidP="0082591D">
      <w:r>
        <w:t xml:space="preserve">2.2. </w:t>
      </w:r>
      <w:r>
        <w:rPr>
          <w:rFonts w:hint="eastAsia"/>
        </w:rPr>
        <w:t>Изучение</w:t>
      </w:r>
      <w:r>
        <w:t xml:space="preserve"> </w:t>
      </w:r>
      <w:r>
        <w:rPr>
          <w:rFonts w:hint="eastAsia"/>
        </w:rPr>
        <w:t>действия</w:t>
      </w:r>
      <w:r>
        <w:t xml:space="preserve"> </w:t>
      </w:r>
      <w:r>
        <w:rPr>
          <w:rFonts w:hint="eastAsia"/>
        </w:rPr>
        <w:t>Т</w:t>
      </w:r>
      <w:r>
        <w:t xml:space="preserve">-32 </w:t>
      </w:r>
      <w:r>
        <w:rPr>
          <w:rFonts w:hint="eastAsia"/>
        </w:rPr>
        <w:t>на</w:t>
      </w:r>
      <w:r>
        <w:t xml:space="preserve"> </w:t>
      </w:r>
      <w:r>
        <w:rPr>
          <w:rFonts w:hint="eastAsia"/>
        </w:rPr>
        <w:t>саркому</w:t>
      </w:r>
      <w:r>
        <w:t xml:space="preserve"> </w:t>
      </w:r>
      <w:r>
        <w:rPr>
          <w:rFonts w:hint="eastAsia"/>
        </w:rPr>
        <w:t>М</w:t>
      </w:r>
      <w:r>
        <w:t xml:space="preserve">-1 </w:t>
      </w:r>
      <w:r>
        <w:rPr>
          <w:rFonts w:hint="eastAsia"/>
        </w:rPr>
        <w:t>у</w:t>
      </w:r>
      <w:r>
        <w:t xml:space="preserve"> </w:t>
      </w:r>
      <w:r>
        <w:rPr>
          <w:rFonts w:hint="eastAsia"/>
        </w:rPr>
        <w:t>старых</w:t>
      </w:r>
      <w:r>
        <w:t xml:space="preserve"> </w:t>
      </w:r>
      <w:r>
        <w:rPr>
          <w:rFonts w:hint="eastAsia"/>
        </w:rPr>
        <w:t>крыс</w:t>
      </w:r>
      <w:r>
        <w:t>.</w:t>
      </w:r>
    </w:p>
    <w:p w14:paraId="0842E504" w14:textId="77777777" w:rsidR="0082591D" w:rsidRDefault="0082591D" w:rsidP="0082591D"/>
    <w:p w14:paraId="095888DF" w14:textId="77777777" w:rsidR="0082591D" w:rsidRDefault="0082591D" w:rsidP="0082591D">
      <w:r>
        <w:t xml:space="preserve">2.3. </w:t>
      </w:r>
      <w:r>
        <w:rPr>
          <w:rFonts w:hint="eastAsia"/>
        </w:rPr>
        <w:t>Методы</w:t>
      </w:r>
      <w:r>
        <w:t xml:space="preserve"> </w:t>
      </w:r>
      <w:r>
        <w:rPr>
          <w:rFonts w:hint="eastAsia"/>
        </w:rPr>
        <w:t>исследования</w:t>
      </w:r>
      <w:r>
        <w:t>.</w:t>
      </w:r>
    </w:p>
    <w:p w14:paraId="24879241" w14:textId="77777777" w:rsidR="0082591D" w:rsidRDefault="0082591D" w:rsidP="0082591D"/>
    <w:p w14:paraId="000286C8" w14:textId="77777777" w:rsidR="0082591D" w:rsidRDefault="0082591D" w:rsidP="0082591D">
      <w:r>
        <w:rPr>
          <w:rFonts w:hint="eastAsia"/>
        </w:rPr>
        <w:t>Глава</w:t>
      </w:r>
      <w:r>
        <w:t xml:space="preserve"> 3. </w:t>
      </w:r>
      <w:r>
        <w:rPr>
          <w:rFonts w:hint="eastAsia"/>
        </w:rPr>
        <w:t>РЕЗУЛЬТАТЫ</w:t>
      </w:r>
      <w:r>
        <w:t xml:space="preserve"> </w:t>
      </w:r>
      <w:r>
        <w:rPr>
          <w:rFonts w:hint="eastAsia"/>
        </w:rPr>
        <w:t>ИССЛЕДОВАНИЙ</w:t>
      </w:r>
      <w:r>
        <w:t xml:space="preserve"> </w:t>
      </w:r>
      <w:r>
        <w:rPr>
          <w:rFonts w:hint="eastAsia"/>
        </w:rPr>
        <w:t>И</w:t>
      </w:r>
      <w:r>
        <w:t xml:space="preserve"> </w:t>
      </w:r>
      <w:r>
        <w:rPr>
          <w:rFonts w:hint="eastAsia"/>
        </w:rPr>
        <w:t>ИХ</w:t>
      </w:r>
      <w:r>
        <w:t xml:space="preserve"> </w:t>
      </w:r>
      <w:r>
        <w:rPr>
          <w:rFonts w:hint="eastAsia"/>
        </w:rPr>
        <w:t>ОБСУЖДЕНИЕ</w:t>
      </w:r>
    </w:p>
    <w:p w14:paraId="7BF95ED9" w14:textId="77777777" w:rsidR="0082591D" w:rsidRDefault="0082591D" w:rsidP="0082591D"/>
    <w:p w14:paraId="28B8B3E1" w14:textId="77777777" w:rsidR="0082591D" w:rsidRDefault="0082591D" w:rsidP="0082591D">
      <w:r>
        <w:t xml:space="preserve">3.1. </w:t>
      </w:r>
      <w:r>
        <w:rPr>
          <w:rFonts w:hint="eastAsia"/>
        </w:rPr>
        <w:t>Пептидная</w:t>
      </w:r>
      <w:r>
        <w:t xml:space="preserve"> </w:t>
      </w:r>
      <w:r>
        <w:rPr>
          <w:rFonts w:hint="eastAsia"/>
        </w:rPr>
        <w:t>регуляция</w:t>
      </w:r>
      <w:r>
        <w:t xml:space="preserve"> </w:t>
      </w:r>
      <w:r>
        <w:rPr>
          <w:rFonts w:hint="eastAsia"/>
        </w:rPr>
        <w:t>роста</w:t>
      </w:r>
      <w:r>
        <w:t xml:space="preserve">, </w:t>
      </w:r>
      <w:r>
        <w:rPr>
          <w:rFonts w:hint="eastAsia"/>
        </w:rPr>
        <w:t>микроокружения</w:t>
      </w:r>
      <w:r>
        <w:t xml:space="preserve"> </w:t>
      </w:r>
      <w:r>
        <w:rPr>
          <w:rFonts w:hint="eastAsia"/>
        </w:rPr>
        <w:t>и</w:t>
      </w:r>
      <w:r>
        <w:t xml:space="preserve"> </w:t>
      </w:r>
      <w:r>
        <w:rPr>
          <w:rFonts w:hint="eastAsia"/>
        </w:rPr>
        <w:t>ангиогенеза</w:t>
      </w:r>
      <w:r>
        <w:t xml:space="preserve"> </w:t>
      </w:r>
      <w:r>
        <w:rPr>
          <w:rFonts w:hint="eastAsia"/>
        </w:rPr>
        <w:t>в</w:t>
      </w:r>
      <w:r>
        <w:t xml:space="preserve"> </w:t>
      </w:r>
      <w:r>
        <w:rPr>
          <w:rFonts w:hint="eastAsia"/>
        </w:rPr>
        <w:t>карциноме</w:t>
      </w:r>
      <w:r>
        <w:t xml:space="preserve"> </w:t>
      </w:r>
      <w:r>
        <w:rPr>
          <w:rFonts w:hint="eastAsia"/>
        </w:rPr>
        <w:t>легких</w:t>
      </w:r>
      <w:r>
        <w:t xml:space="preserve"> </w:t>
      </w:r>
      <w:r>
        <w:rPr>
          <w:rFonts w:hint="eastAsia"/>
        </w:rPr>
        <w:t>Льюис</w:t>
      </w:r>
      <w:r>
        <w:t xml:space="preserve"> </w:t>
      </w:r>
      <w:r>
        <w:rPr>
          <w:rFonts w:hint="eastAsia"/>
        </w:rPr>
        <w:t>у</w:t>
      </w:r>
      <w:r>
        <w:t xml:space="preserve"> </w:t>
      </w:r>
      <w:r>
        <w:rPr>
          <w:rFonts w:hint="eastAsia"/>
        </w:rPr>
        <w:t>старых</w:t>
      </w:r>
      <w:r>
        <w:t xml:space="preserve"> </w:t>
      </w:r>
      <w:r>
        <w:rPr>
          <w:rFonts w:hint="eastAsia"/>
        </w:rPr>
        <w:t>мышей</w:t>
      </w:r>
      <w:r>
        <w:t>.</w:t>
      </w:r>
    </w:p>
    <w:p w14:paraId="50D9888B" w14:textId="77777777" w:rsidR="0082591D" w:rsidRDefault="0082591D" w:rsidP="0082591D"/>
    <w:p w14:paraId="4458131D" w14:textId="77777777" w:rsidR="0082591D" w:rsidRDefault="0082591D" w:rsidP="0082591D">
      <w:r>
        <w:t xml:space="preserve">3.1.1. </w:t>
      </w:r>
      <w:r>
        <w:rPr>
          <w:rFonts w:hint="eastAsia"/>
        </w:rPr>
        <w:t>Изучение</w:t>
      </w:r>
      <w:r>
        <w:t xml:space="preserve"> </w:t>
      </w:r>
      <w:r>
        <w:rPr>
          <w:rFonts w:hint="eastAsia"/>
        </w:rPr>
        <w:t>кинетики</w:t>
      </w:r>
      <w:r>
        <w:t xml:space="preserve"> </w:t>
      </w:r>
      <w:r>
        <w:rPr>
          <w:rFonts w:hint="eastAsia"/>
        </w:rPr>
        <w:t>роста</w:t>
      </w:r>
      <w:r>
        <w:t xml:space="preserve"> </w:t>
      </w:r>
      <w:r>
        <w:rPr>
          <w:rFonts w:hint="eastAsia"/>
        </w:rPr>
        <w:t>карциномы</w:t>
      </w:r>
      <w:r>
        <w:t xml:space="preserve"> </w:t>
      </w:r>
      <w:r>
        <w:rPr>
          <w:rFonts w:hint="eastAsia"/>
        </w:rPr>
        <w:t>легких</w:t>
      </w:r>
      <w:r>
        <w:t xml:space="preserve"> </w:t>
      </w:r>
      <w:r>
        <w:rPr>
          <w:rFonts w:hint="eastAsia"/>
        </w:rPr>
        <w:t>Льюис</w:t>
      </w:r>
      <w:r>
        <w:t>.</w:t>
      </w:r>
    </w:p>
    <w:p w14:paraId="01E2187B" w14:textId="77777777" w:rsidR="0082591D" w:rsidRDefault="0082591D" w:rsidP="0082591D"/>
    <w:p w14:paraId="59D1CB19" w14:textId="77777777" w:rsidR="0082591D" w:rsidRDefault="0082591D" w:rsidP="0082591D">
      <w:r>
        <w:t xml:space="preserve">3.1.2. </w:t>
      </w:r>
      <w:r>
        <w:rPr>
          <w:rFonts w:hint="eastAsia"/>
        </w:rPr>
        <w:t>Действие</w:t>
      </w:r>
      <w:r>
        <w:t xml:space="preserve"> </w:t>
      </w:r>
      <w:r>
        <w:rPr>
          <w:rFonts w:hint="eastAsia"/>
        </w:rPr>
        <w:t>кардиогена</w:t>
      </w:r>
      <w:r>
        <w:t xml:space="preserve"> </w:t>
      </w:r>
      <w:r>
        <w:rPr>
          <w:rFonts w:hint="eastAsia"/>
        </w:rPr>
        <w:t>на</w:t>
      </w:r>
      <w:r>
        <w:t xml:space="preserve"> </w:t>
      </w:r>
      <w:r>
        <w:rPr>
          <w:rFonts w:hint="eastAsia"/>
        </w:rPr>
        <w:t>карциному</w:t>
      </w:r>
      <w:r>
        <w:t xml:space="preserve"> </w:t>
      </w:r>
      <w:r>
        <w:rPr>
          <w:rFonts w:hint="eastAsia"/>
        </w:rPr>
        <w:t>легких</w:t>
      </w:r>
      <w:r>
        <w:t xml:space="preserve"> </w:t>
      </w:r>
      <w:r>
        <w:rPr>
          <w:rFonts w:hint="eastAsia"/>
        </w:rPr>
        <w:t>Льюис</w:t>
      </w:r>
      <w:r>
        <w:t xml:space="preserve"> </w:t>
      </w:r>
      <w:r>
        <w:rPr>
          <w:rFonts w:hint="eastAsia"/>
        </w:rPr>
        <w:t>у</w:t>
      </w:r>
      <w:r>
        <w:t xml:space="preserve"> </w:t>
      </w:r>
      <w:r>
        <w:rPr>
          <w:rFonts w:hint="eastAsia"/>
        </w:rPr>
        <w:t>старых</w:t>
      </w:r>
      <w:r>
        <w:t xml:space="preserve"> </w:t>
      </w:r>
      <w:r>
        <w:rPr>
          <w:rFonts w:hint="eastAsia"/>
        </w:rPr>
        <w:t>мышей</w:t>
      </w:r>
      <w:r>
        <w:t>.</w:t>
      </w:r>
    </w:p>
    <w:p w14:paraId="60696290" w14:textId="77777777" w:rsidR="0082591D" w:rsidRDefault="0082591D" w:rsidP="0082591D"/>
    <w:p w14:paraId="45F70F0B" w14:textId="77777777" w:rsidR="0082591D" w:rsidRDefault="0082591D" w:rsidP="0082591D">
      <w:r>
        <w:t xml:space="preserve">3.2. </w:t>
      </w:r>
      <w:r>
        <w:rPr>
          <w:rFonts w:hint="eastAsia"/>
        </w:rPr>
        <w:t>Пептидная</w:t>
      </w:r>
      <w:r>
        <w:t xml:space="preserve"> </w:t>
      </w:r>
      <w:r>
        <w:rPr>
          <w:rFonts w:hint="eastAsia"/>
        </w:rPr>
        <w:t>регуляция</w:t>
      </w:r>
      <w:r>
        <w:t xml:space="preserve"> </w:t>
      </w:r>
      <w:r>
        <w:rPr>
          <w:rFonts w:hint="eastAsia"/>
        </w:rPr>
        <w:t>роста</w:t>
      </w:r>
      <w:r>
        <w:t xml:space="preserve">, </w:t>
      </w:r>
      <w:r>
        <w:rPr>
          <w:rFonts w:hint="eastAsia"/>
        </w:rPr>
        <w:t>микроокружения</w:t>
      </w:r>
      <w:r>
        <w:t xml:space="preserve"> </w:t>
      </w:r>
      <w:r>
        <w:rPr>
          <w:rFonts w:hint="eastAsia"/>
        </w:rPr>
        <w:t>и</w:t>
      </w:r>
      <w:r>
        <w:t xml:space="preserve"> </w:t>
      </w:r>
      <w:r>
        <w:rPr>
          <w:rFonts w:hint="eastAsia"/>
        </w:rPr>
        <w:t>ангиогенеза</w:t>
      </w:r>
      <w:r>
        <w:t xml:space="preserve"> </w:t>
      </w:r>
      <w:r>
        <w:rPr>
          <w:rFonts w:hint="eastAsia"/>
        </w:rPr>
        <w:t>в</w:t>
      </w:r>
      <w:r>
        <w:t xml:space="preserve"> </w:t>
      </w:r>
      <w:r>
        <w:rPr>
          <w:rFonts w:hint="eastAsia"/>
        </w:rPr>
        <w:t>саркоме</w:t>
      </w:r>
      <w:r>
        <w:t xml:space="preserve"> </w:t>
      </w:r>
      <w:r>
        <w:rPr>
          <w:rFonts w:hint="eastAsia"/>
        </w:rPr>
        <w:t>М</w:t>
      </w:r>
      <w:r>
        <w:t xml:space="preserve">-1 </w:t>
      </w:r>
      <w:r>
        <w:rPr>
          <w:rFonts w:hint="eastAsia"/>
        </w:rPr>
        <w:t>у</w:t>
      </w:r>
      <w:r>
        <w:t xml:space="preserve"> </w:t>
      </w:r>
      <w:r>
        <w:rPr>
          <w:rFonts w:hint="eastAsia"/>
        </w:rPr>
        <w:t>старых</w:t>
      </w:r>
      <w:r>
        <w:t xml:space="preserve"> </w:t>
      </w:r>
      <w:r>
        <w:rPr>
          <w:rFonts w:hint="eastAsia"/>
        </w:rPr>
        <w:t>крыс</w:t>
      </w:r>
      <w:r>
        <w:t>.</w:t>
      </w:r>
    </w:p>
    <w:p w14:paraId="320905F1" w14:textId="77777777" w:rsidR="0082591D" w:rsidRDefault="0082591D" w:rsidP="0082591D"/>
    <w:p w14:paraId="1F35CC70" w14:textId="77777777" w:rsidR="0082591D" w:rsidRDefault="0082591D" w:rsidP="0082591D">
      <w:r>
        <w:t>3.2.1.</w:t>
      </w:r>
      <w:r>
        <w:rPr>
          <w:rFonts w:hint="eastAsia"/>
        </w:rPr>
        <w:t>Изучение</w:t>
      </w:r>
      <w:r>
        <w:t xml:space="preserve"> </w:t>
      </w:r>
      <w:r>
        <w:rPr>
          <w:rFonts w:hint="eastAsia"/>
        </w:rPr>
        <w:t>кинетики</w:t>
      </w:r>
      <w:r>
        <w:t xml:space="preserve"> </w:t>
      </w:r>
      <w:r>
        <w:rPr>
          <w:rFonts w:hint="eastAsia"/>
        </w:rPr>
        <w:t>роста</w:t>
      </w:r>
      <w:r>
        <w:t xml:space="preserve"> </w:t>
      </w:r>
      <w:r>
        <w:rPr>
          <w:rFonts w:hint="eastAsia"/>
        </w:rPr>
        <w:t>саркомы</w:t>
      </w:r>
      <w:r>
        <w:t xml:space="preserve"> </w:t>
      </w:r>
      <w:r>
        <w:rPr>
          <w:rFonts w:hint="eastAsia"/>
        </w:rPr>
        <w:t>М</w:t>
      </w:r>
      <w:r>
        <w:t>-1.</w:t>
      </w:r>
    </w:p>
    <w:p w14:paraId="6DF0AF04" w14:textId="77777777" w:rsidR="0082591D" w:rsidRDefault="0082591D" w:rsidP="0082591D"/>
    <w:p w14:paraId="45770D7C" w14:textId="77777777" w:rsidR="0082591D" w:rsidRDefault="0082591D" w:rsidP="0082591D">
      <w:r>
        <w:t xml:space="preserve">3.2.2. </w:t>
      </w:r>
      <w:r>
        <w:rPr>
          <w:rFonts w:hint="eastAsia"/>
        </w:rPr>
        <w:t>Действие</w:t>
      </w:r>
      <w:r>
        <w:t xml:space="preserve"> </w:t>
      </w:r>
      <w:r>
        <w:rPr>
          <w:rFonts w:hint="eastAsia"/>
        </w:rPr>
        <w:t>синтетического</w:t>
      </w:r>
      <w:r>
        <w:t xml:space="preserve"> </w:t>
      </w:r>
      <w:r>
        <w:rPr>
          <w:rFonts w:hint="eastAsia"/>
        </w:rPr>
        <w:t>пептида</w:t>
      </w:r>
      <w:r>
        <w:t xml:space="preserve"> </w:t>
      </w:r>
      <w:r>
        <w:rPr>
          <w:rFonts w:hint="eastAsia"/>
        </w:rPr>
        <w:t>Т</w:t>
      </w:r>
      <w:r>
        <w:t xml:space="preserve">-32 </w:t>
      </w:r>
      <w:r>
        <w:rPr>
          <w:rFonts w:hint="eastAsia"/>
        </w:rPr>
        <w:t>на</w:t>
      </w:r>
      <w:r>
        <w:t xml:space="preserve"> </w:t>
      </w:r>
      <w:r>
        <w:rPr>
          <w:rFonts w:hint="eastAsia"/>
        </w:rPr>
        <w:t>саркому</w:t>
      </w:r>
      <w:r>
        <w:t xml:space="preserve"> </w:t>
      </w:r>
      <w:r>
        <w:rPr>
          <w:rFonts w:hint="eastAsia"/>
        </w:rPr>
        <w:t>М</w:t>
      </w:r>
      <w:r>
        <w:t xml:space="preserve">-1 </w:t>
      </w:r>
      <w:r>
        <w:rPr>
          <w:rFonts w:hint="eastAsia"/>
        </w:rPr>
        <w:t>у</w:t>
      </w:r>
      <w:r>
        <w:t xml:space="preserve"> </w:t>
      </w:r>
      <w:r>
        <w:rPr>
          <w:rFonts w:hint="eastAsia"/>
        </w:rPr>
        <w:t>старых</w:t>
      </w:r>
      <w:r>
        <w:t xml:space="preserve"> </w:t>
      </w:r>
      <w:r>
        <w:rPr>
          <w:rFonts w:hint="eastAsia"/>
        </w:rPr>
        <w:t>крыс</w:t>
      </w:r>
      <w:r>
        <w:t>.</w:t>
      </w:r>
    </w:p>
    <w:p w14:paraId="034D3095" w14:textId="77777777" w:rsidR="0082591D" w:rsidRDefault="0082591D" w:rsidP="0082591D"/>
    <w:p w14:paraId="434D7223" w14:textId="77777777" w:rsidR="0082591D" w:rsidRDefault="0082591D" w:rsidP="0082591D">
      <w:r>
        <w:t xml:space="preserve">3.2.2.1. </w:t>
      </w:r>
      <w:r>
        <w:rPr>
          <w:rFonts w:hint="eastAsia"/>
        </w:rPr>
        <w:t>Саркома</w:t>
      </w:r>
      <w:r>
        <w:t xml:space="preserve"> </w:t>
      </w:r>
      <w:r>
        <w:rPr>
          <w:rFonts w:hint="eastAsia"/>
        </w:rPr>
        <w:t>М</w:t>
      </w:r>
      <w:r>
        <w:t xml:space="preserve">-1 </w:t>
      </w:r>
      <w:r>
        <w:rPr>
          <w:rFonts w:hint="eastAsia"/>
        </w:rPr>
        <w:t>у</w:t>
      </w:r>
      <w:r>
        <w:t xml:space="preserve"> </w:t>
      </w:r>
      <w:r>
        <w:rPr>
          <w:rFonts w:hint="eastAsia"/>
        </w:rPr>
        <w:t>старых</w:t>
      </w:r>
      <w:r>
        <w:t xml:space="preserve"> </w:t>
      </w:r>
      <w:r>
        <w:rPr>
          <w:rFonts w:hint="eastAsia"/>
        </w:rPr>
        <w:t>крыс</w:t>
      </w:r>
      <w:r>
        <w:t xml:space="preserve"> </w:t>
      </w:r>
      <w:r>
        <w:rPr>
          <w:rFonts w:hint="eastAsia"/>
        </w:rPr>
        <w:t>в</w:t>
      </w:r>
      <w:r>
        <w:t xml:space="preserve"> </w:t>
      </w:r>
      <w:r>
        <w:rPr>
          <w:rFonts w:hint="eastAsia"/>
        </w:rPr>
        <w:t>контрольной</w:t>
      </w:r>
      <w:r>
        <w:t xml:space="preserve"> </w:t>
      </w:r>
      <w:r>
        <w:rPr>
          <w:rFonts w:hint="eastAsia"/>
        </w:rPr>
        <w:t>группе</w:t>
      </w:r>
      <w:r>
        <w:t>.</w:t>
      </w:r>
    </w:p>
    <w:p w14:paraId="0D20706D" w14:textId="77777777" w:rsidR="0082591D" w:rsidRDefault="0082591D" w:rsidP="0082591D"/>
    <w:p w14:paraId="3085C98F" w14:textId="77777777" w:rsidR="0082591D" w:rsidRDefault="0082591D" w:rsidP="0082591D">
      <w:r>
        <w:t xml:space="preserve">3.2.2.2. </w:t>
      </w:r>
      <w:r>
        <w:rPr>
          <w:rFonts w:hint="eastAsia"/>
        </w:rPr>
        <w:t>Действие</w:t>
      </w:r>
      <w:r>
        <w:t xml:space="preserve"> </w:t>
      </w:r>
      <w:r>
        <w:rPr>
          <w:rFonts w:hint="eastAsia"/>
        </w:rPr>
        <w:t>синтетическогог</w:t>
      </w:r>
      <w:r>
        <w:t xml:space="preserve"> </w:t>
      </w:r>
      <w:r>
        <w:rPr>
          <w:rFonts w:hint="eastAsia"/>
        </w:rPr>
        <w:t>пептида</w:t>
      </w:r>
      <w:r>
        <w:t xml:space="preserve"> </w:t>
      </w:r>
      <w:r>
        <w:rPr>
          <w:rFonts w:hint="eastAsia"/>
        </w:rPr>
        <w:t>Т</w:t>
      </w:r>
      <w:r>
        <w:t xml:space="preserve">-32 </w:t>
      </w:r>
      <w:r>
        <w:rPr>
          <w:rFonts w:hint="eastAsia"/>
        </w:rPr>
        <w:t>на</w:t>
      </w:r>
      <w:r>
        <w:t xml:space="preserve"> </w:t>
      </w:r>
      <w:r>
        <w:rPr>
          <w:rFonts w:hint="eastAsia"/>
        </w:rPr>
        <w:t>саркому</w:t>
      </w:r>
      <w:r>
        <w:t xml:space="preserve"> </w:t>
      </w:r>
      <w:r>
        <w:rPr>
          <w:rFonts w:hint="eastAsia"/>
        </w:rPr>
        <w:t>Му</w:t>
      </w:r>
      <w:r>
        <w:t xml:space="preserve"> </w:t>
      </w:r>
      <w:r>
        <w:rPr>
          <w:rFonts w:hint="eastAsia"/>
        </w:rPr>
        <w:t>старых</w:t>
      </w:r>
      <w:r>
        <w:t xml:space="preserve"> </w:t>
      </w:r>
      <w:r>
        <w:rPr>
          <w:rFonts w:hint="eastAsia"/>
        </w:rPr>
        <w:t>крыс</w:t>
      </w:r>
      <w:r>
        <w:t>.</w:t>
      </w:r>
    </w:p>
    <w:p w14:paraId="17924320" w14:textId="77777777" w:rsidR="0082591D" w:rsidRDefault="0082591D" w:rsidP="0082591D"/>
    <w:p w14:paraId="6125E3BC" w14:textId="77777777" w:rsidR="0082591D" w:rsidRDefault="0082591D" w:rsidP="0082591D">
      <w:r>
        <w:t xml:space="preserve">3.2.2.3. </w:t>
      </w:r>
      <w:r>
        <w:rPr>
          <w:rFonts w:hint="eastAsia"/>
        </w:rPr>
        <w:t>Действие</w:t>
      </w:r>
      <w:r>
        <w:t xml:space="preserve"> </w:t>
      </w:r>
      <w:r>
        <w:rPr>
          <w:rFonts w:hint="eastAsia"/>
        </w:rPr>
        <w:t>ионизирующей</w:t>
      </w:r>
      <w:r>
        <w:t xml:space="preserve"> </w:t>
      </w:r>
      <w:r>
        <w:rPr>
          <w:rFonts w:hint="eastAsia"/>
        </w:rPr>
        <w:t>радиации</w:t>
      </w:r>
      <w:r>
        <w:t xml:space="preserve"> </w:t>
      </w:r>
      <w:r>
        <w:rPr>
          <w:rFonts w:hint="eastAsia"/>
        </w:rPr>
        <w:t>на</w:t>
      </w:r>
      <w:r>
        <w:t xml:space="preserve"> </w:t>
      </w:r>
      <w:r>
        <w:rPr>
          <w:rFonts w:hint="eastAsia"/>
        </w:rPr>
        <w:t>саркому</w:t>
      </w:r>
      <w:r>
        <w:t xml:space="preserve"> </w:t>
      </w:r>
      <w:r>
        <w:rPr>
          <w:rFonts w:hint="eastAsia"/>
        </w:rPr>
        <w:t>Му</w:t>
      </w:r>
      <w:r>
        <w:t xml:space="preserve"> </w:t>
      </w:r>
      <w:r>
        <w:rPr>
          <w:rFonts w:hint="eastAsia"/>
        </w:rPr>
        <w:t>старых</w:t>
      </w:r>
      <w:r>
        <w:t xml:space="preserve"> </w:t>
      </w:r>
      <w:r>
        <w:rPr>
          <w:rFonts w:hint="eastAsia"/>
        </w:rPr>
        <w:t>крыс</w:t>
      </w:r>
      <w:r>
        <w:t>.</w:t>
      </w:r>
    </w:p>
    <w:p w14:paraId="059E9D95" w14:textId="77777777" w:rsidR="0082591D" w:rsidRDefault="0082591D" w:rsidP="0082591D"/>
    <w:p w14:paraId="31102164" w14:textId="77777777" w:rsidR="0082591D" w:rsidRDefault="0082591D" w:rsidP="0082591D">
      <w:r>
        <w:t xml:space="preserve">3.2.2.4. </w:t>
      </w:r>
      <w:r>
        <w:rPr>
          <w:rFonts w:hint="eastAsia"/>
        </w:rPr>
        <w:t>Действие</w:t>
      </w:r>
      <w:r>
        <w:t xml:space="preserve"> </w:t>
      </w:r>
      <w:r>
        <w:rPr>
          <w:rFonts w:hint="eastAsia"/>
        </w:rPr>
        <w:t>ионизирующей</w:t>
      </w:r>
      <w:r>
        <w:t xml:space="preserve"> </w:t>
      </w:r>
      <w:r>
        <w:rPr>
          <w:rFonts w:hint="eastAsia"/>
        </w:rPr>
        <w:t>радиации</w:t>
      </w:r>
      <w:r>
        <w:t xml:space="preserve"> </w:t>
      </w:r>
      <w:r>
        <w:rPr>
          <w:rFonts w:hint="eastAsia"/>
        </w:rPr>
        <w:t>пептида</w:t>
      </w:r>
      <w:r>
        <w:t xml:space="preserve"> </w:t>
      </w:r>
      <w:r>
        <w:rPr>
          <w:rFonts w:hint="eastAsia"/>
        </w:rPr>
        <w:t>Тна</w:t>
      </w:r>
      <w:r>
        <w:t xml:space="preserve"> </w:t>
      </w:r>
      <w:r>
        <w:rPr>
          <w:rFonts w:hint="eastAsia"/>
        </w:rPr>
        <w:t>саркому</w:t>
      </w:r>
      <w:r>
        <w:t xml:space="preserve"> </w:t>
      </w:r>
      <w:r>
        <w:rPr>
          <w:rFonts w:hint="eastAsia"/>
        </w:rPr>
        <w:t>М</w:t>
      </w:r>
      <w:r>
        <w:t xml:space="preserve">-1 </w:t>
      </w:r>
      <w:r>
        <w:rPr>
          <w:rFonts w:hint="eastAsia"/>
        </w:rPr>
        <w:t>у</w:t>
      </w:r>
      <w:r>
        <w:t xml:space="preserve"> </w:t>
      </w:r>
      <w:r>
        <w:rPr>
          <w:rFonts w:hint="eastAsia"/>
        </w:rPr>
        <w:t>старых</w:t>
      </w:r>
      <w:r>
        <w:t xml:space="preserve"> </w:t>
      </w:r>
      <w:r>
        <w:rPr>
          <w:rFonts w:hint="eastAsia"/>
        </w:rPr>
        <w:t>крыс</w:t>
      </w:r>
      <w:r>
        <w:t>.</w:t>
      </w:r>
    </w:p>
    <w:p w14:paraId="52DDBF03" w14:textId="77777777" w:rsidR="0082591D" w:rsidRDefault="0082591D" w:rsidP="0082591D"/>
    <w:p w14:paraId="47ED755E" w14:textId="1FF5AD15" w:rsidR="00222EDF" w:rsidRPr="0082591D" w:rsidRDefault="0082591D" w:rsidP="0082591D">
      <w:r>
        <w:t xml:space="preserve">3.2.2.5. </w:t>
      </w:r>
      <w:r>
        <w:rPr>
          <w:rFonts w:hint="eastAsia"/>
        </w:rPr>
        <w:t>Действие</w:t>
      </w:r>
      <w:r>
        <w:t xml:space="preserve"> </w:t>
      </w:r>
      <w:r>
        <w:rPr>
          <w:rFonts w:hint="eastAsia"/>
        </w:rPr>
        <w:t>петида</w:t>
      </w:r>
      <w:r>
        <w:t xml:space="preserve"> </w:t>
      </w:r>
      <w:r>
        <w:rPr>
          <w:rFonts w:hint="eastAsia"/>
        </w:rPr>
        <w:t>Т</w:t>
      </w:r>
      <w:r>
        <w:t xml:space="preserve">-32 </w:t>
      </w:r>
      <w:r>
        <w:rPr>
          <w:rFonts w:hint="eastAsia"/>
        </w:rPr>
        <w:t>на</w:t>
      </w:r>
      <w:r>
        <w:t xml:space="preserve"> </w:t>
      </w:r>
      <w:r>
        <w:rPr>
          <w:rFonts w:hint="eastAsia"/>
        </w:rPr>
        <w:t>кинетику</w:t>
      </w:r>
      <w:r>
        <w:t xml:space="preserve"> </w:t>
      </w:r>
      <w:r>
        <w:rPr>
          <w:rFonts w:hint="eastAsia"/>
        </w:rPr>
        <w:t>роста</w:t>
      </w:r>
      <w:r>
        <w:t xml:space="preserve">, </w:t>
      </w:r>
      <w:r>
        <w:rPr>
          <w:rFonts w:hint="eastAsia"/>
        </w:rPr>
        <w:t>ангиогенез</w:t>
      </w:r>
      <w:r>
        <w:t xml:space="preserve"> </w:t>
      </w:r>
      <w:r>
        <w:rPr>
          <w:rFonts w:hint="eastAsia"/>
        </w:rPr>
        <w:t>и</w:t>
      </w:r>
      <w:r>
        <w:t xml:space="preserve"> </w:t>
      </w:r>
      <w:r>
        <w:rPr>
          <w:rFonts w:hint="eastAsia"/>
        </w:rPr>
        <w:t>микроокружение</w:t>
      </w:r>
      <w:r>
        <w:t xml:space="preserve"> </w:t>
      </w:r>
      <w:r>
        <w:rPr>
          <w:rFonts w:hint="eastAsia"/>
        </w:rPr>
        <w:t>саркомы</w:t>
      </w:r>
      <w:r>
        <w:t xml:space="preserve"> </w:t>
      </w:r>
      <w:r>
        <w:rPr>
          <w:rFonts w:hint="eastAsia"/>
        </w:rPr>
        <w:t>М</w:t>
      </w:r>
      <w:r>
        <w:t xml:space="preserve">-1 </w:t>
      </w:r>
      <w:r>
        <w:rPr>
          <w:rFonts w:hint="eastAsia"/>
        </w:rPr>
        <w:t>у</w:t>
      </w:r>
      <w:r>
        <w:t xml:space="preserve"> </w:t>
      </w:r>
      <w:r>
        <w:rPr>
          <w:rFonts w:hint="eastAsia"/>
        </w:rPr>
        <w:t>старых</w:t>
      </w:r>
      <w:r>
        <w:t xml:space="preserve"> </w:t>
      </w:r>
      <w:r>
        <w:rPr>
          <w:rFonts w:hint="eastAsia"/>
        </w:rPr>
        <w:t>крыс</w:t>
      </w:r>
      <w:r>
        <w:t>.</w:t>
      </w:r>
    </w:p>
    <w:sectPr w:rsidR="00222EDF" w:rsidRPr="0082591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40A10" w14:textId="77777777" w:rsidR="00B610F8" w:rsidRPr="008D1934" w:rsidRDefault="00B610F8">
      <w:pPr>
        <w:spacing w:after="0" w:line="240" w:lineRule="auto"/>
      </w:pPr>
      <w:r w:rsidRPr="008D1934">
        <w:separator/>
      </w:r>
    </w:p>
  </w:endnote>
  <w:endnote w:type="continuationSeparator" w:id="0">
    <w:p w14:paraId="326AB76D" w14:textId="77777777" w:rsidR="00B610F8" w:rsidRPr="008D1934" w:rsidRDefault="00B610F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829DD" w14:textId="77777777" w:rsidR="00B610F8" w:rsidRPr="008D1934" w:rsidRDefault="00B610F8"/>
    <w:p w14:paraId="255AED03" w14:textId="77777777" w:rsidR="00B610F8" w:rsidRPr="008D1934" w:rsidRDefault="00B610F8"/>
    <w:p w14:paraId="2C434AE2" w14:textId="77777777" w:rsidR="00B610F8" w:rsidRPr="008D1934" w:rsidRDefault="00B610F8"/>
    <w:p w14:paraId="2C9C7BD2" w14:textId="77777777" w:rsidR="00B610F8" w:rsidRPr="008D1934" w:rsidRDefault="00B610F8"/>
    <w:p w14:paraId="0A46F837" w14:textId="77777777" w:rsidR="00B610F8" w:rsidRPr="008D1934" w:rsidRDefault="00B610F8"/>
    <w:p w14:paraId="5FAD100C" w14:textId="77777777" w:rsidR="00B610F8" w:rsidRPr="008D1934" w:rsidRDefault="00B610F8"/>
    <w:p w14:paraId="0D4D93CC" w14:textId="77777777" w:rsidR="00B610F8" w:rsidRPr="008D1934" w:rsidRDefault="00B610F8">
      <w:pPr>
        <w:rPr>
          <w:sz w:val="2"/>
          <w:szCs w:val="2"/>
        </w:rPr>
      </w:pPr>
      <w:r>
        <w:rPr>
          <w:noProof/>
        </w:rPr>
        <mc:AlternateContent>
          <mc:Choice Requires="wps">
            <w:drawing>
              <wp:anchor distT="0" distB="0" distL="63500" distR="63500" simplePos="0" relativeHeight="251660288" behindDoc="1" locked="0" layoutInCell="1" allowOverlap="1" wp14:anchorId="038EB4A5" wp14:editId="14B4D38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1C8C208" w14:textId="77777777" w:rsidR="00B610F8" w:rsidRPr="008D1934" w:rsidRDefault="00B610F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8EB4A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C8C208" w14:textId="77777777" w:rsidR="00B610F8" w:rsidRPr="008D1934" w:rsidRDefault="00B610F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42BC11D" w14:textId="77777777" w:rsidR="00B610F8" w:rsidRPr="008D1934" w:rsidRDefault="00B610F8"/>
    <w:p w14:paraId="4D9C64BA" w14:textId="77777777" w:rsidR="00B610F8" w:rsidRPr="008D1934" w:rsidRDefault="00B610F8"/>
    <w:p w14:paraId="03D122B1" w14:textId="77777777" w:rsidR="00B610F8" w:rsidRPr="008D1934" w:rsidRDefault="00B610F8">
      <w:pPr>
        <w:rPr>
          <w:sz w:val="2"/>
          <w:szCs w:val="2"/>
        </w:rPr>
      </w:pPr>
      <w:r>
        <w:rPr>
          <w:noProof/>
        </w:rPr>
        <mc:AlternateContent>
          <mc:Choice Requires="wps">
            <w:drawing>
              <wp:anchor distT="0" distB="0" distL="63500" distR="63500" simplePos="0" relativeHeight="251659264" behindDoc="1" locked="0" layoutInCell="1" allowOverlap="1" wp14:anchorId="782343EB" wp14:editId="7BF18DD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1283C16" w14:textId="77777777" w:rsidR="00B610F8" w:rsidRPr="008D1934" w:rsidRDefault="00B610F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2343E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283C16" w14:textId="77777777" w:rsidR="00B610F8" w:rsidRPr="008D1934" w:rsidRDefault="00B610F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92CA217" w14:textId="77777777" w:rsidR="00B610F8" w:rsidRPr="008D1934" w:rsidRDefault="00B610F8"/>
    <w:p w14:paraId="10531244" w14:textId="77777777" w:rsidR="00B610F8" w:rsidRPr="008D1934" w:rsidRDefault="00B610F8">
      <w:pPr>
        <w:rPr>
          <w:sz w:val="2"/>
          <w:szCs w:val="2"/>
        </w:rPr>
      </w:pPr>
    </w:p>
    <w:p w14:paraId="5DF0803C" w14:textId="77777777" w:rsidR="00B610F8" w:rsidRPr="008D1934" w:rsidRDefault="00B610F8"/>
    <w:p w14:paraId="6E746D36" w14:textId="77777777" w:rsidR="00B610F8" w:rsidRPr="008D1934" w:rsidRDefault="00B610F8">
      <w:pPr>
        <w:spacing w:after="0" w:line="240" w:lineRule="auto"/>
      </w:pPr>
    </w:p>
  </w:footnote>
  <w:footnote w:type="continuationSeparator" w:id="0">
    <w:p w14:paraId="6CAFC254" w14:textId="77777777" w:rsidR="00B610F8" w:rsidRPr="008D1934" w:rsidRDefault="00B610F8">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0F8"/>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2</Pages>
  <Words>236</Words>
  <Characters>1349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cp:revision>
  <cp:lastPrinted>2024-05-12T14:21:00Z</cp:lastPrinted>
  <dcterms:created xsi:type="dcterms:W3CDTF">2024-05-20T16:55:00Z</dcterms:created>
  <dcterms:modified xsi:type="dcterms:W3CDTF">2024-05-21T08:48:00Z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