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2F0339" w:rsidRDefault="002F0339" w:rsidP="002F0339">
      <w:r w:rsidRPr="00E96295">
        <w:rPr>
          <w:rFonts w:ascii="Times New Roman" w:eastAsia="Times New Roman" w:hAnsi="Times New Roman" w:cs="Times New Roman"/>
          <w:b/>
          <w:sz w:val="24"/>
          <w:szCs w:val="24"/>
          <w:lang w:eastAsia="ru-RU"/>
        </w:rPr>
        <w:t>Складанний Павло Миколайович,</w:t>
      </w:r>
      <w:r w:rsidRPr="00E96295">
        <w:rPr>
          <w:rFonts w:ascii="Times New Roman" w:eastAsia="Times New Roman" w:hAnsi="Times New Roman" w:cs="Times New Roman"/>
          <w:sz w:val="24"/>
          <w:szCs w:val="24"/>
          <w:lang w:eastAsia="ru-RU"/>
        </w:rPr>
        <w:t xml:space="preserve"> старший викладач кафедри інформаційної та кібернетичної безпеки Факультету інформаційних технології та управління, Київський університет імені Бориса Грінченка.  Назва дисертації: </w:t>
      </w:r>
      <w:r w:rsidRPr="00E96295">
        <w:rPr>
          <w:rFonts w:ascii="Times New Roman" w:eastAsia="Times New Roman" w:hAnsi="Times New Roman" w:cs="Times New Roman"/>
          <w:sz w:val="24"/>
          <w:szCs w:val="24"/>
          <w:shd w:val="clear" w:color="auto" w:fill="FFFFFF"/>
          <w:lang w:eastAsia="ru-RU"/>
        </w:rPr>
        <w:t xml:space="preserve">"Моделі і методи забезпечення імітостійкості та конфіденційності в системах обробки інформації". </w:t>
      </w:r>
      <w:r w:rsidRPr="00E96295">
        <w:rPr>
          <w:rFonts w:ascii="Times New Roman" w:eastAsia="Times New Roman" w:hAnsi="Times New Roman" w:cs="Times New Roman"/>
          <w:bCs/>
          <w:iCs/>
          <w:sz w:val="24"/>
          <w:szCs w:val="24"/>
          <w:lang w:eastAsia="ru-RU"/>
        </w:rPr>
        <w:t>Шифр та назва спеціальності</w:t>
      </w:r>
      <w:r w:rsidRPr="00E96295">
        <w:rPr>
          <w:rFonts w:ascii="Times New Roman" w:eastAsia="Times New Roman" w:hAnsi="Times New Roman" w:cs="Times New Roman"/>
          <w:sz w:val="24"/>
          <w:szCs w:val="24"/>
          <w:lang w:eastAsia="ru-RU"/>
        </w:rPr>
        <w:t xml:space="preserve"> – 05.13.06 – інформаційні технології. Спецрада Д 26.255.01 Інституту телекомунікацій і глобального інформаційного простору Національної академії наук України</w:t>
      </w:r>
    </w:p>
    <w:sectPr w:rsidR="004111C7" w:rsidRPr="002F033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2F0339" w:rsidRPr="002F033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FE3B5-1350-41B1-AB6C-2F28F857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73</Words>
  <Characters>420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2021-03-18T16:28:00Z</dcterms:created>
  <dcterms:modified xsi:type="dcterms:W3CDTF">2021-03-21T09:45:00Z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