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C798" w14:textId="201BBB42" w:rsidR="00A21775" w:rsidRDefault="0033025A" w:rsidP="0033025A">
      <w:r w:rsidRPr="0033025A">
        <w:rPr>
          <w:rFonts w:hint="eastAsia"/>
        </w:rPr>
        <w:t>Зиньковская</w:t>
      </w:r>
      <w:r w:rsidRPr="0033025A">
        <w:t xml:space="preserve">, </w:t>
      </w:r>
      <w:r w:rsidRPr="0033025A">
        <w:rPr>
          <w:rFonts w:hint="eastAsia"/>
        </w:rPr>
        <w:t>Виктория</w:t>
      </w:r>
      <w:r w:rsidRPr="0033025A">
        <w:t xml:space="preserve"> </w:t>
      </w:r>
      <w:r w:rsidRPr="0033025A">
        <w:rPr>
          <w:rFonts w:hint="eastAsia"/>
        </w:rPr>
        <w:t>Юрьевна</w:t>
      </w:r>
      <w:r>
        <w:t xml:space="preserve"> </w:t>
      </w:r>
      <w:r w:rsidRPr="0033025A">
        <w:rPr>
          <w:rFonts w:hint="eastAsia"/>
        </w:rPr>
        <w:t>Совершенствование</w:t>
      </w:r>
      <w:r w:rsidRPr="0033025A">
        <w:t xml:space="preserve"> </w:t>
      </w:r>
      <w:r w:rsidRPr="0033025A">
        <w:rPr>
          <w:rFonts w:hint="eastAsia"/>
        </w:rPr>
        <w:t>механизмов</w:t>
      </w:r>
      <w:r w:rsidRPr="0033025A">
        <w:t xml:space="preserve"> </w:t>
      </w:r>
      <w:r w:rsidRPr="0033025A">
        <w:rPr>
          <w:rFonts w:hint="eastAsia"/>
        </w:rPr>
        <w:t>обеспечения</w:t>
      </w:r>
      <w:r w:rsidRPr="0033025A">
        <w:t xml:space="preserve"> </w:t>
      </w:r>
      <w:r w:rsidRPr="0033025A">
        <w:rPr>
          <w:rFonts w:hint="eastAsia"/>
        </w:rPr>
        <w:t>продовольственной</w:t>
      </w:r>
      <w:r w:rsidRPr="0033025A">
        <w:t xml:space="preserve"> </w:t>
      </w:r>
      <w:r w:rsidRPr="0033025A">
        <w:rPr>
          <w:rFonts w:hint="eastAsia"/>
        </w:rPr>
        <w:t>безопасности</w:t>
      </w:r>
      <w:r w:rsidRPr="0033025A">
        <w:t xml:space="preserve"> </w:t>
      </w:r>
      <w:r w:rsidRPr="0033025A">
        <w:rPr>
          <w:rFonts w:hint="eastAsia"/>
        </w:rPr>
        <w:t>в</w:t>
      </w:r>
      <w:r w:rsidRPr="0033025A">
        <w:t xml:space="preserve"> </w:t>
      </w:r>
      <w:r w:rsidRPr="0033025A">
        <w:rPr>
          <w:rFonts w:hint="eastAsia"/>
        </w:rPr>
        <w:t>условиях</w:t>
      </w:r>
      <w:r w:rsidRPr="0033025A">
        <w:t xml:space="preserve"> </w:t>
      </w:r>
      <w:r w:rsidRPr="0033025A">
        <w:rPr>
          <w:rFonts w:hint="eastAsia"/>
        </w:rPr>
        <w:t>кризиса</w:t>
      </w:r>
    </w:p>
    <w:p w14:paraId="660F1896" w14:textId="77777777" w:rsidR="0033025A" w:rsidRDefault="0033025A" w:rsidP="0033025A">
      <w:r>
        <w:rPr>
          <w:rFonts w:hint="eastAsia"/>
        </w:rPr>
        <w:t>ОГЛАВЛЕНИЕ</w:t>
      </w:r>
      <w:r>
        <w:t xml:space="preserve"> </w:t>
      </w:r>
      <w:r>
        <w:rPr>
          <w:rFonts w:hint="eastAsia"/>
        </w:rPr>
        <w:t>ДИССЕРТАЦИИ</w:t>
      </w:r>
    </w:p>
    <w:p w14:paraId="6C2F0E21" w14:textId="77777777" w:rsidR="0033025A" w:rsidRDefault="0033025A" w:rsidP="0033025A">
      <w:r>
        <w:rPr>
          <w:rFonts w:hint="eastAsia"/>
        </w:rPr>
        <w:t>кандидат</w:t>
      </w:r>
      <w:r>
        <w:t xml:space="preserve"> </w:t>
      </w:r>
      <w:r>
        <w:rPr>
          <w:rFonts w:hint="eastAsia"/>
        </w:rPr>
        <w:t>наук</w:t>
      </w:r>
      <w:r>
        <w:t xml:space="preserve"> </w:t>
      </w:r>
      <w:r>
        <w:rPr>
          <w:rFonts w:hint="eastAsia"/>
        </w:rPr>
        <w:t>Зиньковская</w:t>
      </w:r>
      <w:r>
        <w:t xml:space="preserve">, </w:t>
      </w:r>
      <w:r>
        <w:rPr>
          <w:rFonts w:hint="eastAsia"/>
        </w:rPr>
        <w:t>Виктория</w:t>
      </w:r>
      <w:r>
        <w:t xml:space="preserve"> </w:t>
      </w:r>
      <w:r>
        <w:rPr>
          <w:rFonts w:hint="eastAsia"/>
        </w:rPr>
        <w:t>Юрьевна</w:t>
      </w:r>
    </w:p>
    <w:p w14:paraId="643DE772" w14:textId="77777777" w:rsidR="0033025A" w:rsidRDefault="0033025A" w:rsidP="0033025A">
      <w:r>
        <w:rPr>
          <w:rFonts w:hint="eastAsia"/>
        </w:rPr>
        <w:t>Содержание</w:t>
      </w:r>
    </w:p>
    <w:p w14:paraId="35E4EA24" w14:textId="77777777" w:rsidR="0033025A" w:rsidRDefault="0033025A" w:rsidP="0033025A"/>
    <w:p w14:paraId="29F725DF" w14:textId="77777777" w:rsidR="0033025A" w:rsidRDefault="0033025A" w:rsidP="0033025A">
      <w:r>
        <w:rPr>
          <w:rFonts w:hint="eastAsia"/>
        </w:rPr>
        <w:t>ВВЕДЕНИЕ</w:t>
      </w:r>
    </w:p>
    <w:p w14:paraId="097497BC" w14:textId="77777777" w:rsidR="0033025A" w:rsidRDefault="0033025A" w:rsidP="0033025A"/>
    <w:p w14:paraId="58EDB1DB" w14:textId="77777777" w:rsidR="0033025A" w:rsidRDefault="0033025A" w:rsidP="0033025A">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ПРОДОВОЛЬСТВЕННОЙ</w:t>
      </w:r>
      <w:r>
        <w:t xml:space="preserve"> </w:t>
      </w:r>
      <w:r>
        <w:rPr>
          <w:rFonts w:hint="eastAsia"/>
        </w:rPr>
        <w:t>БЕЗОПАСНОСТИ</w:t>
      </w:r>
    </w:p>
    <w:p w14:paraId="31CCFEFE" w14:textId="77777777" w:rsidR="0033025A" w:rsidRDefault="0033025A" w:rsidP="0033025A"/>
    <w:p w14:paraId="205F2759" w14:textId="77777777" w:rsidR="0033025A" w:rsidRDefault="0033025A" w:rsidP="0033025A">
      <w:r>
        <w:t xml:space="preserve">1.1. </w:t>
      </w:r>
      <w:r>
        <w:rPr>
          <w:rFonts w:hint="eastAsia"/>
        </w:rPr>
        <w:t>Сущность</w:t>
      </w:r>
      <w:r>
        <w:t xml:space="preserve"> </w:t>
      </w:r>
      <w:r>
        <w:rPr>
          <w:rFonts w:hint="eastAsia"/>
        </w:rPr>
        <w:t>продовольственной</w:t>
      </w:r>
      <w:r>
        <w:t xml:space="preserve"> </w:t>
      </w:r>
      <w:r>
        <w:rPr>
          <w:rFonts w:hint="eastAsia"/>
        </w:rPr>
        <w:t>безопасности</w:t>
      </w:r>
    </w:p>
    <w:p w14:paraId="7D754956" w14:textId="77777777" w:rsidR="0033025A" w:rsidRDefault="0033025A" w:rsidP="0033025A"/>
    <w:p w14:paraId="178B5770" w14:textId="77777777" w:rsidR="0033025A" w:rsidRDefault="0033025A" w:rsidP="0033025A">
      <w:r>
        <w:t xml:space="preserve">1.2. </w:t>
      </w:r>
      <w:r>
        <w:rPr>
          <w:rFonts w:hint="eastAsia"/>
        </w:rPr>
        <w:t>Зарубежный</w:t>
      </w:r>
      <w:r>
        <w:t xml:space="preserve"> </w:t>
      </w:r>
      <w:r>
        <w:rPr>
          <w:rFonts w:hint="eastAsia"/>
        </w:rPr>
        <w:t>и</w:t>
      </w:r>
      <w:r>
        <w:t xml:space="preserve"> </w:t>
      </w:r>
      <w:r>
        <w:rPr>
          <w:rFonts w:hint="eastAsia"/>
        </w:rPr>
        <w:t>отечественный</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продовольственной</w:t>
      </w:r>
      <w:r>
        <w:t xml:space="preserve"> </w:t>
      </w:r>
      <w:r>
        <w:rPr>
          <w:rFonts w:hint="eastAsia"/>
        </w:rPr>
        <w:t>проблемы</w:t>
      </w:r>
    </w:p>
    <w:p w14:paraId="57A62C71" w14:textId="77777777" w:rsidR="0033025A" w:rsidRDefault="0033025A" w:rsidP="0033025A"/>
    <w:p w14:paraId="1D03D334" w14:textId="77777777" w:rsidR="0033025A" w:rsidRDefault="0033025A" w:rsidP="0033025A">
      <w:r>
        <w:t xml:space="preserve">1.3. </w:t>
      </w:r>
      <w:r>
        <w:rPr>
          <w:rFonts w:hint="eastAsia"/>
        </w:rPr>
        <w:t>Роль</w:t>
      </w:r>
      <w:r>
        <w:t xml:space="preserve"> </w:t>
      </w:r>
      <w:r>
        <w:rPr>
          <w:rFonts w:hint="eastAsia"/>
        </w:rPr>
        <w:t>кооперации</w:t>
      </w:r>
      <w:r>
        <w:t xml:space="preserve"> </w:t>
      </w:r>
      <w:r>
        <w:rPr>
          <w:rFonts w:hint="eastAsia"/>
        </w:rPr>
        <w:t>и</w:t>
      </w:r>
      <w:r>
        <w:t xml:space="preserve"> </w:t>
      </w:r>
      <w:r>
        <w:rPr>
          <w:rFonts w:hint="eastAsia"/>
        </w:rPr>
        <w:t>интеграции</w:t>
      </w:r>
      <w:r>
        <w:t xml:space="preserve"> </w:t>
      </w:r>
      <w:r>
        <w:rPr>
          <w:rFonts w:hint="eastAsia"/>
        </w:rPr>
        <w:t>в</w:t>
      </w:r>
      <w:r>
        <w:t xml:space="preserve"> </w:t>
      </w:r>
      <w:r>
        <w:rPr>
          <w:rFonts w:hint="eastAsia"/>
        </w:rPr>
        <w:t>обеспечении</w:t>
      </w:r>
      <w:r>
        <w:t xml:space="preserve"> </w:t>
      </w:r>
      <w:r>
        <w:rPr>
          <w:rFonts w:hint="eastAsia"/>
        </w:rPr>
        <w:t>продовольственной</w:t>
      </w:r>
    </w:p>
    <w:p w14:paraId="36CA37CD" w14:textId="77777777" w:rsidR="0033025A" w:rsidRDefault="0033025A" w:rsidP="0033025A"/>
    <w:p w14:paraId="06CB7903" w14:textId="77777777" w:rsidR="0033025A" w:rsidRDefault="0033025A" w:rsidP="0033025A">
      <w:r>
        <w:rPr>
          <w:rFonts w:hint="eastAsia"/>
        </w:rPr>
        <w:t>безопасности</w:t>
      </w:r>
    </w:p>
    <w:p w14:paraId="46EE0AC8" w14:textId="77777777" w:rsidR="0033025A" w:rsidRDefault="0033025A" w:rsidP="0033025A"/>
    <w:p w14:paraId="35207851" w14:textId="77777777" w:rsidR="0033025A" w:rsidRDefault="0033025A" w:rsidP="0033025A">
      <w:r>
        <w:rPr>
          <w:rFonts w:hint="eastAsia"/>
        </w:rPr>
        <w:t>ГЛАВА</w:t>
      </w:r>
      <w:r>
        <w:t xml:space="preserve"> 2. </w:t>
      </w:r>
      <w:r>
        <w:rPr>
          <w:rFonts w:hint="eastAsia"/>
        </w:rPr>
        <w:t>АНАЛИЗ</w:t>
      </w:r>
      <w:r>
        <w:t xml:space="preserve"> </w:t>
      </w:r>
      <w:r>
        <w:rPr>
          <w:rFonts w:hint="eastAsia"/>
        </w:rPr>
        <w:t>ПРОДОВОЛЬСТВЕННОЙ</w:t>
      </w:r>
      <w:r>
        <w:t xml:space="preserve"> </w:t>
      </w:r>
      <w:r>
        <w:rPr>
          <w:rFonts w:hint="eastAsia"/>
        </w:rPr>
        <w:t>БЕЗОПАСНОСТИ</w:t>
      </w:r>
      <w:r>
        <w:t xml:space="preserve"> </w:t>
      </w:r>
      <w:r>
        <w:rPr>
          <w:rFonts w:hint="eastAsia"/>
        </w:rPr>
        <w:t>В</w:t>
      </w:r>
      <w:r>
        <w:t xml:space="preserve"> </w:t>
      </w:r>
      <w:r>
        <w:rPr>
          <w:rFonts w:hint="eastAsia"/>
        </w:rPr>
        <w:t>СОВРЕМЕННЫХ</w:t>
      </w:r>
      <w:r>
        <w:t xml:space="preserve"> </w:t>
      </w:r>
      <w:r>
        <w:rPr>
          <w:rFonts w:hint="eastAsia"/>
        </w:rPr>
        <w:t>УСЛОВИЯХ</w:t>
      </w:r>
    </w:p>
    <w:p w14:paraId="39B49737" w14:textId="77777777" w:rsidR="0033025A" w:rsidRDefault="0033025A" w:rsidP="0033025A"/>
    <w:p w14:paraId="6019E003" w14:textId="77777777" w:rsidR="0033025A" w:rsidRDefault="0033025A" w:rsidP="0033025A">
      <w:r>
        <w:t xml:space="preserve">2.1. </w:t>
      </w:r>
      <w:r>
        <w:rPr>
          <w:rFonts w:hint="eastAsia"/>
        </w:rPr>
        <w:t>Исследование</w:t>
      </w:r>
      <w:r>
        <w:t xml:space="preserve"> </w:t>
      </w:r>
      <w:r>
        <w:rPr>
          <w:rFonts w:hint="eastAsia"/>
        </w:rPr>
        <w:t>продовольственной</w:t>
      </w:r>
      <w:r>
        <w:t xml:space="preserve"> </w:t>
      </w:r>
      <w:r>
        <w:rPr>
          <w:rFonts w:hint="eastAsia"/>
        </w:rPr>
        <w:t>безопасности</w:t>
      </w:r>
      <w:r>
        <w:t xml:space="preserve"> </w:t>
      </w:r>
      <w:r>
        <w:rPr>
          <w:rFonts w:hint="eastAsia"/>
        </w:rPr>
        <w:t>страны</w:t>
      </w:r>
      <w:r>
        <w:t xml:space="preserve"> </w:t>
      </w:r>
      <w:r>
        <w:rPr>
          <w:rFonts w:hint="eastAsia"/>
        </w:rPr>
        <w:t>в</w:t>
      </w:r>
      <w:r>
        <w:t xml:space="preserve"> </w:t>
      </w:r>
      <w:r>
        <w:rPr>
          <w:rFonts w:hint="eastAsia"/>
        </w:rPr>
        <w:t>условиях</w:t>
      </w:r>
      <w:r>
        <w:t xml:space="preserve"> </w:t>
      </w:r>
      <w:r>
        <w:rPr>
          <w:rFonts w:hint="eastAsia"/>
        </w:rPr>
        <w:t>кризиса</w:t>
      </w:r>
    </w:p>
    <w:p w14:paraId="5BB3B46C" w14:textId="77777777" w:rsidR="0033025A" w:rsidRDefault="0033025A" w:rsidP="0033025A"/>
    <w:p w14:paraId="181D6B34" w14:textId="77777777" w:rsidR="0033025A" w:rsidRDefault="0033025A" w:rsidP="0033025A">
      <w:r>
        <w:t xml:space="preserve">2.2. </w:t>
      </w:r>
      <w:r>
        <w:rPr>
          <w:rFonts w:hint="eastAsia"/>
        </w:rPr>
        <w:t>Политика</w:t>
      </w:r>
      <w:r>
        <w:t xml:space="preserve"> </w:t>
      </w:r>
      <w:r>
        <w:rPr>
          <w:rFonts w:hint="eastAsia"/>
        </w:rPr>
        <w:t>импортозамещения</w:t>
      </w:r>
      <w:r>
        <w:t xml:space="preserve"> </w:t>
      </w:r>
      <w:r>
        <w:rPr>
          <w:rFonts w:hint="eastAsia"/>
        </w:rPr>
        <w:t>в</w:t>
      </w:r>
      <w:r>
        <w:t xml:space="preserve"> </w:t>
      </w:r>
      <w:r>
        <w:rPr>
          <w:rFonts w:hint="eastAsia"/>
        </w:rPr>
        <w:t>системе</w:t>
      </w:r>
      <w:r>
        <w:t xml:space="preserve"> </w:t>
      </w:r>
      <w:r>
        <w:rPr>
          <w:rFonts w:hint="eastAsia"/>
        </w:rPr>
        <w:t>государственного</w:t>
      </w:r>
      <w:r>
        <w:t xml:space="preserve"> </w:t>
      </w:r>
      <w:r>
        <w:rPr>
          <w:rFonts w:hint="eastAsia"/>
        </w:rPr>
        <w:t>регулирования</w:t>
      </w:r>
      <w:r>
        <w:t xml:space="preserve"> </w:t>
      </w:r>
      <w:r>
        <w:rPr>
          <w:rFonts w:hint="eastAsia"/>
        </w:rPr>
        <w:t>продовольственной</w:t>
      </w:r>
      <w:r>
        <w:t xml:space="preserve"> </w:t>
      </w:r>
      <w:r>
        <w:rPr>
          <w:rFonts w:hint="eastAsia"/>
        </w:rPr>
        <w:t>безопасности</w:t>
      </w:r>
    </w:p>
    <w:p w14:paraId="3BA666CF" w14:textId="77777777" w:rsidR="0033025A" w:rsidRDefault="0033025A" w:rsidP="0033025A"/>
    <w:p w14:paraId="79C2E086" w14:textId="77777777" w:rsidR="0033025A" w:rsidRDefault="0033025A" w:rsidP="0033025A">
      <w:r>
        <w:t xml:space="preserve">2.3. </w:t>
      </w:r>
      <w:r>
        <w:rPr>
          <w:rFonts w:hint="eastAsia"/>
        </w:rPr>
        <w:t>Статистический</w:t>
      </w:r>
      <w:r>
        <w:t xml:space="preserve"> </w:t>
      </w:r>
      <w:r>
        <w:rPr>
          <w:rFonts w:hint="eastAsia"/>
        </w:rPr>
        <w:t>анализ</w:t>
      </w:r>
      <w:r>
        <w:t xml:space="preserve"> </w:t>
      </w:r>
      <w:r>
        <w:rPr>
          <w:rFonts w:hint="eastAsia"/>
        </w:rPr>
        <w:t>территориальной</w:t>
      </w:r>
      <w:r>
        <w:t xml:space="preserve"> </w:t>
      </w:r>
      <w:r>
        <w:rPr>
          <w:rFonts w:hint="eastAsia"/>
        </w:rPr>
        <w:t>продовольственной</w:t>
      </w:r>
    </w:p>
    <w:p w14:paraId="442C5FE7" w14:textId="77777777" w:rsidR="0033025A" w:rsidRDefault="0033025A" w:rsidP="0033025A"/>
    <w:p w14:paraId="7567F80E" w14:textId="77777777" w:rsidR="0033025A" w:rsidRDefault="0033025A" w:rsidP="0033025A">
      <w:r>
        <w:rPr>
          <w:rFonts w:hint="eastAsia"/>
        </w:rPr>
        <w:t>безопасности</w:t>
      </w:r>
    </w:p>
    <w:p w14:paraId="30A43ACE" w14:textId="77777777" w:rsidR="0033025A" w:rsidRDefault="0033025A" w:rsidP="0033025A"/>
    <w:p w14:paraId="2770C548" w14:textId="77777777" w:rsidR="0033025A" w:rsidRDefault="0033025A" w:rsidP="0033025A">
      <w:r>
        <w:rPr>
          <w:rFonts w:hint="eastAsia"/>
        </w:rPr>
        <w:t>ГЛАВА</w:t>
      </w:r>
      <w:r>
        <w:t xml:space="preserve"> 3. </w:t>
      </w:r>
      <w:r>
        <w:rPr>
          <w:rFonts w:hint="eastAsia"/>
        </w:rPr>
        <w:t>МЕХАНИЗМЫ</w:t>
      </w:r>
      <w:r>
        <w:t xml:space="preserve"> </w:t>
      </w:r>
      <w:r>
        <w:rPr>
          <w:rFonts w:hint="eastAsia"/>
        </w:rPr>
        <w:t>ОБЕСПЕЧЕНИЯ</w:t>
      </w:r>
      <w:r>
        <w:t xml:space="preserve"> </w:t>
      </w:r>
      <w:r>
        <w:rPr>
          <w:rFonts w:hint="eastAsia"/>
        </w:rPr>
        <w:t>ПРОДОВОЛЬСТВЕННОЙ</w:t>
      </w:r>
      <w:r>
        <w:t xml:space="preserve"> </w:t>
      </w:r>
      <w:r>
        <w:rPr>
          <w:rFonts w:hint="eastAsia"/>
        </w:rPr>
        <w:t>БЕЗОПАСНОСТИ</w:t>
      </w:r>
      <w:r>
        <w:t xml:space="preserve"> </w:t>
      </w:r>
      <w:r>
        <w:rPr>
          <w:rFonts w:hint="eastAsia"/>
        </w:rPr>
        <w:t>В</w:t>
      </w:r>
      <w:r>
        <w:t xml:space="preserve"> </w:t>
      </w:r>
      <w:r>
        <w:rPr>
          <w:rFonts w:hint="eastAsia"/>
        </w:rPr>
        <w:t>УСЛОВИЯХ</w:t>
      </w:r>
      <w:r>
        <w:t xml:space="preserve"> </w:t>
      </w:r>
      <w:r>
        <w:rPr>
          <w:rFonts w:hint="eastAsia"/>
        </w:rPr>
        <w:t>КРИЗИСА</w:t>
      </w:r>
    </w:p>
    <w:p w14:paraId="2C4D29D5" w14:textId="77777777" w:rsidR="0033025A" w:rsidRDefault="0033025A" w:rsidP="0033025A"/>
    <w:p w14:paraId="274A9F94" w14:textId="77777777" w:rsidR="0033025A" w:rsidRDefault="0033025A" w:rsidP="0033025A">
      <w:r>
        <w:t xml:space="preserve">3.1. </w:t>
      </w:r>
      <w:r>
        <w:rPr>
          <w:rFonts w:hint="eastAsia"/>
        </w:rPr>
        <w:t>Моделирование</w:t>
      </w:r>
      <w:r>
        <w:t xml:space="preserve"> </w:t>
      </w:r>
      <w:r>
        <w:rPr>
          <w:rFonts w:hint="eastAsia"/>
        </w:rPr>
        <w:t>обеспечения</w:t>
      </w:r>
      <w:r>
        <w:t xml:space="preserve"> </w:t>
      </w:r>
      <w:r>
        <w:rPr>
          <w:rFonts w:hint="eastAsia"/>
        </w:rPr>
        <w:t>продовольственной</w:t>
      </w:r>
      <w:r>
        <w:t xml:space="preserve"> </w:t>
      </w:r>
      <w:r>
        <w:rPr>
          <w:rFonts w:hint="eastAsia"/>
        </w:rPr>
        <w:t>безопасности</w:t>
      </w:r>
    </w:p>
    <w:p w14:paraId="74D8CA61" w14:textId="77777777" w:rsidR="0033025A" w:rsidRDefault="0033025A" w:rsidP="0033025A"/>
    <w:p w14:paraId="3BD8CE5E" w14:textId="77777777" w:rsidR="0033025A" w:rsidRDefault="0033025A" w:rsidP="0033025A">
      <w:r>
        <w:t xml:space="preserve">3.2. </w:t>
      </w:r>
      <w:r>
        <w:rPr>
          <w:rFonts w:hint="eastAsia"/>
        </w:rPr>
        <w:t>Оценка</w:t>
      </w:r>
      <w:r>
        <w:t xml:space="preserve"> </w:t>
      </w:r>
      <w:r>
        <w:rPr>
          <w:rFonts w:hint="eastAsia"/>
        </w:rPr>
        <w:t>ресурсно</w:t>
      </w:r>
      <w:r>
        <w:t>-</w:t>
      </w:r>
      <w:r>
        <w:rPr>
          <w:rFonts w:hint="eastAsia"/>
        </w:rPr>
        <w:t>производственных</w:t>
      </w:r>
      <w:r>
        <w:t xml:space="preserve"> </w:t>
      </w:r>
      <w:r>
        <w:rPr>
          <w:rFonts w:hint="eastAsia"/>
        </w:rPr>
        <w:t>возможностей</w:t>
      </w:r>
    </w:p>
    <w:p w14:paraId="0771D1FB" w14:textId="77777777" w:rsidR="0033025A" w:rsidRDefault="0033025A" w:rsidP="0033025A"/>
    <w:p w14:paraId="349137E4" w14:textId="77777777" w:rsidR="0033025A" w:rsidRDefault="0033025A" w:rsidP="0033025A">
      <w:r>
        <w:rPr>
          <w:rFonts w:hint="eastAsia"/>
        </w:rPr>
        <w:t>агропромышленных</w:t>
      </w:r>
      <w:r>
        <w:t xml:space="preserve"> </w:t>
      </w:r>
      <w:r>
        <w:rPr>
          <w:rFonts w:hint="eastAsia"/>
        </w:rPr>
        <w:t>структур</w:t>
      </w:r>
    </w:p>
    <w:p w14:paraId="4219F806" w14:textId="77777777" w:rsidR="0033025A" w:rsidRDefault="0033025A" w:rsidP="0033025A"/>
    <w:p w14:paraId="794CE1FB" w14:textId="77777777" w:rsidR="0033025A" w:rsidRDefault="0033025A" w:rsidP="0033025A">
      <w:r>
        <w:rPr>
          <w:rFonts w:hint="eastAsia"/>
        </w:rPr>
        <w:t>ЗАКЛЮЧЕНИЕ</w:t>
      </w:r>
    </w:p>
    <w:p w14:paraId="1586584A" w14:textId="77777777" w:rsidR="0033025A" w:rsidRDefault="0033025A" w:rsidP="0033025A"/>
    <w:p w14:paraId="0599A7E1" w14:textId="5DF5DD55" w:rsidR="0033025A" w:rsidRPr="0033025A" w:rsidRDefault="0033025A" w:rsidP="0033025A">
      <w:r>
        <w:rPr>
          <w:rFonts w:hint="eastAsia"/>
        </w:rPr>
        <w:t>БИБЛИОГРАФИЯ</w:t>
      </w:r>
    </w:p>
    <w:sectPr w:rsidR="0033025A" w:rsidRPr="0033025A" w:rsidSect="006259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10C2" w14:textId="77777777" w:rsidR="006259EE" w:rsidRDefault="006259EE">
      <w:pPr>
        <w:spacing w:after="0" w:line="240" w:lineRule="auto"/>
      </w:pPr>
      <w:r>
        <w:separator/>
      </w:r>
    </w:p>
  </w:endnote>
  <w:endnote w:type="continuationSeparator" w:id="0">
    <w:p w14:paraId="2D84981E" w14:textId="77777777" w:rsidR="006259EE" w:rsidRDefault="0062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43E1" w14:textId="77777777" w:rsidR="006259EE" w:rsidRDefault="006259EE"/>
    <w:p w14:paraId="7FA9D7A4" w14:textId="77777777" w:rsidR="006259EE" w:rsidRDefault="006259EE"/>
    <w:p w14:paraId="31C2A4AB" w14:textId="77777777" w:rsidR="006259EE" w:rsidRDefault="006259EE"/>
    <w:p w14:paraId="1333F1CA" w14:textId="77777777" w:rsidR="006259EE" w:rsidRDefault="006259EE"/>
    <w:p w14:paraId="4ACF98AA" w14:textId="77777777" w:rsidR="006259EE" w:rsidRDefault="006259EE"/>
    <w:p w14:paraId="19209A23" w14:textId="77777777" w:rsidR="006259EE" w:rsidRDefault="006259EE"/>
    <w:p w14:paraId="12C5E52B" w14:textId="77777777" w:rsidR="006259EE" w:rsidRDefault="006259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6A21FB" wp14:editId="4EA67D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E6DD1" w14:textId="77777777" w:rsidR="006259EE" w:rsidRDefault="006259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6A21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BE6DD1" w14:textId="77777777" w:rsidR="006259EE" w:rsidRDefault="006259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F55BCA" w14:textId="77777777" w:rsidR="006259EE" w:rsidRDefault="006259EE"/>
    <w:p w14:paraId="7BCF44EC" w14:textId="77777777" w:rsidR="006259EE" w:rsidRDefault="006259EE"/>
    <w:p w14:paraId="59940B31" w14:textId="77777777" w:rsidR="006259EE" w:rsidRDefault="006259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30AB2B" wp14:editId="3A236F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31B40" w14:textId="77777777" w:rsidR="006259EE" w:rsidRDefault="006259EE"/>
                          <w:p w14:paraId="45592FAE" w14:textId="77777777" w:rsidR="006259EE" w:rsidRDefault="006259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30AB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A31B40" w14:textId="77777777" w:rsidR="006259EE" w:rsidRDefault="006259EE"/>
                    <w:p w14:paraId="45592FAE" w14:textId="77777777" w:rsidR="006259EE" w:rsidRDefault="006259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7E4193" w14:textId="77777777" w:rsidR="006259EE" w:rsidRDefault="006259EE"/>
    <w:p w14:paraId="49A67806" w14:textId="77777777" w:rsidR="006259EE" w:rsidRDefault="006259EE">
      <w:pPr>
        <w:rPr>
          <w:sz w:val="2"/>
          <w:szCs w:val="2"/>
        </w:rPr>
      </w:pPr>
    </w:p>
    <w:p w14:paraId="12574CEF" w14:textId="77777777" w:rsidR="006259EE" w:rsidRDefault="006259EE"/>
    <w:p w14:paraId="3A2F1CA1" w14:textId="77777777" w:rsidR="006259EE" w:rsidRDefault="006259EE">
      <w:pPr>
        <w:spacing w:after="0" w:line="240" w:lineRule="auto"/>
      </w:pPr>
    </w:p>
  </w:footnote>
  <w:footnote w:type="continuationSeparator" w:id="0">
    <w:p w14:paraId="39B3F833" w14:textId="77777777" w:rsidR="006259EE" w:rsidRDefault="00625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9EE"/>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13689</TotalTime>
  <Pages>2</Pages>
  <Words>158</Words>
  <Characters>907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2142</cp:revision>
  <cp:lastPrinted>2009-02-06T05:36:00Z</cp:lastPrinted>
  <dcterms:created xsi:type="dcterms:W3CDTF">2024-04-09T10:20:00Z</dcterms:created>
  <dcterms:modified xsi:type="dcterms:W3CDTF">2024-04-25T21:21:00Z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