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3AF98" w14:textId="77777777" w:rsidR="004C2372" w:rsidRPr="004C2372" w:rsidRDefault="004C2372" w:rsidP="004C2372">
      <w:pPr>
        <w:rPr>
          <w:rFonts w:ascii="Helvetica" w:hAnsi="Helvetica" w:cs="Helvetica"/>
          <w:b/>
          <w:bCs/>
          <w:color w:val="222222"/>
          <w:sz w:val="21"/>
          <w:szCs w:val="21"/>
        </w:rPr>
      </w:pPr>
      <w:r w:rsidRPr="004C2372">
        <w:rPr>
          <w:rFonts w:ascii="Helvetica" w:hAnsi="Helvetica" w:cs="Helvetica" w:hint="eastAsia"/>
          <w:b/>
          <w:bCs/>
          <w:color w:val="222222"/>
          <w:sz w:val="21"/>
          <w:szCs w:val="21"/>
        </w:rPr>
        <w:t>Калишевич</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Ольга</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Олеговна</w:t>
      </w:r>
      <w:r w:rsidRPr="004C2372">
        <w:rPr>
          <w:rFonts w:ascii="Helvetica" w:hAnsi="Helvetica" w:cs="Helvetica"/>
          <w:b/>
          <w:bCs/>
          <w:color w:val="222222"/>
          <w:sz w:val="21"/>
          <w:szCs w:val="21"/>
        </w:rPr>
        <w:t>.</w:t>
      </w:r>
    </w:p>
    <w:p w14:paraId="6C8459E5" w14:textId="77777777" w:rsidR="004C2372" w:rsidRPr="004C2372" w:rsidRDefault="004C2372" w:rsidP="004C2372">
      <w:pPr>
        <w:rPr>
          <w:rFonts w:ascii="Helvetica" w:hAnsi="Helvetica" w:cs="Helvetica"/>
          <w:b/>
          <w:bCs/>
          <w:color w:val="222222"/>
          <w:sz w:val="21"/>
          <w:szCs w:val="21"/>
        </w:rPr>
      </w:pPr>
      <w:r w:rsidRPr="004C2372">
        <w:rPr>
          <w:rFonts w:ascii="Helvetica" w:hAnsi="Helvetica" w:cs="Helvetica" w:hint="eastAsia"/>
          <w:b/>
          <w:bCs/>
          <w:color w:val="222222"/>
          <w:sz w:val="21"/>
          <w:szCs w:val="21"/>
        </w:rPr>
        <w:t>Структурно</w:t>
      </w:r>
      <w:r w:rsidRPr="004C2372">
        <w:rPr>
          <w:rFonts w:ascii="Helvetica" w:hAnsi="Helvetica" w:cs="Helvetica"/>
          <w:b/>
          <w:bCs/>
          <w:color w:val="222222"/>
          <w:sz w:val="21"/>
          <w:szCs w:val="21"/>
        </w:rPr>
        <w:t>-</w:t>
      </w:r>
      <w:r w:rsidRPr="004C2372">
        <w:rPr>
          <w:rFonts w:ascii="Helvetica" w:hAnsi="Helvetica" w:cs="Helvetica" w:hint="eastAsia"/>
          <w:b/>
          <w:bCs/>
          <w:color w:val="222222"/>
          <w:sz w:val="21"/>
          <w:szCs w:val="21"/>
        </w:rPr>
        <w:t>функциональная</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организация</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глаза</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некоторых</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декапод</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Японского</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моря</w:t>
      </w:r>
      <w:r w:rsidRPr="004C2372">
        <w:rPr>
          <w:rFonts w:ascii="Helvetica" w:hAnsi="Helvetica" w:cs="Helvetica"/>
          <w:b/>
          <w:bCs/>
          <w:color w:val="222222"/>
          <w:sz w:val="21"/>
          <w:szCs w:val="21"/>
        </w:rPr>
        <w:t xml:space="preserve"> : </w:t>
      </w:r>
      <w:r w:rsidRPr="004C2372">
        <w:rPr>
          <w:rFonts w:ascii="Helvetica" w:hAnsi="Helvetica" w:cs="Helvetica" w:hint="eastAsia"/>
          <w:b/>
          <w:bCs/>
          <w:color w:val="222222"/>
          <w:sz w:val="21"/>
          <w:szCs w:val="21"/>
        </w:rPr>
        <w:t>диссертация</w:t>
      </w:r>
      <w:r w:rsidRPr="004C2372">
        <w:rPr>
          <w:rFonts w:ascii="Helvetica" w:hAnsi="Helvetica" w:cs="Helvetica"/>
          <w:b/>
          <w:bCs/>
          <w:color w:val="222222"/>
          <w:sz w:val="21"/>
          <w:szCs w:val="21"/>
        </w:rPr>
        <w:t xml:space="preserve"> ... </w:t>
      </w:r>
      <w:r w:rsidRPr="004C2372">
        <w:rPr>
          <w:rFonts w:ascii="Helvetica" w:hAnsi="Helvetica" w:cs="Helvetica" w:hint="eastAsia"/>
          <w:b/>
          <w:bCs/>
          <w:color w:val="222222"/>
          <w:sz w:val="21"/>
          <w:szCs w:val="21"/>
        </w:rPr>
        <w:t>кандидата</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биологических</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наук</w:t>
      </w:r>
      <w:r w:rsidRPr="004C2372">
        <w:rPr>
          <w:rFonts w:ascii="Helvetica" w:hAnsi="Helvetica" w:cs="Helvetica"/>
          <w:b/>
          <w:bCs/>
          <w:color w:val="222222"/>
          <w:sz w:val="21"/>
          <w:szCs w:val="21"/>
        </w:rPr>
        <w:t xml:space="preserve"> : 03.00.13. - </w:t>
      </w:r>
      <w:r w:rsidRPr="004C2372">
        <w:rPr>
          <w:rFonts w:ascii="Helvetica" w:hAnsi="Helvetica" w:cs="Helvetica" w:hint="eastAsia"/>
          <w:b/>
          <w:bCs/>
          <w:color w:val="222222"/>
          <w:sz w:val="21"/>
          <w:szCs w:val="21"/>
        </w:rPr>
        <w:t>Владивосток</w:t>
      </w:r>
      <w:r w:rsidRPr="004C2372">
        <w:rPr>
          <w:rFonts w:ascii="Helvetica" w:hAnsi="Helvetica" w:cs="Helvetica"/>
          <w:b/>
          <w:bCs/>
          <w:color w:val="222222"/>
          <w:sz w:val="21"/>
          <w:szCs w:val="21"/>
        </w:rPr>
        <w:t xml:space="preserve"> ; </w:t>
      </w:r>
      <w:r w:rsidRPr="004C2372">
        <w:rPr>
          <w:rFonts w:ascii="Helvetica" w:hAnsi="Helvetica" w:cs="Helvetica" w:hint="eastAsia"/>
          <w:b/>
          <w:bCs/>
          <w:color w:val="222222"/>
          <w:sz w:val="21"/>
          <w:szCs w:val="21"/>
        </w:rPr>
        <w:t>Ленинград</w:t>
      </w:r>
      <w:r w:rsidRPr="004C2372">
        <w:rPr>
          <w:rFonts w:ascii="Helvetica" w:hAnsi="Helvetica" w:cs="Helvetica"/>
          <w:b/>
          <w:bCs/>
          <w:color w:val="222222"/>
          <w:sz w:val="21"/>
          <w:szCs w:val="21"/>
        </w:rPr>
        <w:t xml:space="preserve">, 1985. - 192 </w:t>
      </w:r>
      <w:r w:rsidRPr="004C2372">
        <w:rPr>
          <w:rFonts w:ascii="Helvetica" w:hAnsi="Helvetica" w:cs="Helvetica" w:hint="eastAsia"/>
          <w:b/>
          <w:bCs/>
          <w:color w:val="222222"/>
          <w:sz w:val="21"/>
          <w:szCs w:val="21"/>
        </w:rPr>
        <w:t>с</w:t>
      </w:r>
      <w:r w:rsidRPr="004C2372">
        <w:rPr>
          <w:rFonts w:ascii="Helvetica" w:hAnsi="Helvetica" w:cs="Helvetica"/>
          <w:b/>
          <w:bCs/>
          <w:color w:val="222222"/>
          <w:sz w:val="21"/>
          <w:szCs w:val="21"/>
        </w:rPr>
        <w:t xml:space="preserve">. : </w:t>
      </w:r>
      <w:r w:rsidRPr="004C2372">
        <w:rPr>
          <w:rFonts w:ascii="Helvetica" w:hAnsi="Helvetica" w:cs="Helvetica" w:hint="eastAsia"/>
          <w:b/>
          <w:bCs/>
          <w:color w:val="222222"/>
          <w:sz w:val="21"/>
          <w:szCs w:val="21"/>
        </w:rPr>
        <w:t>ил</w:t>
      </w:r>
      <w:r w:rsidRPr="004C2372">
        <w:rPr>
          <w:rFonts w:ascii="Helvetica" w:hAnsi="Helvetica" w:cs="Helvetica"/>
          <w:b/>
          <w:bCs/>
          <w:color w:val="222222"/>
          <w:sz w:val="21"/>
          <w:szCs w:val="21"/>
        </w:rPr>
        <w:t>.</w:t>
      </w:r>
    </w:p>
    <w:p w14:paraId="2C7993D0" w14:textId="77777777" w:rsidR="004C2372" w:rsidRPr="004C2372" w:rsidRDefault="004C2372" w:rsidP="004C2372">
      <w:pPr>
        <w:rPr>
          <w:rFonts w:ascii="Helvetica" w:hAnsi="Helvetica" w:cs="Helvetica"/>
          <w:b/>
          <w:bCs/>
          <w:color w:val="222222"/>
          <w:sz w:val="21"/>
          <w:szCs w:val="21"/>
        </w:rPr>
      </w:pPr>
      <w:r w:rsidRPr="004C2372">
        <w:rPr>
          <w:rFonts w:ascii="Helvetica" w:hAnsi="Helvetica" w:cs="Helvetica" w:hint="eastAsia"/>
          <w:b/>
          <w:bCs/>
          <w:color w:val="222222"/>
          <w:sz w:val="21"/>
          <w:szCs w:val="21"/>
        </w:rPr>
        <w:t>больше</w:t>
      </w:r>
    </w:p>
    <w:p w14:paraId="4F286283" w14:textId="77777777" w:rsidR="004C2372" w:rsidRPr="004C2372" w:rsidRDefault="004C2372" w:rsidP="004C2372">
      <w:pPr>
        <w:rPr>
          <w:rFonts w:ascii="Helvetica" w:hAnsi="Helvetica" w:cs="Helvetica"/>
          <w:b/>
          <w:bCs/>
          <w:color w:val="222222"/>
          <w:sz w:val="21"/>
          <w:szCs w:val="21"/>
        </w:rPr>
      </w:pPr>
      <w:r w:rsidRPr="004C2372">
        <w:rPr>
          <w:rFonts w:ascii="Helvetica" w:hAnsi="Helvetica" w:cs="Helvetica" w:hint="eastAsia"/>
          <w:b/>
          <w:bCs/>
          <w:color w:val="222222"/>
          <w:sz w:val="21"/>
          <w:szCs w:val="21"/>
        </w:rPr>
        <w:t>Цитаты</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из</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текста</w:t>
      </w:r>
      <w:r w:rsidRPr="004C2372">
        <w:rPr>
          <w:rFonts w:ascii="Helvetica" w:hAnsi="Helvetica" w:cs="Helvetica"/>
          <w:b/>
          <w:bCs/>
          <w:color w:val="222222"/>
          <w:sz w:val="21"/>
          <w:szCs w:val="21"/>
        </w:rPr>
        <w:t>:</w:t>
      </w:r>
    </w:p>
    <w:p w14:paraId="5B580E29" w14:textId="77777777" w:rsidR="004C2372" w:rsidRPr="004C2372" w:rsidRDefault="004C2372" w:rsidP="004C2372">
      <w:pPr>
        <w:rPr>
          <w:rFonts w:ascii="Helvetica" w:hAnsi="Helvetica" w:cs="Helvetica"/>
          <w:b/>
          <w:bCs/>
          <w:color w:val="222222"/>
          <w:sz w:val="21"/>
          <w:szCs w:val="21"/>
        </w:rPr>
      </w:pPr>
      <w:r w:rsidRPr="004C2372">
        <w:rPr>
          <w:rFonts w:ascii="Helvetica" w:hAnsi="Helvetica" w:cs="Helvetica" w:hint="eastAsia"/>
          <w:b/>
          <w:bCs/>
          <w:color w:val="222222"/>
          <w:sz w:val="21"/>
          <w:szCs w:val="21"/>
        </w:rPr>
        <w:t>стр</w:t>
      </w:r>
      <w:r w:rsidRPr="004C2372">
        <w:rPr>
          <w:rFonts w:ascii="Helvetica" w:hAnsi="Helvetica" w:cs="Helvetica"/>
          <w:b/>
          <w:bCs/>
          <w:color w:val="222222"/>
          <w:sz w:val="21"/>
          <w:szCs w:val="21"/>
        </w:rPr>
        <w:t>. 1</w:t>
      </w:r>
    </w:p>
    <w:p w14:paraId="5C241B2D" w14:textId="77777777" w:rsidR="004C2372" w:rsidRPr="004C2372" w:rsidRDefault="004C2372" w:rsidP="004C2372">
      <w:pPr>
        <w:rPr>
          <w:rFonts w:ascii="Helvetica" w:hAnsi="Helvetica" w:cs="Helvetica"/>
          <w:b/>
          <w:bCs/>
          <w:color w:val="222222"/>
          <w:sz w:val="21"/>
          <w:szCs w:val="21"/>
        </w:rPr>
      </w:pPr>
      <w:r w:rsidRPr="004C2372">
        <w:rPr>
          <w:rFonts w:ascii="Helvetica" w:hAnsi="Helvetica" w:cs="Helvetica"/>
          <w:b/>
          <w:bCs/>
          <w:color w:val="222222"/>
          <w:sz w:val="21"/>
          <w:szCs w:val="21"/>
        </w:rPr>
        <w:t xml:space="preserve">576.2+591.1/4 </w:t>
      </w:r>
      <w:r w:rsidRPr="004C2372">
        <w:rPr>
          <w:rFonts w:ascii="Helvetica" w:hAnsi="Helvetica" w:cs="Helvetica" w:hint="eastAsia"/>
          <w:b/>
          <w:bCs/>
          <w:color w:val="222222"/>
          <w:sz w:val="21"/>
          <w:szCs w:val="21"/>
        </w:rPr>
        <w:t>КАЛИШЕВИЧ</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Ольга</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Олеговна</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СТРУКТУРНО</w:t>
      </w:r>
      <w:r w:rsidRPr="004C2372">
        <w:rPr>
          <w:rFonts w:ascii="Helvetica" w:hAnsi="Helvetica" w:cs="Helvetica"/>
          <w:b/>
          <w:bCs/>
          <w:color w:val="222222"/>
          <w:sz w:val="21"/>
          <w:szCs w:val="21"/>
        </w:rPr>
        <w:t>-</w:t>
      </w:r>
      <w:r w:rsidRPr="004C2372">
        <w:rPr>
          <w:rFonts w:ascii="Helvetica" w:hAnsi="Helvetica" w:cs="Helvetica" w:hint="eastAsia"/>
          <w:b/>
          <w:bCs/>
          <w:color w:val="222222"/>
          <w:sz w:val="21"/>
          <w:szCs w:val="21"/>
        </w:rPr>
        <w:t>ФУНКЦИОНАЛЬНАЯ</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ОРГАНИЗАЦИЯ</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ГЛАЗА</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НЕКОТОРЫХ</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ДЕКАПОД</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ЯПОНСКОГО</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МОРЯ</w:t>
      </w:r>
      <w:r w:rsidRPr="004C2372">
        <w:rPr>
          <w:rFonts w:ascii="Helvetica" w:hAnsi="Helvetica" w:cs="Helvetica"/>
          <w:b/>
          <w:bCs/>
          <w:color w:val="222222"/>
          <w:sz w:val="21"/>
          <w:szCs w:val="21"/>
        </w:rPr>
        <w:t xml:space="preserve"> 03.00.13 </w:t>
      </w:r>
      <w:r w:rsidRPr="004C2372">
        <w:rPr>
          <w:rFonts w:ascii="Helvetica" w:hAnsi="Helvetica" w:cs="Helvetica" w:hint="eastAsia"/>
          <w:b/>
          <w:bCs/>
          <w:color w:val="222222"/>
          <w:sz w:val="21"/>
          <w:szCs w:val="21"/>
        </w:rPr>
        <w:t>физиология</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человека</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и</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животных</w:t>
      </w:r>
    </w:p>
    <w:p w14:paraId="703376D8" w14:textId="77777777" w:rsidR="004C2372" w:rsidRPr="004C2372" w:rsidRDefault="004C2372" w:rsidP="004C2372">
      <w:pPr>
        <w:rPr>
          <w:rFonts w:ascii="Helvetica" w:hAnsi="Helvetica" w:cs="Helvetica"/>
          <w:b/>
          <w:bCs/>
          <w:color w:val="222222"/>
          <w:sz w:val="21"/>
          <w:szCs w:val="21"/>
        </w:rPr>
      </w:pPr>
      <w:r w:rsidRPr="004C2372">
        <w:rPr>
          <w:rFonts w:ascii="Helvetica" w:hAnsi="Helvetica" w:cs="Helvetica" w:hint="eastAsia"/>
          <w:b/>
          <w:bCs/>
          <w:color w:val="222222"/>
          <w:sz w:val="21"/>
          <w:szCs w:val="21"/>
        </w:rPr>
        <w:t>стр</w:t>
      </w:r>
      <w:r w:rsidRPr="004C2372">
        <w:rPr>
          <w:rFonts w:ascii="Helvetica" w:hAnsi="Helvetica" w:cs="Helvetica"/>
          <w:b/>
          <w:bCs/>
          <w:color w:val="222222"/>
          <w:sz w:val="21"/>
          <w:szCs w:val="21"/>
        </w:rPr>
        <w:t>. 4</w:t>
      </w:r>
    </w:p>
    <w:p w14:paraId="01633316" w14:textId="77777777" w:rsidR="004C2372" w:rsidRPr="004C2372" w:rsidRDefault="004C2372" w:rsidP="004C2372">
      <w:pPr>
        <w:rPr>
          <w:rFonts w:ascii="Helvetica" w:hAnsi="Helvetica" w:cs="Helvetica"/>
          <w:b/>
          <w:bCs/>
          <w:color w:val="222222"/>
          <w:sz w:val="21"/>
          <w:szCs w:val="21"/>
        </w:rPr>
      </w:pPr>
      <w:r w:rsidRPr="004C2372">
        <w:rPr>
          <w:rFonts w:ascii="Helvetica" w:hAnsi="Helvetica" w:cs="Helvetica" w:hint="eastAsia"/>
          <w:b/>
          <w:bCs/>
          <w:color w:val="222222"/>
          <w:sz w:val="21"/>
          <w:szCs w:val="21"/>
        </w:rPr>
        <w:t>локализации</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химической</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природы</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и</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функций</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экранирующих</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тигментов</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в</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глазах</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ракообразных</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Конкретньми</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задачами</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работы</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бы</w:t>
      </w:r>
      <w:r w:rsidRPr="004C2372">
        <w:rPr>
          <w:rFonts w:ascii="Helvetica" w:hAnsi="Helvetica" w:cs="Helvetica"/>
          <w:b/>
          <w:bCs/>
          <w:color w:val="222222"/>
          <w:sz w:val="21"/>
          <w:szCs w:val="21"/>
        </w:rPr>
        <w:t>(1</w:t>
      </w:r>
      <w:r w:rsidRPr="004C2372">
        <w:rPr>
          <w:rFonts w:ascii="Helvetica" w:hAnsi="Helvetica" w:cs="Helvetica" w:hint="eastAsia"/>
          <w:b/>
          <w:bCs/>
          <w:color w:val="222222"/>
          <w:sz w:val="21"/>
          <w:szCs w:val="21"/>
        </w:rPr>
        <w:t>и</w:t>
      </w:r>
      <w:r w:rsidRPr="004C2372">
        <w:rPr>
          <w:rFonts w:ascii="Helvetica" w:hAnsi="Helvetica" w:cs="Helvetica"/>
          <w:b/>
          <w:bCs/>
          <w:color w:val="222222"/>
          <w:sz w:val="21"/>
          <w:szCs w:val="21"/>
        </w:rPr>
        <w:t xml:space="preserve">: I) </w:t>
      </w:r>
      <w:r w:rsidRPr="004C2372">
        <w:rPr>
          <w:rFonts w:ascii="Helvetica" w:hAnsi="Helvetica" w:cs="Helvetica" w:hint="eastAsia"/>
          <w:b/>
          <w:bCs/>
          <w:color w:val="222222"/>
          <w:sz w:val="21"/>
          <w:szCs w:val="21"/>
        </w:rPr>
        <w:t>изучение</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морфологической</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организации</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омматидиев</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у</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двух</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представителей</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десятиногих</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ракообразных</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Японского</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моря</w:t>
      </w:r>
      <w:r w:rsidRPr="004C2372">
        <w:rPr>
          <w:rFonts w:ascii="Helvetica" w:hAnsi="Helvetica" w:cs="Helvetica"/>
          <w:b/>
          <w:bCs/>
          <w:color w:val="222222"/>
          <w:sz w:val="21"/>
          <w:szCs w:val="21"/>
        </w:rPr>
        <w:t xml:space="preserve"> - </w:t>
      </w:r>
      <w:r w:rsidRPr="004C2372">
        <w:rPr>
          <w:rFonts w:ascii="Helvetica" w:hAnsi="Helvetica" w:cs="Helvetica" w:hint="eastAsia"/>
          <w:b/>
          <w:bCs/>
          <w:color w:val="222222"/>
          <w:sz w:val="21"/>
          <w:szCs w:val="21"/>
        </w:rPr>
        <w:t>прибреж­</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ного</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краба</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и</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травяного</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чилима</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один</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из</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которых</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обладает</w:t>
      </w:r>
    </w:p>
    <w:p w14:paraId="55AB74C9" w14:textId="77777777" w:rsidR="004C2372" w:rsidRPr="004C2372" w:rsidRDefault="004C2372" w:rsidP="004C2372">
      <w:pPr>
        <w:rPr>
          <w:rFonts w:ascii="Helvetica" w:hAnsi="Helvetica" w:cs="Helvetica"/>
          <w:b/>
          <w:bCs/>
          <w:color w:val="222222"/>
          <w:sz w:val="21"/>
          <w:szCs w:val="21"/>
        </w:rPr>
      </w:pPr>
      <w:r w:rsidRPr="004C2372">
        <w:rPr>
          <w:rFonts w:ascii="Helvetica" w:hAnsi="Helvetica" w:cs="Helvetica" w:hint="eastAsia"/>
          <w:b/>
          <w:bCs/>
          <w:color w:val="222222"/>
          <w:sz w:val="21"/>
          <w:szCs w:val="21"/>
        </w:rPr>
        <w:t>стр</w:t>
      </w:r>
      <w:r w:rsidRPr="004C2372">
        <w:rPr>
          <w:rFonts w:ascii="Helvetica" w:hAnsi="Helvetica" w:cs="Helvetica"/>
          <w:b/>
          <w:bCs/>
          <w:color w:val="222222"/>
          <w:sz w:val="21"/>
          <w:szCs w:val="21"/>
        </w:rPr>
        <w:t>. 133</w:t>
      </w:r>
    </w:p>
    <w:p w14:paraId="2DAC19CA" w14:textId="77777777" w:rsidR="004C2372" w:rsidRPr="004C2372" w:rsidRDefault="004C2372" w:rsidP="004C2372">
      <w:pPr>
        <w:rPr>
          <w:rFonts w:ascii="Helvetica" w:hAnsi="Helvetica" w:cs="Helvetica"/>
          <w:b/>
          <w:bCs/>
          <w:color w:val="222222"/>
          <w:sz w:val="21"/>
          <w:szCs w:val="21"/>
        </w:rPr>
      </w:pPr>
      <w:r w:rsidRPr="004C2372">
        <w:rPr>
          <w:rFonts w:ascii="Helvetica" w:hAnsi="Helvetica" w:cs="Helvetica" w:hint="eastAsia"/>
          <w:b/>
          <w:bCs/>
          <w:color w:val="222222"/>
          <w:sz w:val="21"/>
          <w:szCs w:val="21"/>
        </w:rPr>
        <w:t>пигментов</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глаз</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не­</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которых</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декапод</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Японского</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моря</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Поскольку</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одно</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из</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исследованных</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ракообразных</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травяной</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чилим</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обладает</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мигрирующими</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на</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свету</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темными</w:t>
      </w:r>
    </w:p>
    <w:p w14:paraId="3E66265C" w14:textId="77777777" w:rsidR="004C2372" w:rsidRPr="004C2372" w:rsidRDefault="004C2372" w:rsidP="004C2372">
      <w:pPr>
        <w:rPr>
          <w:rFonts w:ascii="Helvetica" w:hAnsi="Helvetica" w:cs="Helvetica"/>
          <w:b/>
          <w:bCs/>
          <w:color w:val="222222"/>
          <w:sz w:val="21"/>
          <w:szCs w:val="21"/>
        </w:rPr>
      </w:pPr>
    </w:p>
    <w:p w14:paraId="6FDA784D" w14:textId="77777777" w:rsidR="004C2372" w:rsidRPr="004C2372" w:rsidRDefault="004C2372" w:rsidP="004C2372">
      <w:pPr>
        <w:rPr>
          <w:rFonts w:ascii="Helvetica" w:hAnsi="Helvetica" w:cs="Helvetica"/>
          <w:b/>
          <w:bCs/>
          <w:color w:val="222222"/>
          <w:sz w:val="21"/>
          <w:szCs w:val="21"/>
        </w:rPr>
      </w:pPr>
      <w:r w:rsidRPr="004C2372">
        <w:rPr>
          <w:rFonts w:ascii="Helvetica" w:hAnsi="Helvetica" w:cs="Helvetica" w:hint="eastAsia"/>
          <w:b/>
          <w:bCs/>
          <w:color w:val="222222"/>
          <w:sz w:val="21"/>
          <w:szCs w:val="21"/>
        </w:rPr>
        <w:t>Оглавление</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диссертации</w:t>
      </w:r>
    </w:p>
    <w:p w14:paraId="2B461CDB" w14:textId="77777777" w:rsidR="004C2372" w:rsidRPr="004C2372" w:rsidRDefault="004C2372" w:rsidP="004C2372">
      <w:pPr>
        <w:rPr>
          <w:rFonts w:ascii="Helvetica" w:hAnsi="Helvetica" w:cs="Helvetica"/>
          <w:b/>
          <w:bCs/>
          <w:color w:val="222222"/>
          <w:sz w:val="21"/>
          <w:szCs w:val="21"/>
        </w:rPr>
      </w:pPr>
      <w:r w:rsidRPr="004C2372">
        <w:rPr>
          <w:rFonts w:ascii="Helvetica" w:hAnsi="Helvetica" w:cs="Helvetica" w:hint="eastAsia"/>
          <w:b/>
          <w:bCs/>
          <w:color w:val="222222"/>
          <w:sz w:val="21"/>
          <w:szCs w:val="21"/>
        </w:rPr>
        <w:t>кандидат</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биологических</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наук</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Калишевич</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Ольга</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Олеговна</w:t>
      </w:r>
    </w:p>
    <w:p w14:paraId="3BCDD334" w14:textId="77777777" w:rsidR="004C2372" w:rsidRPr="004C2372" w:rsidRDefault="004C2372" w:rsidP="004C2372">
      <w:pPr>
        <w:rPr>
          <w:rFonts w:ascii="Helvetica" w:hAnsi="Helvetica" w:cs="Helvetica"/>
          <w:b/>
          <w:bCs/>
          <w:color w:val="222222"/>
          <w:sz w:val="21"/>
          <w:szCs w:val="21"/>
        </w:rPr>
      </w:pPr>
      <w:r w:rsidRPr="004C2372">
        <w:rPr>
          <w:rFonts w:ascii="Helvetica" w:hAnsi="Helvetica" w:cs="Helvetica" w:hint="eastAsia"/>
          <w:b/>
          <w:bCs/>
          <w:color w:val="222222"/>
          <w:sz w:val="21"/>
          <w:szCs w:val="21"/>
        </w:rPr>
        <w:t>ВЕДЕНИЕ</w:t>
      </w:r>
      <w:r w:rsidRPr="004C2372">
        <w:rPr>
          <w:rFonts w:ascii="Helvetica" w:hAnsi="Helvetica" w:cs="Helvetica"/>
          <w:b/>
          <w:bCs/>
          <w:color w:val="222222"/>
          <w:sz w:val="21"/>
          <w:szCs w:val="21"/>
        </w:rPr>
        <w:t>.</w:t>
      </w:r>
      <w:r w:rsidRPr="004C2372">
        <w:rPr>
          <w:rFonts w:ascii="Helvetica" w:hAnsi="Helvetica" w:cs="Helvetica" w:hint="eastAsia"/>
          <w:b/>
          <w:bCs/>
          <w:color w:val="222222"/>
          <w:sz w:val="21"/>
          <w:szCs w:val="21"/>
        </w:rPr>
        <w:t>в</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лава</w:t>
      </w:r>
      <w:r w:rsidRPr="004C2372">
        <w:rPr>
          <w:rFonts w:ascii="Helvetica" w:hAnsi="Helvetica" w:cs="Helvetica"/>
          <w:b/>
          <w:bCs/>
          <w:color w:val="222222"/>
          <w:sz w:val="21"/>
          <w:szCs w:val="21"/>
        </w:rPr>
        <w:t xml:space="preserve"> I. </w:t>
      </w:r>
      <w:r w:rsidRPr="004C2372">
        <w:rPr>
          <w:rFonts w:ascii="Helvetica" w:hAnsi="Helvetica" w:cs="Helvetica" w:hint="eastAsia"/>
          <w:b/>
          <w:bCs/>
          <w:color w:val="222222"/>
          <w:sz w:val="21"/>
          <w:szCs w:val="21"/>
        </w:rPr>
        <w:t>МАТЕРИАЛ</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И</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МЕТОДЫ</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лсть</w:t>
      </w:r>
      <w:r w:rsidRPr="004C2372">
        <w:rPr>
          <w:rFonts w:ascii="Helvetica" w:hAnsi="Helvetica" w:cs="Helvetica"/>
          <w:b/>
          <w:bCs/>
          <w:color w:val="222222"/>
          <w:sz w:val="21"/>
          <w:szCs w:val="21"/>
        </w:rPr>
        <w:t xml:space="preserve"> I. </w:t>
      </w:r>
      <w:r w:rsidRPr="004C2372">
        <w:rPr>
          <w:rFonts w:ascii="Helvetica" w:hAnsi="Helvetica" w:cs="Helvetica" w:hint="eastAsia"/>
          <w:b/>
          <w:bCs/>
          <w:color w:val="222222"/>
          <w:sz w:val="21"/>
          <w:szCs w:val="21"/>
        </w:rPr>
        <w:t>лава</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П</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МОРФОЛОГИЧЕСКАЯ</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ОРГАНИЗАЦИЯ</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СЛОЖНОГО</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ГЛАЗА</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РАКООБРАЗНЫХ</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ОБЗОР</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ЛИТЕРАТУРЫ</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лава</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Ш</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СТРОЕНИЕ</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ОММАТВ</w:t>
      </w:r>
      <w:r w:rsidRPr="004C2372">
        <w:rPr>
          <w:rFonts w:ascii="Helvetica" w:hAnsi="Helvetica" w:cs="Helvetica" w:hint="eastAsia"/>
          <w:b/>
          <w:bCs/>
          <w:color w:val="222222"/>
          <w:sz w:val="21"/>
          <w:szCs w:val="21"/>
        </w:rPr>
        <w:lastRenderedPageBreak/>
        <w:t>ДИЯ</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ТРАВЯНОГО</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ЧИЛИМА</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В</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СОСТОЯНИИ</w:t>
      </w:r>
    </w:p>
    <w:p w14:paraId="622C3CF8" w14:textId="77777777" w:rsidR="004C2372" w:rsidRPr="004C2372" w:rsidRDefault="004C2372" w:rsidP="004C2372">
      <w:pPr>
        <w:rPr>
          <w:rFonts w:ascii="Helvetica" w:hAnsi="Helvetica" w:cs="Helvetica"/>
          <w:b/>
          <w:bCs/>
          <w:color w:val="222222"/>
          <w:sz w:val="21"/>
          <w:szCs w:val="21"/>
        </w:rPr>
      </w:pPr>
    </w:p>
    <w:p w14:paraId="562BD015" w14:textId="77777777" w:rsidR="004C2372" w:rsidRPr="004C2372" w:rsidRDefault="004C2372" w:rsidP="004C2372">
      <w:pPr>
        <w:rPr>
          <w:rFonts w:ascii="Helvetica" w:hAnsi="Helvetica" w:cs="Helvetica"/>
          <w:b/>
          <w:bCs/>
          <w:color w:val="222222"/>
          <w:sz w:val="21"/>
          <w:szCs w:val="21"/>
        </w:rPr>
      </w:pPr>
      <w:r w:rsidRPr="004C2372">
        <w:rPr>
          <w:rFonts w:ascii="Helvetica" w:hAnsi="Helvetica" w:cs="Helvetica" w:hint="eastAsia"/>
          <w:b/>
          <w:bCs/>
          <w:color w:val="222222"/>
          <w:sz w:val="21"/>
          <w:szCs w:val="21"/>
        </w:rPr>
        <w:t>ТЕМНОВОЙ</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АДАПТАЦИИ</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РЕЗУЛЬТАТЫ</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лава</w:t>
      </w:r>
      <w:r w:rsidRPr="004C2372">
        <w:rPr>
          <w:rFonts w:ascii="Helvetica" w:hAnsi="Helvetica" w:cs="Helvetica"/>
          <w:b/>
          <w:bCs/>
          <w:color w:val="222222"/>
          <w:sz w:val="21"/>
          <w:szCs w:val="21"/>
        </w:rPr>
        <w:t xml:space="preserve"> 1</w:t>
      </w:r>
      <w:r w:rsidRPr="004C2372">
        <w:rPr>
          <w:rFonts w:ascii="Helvetica" w:hAnsi="Helvetica" w:cs="Helvetica" w:hint="eastAsia"/>
          <w:b/>
          <w:bCs/>
          <w:color w:val="222222"/>
          <w:sz w:val="21"/>
          <w:szCs w:val="21"/>
        </w:rPr>
        <w:t>У</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СТРОЕНИЕ</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ОММАТИДИЯ</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ТРАВЯНОГО</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ЧИЛИМА</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В</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СОСТОЯ</w:t>
      </w:r>
    </w:p>
    <w:p w14:paraId="69DA953C" w14:textId="77777777" w:rsidR="004C2372" w:rsidRPr="004C2372" w:rsidRDefault="004C2372" w:rsidP="004C2372">
      <w:pPr>
        <w:rPr>
          <w:rFonts w:ascii="Helvetica" w:hAnsi="Helvetica" w:cs="Helvetica"/>
          <w:b/>
          <w:bCs/>
          <w:color w:val="222222"/>
          <w:sz w:val="21"/>
          <w:szCs w:val="21"/>
        </w:rPr>
      </w:pPr>
    </w:p>
    <w:p w14:paraId="019C1650" w14:textId="77777777" w:rsidR="004C2372" w:rsidRPr="004C2372" w:rsidRDefault="004C2372" w:rsidP="004C2372">
      <w:pPr>
        <w:rPr>
          <w:rFonts w:ascii="Helvetica" w:hAnsi="Helvetica" w:cs="Helvetica"/>
          <w:b/>
          <w:bCs/>
          <w:color w:val="222222"/>
          <w:sz w:val="21"/>
          <w:szCs w:val="21"/>
        </w:rPr>
      </w:pPr>
      <w:r w:rsidRPr="004C2372">
        <w:rPr>
          <w:rFonts w:ascii="Helvetica" w:hAnsi="Helvetica" w:cs="Helvetica" w:hint="eastAsia"/>
          <w:b/>
          <w:bCs/>
          <w:color w:val="222222"/>
          <w:sz w:val="21"/>
          <w:szCs w:val="21"/>
        </w:rPr>
        <w:t>НИИ</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СВЕТОВОЙ</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АДАПТАЦИИ</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РЕЗУЛЬТАТЫ</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лава</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У</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МОРФОЛОГИЧЕСКАЯ</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ОРГАНИЗАЦИЯ</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ММАТИДИЯ</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ПРИБРЕЖНОГО</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КРАБА</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В</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СОСТОЯНИИ</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ТЕМНОВОЙ</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И</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СВЕТОВОЙ</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АДАПТАЦИИ</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РЕЗУЛЬТАТЫ</w:t>
      </w:r>
      <w:r w:rsidRPr="004C2372">
        <w:rPr>
          <w:rFonts w:ascii="Helvetica" w:hAnsi="Helvetica" w:cs="Helvetica"/>
          <w:b/>
          <w:bCs/>
          <w:color w:val="222222"/>
          <w:sz w:val="21"/>
          <w:szCs w:val="21"/>
        </w:rPr>
        <w:t>).</w:t>
      </w:r>
    </w:p>
    <w:p w14:paraId="5C10A3AC" w14:textId="77777777" w:rsidR="004C2372" w:rsidRPr="004C2372" w:rsidRDefault="004C2372" w:rsidP="004C2372">
      <w:pPr>
        <w:rPr>
          <w:rFonts w:ascii="Helvetica" w:hAnsi="Helvetica" w:cs="Helvetica"/>
          <w:b/>
          <w:bCs/>
          <w:color w:val="222222"/>
          <w:sz w:val="21"/>
          <w:szCs w:val="21"/>
        </w:rPr>
      </w:pPr>
    </w:p>
    <w:p w14:paraId="0563E890" w14:textId="77777777" w:rsidR="004C2372" w:rsidRPr="004C2372" w:rsidRDefault="004C2372" w:rsidP="004C2372">
      <w:pPr>
        <w:rPr>
          <w:rFonts w:ascii="Helvetica" w:hAnsi="Helvetica" w:cs="Helvetica"/>
          <w:b/>
          <w:bCs/>
          <w:color w:val="222222"/>
          <w:sz w:val="21"/>
          <w:szCs w:val="21"/>
        </w:rPr>
      </w:pPr>
      <w:r w:rsidRPr="004C2372">
        <w:rPr>
          <w:rFonts w:ascii="Helvetica" w:hAnsi="Helvetica" w:cs="Helvetica" w:hint="eastAsia"/>
          <w:b/>
          <w:bCs/>
          <w:color w:val="222222"/>
          <w:sz w:val="21"/>
          <w:szCs w:val="21"/>
        </w:rPr>
        <w:t>Глава</w:t>
      </w:r>
      <w:r w:rsidRPr="004C2372">
        <w:rPr>
          <w:rFonts w:ascii="Helvetica" w:hAnsi="Helvetica" w:cs="Helvetica"/>
          <w:b/>
          <w:bCs/>
          <w:color w:val="222222"/>
          <w:sz w:val="21"/>
          <w:szCs w:val="21"/>
        </w:rPr>
        <w:t xml:space="preserve"> 1</w:t>
      </w:r>
      <w:r w:rsidRPr="004C2372">
        <w:rPr>
          <w:rFonts w:ascii="Helvetica" w:hAnsi="Helvetica" w:cs="Helvetica" w:hint="eastAsia"/>
          <w:b/>
          <w:bCs/>
          <w:color w:val="222222"/>
          <w:sz w:val="21"/>
          <w:szCs w:val="21"/>
        </w:rPr>
        <w:t>У</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ОБСУЖДЕНИЕ</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РЕЗУЛЬТАТОВ</w:t>
      </w:r>
      <w:r w:rsidRPr="004C2372">
        <w:rPr>
          <w:rFonts w:ascii="Helvetica" w:hAnsi="Helvetica" w:cs="Helvetica"/>
          <w:b/>
          <w:bCs/>
          <w:color w:val="222222"/>
          <w:sz w:val="21"/>
          <w:szCs w:val="21"/>
        </w:rPr>
        <w:t>.</w:t>
      </w:r>
    </w:p>
    <w:p w14:paraId="64DD8A8B" w14:textId="77777777" w:rsidR="004C2372" w:rsidRPr="004C2372" w:rsidRDefault="004C2372" w:rsidP="004C2372">
      <w:pPr>
        <w:rPr>
          <w:rFonts w:ascii="Helvetica" w:hAnsi="Helvetica" w:cs="Helvetica"/>
          <w:b/>
          <w:bCs/>
          <w:color w:val="222222"/>
          <w:sz w:val="21"/>
          <w:szCs w:val="21"/>
        </w:rPr>
      </w:pPr>
    </w:p>
    <w:p w14:paraId="2218D31C" w14:textId="77777777" w:rsidR="004C2372" w:rsidRPr="004C2372" w:rsidRDefault="004C2372" w:rsidP="004C2372">
      <w:pPr>
        <w:rPr>
          <w:rFonts w:ascii="Helvetica" w:hAnsi="Helvetica" w:cs="Helvetica"/>
          <w:b/>
          <w:bCs/>
          <w:color w:val="222222"/>
          <w:sz w:val="21"/>
          <w:szCs w:val="21"/>
        </w:rPr>
      </w:pPr>
      <w:r w:rsidRPr="004C2372">
        <w:rPr>
          <w:rFonts w:ascii="Helvetica" w:hAnsi="Helvetica" w:cs="Helvetica" w:hint="eastAsia"/>
          <w:b/>
          <w:bCs/>
          <w:color w:val="222222"/>
          <w:sz w:val="21"/>
          <w:szCs w:val="21"/>
        </w:rPr>
        <w:t>Засть</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П</w:t>
      </w:r>
      <w:r w:rsidRPr="004C2372">
        <w:rPr>
          <w:rFonts w:ascii="Helvetica" w:hAnsi="Helvetica" w:cs="Helvetica"/>
          <w:b/>
          <w:bCs/>
          <w:color w:val="222222"/>
          <w:sz w:val="21"/>
          <w:szCs w:val="21"/>
        </w:rPr>
        <w:t>.</w:t>
      </w:r>
    </w:p>
    <w:p w14:paraId="2D67A021" w14:textId="77777777" w:rsidR="004C2372" w:rsidRPr="004C2372" w:rsidRDefault="004C2372" w:rsidP="004C2372">
      <w:pPr>
        <w:rPr>
          <w:rFonts w:ascii="Helvetica" w:hAnsi="Helvetica" w:cs="Helvetica"/>
          <w:b/>
          <w:bCs/>
          <w:color w:val="222222"/>
          <w:sz w:val="21"/>
          <w:szCs w:val="21"/>
        </w:rPr>
      </w:pPr>
    </w:p>
    <w:p w14:paraId="7B76EC59" w14:textId="77777777" w:rsidR="004C2372" w:rsidRPr="004C2372" w:rsidRDefault="004C2372" w:rsidP="004C2372">
      <w:pPr>
        <w:rPr>
          <w:rFonts w:ascii="Helvetica" w:hAnsi="Helvetica" w:cs="Helvetica"/>
          <w:b/>
          <w:bCs/>
          <w:color w:val="222222"/>
          <w:sz w:val="21"/>
          <w:szCs w:val="21"/>
        </w:rPr>
      </w:pPr>
      <w:r w:rsidRPr="004C2372">
        <w:rPr>
          <w:rFonts w:ascii="Helvetica" w:hAnsi="Helvetica" w:cs="Helvetica" w:hint="eastAsia"/>
          <w:b/>
          <w:bCs/>
          <w:color w:val="222222"/>
          <w:sz w:val="21"/>
          <w:szCs w:val="21"/>
        </w:rPr>
        <w:t>Глава</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УП</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ЗРИТЕЛЬНЫЕ</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ПИГМЕНТЫ</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РАКООБРАЗНЫХ</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ОБЗОР</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ЛИТЕ</w:t>
      </w:r>
    </w:p>
    <w:p w14:paraId="1C5614C9" w14:textId="77777777" w:rsidR="004C2372" w:rsidRPr="004C2372" w:rsidRDefault="004C2372" w:rsidP="004C2372">
      <w:pPr>
        <w:rPr>
          <w:rFonts w:ascii="Helvetica" w:hAnsi="Helvetica" w:cs="Helvetica"/>
          <w:b/>
          <w:bCs/>
          <w:color w:val="222222"/>
          <w:sz w:val="21"/>
          <w:szCs w:val="21"/>
        </w:rPr>
      </w:pPr>
    </w:p>
    <w:p w14:paraId="2D681FA3" w14:textId="77777777" w:rsidR="004C2372" w:rsidRPr="004C2372" w:rsidRDefault="004C2372" w:rsidP="004C2372">
      <w:pPr>
        <w:rPr>
          <w:rFonts w:ascii="Helvetica" w:hAnsi="Helvetica" w:cs="Helvetica"/>
          <w:b/>
          <w:bCs/>
          <w:color w:val="222222"/>
          <w:sz w:val="21"/>
          <w:szCs w:val="21"/>
        </w:rPr>
      </w:pPr>
      <w:r w:rsidRPr="004C2372">
        <w:rPr>
          <w:rFonts w:ascii="Helvetica" w:hAnsi="Helvetica" w:cs="Helvetica" w:hint="eastAsia"/>
          <w:b/>
          <w:bCs/>
          <w:color w:val="222222"/>
          <w:sz w:val="21"/>
          <w:szCs w:val="21"/>
        </w:rPr>
        <w:t>РАТУРЫ</w:t>
      </w:r>
      <w:r w:rsidRPr="004C2372">
        <w:rPr>
          <w:rFonts w:ascii="Helvetica" w:hAnsi="Helvetica" w:cs="Helvetica"/>
          <w:b/>
          <w:bCs/>
          <w:color w:val="222222"/>
          <w:sz w:val="21"/>
          <w:szCs w:val="21"/>
        </w:rPr>
        <w:t>).</w:t>
      </w:r>
    </w:p>
    <w:p w14:paraId="0E928809" w14:textId="77777777" w:rsidR="004C2372" w:rsidRPr="004C2372" w:rsidRDefault="004C2372" w:rsidP="004C2372">
      <w:pPr>
        <w:rPr>
          <w:rFonts w:ascii="Helvetica" w:hAnsi="Helvetica" w:cs="Helvetica"/>
          <w:b/>
          <w:bCs/>
          <w:color w:val="222222"/>
          <w:sz w:val="21"/>
          <w:szCs w:val="21"/>
        </w:rPr>
      </w:pPr>
    </w:p>
    <w:p w14:paraId="26797040" w14:textId="77777777" w:rsidR="004C2372" w:rsidRPr="004C2372" w:rsidRDefault="004C2372" w:rsidP="004C2372">
      <w:pPr>
        <w:rPr>
          <w:rFonts w:ascii="Helvetica" w:hAnsi="Helvetica" w:cs="Helvetica"/>
          <w:b/>
          <w:bCs/>
          <w:color w:val="222222"/>
          <w:sz w:val="21"/>
          <w:szCs w:val="21"/>
        </w:rPr>
      </w:pPr>
      <w:r w:rsidRPr="004C2372">
        <w:rPr>
          <w:rFonts w:ascii="Helvetica" w:hAnsi="Helvetica" w:cs="Helvetica" w:hint="eastAsia"/>
          <w:b/>
          <w:bCs/>
          <w:color w:val="222222"/>
          <w:sz w:val="21"/>
          <w:szCs w:val="21"/>
        </w:rPr>
        <w:t>Глава</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УШ</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СПЕКТРАЛЬНАЯ</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ЧУВСТВИТЕЛЬНОСТЬ</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И</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ЗРИТЕЛЬНЫЕ</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ПИГМЕНТЫ</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ГЛАЗ</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ТРАВЯНОГО</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ЧШШЁА</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И</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ПРИБРЕЖНОГО</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КРАБА</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РЕЗУЛЬТАТЫ</w:t>
      </w:r>
      <w:r w:rsidRPr="004C2372">
        <w:rPr>
          <w:rFonts w:ascii="Helvetica" w:hAnsi="Helvetica" w:cs="Helvetica"/>
          <w:b/>
          <w:bCs/>
          <w:color w:val="222222"/>
          <w:sz w:val="21"/>
          <w:szCs w:val="21"/>
        </w:rPr>
        <w:t>).</w:t>
      </w:r>
    </w:p>
    <w:p w14:paraId="1BD41CD2" w14:textId="77777777" w:rsidR="004C2372" w:rsidRPr="004C2372" w:rsidRDefault="004C2372" w:rsidP="004C2372">
      <w:pPr>
        <w:rPr>
          <w:rFonts w:ascii="Helvetica" w:hAnsi="Helvetica" w:cs="Helvetica"/>
          <w:b/>
          <w:bCs/>
          <w:color w:val="222222"/>
          <w:sz w:val="21"/>
          <w:szCs w:val="21"/>
        </w:rPr>
      </w:pPr>
    </w:p>
    <w:p w14:paraId="33626866" w14:textId="77777777" w:rsidR="004C2372" w:rsidRPr="004C2372" w:rsidRDefault="004C2372" w:rsidP="004C2372">
      <w:pPr>
        <w:rPr>
          <w:rFonts w:ascii="Helvetica" w:hAnsi="Helvetica" w:cs="Helvetica"/>
          <w:b/>
          <w:bCs/>
          <w:color w:val="222222"/>
          <w:sz w:val="21"/>
          <w:szCs w:val="21"/>
        </w:rPr>
      </w:pPr>
      <w:r w:rsidRPr="004C2372">
        <w:rPr>
          <w:rFonts w:ascii="Helvetica" w:hAnsi="Helvetica" w:cs="Helvetica" w:hint="eastAsia"/>
          <w:b/>
          <w:bCs/>
          <w:color w:val="222222"/>
          <w:sz w:val="21"/>
          <w:szCs w:val="21"/>
        </w:rPr>
        <w:t>Глава</w:t>
      </w:r>
      <w:r w:rsidRPr="004C2372">
        <w:rPr>
          <w:rFonts w:ascii="Helvetica" w:hAnsi="Helvetica" w:cs="Helvetica"/>
          <w:b/>
          <w:bCs/>
          <w:color w:val="222222"/>
          <w:sz w:val="21"/>
          <w:szCs w:val="21"/>
        </w:rPr>
        <w:t xml:space="preserve"> IX. </w:t>
      </w:r>
      <w:r w:rsidRPr="004C2372">
        <w:rPr>
          <w:rFonts w:ascii="Helvetica" w:hAnsi="Helvetica" w:cs="Helvetica" w:hint="eastAsia"/>
          <w:b/>
          <w:bCs/>
          <w:color w:val="222222"/>
          <w:sz w:val="21"/>
          <w:szCs w:val="21"/>
        </w:rPr>
        <w:t>ОБСУВДЕНИЕ</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РЕЗУЛЬТАТОВ</w:t>
      </w:r>
      <w:r w:rsidRPr="004C2372">
        <w:rPr>
          <w:rFonts w:ascii="Helvetica" w:hAnsi="Helvetica" w:cs="Helvetica"/>
          <w:b/>
          <w:bCs/>
          <w:color w:val="222222"/>
          <w:sz w:val="21"/>
          <w:szCs w:val="21"/>
        </w:rPr>
        <w:t>.</w:t>
      </w:r>
    </w:p>
    <w:p w14:paraId="614BEF2A" w14:textId="77777777" w:rsidR="004C2372" w:rsidRPr="004C2372" w:rsidRDefault="004C2372" w:rsidP="004C2372">
      <w:pPr>
        <w:rPr>
          <w:rFonts w:ascii="Helvetica" w:hAnsi="Helvetica" w:cs="Helvetica"/>
          <w:b/>
          <w:bCs/>
          <w:color w:val="222222"/>
          <w:sz w:val="21"/>
          <w:szCs w:val="21"/>
        </w:rPr>
      </w:pPr>
    </w:p>
    <w:p w14:paraId="3922FD7E" w14:textId="77777777" w:rsidR="004C2372" w:rsidRPr="004C2372" w:rsidRDefault="004C2372" w:rsidP="004C2372">
      <w:pPr>
        <w:rPr>
          <w:rFonts w:ascii="Helvetica" w:hAnsi="Helvetica" w:cs="Helvetica"/>
          <w:b/>
          <w:bCs/>
          <w:color w:val="222222"/>
          <w:sz w:val="21"/>
          <w:szCs w:val="21"/>
        </w:rPr>
      </w:pPr>
      <w:r w:rsidRPr="004C2372">
        <w:rPr>
          <w:rFonts w:ascii="Helvetica" w:hAnsi="Helvetica" w:cs="Helvetica" w:hint="eastAsia"/>
          <w:b/>
          <w:bCs/>
          <w:color w:val="222222"/>
          <w:sz w:val="21"/>
          <w:szCs w:val="21"/>
        </w:rPr>
        <w:t>Часть</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Ш</w:t>
      </w:r>
      <w:r w:rsidRPr="004C2372">
        <w:rPr>
          <w:rFonts w:ascii="Helvetica" w:hAnsi="Helvetica" w:cs="Helvetica"/>
          <w:b/>
          <w:bCs/>
          <w:color w:val="222222"/>
          <w:sz w:val="21"/>
          <w:szCs w:val="21"/>
        </w:rPr>
        <w:t>.</w:t>
      </w:r>
    </w:p>
    <w:p w14:paraId="0E639F72" w14:textId="77777777" w:rsidR="004C2372" w:rsidRPr="004C2372" w:rsidRDefault="004C2372" w:rsidP="004C2372">
      <w:pPr>
        <w:rPr>
          <w:rFonts w:ascii="Helvetica" w:hAnsi="Helvetica" w:cs="Helvetica"/>
          <w:b/>
          <w:bCs/>
          <w:color w:val="222222"/>
          <w:sz w:val="21"/>
          <w:szCs w:val="21"/>
        </w:rPr>
      </w:pPr>
    </w:p>
    <w:p w14:paraId="1EE895A2" w14:textId="77777777" w:rsidR="004C2372" w:rsidRPr="004C2372" w:rsidRDefault="004C2372" w:rsidP="004C2372">
      <w:pPr>
        <w:rPr>
          <w:rFonts w:ascii="Helvetica" w:hAnsi="Helvetica" w:cs="Helvetica"/>
          <w:b/>
          <w:bCs/>
          <w:color w:val="222222"/>
          <w:sz w:val="21"/>
          <w:szCs w:val="21"/>
        </w:rPr>
      </w:pPr>
      <w:r w:rsidRPr="004C2372">
        <w:rPr>
          <w:rFonts w:ascii="Helvetica" w:hAnsi="Helvetica" w:cs="Helvetica" w:hint="eastAsia"/>
          <w:b/>
          <w:bCs/>
          <w:color w:val="222222"/>
          <w:sz w:val="21"/>
          <w:szCs w:val="21"/>
        </w:rPr>
        <w:t>Глава</w:t>
      </w:r>
      <w:r w:rsidRPr="004C2372">
        <w:rPr>
          <w:rFonts w:ascii="Helvetica" w:hAnsi="Helvetica" w:cs="Helvetica"/>
          <w:b/>
          <w:bCs/>
          <w:color w:val="222222"/>
          <w:sz w:val="21"/>
          <w:szCs w:val="21"/>
        </w:rPr>
        <w:t xml:space="preserve"> X. </w:t>
      </w:r>
      <w:r w:rsidRPr="004C2372">
        <w:rPr>
          <w:rFonts w:ascii="Helvetica" w:hAnsi="Helvetica" w:cs="Helvetica" w:hint="eastAsia"/>
          <w:b/>
          <w:bCs/>
          <w:color w:val="222222"/>
          <w:sz w:val="21"/>
          <w:szCs w:val="21"/>
        </w:rPr>
        <w:t>ОТРАЖАЩИЕ</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И</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ЭКРАНИРУЮЩИЕ</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ПИГМЕНТЫ</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ГЛАЗА</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РАКООБРАЗНЫХ</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ОБЗОР</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ЛИТЕРАТУРЫ</w:t>
      </w:r>
      <w:r w:rsidRPr="004C2372">
        <w:rPr>
          <w:rFonts w:ascii="Helvetica" w:hAnsi="Helvetica" w:cs="Helvetica"/>
          <w:b/>
          <w:bCs/>
          <w:color w:val="222222"/>
          <w:sz w:val="21"/>
          <w:szCs w:val="21"/>
        </w:rPr>
        <w:t>).</w:t>
      </w:r>
    </w:p>
    <w:p w14:paraId="5BC12AB0" w14:textId="77777777" w:rsidR="004C2372" w:rsidRPr="004C2372" w:rsidRDefault="004C2372" w:rsidP="004C2372">
      <w:pPr>
        <w:rPr>
          <w:rFonts w:ascii="Helvetica" w:hAnsi="Helvetica" w:cs="Helvetica"/>
          <w:b/>
          <w:bCs/>
          <w:color w:val="222222"/>
          <w:sz w:val="21"/>
          <w:szCs w:val="21"/>
        </w:rPr>
      </w:pPr>
    </w:p>
    <w:p w14:paraId="1C8F7CAE" w14:textId="77777777" w:rsidR="004C2372" w:rsidRPr="004C2372" w:rsidRDefault="004C2372" w:rsidP="004C2372">
      <w:pPr>
        <w:rPr>
          <w:rFonts w:ascii="Helvetica" w:hAnsi="Helvetica" w:cs="Helvetica"/>
          <w:b/>
          <w:bCs/>
          <w:color w:val="222222"/>
          <w:sz w:val="21"/>
          <w:szCs w:val="21"/>
        </w:rPr>
      </w:pPr>
      <w:r w:rsidRPr="004C2372">
        <w:rPr>
          <w:rFonts w:ascii="Helvetica" w:hAnsi="Helvetica" w:cs="Helvetica" w:hint="eastAsia"/>
          <w:b/>
          <w:bCs/>
          <w:color w:val="222222"/>
          <w:sz w:val="21"/>
          <w:szCs w:val="21"/>
        </w:rPr>
        <w:lastRenderedPageBreak/>
        <w:t>Глава</w:t>
      </w:r>
      <w:r w:rsidRPr="004C2372">
        <w:rPr>
          <w:rFonts w:ascii="Helvetica" w:hAnsi="Helvetica" w:cs="Helvetica"/>
          <w:b/>
          <w:bCs/>
          <w:color w:val="222222"/>
          <w:sz w:val="21"/>
          <w:szCs w:val="21"/>
        </w:rPr>
        <w:t xml:space="preserve"> XI. </w:t>
      </w:r>
      <w:r w:rsidRPr="004C2372">
        <w:rPr>
          <w:rFonts w:ascii="Helvetica" w:hAnsi="Helvetica" w:cs="Helvetica" w:hint="eastAsia"/>
          <w:b/>
          <w:bCs/>
          <w:color w:val="222222"/>
          <w:sz w:val="21"/>
          <w:szCs w:val="21"/>
        </w:rPr>
        <w:t>ЭКРАНИРУЩИЕ</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ПИГМЕНТЫ</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ГЛАЗА</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НЕКОТОРЫХ</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ДЕСЯТИ</w:t>
      </w:r>
    </w:p>
    <w:p w14:paraId="47AED16A" w14:textId="77777777" w:rsidR="004C2372" w:rsidRPr="004C2372" w:rsidRDefault="004C2372" w:rsidP="004C2372">
      <w:pPr>
        <w:rPr>
          <w:rFonts w:ascii="Helvetica" w:hAnsi="Helvetica" w:cs="Helvetica"/>
          <w:b/>
          <w:bCs/>
          <w:color w:val="222222"/>
          <w:sz w:val="21"/>
          <w:szCs w:val="21"/>
        </w:rPr>
      </w:pPr>
    </w:p>
    <w:p w14:paraId="18A49DD0" w14:textId="77777777" w:rsidR="004C2372" w:rsidRPr="004C2372" w:rsidRDefault="004C2372" w:rsidP="004C2372">
      <w:pPr>
        <w:rPr>
          <w:rFonts w:ascii="Helvetica" w:hAnsi="Helvetica" w:cs="Helvetica"/>
          <w:b/>
          <w:bCs/>
          <w:color w:val="222222"/>
          <w:sz w:val="21"/>
          <w:szCs w:val="21"/>
        </w:rPr>
      </w:pPr>
      <w:r w:rsidRPr="004C2372">
        <w:rPr>
          <w:rFonts w:ascii="Helvetica" w:hAnsi="Helvetica" w:cs="Helvetica" w:hint="eastAsia"/>
          <w:b/>
          <w:bCs/>
          <w:color w:val="222222"/>
          <w:sz w:val="21"/>
          <w:szCs w:val="21"/>
        </w:rPr>
        <w:t>НОГИХ</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РАКООБРАЗНЫХ</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РЕЗУЛЬТАТЫ</w:t>
      </w:r>
      <w:r w:rsidRPr="004C2372">
        <w:rPr>
          <w:rFonts w:ascii="Helvetica" w:hAnsi="Helvetica" w:cs="Helvetica"/>
          <w:b/>
          <w:bCs/>
          <w:color w:val="222222"/>
          <w:sz w:val="21"/>
          <w:szCs w:val="21"/>
        </w:rPr>
        <w:t>).</w:t>
      </w:r>
    </w:p>
    <w:p w14:paraId="7E46E0EB" w14:textId="77777777" w:rsidR="004C2372" w:rsidRPr="004C2372" w:rsidRDefault="004C2372" w:rsidP="004C2372">
      <w:pPr>
        <w:rPr>
          <w:rFonts w:ascii="Helvetica" w:hAnsi="Helvetica" w:cs="Helvetica"/>
          <w:b/>
          <w:bCs/>
          <w:color w:val="222222"/>
          <w:sz w:val="21"/>
          <w:szCs w:val="21"/>
        </w:rPr>
      </w:pPr>
    </w:p>
    <w:p w14:paraId="0C1B29AA" w14:textId="002F8598" w:rsidR="008A0C40" w:rsidRPr="004C2372" w:rsidRDefault="004C2372" w:rsidP="004C2372">
      <w:r w:rsidRPr="004C2372">
        <w:rPr>
          <w:rFonts w:ascii="Helvetica" w:hAnsi="Helvetica" w:cs="Helvetica" w:hint="eastAsia"/>
          <w:b/>
          <w:bCs/>
          <w:color w:val="222222"/>
          <w:sz w:val="21"/>
          <w:szCs w:val="21"/>
        </w:rPr>
        <w:t>Глава</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ОБСУЖДЕНИЕ</w:t>
      </w:r>
      <w:r w:rsidRPr="004C2372">
        <w:rPr>
          <w:rFonts w:ascii="Helvetica" w:hAnsi="Helvetica" w:cs="Helvetica"/>
          <w:b/>
          <w:bCs/>
          <w:color w:val="222222"/>
          <w:sz w:val="21"/>
          <w:szCs w:val="21"/>
        </w:rPr>
        <w:t xml:space="preserve"> </w:t>
      </w:r>
      <w:r w:rsidRPr="004C2372">
        <w:rPr>
          <w:rFonts w:ascii="Helvetica" w:hAnsi="Helvetica" w:cs="Helvetica" w:hint="eastAsia"/>
          <w:b/>
          <w:bCs/>
          <w:color w:val="222222"/>
          <w:sz w:val="21"/>
          <w:szCs w:val="21"/>
        </w:rPr>
        <w:t>РЕЗУЛЬТАТОВ</w:t>
      </w:r>
      <w:r w:rsidRPr="004C2372">
        <w:rPr>
          <w:rFonts w:ascii="Helvetica" w:hAnsi="Helvetica" w:cs="Helvetica"/>
          <w:b/>
          <w:bCs/>
          <w:color w:val="222222"/>
          <w:sz w:val="21"/>
          <w:szCs w:val="21"/>
        </w:rPr>
        <w:t>.</w:t>
      </w:r>
    </w:p>
    <w:sectPr w:rsidR="008A0C40" w:rsidRPr="004C237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DF6CC" w14:textId="77777777" w:rsidR="00961887" w:rsidRDefault="00961887">
      <w:pPr>
        <w:spacing w:after="0" w:line="240" w:lineRule="auto"/>
      </w:pPr>
      <w:r>
        <w:separator/>
      </w:r>
    </w:p>
  </w:endnote>
  <w:endnote w:type="continuationSeparator" w:id="0">
    <w:p w14:paraId="59E0E3AA" w14:textId="77777777" w:rsidR="00961887" w:rsidRDefault="00961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4B391" w14:textId="77777777" w:rsidR="00961887" w:rsidRDefault="00961887"/>
    <w:p w14:paraId="73E9A3FB" w14:textId="77777777" w:rsidR="00961887" w:rsidRDefault="00961887"/>
    <w:p w14:paraId="6544C58C" w14:textId="77777777" w:rsidR="00961887" w:rsidRDefault="00961887"/>
    <w:p w14:paraId="1A5B8552" w14:textId="77777777" w:rsidR="00961887" w:rsidRDefault="00961887"/>
    <w:p w14:paraId="44165F20" w14:textId="77777777" w:rsidR="00961887" w:rsidRDefault="00961887"/>
    <w:p w14:paraId="294C1B47" w14:textId="77777777" w:rsidR="00961887" w:rsidRDefault="00961887"/>
    <w:p w14:paraId="67BF45A9" w14:textId="77777777" w:rsidR="00961887" w:rsidRDefault="0096188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DB94FF" wp14:editId="3EEFF7C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010E3" w14:textId="77777777" w:rsidR="00961887" w:rsidRDefault="009618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DB94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2010E3" w14:textId="77777777" w:rsidR="00961887" w:rsidRDefault="009618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E0608D" w14:textId="77777777" w:rsidR="00961887" w:rsidRDefault="00961887"/>
    <w:p w14:paraId="4DE4DA3D" w14:textId="77777777" w:rsidR="00961887" w:rsidRDefault="00961887"/>
    <w:p w14:paraId="5F9527E8" w14:textId="77777777" w:rsidR="00961887" w:rsidRDefault="0096188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01013B" wp14:editId="1C9904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7D6FD" w14:textId="77777777" w:rsidR="00961887" w:rsidRDefault="00961887"/>
                          <w:p w14:paraId="1C1F8D71" w14:textId="77777777" w:rsidR="00961887" w:rsidRDefault="009618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01013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97D6FD" w14:textId="77777777" w:rsidR="00961887" w:rsidRDefault="00961887"/>
                    <w:p w14:paraId="1C1F8D71" w14:textId="77777777" w:rsidR="00961887" w:rsidRDefault="009618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28CFA3" w14:textId="77777777" w:rsidR="00961887" w:rsidRDefault="00961887"/>
    <w:p w14:paraId="50B290AE" w14:textId="77777777" w:rsidR="00961887" w:rsidRDefault="00961887">
      <w:pPr>
        <w:rPr>
          <w:sz w:val="2"/>
          <w:szCs w:val="2"/>
        </w:rPr>
      </w:pPr>
    </w:p>
    <w:p w14:paraId="6D6555C6" w14:textId="77777777" w:rsidR="00961887" w:rsidRDefault="00961887"/>
    <w:p w14:paraId="639882B7" w14:textId="77777777" w:rsidR="00961887" w:rsidRDefault="00961887">
      <w:pPr>
        <w:spacing w:after="0" w:line="240" w:lineRule="auto"/>
      </w:pPr>
    </w:p>
  </w:footnote>
  <w:footnote w:type="continuationSeparator" w:id="0">
    <w:p w14:paraId="7562BB80" w14:textId="77777777" w:rsidR="00961887" w:rsidRDefault="00961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887"/>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12370</TotalTime>
  <Pages>3</Pages>
  <Words>277</Words>
  <Characters>1583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493</cp:revision>
  <cp:lastPrinted>2009-02-06T05:36:00Z</cp:lastPrinted>
  <dcterms:created xsi:type="dcterms:W3CDTF">2025-11-25T20:19:00Z</dcterms:created>
  <dcterms:modified xsi:type="dcterms:W3CDTF">2025-12-17T16:51:00Z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