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AF6B7D" w14:textId="0A3ABDF5" w:rsidR="00D5443D" w:rsidRDefault="006044D1" w:rsidP="006044D1">
      <w:r w:rsidRPr="006044D1">
        <w:rPr>
          <w:rFonts w:hint="eastAsia"/>
        </w:rPr>
        <w:t>Юсов</w:t>
      </w:r>
      <w:r w:rsidRPr="006044D1">
        <w:t xml:space="preserve"> </w:t>
      </w:r>
      <w:r w:rsidRPr="006044D1">
        <w:rPr>
          <w:rFonts w:hint="eastAsia"/>
        </w:rPr>
        <w:t>Алексей</w:t>
      </w:r>
      <w:r w:rsidRPr="006044D1">
        <w:t xml:space="preserve"> </w:t>
      </w:r>
      <w:r w:rsidRPr="006044D1">
        <w:rPr>
          <w:rFonts w:hint="eastAsia"/>
        </w:rPr>
        <w:t>Сергеевич</w:t>
      </w:r>
      <w:r>
        <w:t xml:space="preserve"> </w:t>
      </w:r>
      <w:r w:rsidRPr="006044D1">
        <w:rPr>
          <w:rFonts w:hint="eastAsia"/>
        </w:rPr>
        <w:t>Синтез</w:t>
      </w:r>
      <w:r w:rsidRPr="006044D1">
        <w:t xml:space="preserve"> </w:t>
      </w:r>
      <w:r w:rsidRPr="006044D1">
        <w:rPr>
          <w:rFonts w:hint="eastAsia"/>
        </w:rPr>
        <w:t>и</w:t>
      </w:r>
      <w:r w:rsidRPr="006044D1">
        <w:t xml:space="preserve"> </w:t>
      </w:r>
      <w:r w:rsidRPr="006044D1">
        <w:rPr>
          <w:rFonts w:hint="eastAsia"/>
        </w:rPr>
        <w:t>биологическая</w:t>
      </w:r>
      <w:r w:rsidRPr="006044D1">
        <w:t xml:space="preserve"> </w:t>
      </w:r>
      <w:r w:rsidRPr="006044D1">
        <w:rPr>
          <w:rFonts w:hint="eastAsia"/>
        </w:rPr>
        <w:t>активность</w:t>
      </w:r>
      <w:r w:rsidRPr="006044D1">
        <w:t xml:space="preserve"> </w:t>
      </w:r>
      <w:r w:rsidRPr="006044D1">
        <w:rPr>
          <w:rFonts w:hint="eastAsia"/>
        </w:rPr>
        <w:t>енаминов</w:t>
      </w:r>
      <w:r w:rsidRPr="006044D1">
        <w:t xml:space="preserve"> </w:t>
      </w:r>
      <w:r w:rsidRPr="006044D1">
        <w:rPr>
          <w:rFonts w:hint="eastAsia"/>
        </w:rPr>
        <w:t>ряда</w:t>
      </w:r>
      <w:r w:rsidRPr="006044D1">
        <w:t xml:space="preserve"> 1,2,3,4-</w:t>
      </w:r>
      <w:r w:rsidRPr="006044D1">
        <w:rPr>
          <w:rFonts w:hint="eastAsia"/>
        </w:rPr>
        <w:t>тетрагидроизохинолина</w:t>
      </w:r>
      <w:r w:rsidRPr="006044D1">
        <w:t xml:space="preserve"> </w:t>
      </w:r>
      <w:r w:rsidRPr="006044D1">
        <w:rPr>
          <w:rFonts w:hint="eastAsia"/>
        </w:rPr>
        <w:t>и</w:t>
      </w:r>
      <w:r w:rsidRPr="006044D1">
        <w:t xml:space="preserve"> </w:t>
      </w:r>
      <w:r w:rsidRPr="006044D1">
        <w:rPr>
          <w:rFonts w:hint="eastAsia"/>
        </w:rPr>
        <w:t>их</w:t>
      </w:r>
      <w:r w:rsidRPr="006044D1">
        <w:t xml:space="preserve"> </w:t>
      </w:r>
      <w:r w:rsidRPr="006044D1">
        <w:rPr>
          <w:rFonts w:hint="eastAsia"/>
        </w:rPr>
        <w:t>производных</w:t>
      </w:r>
    </w:p>
    <w:p w14:paraId="6798E948" w14:textId="77777777" w:rsidR="006044D1" w:rsidRDefault="006044D1" w:rsidP="006044D1">
      <w:r>
        <w:rPr>
          <w:rFonts w:hint="eastAsia"/>
        </w:rPr>
        <w:t>ОГЛАВЛЕНИЕ</w:t>
      </w:r>
      <w:r>
        <w:t xml:space="preserve"> </w:t>
      </w:r>
      <w:r>
        <w:rPr>
          <w:rFonts w:hint="eastAsia"/>
        </w:rPr>
        <w:t>ДИССЕРТАЦИИ</w:t>
      </w:r>
    </w:p>
    <w:p w14:paraId="703A6A8F" w14:textId="77777777" w:rsidR="006044D1" w:rsidRDefault="006044D1" w:rsidP="006044D1">
      <w:r>
        <w:rPr>
          <w:rFonts w:hint="eastAsia"/>
        </w:rPr>
        <w:t>кандидат</w:t>
      </w:r>
      <w:r>
        <w:t xml:space="preserve"> </w:t>
      </w:r>
      <w:r>
        <w:rPr>
          <w:rFonts w:hint="eastAsia"/>
        </w:rPr>
        <w:t>наук</w:t>
      </w:r>
      <w:r>
        <w:t xml:space="preserve"> </w:t>
      </w:r>
      <w:r>
        <w:rPr>
          <w:rFonts w:hint="eastAsia"/>
        </w:rPr>
        <w:t>Юсов</w:t>
      </w:r>
      <w:r>
        <w:t xml:space="preserve"> </w:t>
      </w:r>
      <w:r>
        <w:rPr>
          <w:rFonts w:hint="eastAsia"/>
        </w:rPr>
        <w:t>Алексей</w:t>
      </w:r>
      <w:r>
        <w:t xml:space="preserve"> </w:t>
      </w:r>
      <w:r>
        <w:rPr>
          <w:rFonts w:hint="eastAsia"/>
        </w:rPr>
        <w:t>Сергеевич</w:t>
      </w:r>
    </w:p>
    <w:p w14:paraId="0C16F660" w14:textId="77777777" w:rsidR="006044D1" w:rsidRDefault="006044D1" w:rsidP="006044D1">
      <w:r>
        <w:rPr>
          <w:rFonts w:hint="eastAsia"/>
        </w:rPr>
        <w:t>Содержание</w:t>
      </w:r>
    </w:p>
    <w:p w14:paraId="67F66F41" w14:textId="77777777" w:rsidR="006044D1" w:rsidRDefault="006044D1" w:rsidP="006044D1"/>
    <w:p w14:paraId="7416FB29" w14:textId="77777777" w:rsidR="006044D1" w:rsidRDefault="006044D1" w:rsidP="006044D1">
      <w:r>
        <w:rPr>
          <w:rFonts w:hint="eastAsia"/>
        </w:rPr>
        <w:t>Введение</w:t>
      </w:r>
    </w:p>
    <w:p w14:paraId="30AE38F9" w14:textId="77777777" w:rsidR="006044D1" w:rsidRDefault="006044D1" w:rsidP="006044D1"/>
    <w:p w14:paraId="26CC83A6" w14:textId="77777777" w:rsidR="006044D1" w:rsidRDefault="006044D1" w:rsidP="006044D1">
      <w:r>
        <w:rPr>
          <w:rFonts w:hint="eastAsia"/>
        </w:rPr>
        <w:t>Глава</w:t>
      </w:r>
      <w:r>
        <w:t xml:space="preserve"> 1 </w:t>
      </w:r>
      <w:r>
        <w:rPr>
          <w:rFonts w:hint="eastAsia"/>
        </w:rPr>
        <w:t>Синтез</w:t>
      </w:r>
      <w:r>
        <w:t xml:space="preserve"> </w:t>
      </w:r>
      <w:r>
        <w:rPr>
          <w:rFonts w:hint="eastAsia"/>
        </w:rPr>
        <w:t>и</w:t>
      </w:r>
      <w:r>
        <w:t xml:space="preserve"> </w:t>
      </w:r>
      <w:r>
        <w:rPr>
          <w:rFonts w:hint="eastAsia"/>
        </w:rPr>
        <w:t>биологическая</w:t>
      </w:r>
      <w:r>
        <w:t xml:space="preserve"> </w:t>
      </w:r>
      <w:r>
        <w:rPr>
          <w:rFonts w:hint="eastAsia"/>
        </w:rPr>
        <w:t>активность</w:t>
      </w:r>
      <w:r>
        <w:t xml:space="preserve"> </w:t>
      </w:r>
      <w:r>
        <w:rPr>
          <w:rFonts w:hint="eastAsia"/>
        </w:rPr>
        <w:t>производных</w:t>
      </w:r>
      <w:r>
        <w:t xml:space="preserve"> </w:t>
      </w:r>
      <w:r>
        <w:rPr>
          <w:rFonts w:hint="eastAsia"/>
        </w:rPr>
        <w:t>изохинолина</w:t>
      </w:r>
    </w:p>
    <w:p w14:paraId="0EE32CF5" w14:textId="77777777" w:rsidR="006044D1" w:rsidRDefault="006044D1" w:rsidP="006044D1"/>
    <w:p w14:paraId="3C406894" w14:textId="77777777" w:rsidR="006044D1" w:rsidRDefault="006044D1" w:rsidP="006044D1">
      <w:r>
        <w:t xml:space="preserve">1.1. </w:t>
      </w:r>
      <w:r>
        <w:rPr>
          <w:rFonts w:hint="eastAsia"/>
        </w:rPr>
        <w:t>Производные</w:t>
      </w:r>
      <w:r>
        <w:t xml:space="preserve"> </w:t>
      </w:r>
      <w:r>
        <w:rPr>
          <w:rFonts w:hint="eastAsia"/>
        </w:rPr>
        <w:t>изохинолина</w:t>
      </w:r>
      <w:r>
        <w:t xml:space="preserve"> </w:t>
      </w:r>
      <w:r>
        <w:rPr>
          <w:rFonts w:hint="eastAsia"/>
        </w:rPr>
        <w:t>в</w:t>
      </w:r>
      <w:r>
        <w:t xml:space="preserve"> </w:t>
      </w:r>
      <w:r>
        <w:rPr>
          <w:rFonts w:hint="eastAsia"/>
        </w:rPr>
        <w:t>природе</w:t>
      </w:r>
      <w:r>
        <w:t xml:space="preserve"> </w:t>
      </w:r>
      <w:r>
        <w:rPr>
          <w:rFonts w:hint="eastAsia"/>
        </w:rPr>
        <w:t>и</w:t>
      </w:r>
      <w:r>
        <w:t xml:space="preserve"> </w:t>
      </w:r>
      <w:r>
        <w:rPr>
          <w:rFonts w:hint="eastAsia"/>
        </w:rPr>
        <w:t>медицине</w:t>
      </w:r>
    </w:p>
    <w:p w14:paraId="0DF8CABD" w14:textId="77777777" w:rsidR="006044D1" w:rsidRDefault="006044D1" w:rsidP="006044D1"/>
    <w:p w14:paraId="1C866764" w14:textId="77777777" w:rsidR="006044D1" w:rsidRDefault="006044D1" w:rsidP="006044D1">
      <w:r>
        <w:t xml:space="preserve">1.2. </w:t>
      </w:r>
      <w:r>
        <w:rPr>
          <w:rFonts w:hint="eastAsia"/>
        </w:rPr>
        <w:t>Классические</w:t>
      </w:r>
      <w:r>
        <w:t xml:space="preserve"> </w:t>
      </w:r>
      <w:r>
        <w:rPr>
          <w:rFonts w:hint="eastAsia"/>
        </w:rPr>
        <w:t>методы</w:t>
      </w:r>
      <w:r>
        <w:t xml:space="preserve"> </w:t>
      </w:r>
      <w:r>
        <w:rPr>
          <w:rFonts w:hint="eastAsia"/>
        </w:rPr>
        <w:t>построения</w:t>
      </w:r>
      <w:r>
        <w:t xml:space="preserve"> </w:t>
      </w:r>
      <w:r>
        <w:rPr>
          <w:rFonts w:hint="eastAsia"/>
        </w:rPr>
        <w:t>изохинолинового</w:t>
      </w:r>
      <w:r>
        <w:t xml:space="preserve"> </w:t>
      </w:r>
      <w:r>
        <w:rPr>
          <w:rFonts w:hint="eastAsia"/>
        </w:rPr>
        <w:t>цикла</w:t>
      </w:r>
    </w:p>
    <w:p w14:paraId="6B3919AD" w14:textId="77777777" w:rsidR="006044D1" w:rsidRDefault="006044D1" w:rsidP="006044D1"/>
    <w:p w14:paraId="089B0474" w14:textId="77777777" w:rsidR="006044D1" w:rsidRDefault="006044D1" w:rsidP="006044D1">
      <w:r>
        <w:t xml:space="preserve">1.3. </w:t>
      </w:r>
      <w:r>
        <w:rPr>
          <w:rFonts w:hint="eastAsia"/>
        </w:rPr>
        <w:t>Реакция</w:t>
      </w:r>
      <w:r>
        <w:t xml:space="preserve"> </w:t>
      </w:r>
      <w:r>
        <w:rPr>
          <w:rFonts w:hint="eastAsia"/>
        </w:rPr>
        <w:t>Риттера</w:t>
      </w:r>
      <w:r>
        <w:t xml:space="preserve"> </w:t>
      </w:r>
      <w:r>
        <w:rPr>
          <w:rFonts w:hint="eastAsia"/>
        </w:rPr>
        <w:t>в</w:t>
      </w:r>
      <w:r>
        <w:t xml:space="preserve"> </w:t>
      </w:r>
      <w:r>
        <w:rPr>
          <w:rFonts w:hint="eastAsia"/>
        </w:rPr>
        <w:t>синтезе</w:t>
      </w:r>
      <w:r>
        <w:t xml:space="preserve"> </w:t>
      </w:r>
      <w:r>
        <w:rPr>
          <w:rFonts w:hint="eastAsia"/>
        </w:rPr>
        <w:t>изохинолинов</w:t>
      </w:r>
    </w:p>
    <w:p w14:paraId="3E067A55" w14:textId="77777777" w:rsidR="006044D1" w:rsidRDefault="006044D1" w:rsidP="006044D1"/>
    <w:p w14:paraId="198FDE75" w14:textId="77777777" w:rsidR="006044D1" w:rsidRDefault="006044D1" w:rsidP="006044D1">
      <w:r>
        <w:t xml:space="preserve">1.4. </w:t>
      </w:r>
      <w:r>
        <w:rPr>
          <w:rFonts w:hint="eastAsia"/>
        </w:rPr>
        <w:t>Свойства</w:t>
      </w:r>
      <w:r>
        <w:t xml:space="preserve"> </w:t>
      </w:r>
      <w:r>
        <w:rPr>
          <w:rFonts w:hint="eastAsia"/>
        </w:rPr>
        <w:t>енаминов</w:t>
      </w:r>
      <w:r>
        <w:t xml:space="preserve"> </w:t>
      </w:r>
      <w:r>
        <w:rPr>
          <w:rFonts w:hint="eastAsia"/>
        </w:rPr>
        <w:t>ряда</w:t>
      </w:r>
      <w:r>
        <w:t xml:space="preserve"> 1,2,3,4-</w:t>
      </w:r>
      <w:r>
        <w:rPr>
          <w:rFonts w:hint="eastAsia"/>
        </w:rPr>
        <w:t>тетрагидроизохинолина</w:t>
      </w:r>
      <w:r>
        <w:t xml:space="preserve"> </w:t>
      </w:r>
      <w:r>
        <w:rPr>
          <w:rFonts w:hint="eastAsia"/>
        </w:rPr>
        <w:t>и</w:t>
      </w:r>
      <w:r>
        <w:t xml:space="preserve"> </w:t>
      </w:r>
      <w:r>
        <w:rPr>
          <w:rFonts w:hint="eastAsia"/>
        </w:rPr>
        <w:t>их</w:t>
      </w:r>
      <w:r>
        <w:t xml:space="preserve"> </w:t>
      </w:r>
      <w:r>
        <w:rPr>
          <w:rFonts w:hint="eastAsia"/>
        </w:rPr>
        <w:t>производных</w:t>
      </w:r>
    </w:p>
    <w:p w14:paraId="3F55DE3C" w14:textId="77777777" w:rsidR="006044D1" w:rsidRDefault="006044D1" w:rsidP="006044D1"/>
    <w:p w14:paraId="5C3B7252" w14:textId="77777777" w:rsidR="006044D1" w:rsidRDefault="006044D1" w:rsidP="006044D1">
      <w:r>
        <w:t xml:space="preserve">1.5. </w:t>
      </w:r>
      <w:r>
        <w:rPr>
          <w:rFonts w:hint="eastAsia"/>
        </w:rPr>
        <w:t>Современные</w:t>
      </w:r>
      <w:r>
        <w:t xml:space="preserve"> </w:t>
      </w:r>
      <w:r>
        <w:rPr>
          <w:rFonts w:hint="eastAsia"/>
        </w:rPr>
        <w:t>исследования</w:t>
      </w:r>
      <w:r>
        <w:t xml:space="preserve"> </w:t>
      </w:r>
      <w:r>
        <w:rPr>
          <w:rFonts w:hint="eastAsia"/>
        </w:rPr>
        <w:t>в</w:t>
      </w:r>
      <w:r>
        <w:t xml:space="preserve"> </w:t>
      </w:r>
      <w:r>
        <w:rPr>
          <w:rFonts w:hint="eastAsia"/>
        </w:rPr>
        <w:t>области</w:t>
      </w:r>
      <w:r>
        <w:t xml:space="preserve"> </w:t>
      </w:r>
      <w:r>
        <w:rPr>
          <w:rFonts w:hint="eastAsia"/>
        </w:rPr>
        <w:t>биологической</w:t>
      </w:r>
      <w:r>
        <w:t xml:space="preserve"> </w:t>
      </w:r>
      <w:r>
        <w:rPr>
          <w:rFonts w:hint="eastAsia"/>
        </w:rPr>
        <w:t>активности</w:t>
      </w:r>
      <w:r>
        <w:t xml:space="preserve"> </w:t>
      </w:r>
      <w:r>
        <w:rPr>
          <w:rFonts w:hint="eastAsia"/>
        </w:rPr>
        <w:t>изохинолинов</w:t>
      </w:r>
    </w:p>
    <w:p w14:paraId="6F9D9B6A" w14:textId="77777777" w:rsidR="006044D1" w:rsidRDefault="006044D1" w:rsidP="006044D1"/>
    <w:p w14:paraId="0C60135E" w14:textId="77777777" w:rsidR="006044D1" w:rsidRDefault="006044D1" w:rsidP="006044D1">
      <w:r>
        <w:t xml:space="preserve">1.6. </w:t>
      </w:r>
      <w:r>
        <w:rPr>
          <w:rFonts w:hint="eastAsia"/>
        </w:rPr>
        <w:t>Заключение</w:t>
      </w:r>
      <w:r>
        <w:t xml:space="preserve"> 25 </w:t>
      </w:r>
      <w:r>
        <w:rPr>
          <w:rFonts w:hint="eastAsia"/>
        </w:rPr>
        <w:t>Глава</w:t>
      </w:r>
      <w:r>
        <w:t xml:space="preserve"> 2 </w:t>
      </w:r>
      <w:r>
        <w:rPr>
          <w:rFonts w:hint="eastAsia"/>
        </w:rPr>
        <w:t>Синтез</w:t>
      </w:r>
      <w:r>
        <w:t xml:space="preserve">, </w:t>
      </w:r>
      <w:r>
        <w:rPr>
          <w:rFonts w:hint="eastAsia"/>
        </w:rPr>
        <w:t>строение</w:t>
      </w:r>
      <w:r>
        <w:t xml:space="preserve"> </w:t>
      </w:r>
      <w:r>
        <w:rPr>
          <w:rFonts w:hint="eastAsia"/>
        </w:rPr>
        <w:t>и</w:t>
      </w:r>
      <w:r>
        <w:t xml:space="preserve"> </w:t>
      </w:r>
      <w:r>
        <w:rPr>
          <w:rFonts w:hint="eastAsia"/>
        </w:rPr>
        <w:t>свойства</w:t>
      </w:r>
      <w:r>
        <w:t xml:space="preserve"> </w:t>
      </w:r>
      <w:r>
        <w:rPr>
          <w:rFonts w:hint="eastAsia"/>
        </w:rPr>
        <w:t>енаминов</w:t>
      </w:r>
      <w:r>
        <w:t xml:space="preserve"> </w:t>
      </w:r>
      <w:r>
        <w:rPr>
          <w:rFonts w:hint="eastAsia"/>
        </w:rPr>
        <w:t>ряда</w:t>
      </w:r>
      <w:r>
        <w:t xml:space="preserve"> 1,2,3,4-</w:t>
      </w:r>
      <w:r>
        <w:rPr>
          <w:rFonts w:hint="eastAsia"/>
        </w:rPr>
        <w:t>тетрагидроизохинолина</w:t>
      </w:r>
      <w:r>
        <w:t xml:space="preserve"> </w:t>
      </w:r>
      <w:r>
        <w:rPr>
          <w:rFonts w:hint="eastAsia"/>
        </w:rPr>
        <w:t>и</w:t>
      </w:r>
      <w:r>
        <w:t xml:space="preserve"> </w:t>
      </w:r>
      <w:r>
        <w:rPr>
          <w:rFonts w:hint="eastAsia"/>
        </w:rPr>
        <w:t>их</w:t>
      </w:r>
      <w:r>
        <w:t xml:space="preserve"> </w:t>
      </w:r>
      <w:r>
        <w:rPr>
          <w:rFonts w:hint="eastAsia"/>
        </w:rPr>
        <w:t>функциональных</w:t>
      </w:r>
      <w:r>
        <w:t xml:space="preserve"> </w:t>
      </w:r>
      <w:r>
        <w:rPr>
          <w:rFonts w:hint="eastAsia"/>
        </w:rPr>
        <w:t>производных</w:t>
      </w:r>
    </w:p>
    <w:p w14:paraId="5CD3B950" w14:textId="77777777" w:rsidR="006044D1" w:rsidRDefault="006044D1" w:rsidP="006044D1"/>
    <w:p w14:paraId="41792CCC" w14:textId="77777777" w:rsidR="006044D1" w:rsidRDefault="006044D1" w:rsidP="006044D1">
      <w:r>
        <w:t xml:space="preserve">2.1. </w:t>
      </w:r>
      <w:r>
        <w:rPr>
          <w:rFonts w:hint="eastAsia"/>
        </w:rPr>
        <w:t>Синтез</w:t>
      </w:r>
      <w:r>
        <w:t xml:space="preserve"> (3,3-</w:t>
      </w:r>
      <w:r>
        <w:rPr>
          <w:rFonts w:hint="eastAsia"/>
        </w:rPr>
        <w:t>диалкил</w:t>
      </w:r>
      <w:r>
        <w:t>-3,4-</w:t>
      </w:r>
      <w:r>
        <w:rPr>
          <w:rFonts w:hint="eastAsia"/>
        </w:rPr>
        <w:t>дигидроизохинолин</w:t>
      </w:r>
      <w:r>
        <w:t>-1(2</w:t>
      </w:r>
      <w:r>
        <w:rPr>
          <w:rFonts w:hint="eastAsia"/>
        </w:rPr>
        <w:t>Я</w:t>
      </w:r>
      <w:r>
        <w:t>)-</w:t>
      </w:r>
      <w:r>
        <w:rPr>
          <w:rFonts w:hint="eastAsia"/>
        </w:rPr>
        <w:t>илиден</w:t>
      </w:r>
      <w:r>
        <w:t>)-</w:t>
      </w:r>
      <w:r>
        <w:rPr>
          <w:rFonts w:hint="eastAsia"/>
        </w:rPr>
        <w:t>Ы</w:t>
      </w:r>
      <w:r>
        <w:t>-</w:t>
      </w:r>
      <w:r>
        <w:rPr>
          <w:rFonts w:hint="eastAsia"/>
        </w:rPr>
        <w:t>алкил</w:t>
      </w:r>
      <w:r>
        <w:t>-</w:t>
      </w:r>
      <w:r>
        <w:rPr>
          <w:rFonts w:hint="eastAsia"/>
        </w:rPr>
        <w:t>ацетамидов</w:t>
      </w:r>
    </w:p>
    <w:p w14:paraId="60B855D0" w14:textId="77777777" w:rsidR="006044D1" w:rsidRDefault="006044D1" w:rsidP="006044D1"/>
    <w:p w14:paraId="1AC10640" w14:textId="77777777" w:rsidR="006044D1" w:rsidRDefault="006044D1" w:rsidP="006044D1">
      <w:r>
        <w:t xml:space="preserve">2.2. </w:t>
      </w:r>
      <w:r>
        <w:rPr>
          <w:rFonts w:hint="eastAsia"/>
        </w:rPr>
        <w:t>Синтез</w:t>
      </w:r>
      <w:r>
        <w:t xml:space="preserve"> (3,3-</w:t>
      </w:r>
      <w:r>
        <w:rPr>
          <w:rFonts w:hint="eastAsia"/>
        </w:rPr>
        <w:t>дипропил</w:t>
      </w:r>
      <w:r>
        <w:t>-6,7-</w:t>
      </w:r>
      <w:r>
        <w:rPr>
          <w:rFonts w:hint="eastAsia"/>
        </w:rPr>
        <w:t>диметокси</w:t>
      </w:r>
      <w:r>
        <w:t>-3,4-</w:t>
      </w:r>
      <w:r>
        <w:rPr>
          <w:rFonts w:hint="eastAsia"/>
        </w:rPr>
        <w:t>дигидроизохинолин</w:t>
      </w:r>
      <w:r>
        <w:t>-1(2</w:t>
      </w:r>
      <w:r>
        <w:rPr>
          <w:rFonts w:hint="eastAsia"/>
        </w:rPr>
        <w:t>Я</w:t>
      </w:r>
      <w:r>
        <w:t>)-</w:t>
      </w:r>
      <w:r>
        <w:rPr>
          <w:rFonts w:hint="eastAsia"/>
        </w:rPr>
        <w:t>илиден</w:t>
      </w:r>
      <w:r>
        <w:t>)-</w:t>
      </w:r>
      <w:r>
        <w:rPr>
          <w:rFonts w:hint="eastAsia"/>
        </w:rPr>
        <w:t>ацетамидов</w:t>
      </w:r>
    </w:p>
    <w:p w14:paraId="7A197820" w14:textId="77777777" w:rsidR="006044D1" w:rsidRDefault="006044D1" w:rsidP="006044D1"/>
    <w:p w14:paraId="3E224A47" w14:textId="77777777" w:rsidR="006044D1" w:rsidRDefault="006044D1" w:rsidP="006044D1">
      <w:r>
        <w:t xml:space="preserve">2.3. </w:t>
      </w:r>
      <w:r>
        <w:rPr>
          <w:rFonts w:hint="eastAsia"/>
        </w:rPr>
        <w:t>Синтез</w:t>
      </w:r>
      <w:r>
        <w:t xml:space="preserve"> 1-</w:t>
      </w:r>
      <w:r>
        <w:rPr>
          <w:rFonts w:hint="eastAsia"/>
        </w:rPr>
        <w:t>дихлорметил</w:t>
      </w:r>
      <w:r>
        <w:t>-3,3-</w:t>
      </w:r>
      <w:r>
        <w:rPr>
          <w:rFonts w:hint="eastAsia"/>
        </w:rPr>
        <w:t>диалкил</w:t>
      </w:r>
      <w:r>
        <w:t>-3,4-</w:t>
      </w:r>
      <w:r>
        <w:rPr>
          <w:rFonts w:hint="eastAsia"/>
        </w:rPr>
        <w:t>дигидроизохинолинов</w:t>
      </w:r>
    </w:p>
    <w:p w14:paraId="448859F0" w14:textId="77777777" w:rsidR="006044D1" w:rsidRDefault="006044D1" w:rsidP="006044D1"/>
    <w:p w14:paraId="3DEF255A" w14:textId="77777777" w:rsidR="006044D1" w:rsidRDefault="006044D1" w:rsidP="006044D1">
      <w:r>
        <w:t xml:space="preserve">2.4. </w:t>
      </w:r>
      <w:r>
        <w:rPr>
          <w:rFonts w:hint="eastAsia"/>
        </w:rPr>
        <w:t>К</w:t>
      </w:r>
      <w:r>
        <w:t>-</w:t>
      </w:r>
      <w:r>
        <w:rPr>
          <w:rFonts w:hint="eastAsia"/>
        </w:rPr>
        <w:t>замещённые</w:t>
      </w:r>
      <w:r>
        <w:t xml:space="preserve"> </w:t>
      </w:r>
      <w:r>
        <w:rPr>
          <w:rFonts w:hint="eastAsia"/>
        </w:rPr>
        <w:t>цианацетилгидразиды</w:t>
      </w:r>
      <w:r>
        <w:t xml:space="preserve"> </w:t>
      </w:r>
      <w:r>
        <w:rPr>
          <w:rFonts w:hint="eastAsia"/>
        </w:rPr>
        <w:t>в</w:t>
      </w:r>
      <w:r>
        <w:t xml:space="preserve"> </w:t>
      </w:r>
      <w:r>
        <w:rPr>
          <w:rFonts w:hint="eastAsia"/>
        </w:rPr>
        <w:t>синтезе</w:t>
      </w:r>
      <w:r>
        <w:t xml:space="preserve"> 3,3-</w:t>
      </w:r>
      <w:r>
        <w:rPr>
          <w:rFonts w:hint="eastAsia"/>
        </w:rPr>
        <w:t>диалкил</w:t>
      </w:r>
      <w:r>
        <w:t>-1,2,3,4-</w:t>
      </w:r>
    </w:p>
    <w:p w14:paraId="1A78CD62" w14:textId="77777777" w:rsidR="006044D1" w:rsidRDefault="006044D1" w:rsidP="006044D1"/>
    <w:p w14:paraId="276BDA5B" w14:textId="77777777" w:rsidR="006044D1" w:rsidRDefault="006044D1" w:rsidP="006044D1">
      <w:r>
        <w:t>36</w:t>
      </w:r>
    </w:p>
    <w:p w14:paraId="6FA49FE9" w14:textId="77777777" w:rsidR="006044D1" w:rsidRDefault="006044D1" w:rsidP="006044D1"/>
    <w:p w14:paraId="19979918" w14:textId="77777777" w:rsidR="006044D1" w:rsidRDefault="006044D1" w:rsidP="006044D1">
      <w:r>
        <w:rPr>
          <w:rFonts w:hint="eastAsia"/>
        </w:rPr>
        <w:t>тетрагидроизохинолинов</w:t>
      </w:r>
      <w:r>
        <w:t xml:space="preserve"> </w:t>
      </w:r>
      <w:r>
        <w:rPr>
          <w:rFonts w:hint="eastAsia"/>
        </w:rPr>
        <w:t>по</w:t>
      </w:r>
      <w:r>
        <w:t xml:space="preserve"> </w:t>
      </w:r>
      <w:r>
        <w:rPr>
          <w:rFonts w:hint="eastAsia"/>
        </w:rPr>
        <w:t>реакции</w:t>
      </w:r>
      <w:r>
        <w:t xml:space="preserve"> </w:t>
      </w:r>
      <w:r>
        <w:rPr>
          <w:rFonts w:hint="eastAsia"/>
        </w:rPr>
        <w:t>Риттера</w:t>
      </w:r>
    </w:p>
    <w:p w14:paraId="67D8F37A" w14:textId="77777777" w:rsidR="006044D1" w:rsidRDefault="006044D1" w:rsidP="006044D1"/>
    <w:p w14:paraId="09016D49" w14:textId="77777777" w:rsidR="006044D1" w:rsidRDefault="006044D1" w:rsidP="006044D1">
      <w:r>
        <w:t xml:space="preserve">2.5. </w:t>
      </w:r>
      <w:r>
        <w:rPr>
          <w:rFonts w:hint="eastAsia"/>
        </w:rPr>
        <w:t>Синтез</w:t>
      </w:r>
      <w:r>
        <w:t xml:space="preserve"> 3-</w:t>
      </w:r>
      <w:r>
        <w:rPr>
          <w:rFonts w:hint="eastAsia"/>
        </w:rPr>
        <w:t>метил</w:t>
      </w:r>
      <w:r>
        <w:t>-3,4-</w:t>
      </w:r>
      <w:r>
        <w:rPr>
          <w:rFonts w:hint="eastAsia"/>
        </w:rPr>
        <w:t>дигидроизохинолинов</w:t>
      </w:r>
      <w:r>
        <w:t xml:space="preserve"> </w:t>
      </w:r>
      <w:r>
        <w:rPr>
          <w:rFonts w:hint="eastAsia"/>
        </w:rPr>
        <w:t>на</w:t>
      </w:r>
      <w:r>
        <w:t xml:space="preserve"> </w:t>
      </w:r>
      <w:r>
        <w:rPr>
          <w:rFonts w:hint="eastAsia"/>
        </w:rPr>
        <w:t>основе</w:t>
      </w:r>
      <w:r>
        <w:t xml:space="preserve"> </w:t>
      </w:r>
      <w:r>
        <w:rPr>
          <w:rFonts w:hint="eastAsia"/>
        </w:rPr>
        <w:t>эвгенола</w:t>
      </w:r>
    </w:p>
    <w:p w14:paraId="16CA3475" w14:textId="77777777" w:rsidR="006044D1" w:rsidRDefault="006044D1" w:rsidP="006044D1"/>
    <w:p w14:paraId="664B230D" w14:textId="77777777" w:rsidR="006044D1" w:rsidRDefault="006044D1" w:rsidP="006044D1">
      <w:r>
        <w:t xml:space="preserve">2.5.1. </w:t>
      </w:r>
      <w:r>
        <w:rPr>
          <w:rFonts w:hint="eastAsia"/>
        </w:rPr>
        <w:t>Синтез</w:t>
      </w:r>
      <w:r>
        <w:t xml:space="preserve"> 1-</w:t>
      </w:r>
      <w:r>
        <w:rPr>
          <w:rFonts w:hint="eastAsia"/>
        </w:rPr>
        <w:t>замещённых</w:t>
      </w:r>
      <w:r>
        <w:t xml:space="preserve"> 3-</w:t>
      </w:r>
      <w:r>
        <w:rPr>
          <w:rFonts w:hint="eastAsia"/>
        </w:rPr>
        <w:t>метил</w:t>
      </w:r>
      <w:r>
        <w:t>-6-</w:t>
      </w:r>
      <w:r>
        <w:rPr>
          <w:rFonts w:hint="eastAsia"/>
        </w:rPr>
        <w:t>метокси</w:t>
      </w:r>
      <w:r>
        <w:t>-7-(</w:t>
      </w:r>
      <w:r>
        <w:rPr>
          <w:rFonts w:hint="eastAsia"/>
        </w:rPr>
        <w:t>н</w:t>
      </w:r>
      <w:r>
        <w:t>-</w:t>
      </w:r>
      <w:r>
        <w:rPr>
          <w:rFonts w:hint="eastAsia"/>
        </w:rPr>
        <w:t>пропокси</w:t>
      </w:r>
      <w:r>
        <w:t>)-3,4-</w:t>
      </w:r>
      <w:r>
        <w:rPr>
          <w:rFonts w:hint="eastAsia"/>
        </w:rPr>
        <w:t>дигидроизохинолинов</w:t>
      </w:r>
    </w:p>
    <w:p w14:paraId="6B8C8C8D" w14:textId="77777777" w:rsidR="006044D1" w:rsidRDefault="006044D1" w:rsidP="006044D1"/>
    <w:p w14:paraId="09F8ED78" w14:textId="77777777" w:rsidR="006044D1" w:rsidRDefault="006044D1" w:rsidP="006044D1">
      <w:r>
        <w:t xml:space="preserve">2.5.2. </w:t>
      </w:r>
      <w:r>
        <w:rPr>
          <w:rFonts w:hint="eastAsia"/>
        </w:rPr>
        <w:t>Синтез</w:t>
      </w:r>
      <w:r>
        <w:t xml:space="preserve"> </w:t>
      </w:r>
      <w:r>
        <w:rPr>
          <w:rFonts w:hint="eastAsia"/>
        </w:rPr>
        <w:t>амидов</w:t>
      </w:r>
      <w:r>
        <w:t xml:space="preserve"> 2-(3-</w:t>
      </w:r>
      <w:r>
        <w:rPr>
          <w:rFonts w:hint="eastAsia"/>
        </w:rPr>
        <w:t>метил</w:t>
      </w:r>
      <w:r>
        <w:t>-6-</w:t>
      </w:r>
      <w:r>
        <w:rPr>
          <w:rFonts w:hint="eastAsia"/>
        </w:rPr>
        <w:t>метокси</w:t>
      </w:r>
      <w:r>
        <w:t>-7-(</w:t>
      </w:r>
      <w:r>
        <w:rPr>
          <w:rFonts w:hint="eastAsia"/>
        </w:rPr>
        <w:t>н</w:t>
      </w:r>
      <w:r>
        <w:t>-</w:t>
      </w:r>
      <w:r>
        <w:rPr>
          <w:rFonts w:hint="eastAsia"/>
        </w:rPr>
        <w:t>пропокси</w:t>
      </w:r>
      <w:r>
        <w:t>)-3,4-</w:t>
      </w:r>
      <w:r>
        <w:rPr>
          <w:rFonts w:hint="eastAsia"/>
        </w:rPr>
        <w:t>дигидроизохинолин</w:t>
      </w:r>
      <w:r>
        <w:t>-1)-</w:t>
      </w:r>
      <w:r>
        <w:rPr>
          <w:rFonts w:hint="eastAsia"/>
        </w:rPr>
        <w:t>этановой</w:t>
      </w:r>
      <w:r>
        <w:t xml:space="preserve"> </w:t>
      </w:r>
      <w:r>
        <w:rPr>
          <w:rFonts w:hint="eastAsia"/>
        </w:rPr>
        <w:t>кислоты</w:t>
      </w:r>
    </w:p>
    <w:p w14:paraId="2DBACBF8" w14:textId="77777777" w:rsidR="006044D1" w:rsidRDefault="006044D1" w:rsidP="006044D1"/>
    <w:p w14:paraId="722FA57C" w14:textId="77777777" w:rsidR="006044D1" w:rsidRDefault="006044D1" w:rsidP="006044D1">
      <w:r>
        <w:t xml:space="preserve">2.5.3. </w:t>
      </w:r>
      <w:r>
        <w:rPr>
          <w:rFonts w:hint="eastAsia"/>
        </w:rPr>
        <w:t>Синтез</w:t>
      </w:r>
      <w:r>
        <w:t xml:space="preserve"> 1-</w:t>
      </w:r>
      <w:r>
        <w:rPr>
          <w:rFonts w:hint="eastAsia"/>
        </w:rPr>
        <w:t>замещённых</w:t>
      </w:r>
      <w:r>
        <w:t xml:space="preserve"> 3-</w:t>
      </w:r>
      <w:r>
        <w:rPr>
          <w:rFonts w:hint="eastAsia"/>
        </w:rPr>
        <w:t>метил</w:t>
      </w:r>
      <w:r>
        <w:t>-6-</w:t>
      </w:r>
      <w:r>
        <w:rPr>
          <w:rFonts w:hint="eastAsia"/>
        </w:rPr>
        <w:t>метокси</w:t>
      </w:r>
      <w:r>
        <w:t>-7-(</w:t>
      </w:r>
      <w:r>
        <w:rPr>
          <w:rFonts w:hint="eastAsia"/>
        </w:rPr>
        <w:t>н</w:t>
      </w:r>
      <w:r>
        <w:t>-</w:t>
      </w:r>
      <w:r>
        <w:rPr>
          <w:rFonts w:hint="eastAsia"/>
        </w:rPr>
        <w:t>бутокси</w:t>
      </w:r>
      <w:r>
        <w:t>)-3,4-</w:t>
      </w:r>
      <w:r>
        <w:rPr>
          <w:rFonts w:hint="eastAsia"/>
        </w:rPr>
        <w:t>дигидроизохинолинов</w:t>
      </w:r>
    </w:p>
    <w:p w14:paraId="28EC6F53" w14:textId="77777777" w:rsidR="006044D1" w:rsidRDefault="006044D1" w:rsidP="006044D1"/>
    <w:p w14:paraId="11777E93" w14:textId="77777777" w:rsidR="006044D1" w:rsidRDefault="006044D1" w:rsidP="006044D1">
      <w:r>
        <w:t xml:space="preserve">2.6. </w:t>
      </w:r>
      <w:r>
        <w:rPr>
          <w:rFonts w:hint="eastAsia"/>
        </w:rPr>
        <w:t>Тиокарбамоилирование</w:t>
      </w:r>
      <w:r>
        <w:t xml:space="preserve"> 1,3,3-</w:t>
      </w:r>
      <w:r>
        <w:rPr>
          <w:rFonts w:hint="eastAsia"/>
        </w:rPr>
        <w:t>триметил</w:t>
      </w:r>
      <w:r>
        <w:t>-3,4-</w:t>
      </w:r>
      <w:r>
        <w:rPr>
          <w:rFonts w:hint="eastAsia"/>
        </w:rPr>
        <w:t>дигидроизохинолинов</w:t>
      </w:r>
      <w:r>
        <w:t xml:space="preserve"> </w:t>
      </w:r>
      <w:r>
        <w:rPr>
          <w:rFonts w:hint="eastAsia"/>
        </w:rPr>
        <w:t>фенилизотиоцианатом</w:t>
      </w:r>
      <w:r>
        <w:t xml:space="preserve"> </w:t>
      </w:r>
      <w:r>
        <w:rPr>
          <w:rFonts w:hint="eastAsia"/>
        </w:rPr>
        <w:t>и</w:t>
      </w:r>
      <w:r>
        <w:t xml:space="preserve"> </w:t>
      </w:r>
      <w:r>
        <w:rPr>
          <w:rFonts w:hint="eastAsia"/>
        </w:rPr>
        <w:t>бензоилизотиоцианатом</w:t>
      </w:r>
    </w:p>
    <w:p w14:paraId="303F8274" w14:textId="77777777" w:rsidR="006044D1" w:rsidRDefault="006044D1" w:rsidP="006044D1"/>
    <w:p w14:paraId="0F7C66B3" w14:textId="77777777" w:rsidR="006044D1" w:rsidRDefault="006044D1" w:rsidP="006044D1">
      <w:r>
        <w:t>27</w:t>
      </w:r>
    </w:p>
    <w:p w14:paraId="327C8A3D" w14:textId="77777777" w:rsidR="006044D1" w:rsidRDefault="006044D1" w:rsidP="006044D1"/>
    <w:p w14:paraId="6ED01C40" w14:textId="77777777" w:rsidR="006044D1" w:rsidRDefault="006044D1" w:rsidP="006044D1">
      <w:r>
        <w:t>27</w:t>
      </w:r>
    </w:p>
    <w:p w14:paraId="40D8B823" w14:textId="77777777" w:rsidR="006044D1" w:rsidRDefault="006044D1" w:rsidP="006044D1"/>
    <w:p w14:paraId="551CFE57" w14:textId="77777777" w:rsidR="006044D1" w:rsidRDefault="006044D1" w:rsidP="006044D1">
      <w:r>
        <w:t>30</w:t>
      </w:r>
    </w:p>
    <w:p w14:paraId="54563176" w14:textId="77777777" w:rsidR="006044D1" w:rsidRDefault="006044D1" w:rsidP="006044D1"/>
    <w:p w14:paraId="09B45E40" w14:textId="77777777" w:rsidR="006044D1" w:rsidRDefault="006044D1" w:rsidP="006044D1">
      <w:r>
        <w:t>40</w:t>
      </w:r>
    </w:p>
    <w:p w14:paraId="679083AE" w14:textId="77777777" w:rsidR="006044D1" w:rsidRDefault="006044D1" w:rsidP="006044D1"/>
    <w:p w14:paraId="2E18A086" w14:textId="77777777" w:rsidR="006044D1" w:rsidRDefault="006044D1" w:rsidP="006044D1">
      <w:r>
        <w:t>45</w:t>
      </w:r>
    </w:p>
    <w:p w14:paraId="01D30741" w14:textId="77777777" w:rsidR="006044D1" w:rsidRDefault="006044D1" w:rsidP="006044D1"/>
    <w:p w14:paraId="17CA0289" w14:textId="77777777" w:rsidR="006044D1" w:rsidRDefault="006044D1" w:rsidP="006044D1">
      <w:r>
        <w:t>48</w:t>
      </w:r>
    </w:p>
    <w:p w14:paraId="3BD004E9" w14:textId="77777777" w:rsidR="006044D1" w:rsidRDefault="006044D1" w:rsidP="006044D1"/>
    <w:p w14:paraId="36591F89" w14:textId="77777777" w:rsidR="006044D1" w:rsidRDefault="006044D1" w:rsidP="006044D1">
      <w:r>
        <w:t>53</w:t>
      </w:r>
    </w:p>
    <w:p w14:paraId="141B89CA" w14:textId="77777777" w:rsidR="006044D1" w:rsidRDefault="006044D1" w:rsidP="006044D1"/>
    <w:p w14:paraId="7F81B4A4" w14:textId="77777777" w:rsidR="006044D1" w:rsidRDefault="006044D1" w:rsidP="006044D1">
      <w:r>
        <w:t xml:space="preserve">2.7.1. </w:t>
      </w:r>
      <w:r>
        <w:rPr>
          <w:rFonts w:hint="eastAsia"/>
        </w:rPr>
        <w:t>Реакция</w:t>
      </w:r>
      <w:r>
        <w:t xml:space="preserve"> </w:t>
      </w:r>
      <w:r>
        <w:rPr>
          <w:rFonts w:hint="eastAsia"/>
        </w:rPr>
        <w:t>нингидрина</w:t>
      </w:r>
      <w:r>
        <w:t xml:space="preserve"> </w:t>
      </w:r>
      <w:r>
        <w:rPr>
          <w:rFonts w:hint="eastAsia"/>
        </w:rPr>
        <w:t>с</w:t>
      </w:r>
      <w:r>
        <w:t xml:space="preserve"> </w:t>
      </w:r>
      <w:r>
        <w:rPr>
          <w:rFonts w:hint="eastAsia"/>
        </w:rPr>
        <w:t>енаминоамидами</w:t>
      </w:r>
      <w:r>
        <w:t xml:space="preserve"> </w:t>
      </w:r>
      <w:r>
        <w:rPr>
          <w:rFonts w:hint="eastAsia"/>
        </w:rPr>
        <w:t>ряда</w:t>
      </w:r>
      <w:r>
        <w:t xml:space="preserve"> 3,3-</w:t>
      </w:r>
      <w:r>
        <w:rPr>
          <w:rFonts w:hint="eastAsia"/>
        </w:rPr>
        <w:t>диметил</w:t>
      </w:r>
      <w:r>
        <w:t>-1,2,3,4-</w:t>
      </w:r>
    </w:p>
    <w:p w14:paraId="2DFBE281" w14:textId="77777777" w:rsidR="006044D1" w:rsidRDefault="006044D1" w:rsidP="006044D1"/>
    <w:p w14:paraId="332D2A22" w14:textId="77777777" w:rsidR="006044D1" w:rsidRDefault="006044D1" w:rsidP="006044D1">
      <w:r>
        <w:t>58</w:t>
      </w:r>
    </w:p>
    <w:p w14:paraId="66B627D3" w14:textId="77777777" w:rsidR="006044D1" w:rsidRDefault="006044D1" w:rsidP="006044D1"/>
    <w:p w14:paraId="7522C2CF" w14:textId="77777777" w:rsidR="006044D1" w:rsidRDefault="006044D1" w:rsidP="006044D1">
      <w:r>
        <w:rPr>
          <w:rFonts w:hint="eastAsia"/>
        </w:rPr>
        <w:t>тетрагидроизохинолина</w:t>
      </w:r>
    </w:p>
    <w:p w14:paraId="51987463" w14:textId="77777777" w:rsidR="006044D1" w:rsidRDefault="006044D1" w:rsidP="006044D1"/>
    <w:p w14:paraId="60B5D719" w14:textId="77777777" w:rsidR="006044D1" w:rsidRDefault="006044D1" w:rsidP="006044D1">
      <w:r>
        <w:t xml:space="preserve">2.7.2. </w:t>
      </w:r>
      <w:r>
        <w:rPr>
          <w:rFonts w:hint="eastAsia"/>
        </w:rPr>
        <w:t>Реакция</w:t>
      </w:r>
      <w:r>
        <w:t xml:space="preserve"> (2)-2-(3,3-</w:t>
      </w:r>
      <w:r>
        <w:rPr>
          <w:rFonts w:hint="eastAsia"/>
        </w:rPr>
        <w:t>диметил</w:t>
      </w:r>
      <w:r>
        <w:t>-3,4-</w:t>
      </w:r>
      <w:r>
        <w:rPr>
          <w:rFonts w:hint="eastAsia"/>
        </w:rPr>
        <w:t>дигидроизохинолин</w:t>
      </w:r>
      <w:r>
        <w:t>-1 (2</w:t>
      </w:r>
      <w:r>
        <w:rPr>
          <w:rFonts w:hint="eastAsia"/>
        </w:rPr>
        <w:t>Я</w:t>
      </w:r>
      <w:r>
        <w:t>)-</w:t>
      </w:r>
      <w:r>
        <w:rPr>
          <w:rFonts w:hint="eastAsia"/>
        </w:rPr>
        <w:t>илиден</w:t>
      </w:r>
      <w:r>
        <w:t>)-</w:t>
      </w:r>
      <w:r>
        <w:rPr>
          <w:rFonts w:hint="eastAsia"/>
        </w:rPr>
        <w:t>Ы</w:t>
      </w:r>
      <w:r>
        <w:t>-</w:t>
      </w:r>
    </w:p>
    <w:p w14:paraId="3B09D1D1" w14:textId="77777777" w:rsidR="006044D1" w:rsidRDefault="006044D1" w:rsidP="006044D1"/>
    <w:p w14:paraId="02C322CF" w14:textId="77777777" w:rsidR="006044D1" w:rsidRDefault="006044D1" w:rsidP="006044D1">
      <w:r>
        <w:t>61</w:t>
      </w:r>
    </w:p>
    <w:p w14:paraId="131B178C" w14:textId="77777777" w:rsidR="006044D1" w:rsidRDefault="006044D1" w:rsidP="006044D1"/>
    <w:p w14:paraId="1163201E" w14:textId="77777777" w:rsidR="006044D1" w:rsidRDefault="006044D1" w:rsidP="006044D1">
      <w:r>
        <w:t>(2,4-</w:t>
      </w:r>
      <w:r>
        <w:rPr>
          <w:rFonts w:hint="eastAsia"/>
        </w:rPr>
        <w:t>диметилфенил</w:t>
      </w:r>
      <w:r>
        <w:t>)-</w:t>
      </w:r>
      <w:r>
        <w:rPr>
          <w:rFonts w:hint="eastAsia"/>
        </w:rPr>
        <w:t>ацетамидов</w:t>
      </w:r>
      <w:r>
        <w:t xml:space="preserve"> </w:t>
      </w:r>
      <w:r>
        <w:rPr>
          <w:rFonts w:hint="eastAsia"/>
        </w:rPr>
        <w:t>с</w:t>
      </w:r>
      <w:r>
        <w:t xml:space="preserve"> </w:t>
      </w:r>
      <w:r>
        <w:rPr>
          <w:rFonts w:hint="eastAsia"/>
        </w:rPr>
        <w:t>нингидрином</w:t>
      </w:r>
    </w:p>
    <w:p w14:paraId="22D3E99B" w14:textId="77777777" w:rsidR="006044D1" w:rsidRDefault="006044D1" w:rsidP="006044D1"/>
    <w:p w14:paraId="36B59675" w14:textId="77777777" w:rsidR="006044D1" w:rsidRDefault="006044D1" w:rsidP="006044D1">
      <w:r>
        <w:t xml:space="preserve">2.7.3. </w:t>
      </w:r>
      <w:r>
        <w:rPr>
          <w:rFonts w:hint="eastAsia"/>
        </w:rPr>
        <w:t>Реакция</w:t>
      </w:r>
      <w:r>
        <w:t xml:space="preserve"> </w:t>
      </w:r>
      <w:r>
        <w:rPr>
          <w:rFonts w:hint="eastAsia"/>
        </w:rPr>
        <w:t>енаминопирролидида</w:t>
      </w:r>
      <w:r>
        <w:t xml:space="preserve"> </w:t>
      </w:r>
      <w:r>
        <w:rPr>
          <w:rFonts w:hint="eastAsia"/>
        </w:rPr>
        <w:t>и</w:t>
      </w:r>
      <w:r>
        <w:t xml:space="preserve"> </w:t>
      </w:r>
      <w:r>
        <w:rPr>
          <w:rFonts w:hint="eastAsia"/>
        </w:rPr>
        <w:t>пиперидида</w:t>
      </w:r>
      <w:r>
        <w:t xml:space="preserve"> </w:t>
      </w:r>
      <w:r>
        <w:rPr>
          <w:rFonts w:hint="eastAsia"/>
        </w:rPr>
        <w:t>ряда</w:t>
      </w:r>
      <w:r>
        <w:t xml:space="preserve"> 2,2-</w:t>
      </w:r>
      <w:r>
        <w:rPr>
          <w:rFonts w:hint="eastAsia"/>
        </w:rPr>
        <w:t>диметил</w:t>
      </w:r>
      <w:r>
        <w:t>-1,2,3,4-</w:t>
      </w:r>
    </w:p>
    <w:p w14:paraId="6F59D45A" w14:textId="77777777" w:rsidR="006044D1" w:rsidRDefault="006044D1" w:rsidP="006044D1"/>
    <w:p w14:paraId="64347655" w14:textId="77777777" w:rsidR="006044D1" w:rsidRDefault="006044D1" w:rsidP="006044D1">
      <w:r>
        <w:t>64</w:t>
      </w:r>
    </w:p>
    <w:p w14:paraId="4BAC7B9C" w14:textId="77777777" w:rsidR="006044D1" w:rsidRDefault="006044D1" w:rsidP="006044D1"/>
    <w:p w14:paraId="330EFC9E" w14:textId="77777777" w:rsidR="006044D1" w:rsidRDefault="006044D1" w:rsidP="006044D1">
      <w:r>
        <w:rPr>
          <w:rFonts w:hint="eastAsia"/>
        </w:rPr>
        <w:t>тетрагидробензо</w:t>
      </w:r>
      <w:r>
        <w:t>[/]</w:t>
      </w:r>
      <w:r>
        <w:rPr>
          <w:rFonts w:hint="eastAsia"/>
        </w:rPr>
        <w:t>изохинолина</w:t>
      </w:r>
      <w:r>
        <w:t xml:space="preserve"> </w:t>
      </w:r>
      <w:r>
        <w:rPr>
          <w:rFonts w:hint="eastAsia"/>
        </w:rPr>
        <w:t>с</w:t>
      </w:r>
      <w:r>
        <w:t xml:space="preserve"> </w:t>
      </w:r>
      <w:r>
        <w:rPr>
          <w:rFonts w:hint="eastAsia"/>
        </w:rPr>
        <w:t>нингидрином</w:t>
      </w:r>
    </w:p>
    <w:p w14:paraId="60FE1748" w14:textId="77777777" w:rsidR="006044D1" w:rsidRDefault="006044D1" w:rsidP="006044D1"/>
    <w:p w14:paraId="0ED015DA" w14:textId="77777777" w:rsidR="006044D1" w:rsidRDefault="006044D1" w:rsidP="006044D1">
      <w:r>
        <w:t xml:space="preserve">2.7.4. </w:t>
      </w:r>
      <w:r>
        <w:rPr>
          <w:rFonts w:hint="eastAsia"/>
        </w:rPr>
        <w:t>Реакции</w:t>
      </w:r>
      <w:r>
        <w:t xml:space="preserve"> </w:t>
      </w:r>
      <w:r>
        <w:rPr>
          <w:rFonts w:hint="eastAsia"/>
        </w:rPr>
        <w:t>аннелирования</w:t>
      </w:r>
      <w:r>
        <w:t xml:space="preserve"> </w:t>
      </w:r>
      <w:r>
        <w:rPr>
          <w:rFonts w:hint="eastAsia"/>
        </w:rPr>
        <w:t>енаминоуреидов</w:t>
      </w:r>
      <w:r>
        <w:t xml:space="preserve"> </w:t>
      </w:r>
      <w:r>
        <w:rPr>
          <w:rFonts w:hint="eastAsia"/>
        </w:rPr>
        <w:t>ряда</w:t>
      </w:r>
      <w:r>
        <w:t xml:space="preserve"> 3,3-</w:t>
      </w:r>
      <w:r>
        <w:rPr>
          <w:rFonts w:hint="eastAsia"/>
        </w:rPr>
        <w:t>диметил</w:t>
      </w:r>
      <w:r>
        <w:t>-1,2,3,4-</w:t>
      </w:r>
    </w:p>
    <w:p w14:paraId="5FE306DD" w14:textId="77777777" w:rsidR="006044D1" w:rsidRDefault="006044D1" w:rsidP="006044D1"/>
    <w:p w14:paraId="238B2EBE" w14:textId="77777777" w:rsidR="006044D1" w:rsidRDefault="006044D1" w:rsidP="006044D1">
      <w:r>
        <w:t>66</w:t>
      </w:r>
    </w:p>
    <w:p w14:paraId="2D8CFC6D" w14:textId="77777777" w:rsidR="006044D1" w:rsidRDefault="006044D1" w:rsidP="006044D1"/>
    <w:p w14:paraId="14BCAD6E" w14:textId="77777777" w:rsidR="006044D1" w:rsidRDefault="006044D1" w:rsidP="006044D1">
      <w:r>
        <w:rPr>
          <w:rFonts w:hint="eastAsia"/>
        </w:rPr>
        <w:t>тетрагидроизохинолина</w:t>
      </w:r>
      <w:r>
        <w:t xml:space="preserve"> </w:t>
      </w:r>
      <w:r>
        <w:rPr>
          <w:rFonts w:hint="eastAsia"/>
        </w:rPr>
        <w:t>действием</w:t>
      </w:r>
      <w:r>
        <w:t xml:space="preserve"> </w:t>
      </w:r>
      <w:r>
        <w:rPr>
          <w:rFonts w:hint="eastAsia"/>
        </w:rPr>
        <w:t>оксалилхлорида</w:t>
      </w:r>
      <w:r>
        <w:t xml:space="preserve"> </w:t>
      </w:r>
      <w:r>
        <w:rPr>
          <w:rFonts w:hint="eastAsia"/>
        </w:rPr>
        <w:t>и</w:t>
      </w:r>
      <w:r>
        <w:t xml:space="preserve"> </w:t>
      </w:r>
      <w:r>
        <w:rPr>
          <w:rFonts w:hint="eastAsia"/>
        </w:rPr>
        <w:t>нингидрина</w:t>
      </w:r>
    </w:p>
    <w:p w14:paraId="2556018C" w14:textId="77777777" w:rsidR="006044D1" w:rsidRDefault="006044D1" w:rsidP="006044D1"/>
    <w:p w14:paraId="6F860E41" w14:textId="77777777" w:rsidR="006044D1" w:rsidRDefault="006044D1" w:rsidP="006044D1">
      <w:r>
        <w:t xml:space="preserve">2.8. </w:t>
      </w:r>
      <w:r>
        <w:rPr>
          <w:rFonts w:hint="eastAsia"/>
        </w:rPr>
        <w:t>Свойства</w:t>
      </w:r>
      <w:r>
        <w:t xml:space="preserve"> </w:t>
      </w:r>
      <w:r>
        <w:rPr>
          <w:rFonts w:hint="eastAsia"/>
        </w:rPr>
        <w:t>производных</w:t>
      </w:r>
      <w:r>
        <w:t xml:space="preserve"> 2,3-</w:t>
      </w:r>
      <w:r>
        <w:rPr>
          <w:rFonts w:hint="eastAsia"/>
        </w:rPr>
        <w:t>диоксопирроло</w:t>
      </w:r>
      <w:r>
        <w:t>[2,1-</w:t>
      </w:r>
      <w:r>
        <w:rPr>
          <w:rFonts w:hint="eastAsia"/>
        </w:rPr>
        <w:t>а</w:t>
      </w:r>
      <w:r>
        <w:t>]</w:t>
      </w:r>
      <w:r>
        <w:rPr>
          <w:rFonts w:hint="eastAsia"/>
        </w:rPr>
        <w:t>изохинолина</w:t>
      </w:r>
    </w:p>
    <w:p w14:paraId="04DDCEE0" w14:textId="77777777" w:rsidR="006044D1" w:rsidRDefault="006044D1" w:rsidP="006044D1"/>
    <w:p w14:paraId="4C561335" w14:textId="77777777" w:rsidR="006044D1" w:rsidRDefault="006044D1" w:rsidP="006044D1">
      <w:r>
        <w:t xml:space="preserve">2.8.1. </w:t>
      </w:r>
      <w:r>
        <w:rPr>
          <w:rFonts w:hint="eastAsia"/>
        </w:rPr>
        <w:t>Синтез</w:t>
      </w:r>
      <w:r>
        <w:t xml:space="preserve"> </w:t>
      </w:r>
      <w:r>
        <w:rPr>
          <w:rFonts w:hint="eastAsia"/>
        </w:rPr>
        <w:t>и</w:t>
      </w:r>
      <w:r>
        <w:t xml:space="preserve"> </w:t>
      </w:r>
      <w:r>
        <w:rPr>
          <w:rFonts w:hint="eastAsia"/>
        </w:rPr>
        <w:t>свойства</w:t>
      </w:r>
      <w:r>
        <w:t xml:space="preserve"> 1-</w:t>
      </w:r>
      <w:r>
        <w:rPr>
          <w:rFonts w:hint="eastAsia"/>
        </w:rPr>
        <w:t>ароил</w:t>
      </w:r>
      <w:r>
        <w:t>-5,5-</w:t>
      </w:r>
      <w:r>
        <w:rPr>
          <w:rFonts w:hint="eastAsia"/>
        </w:rPr>
        <w:t>диалкил</w:t>
      </w:r>
      <w:r>
        <w:t>-2,3,5,6-</w:t>
      </w:r>
      <w:r>
        <w:rPr>
          <w:rFonts w:hint="eastAsia"/>
        </w:rPr>
        <w:t>тетрагидропирроло</w:t>
      </w:r>
      <w:r>
        <w:t>[2,1-</w:t>
      </w:r>
    </w:p>
    <w:p w14:paraId="1D2BBC10" w14:textId="77777777" w:rsidR="006044D1" w:rsidRDefault="006044D1" w:rsidP="006044D1"/>
    <w:p w14:paraId="31DA6331" w14:textId="77777777" w:rsidR="006044D1" w:rsidRDefault="006044D1" w:rsidP="006044D1">
      <w:r>
        <w:t>71</w:t>
      </w:r>
    </w:p>
    <w:p w14:paraId="221C1D2E" w14:textId="77777777" w:rsidR="006044D1" w:rsidRDefault="006044D1" w:rsidP="006044D1"/>
    <w:p w14:paraId="2B98210A" w14:textId="77777777" w:rsidR="006044D1" w:rsidRDefault="006044D1" w:rsidP="006044D1">
      <w:r>
        <w:rPr>
          <w:rFonts w:hint="eastAsia"/>
        </w:rPr>
        <w:t>а</w:t>
      </w:r>
      <w:r>
        <w:t xml:space="preserve">] </w:t>
      </w:r>
      <w:r>
        <w:rPr>
          <w:rFonts w:hint="eastAsia"/>
        </w:rPr>
        <w:t>изохинолин</w:t>
      </w:r>
      <w:r>
        <w:t>-2,3-</w:t>
      </w:r>
      <w:r>
        <w:rPr>
          <w:rFonts w:hint="eastAsia"/>
        </w:rPr>
        <w:t>дионов</w:t>
      </w:r>
    </w:p>
    <w:p w14:paraId="0638405F" w14:textId="77777777" w:rsidR="006044D1" w:rsidRDefault="006044D1" w:rsidP="006044D1"/>
    <w:p w14:paraId="370A37C8" w14:textId="77777777" w:rsidR="006044D1" w:rsidRDefault="006044D1" w:rsidP="006044D1">
      <w:r>
        <w:t xml:space="preserve">2.8.2. </w:t>
      </w:r>
      <w:r>
        <w:rPr>
          <w:rFonts w:hint="eastAsia"/>
        </w:rPr>
        <w:t>Реакции</w:t>
      </w:r>
      <w:r>
        <w:t xml:space="preserve"> </w:t>
      </w:r>
      <w:r>
        <w:rPr>
          <w:rFonts w:hint="eastAsia"/>
        </w:rPr>
        <w:t>этил</w:t>
      </w:r>
      <w:r>
        <w:t xml:space="preserve"> 6,6-</w:t>
      </w:r>
      <w:r>
        <w:rPr>
          <w:rFonts w:hint="eastAsia"/>
        </w:rPr>
        <w:t>диалкил</w:t>
      </w:r>
      <w:r>
        <w:t>-8,9-</w:t>
      </w:r>
      <w:r>
        <w:rPr>
          <w:rFonts w:hint="eastAsia"/>
        </w:rPr>
        <w:t>диоксо</w:t>
      </w:r>
      <w:r>
        <w:t>-5,6,8,9-</w:t>
      </w:r>
      <w:r>
        <w:rPr>
          <w:rFonts w:hint="eastAsia"/>
        </w:rPr>
        <w:t>тетрагидро</w:t>
      </w:r>
      <w:r>
        <w:t>-</w:t>
      </w:r>
    </w:p>
    <w:p w14:paraId="1E0AC122" w14:textId="77777777" w:rsidR="006044D1" w:rsidRDefault="006044D1" w:rsidP="006044D1"/>
    <w:p w14:paraId="1DA00826" w14:textId="77777777" w:rsidR="006044D1" w:rsidRDefault="006044D1" w:rsidP="006044D1">
      <w:r>
        <w:t>73</w:t>
      </w:r>
    </w:p>
    <w:p w14:paraId="1F6568A2" w14:textId="77777777" w:rsidR="006044D1" w:rsidRDefault="006044D1" w:rsidP="006044D1"/>
    <w:p w14:paraId="106BC5A1" w14:textId="77777777" w:rsidR="006044D1" w:rsidRDefault="006044D1" w:rsidP="006044D1">
      <w:r>
        <w:rPr>
          <w:rFonts w:hint="eastAsia"/>
        </w:rPr>
        <w:t>бензо</w:t>
      </w:r>
      <w:r>
        <w:t>[/]</w:t>
      </w:r>
      <w:r>
        <w:rPr>
          <w:rFonts w:hint="eastAsia"/>
        </w:rPr>
        <w:t>пирроло</w:t>
      </w:r>
      <w:r>
        <w:t>[2,1-</w:t>
      </w:r>
      <w:r>
        <w:rPr>
          <w:rFonts w:hint="eastAsia"/>
        </w:rPr>
        <w:t>а</w:t>
      </w:r>
      <w:r>
        <w:t>]</w:t>
      </w:r>
      <w:r>
        <w:rPr>
          <w:rFonts w:hint="eastAsia"/>
        </w:rPr>
        <w:t>изохинолин</w:t>
      </w:r>
      <w:r>
        <w:t>-10-</w:t>
      </w:r>
      <w:r>
        <w:rPr>
          <w:rFonts w:hint="eastAsia"/>
        </w:rPr>
        <w:t>карбоксилатов</w:t>
      </w:r>
      <w:r>
        <w:t xml:space="preserve"> </w:t>
      </w:r>
      <w:r>
        <w:rPr>
          <w:rFonts w:hint="eastAsia"/>
        </w:rPr>
        <w:t>с</w:t>
      </w:r>
      <w:r>
        <w:t xml:space="preserve"> </w:t>
      </w:r>
      <w:r>
        <w:rPr>
          <w:rFonts w:hint="eastAsia"/>
        </w:rPr>
        <w:t>К</w:t>
      </w:r>
      <w:r>
        <w:t>-</w:t>
      </w:r>
      <w:r>
        <w:rPr>
          <w:rFonts w:hint="eastAsia"/>
        </w:rPr>
        <w:t>нуклеофилами</w:t>
      </w:r>
    </w:p>
    <w:p w14:paraId="11895C80" w14:textId="77777777" w:rsidR="006044D1" w:rsidRDefault="006044D1" w:rsidP="006044D1"/>
    <w:p w14:paraId="5DAE5804" w14:textId="77777777" w:rsidR="006044D1" w:rsidRDefault="006044D1" w:rsidP="006044D1">
      <w:r>
        <w:rPr>
          <w:rFonts w:hint="eastAsia"/>
        </w:rPr>
        <w:t>Глава</w:t>
      </w:r>
      <w:r>
        <w:t xml:space="preserve"> 3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0473702B" w14:textId="77777777" w:rsidR="006044D1" w:rsidRDefault="006044D1" w:rsidP="006044D1"/>
    <w:p w14:paraId="5BA2C583" w14:textId="77777777" w:rsidR="006044D1" w:rsidRDefault="006044D1" w:rsidP="006044D1">
      <w:r>
        <w:t xml:space="preserve">3.1. </w:t>
      </w:r>
      <w:r>
        <w:rPr>
          <w:rFonts w:hint="eastAsia"/>
        </w:rPr>
        <w:t>Объекты</w:t>
      </w:r>
      <w:r>
        <w:t xml:space="preserve"> </w:t>
      </w:r>
      <w:r>
        <w:rPr>
          <w:rFonts w:hint="eastAsia"/>
        </w:rPr>
        <w:t>исследования</w:t>
      </w:r>
      <w:r>
        <w:t xml:space="preserve">, </w:t>
      </w:r>
      <w:r>
        <w:rPr>
          <w:rFonts w:hint="eastAsia"/>
        </w:rPr>
        <w:t>аналитические</w:t>
      </w:r>
      <w:r>
        <w:t xml:space="preserve"> </w:t>
      </w:r>
      <w:r>
        <w:rPr>
          <w:rFonts w:hint="eastAsia"/>
        </w:rPr>
        <w:t>методы</w:t>
      </w:r>
      <w:r>
        <w:t xml:space="preserve">, </w:t>
      </w:r>
      <w:r>
        <w:rPr>
          <w:rFonts w:hint="eastAsia"/>
        </w:rPr>
        <w:t>оборудование</w:t>
      </w:r>
      <w:r>
        <w:t xml:space="preserve"> </w:t>
      </w:r>
      <w:r>
        <w:rPr>
          <w:rFonts w:hint="eastAsia"/>
        </w:rPr>
        <w:t>и</w:t>
      </w:r>
    </w:p>
    <w:p w14:paraId="0E800CA8" w14:textId="77777777" w:rsidR="006044D1" w:rsidRDefault="006044D1" w:rsidP="006044D1"/>
    <w:p w14:paraId="6172493E" w14:textId="77777777" w:rsidR="006044D1" w:rsidRDefault="006044D1" w:rsidP="006044D1">
      <w:r>
        <w:t>77</w:t>
      </w:r>
    </w:p>
    <w:p w14:paraId="7870C2E9" w14:textId="77777777" w:rsidR="006044D1" w:rsidRDefault="006044D1" w:rsidP="006044D1"/>
    <w:p w14:paraId="18F25A5C" w14:textId="77777777" w:rsidR="006044D1" w:rsidRDefault="006044D1" w:rsidP="006044D1">
      <w:r>
        <w:rPr>
          <w:rFonts w:hint="eastAsia"/>
        </w:rPr>
        <w:t>реактивы</w:t>
      </w:r>
    </w:p>
    <w:p w14:paraId="24813CB0" w14:textId="77777777" w:rsidR="006044D1" w:rsidRDefault="006044D1" w:rsidP="006044D1"/>
    <w:p w14:paraId="0D01E76F" w14:textId="77777777" w:rsidR="006044D1" w:rsidRDefault="006044D1" w:rsidP="006044D1">
      <w:r>
        <w:t xml:space="preserve">3.2. </w:t>
      </w:r>
      <w:r>
        <w:rPr>
          <w:rFonts w:hint="eastAsia"/>
        </w:rPr>
        <w:t>Методы</w:t>
      </w:r>
      <w:r>
        <w:t xml:space="preserve"> </w:t>
      </w:r>
      <w:r>
        <w:rPr>
          <w:rFonts w:hint="eastAsia"/>
        </w:rPr>
        <w:t>исследования</w:t>
      </w:r>
      <w:r>
        <w:t xml:space="preserve"> </w:t>
      </w:r>
      <w:r>
        <w:rPr>
          <w:rFonts w:hint="eastAsia"/>
        </w:rPr>
        <w:t>биологической</w:t>
      </w:r>
      <w:r>
        <w:t xml:space="preserve"> </w:t>
      </w:r>
      <w:r>
        <w:rPr>
          <w:rFonts w:hint="eastAsia"/>
        </w:rPr>
        <w:t>активности</w:t>
      </w:r>
      <w:r>
        <w:t xml:space="preserve"> 78 </w:t>
      </w:r>
      <w:r>
        <w:rPr>
          <w:rFonts w:hint="eastAsia"/>
        </w:rPr>
        <w:t>Глава</w:t>
      </w:r>
      <w:r>
        <w:t xml:space="preserve"> 4 </w:t>
      </w:r>
      <w:r>
        <w:rPr>
          <w:rFonts w:hint="eastAsia"/>
        </w:rPr>
        <w:t>Экспериментальная</w:t>
      </w:r>
      <w:r>
        <w:t xml:space="preserve"> </w:t>
      </w:r>
      <w:r>
        <w:rPr>
          <w:rFonts w:hint="eastAsia"/>
        </w:rPr>
        <w:t>химическая</w:t>
      </w:r>
      <w:r>
        <w:t xml:space="preserve"> </w:t>
      </w:r>
      <w:r>
        <w:rPr>
          <w:rFonts w:hint="eastAsia"/>
        </w:rPr>
        <w:t>часть</w:t>
      </w:r>
      <w:r>
        <w:t xml:space="preserve"> 82 </w:t>
      </w:r>
      <w:r>
        <w:rPr>
          <w:rFonts w:hint="eastAsia"/>
        </w:rPr>
        <w:t>Глава</w:t>
      </w:r>
      <w:r>
        <w:t xml:space="preserve"> 5 </w:t>
      </w:r>
      <w:r>
        <w:rPr>
          <w:rFonts w:hint="eastAsia"/>
        </w:rPr>
        <w:t>Биологическая</w:t>
      </w:r>
      <w:r>
        <w:t xml:space="preserve"> </w:t>
      </w:r>
      <w:r>
        <w:rPr>
          <w:rFonts w:hint="eastAsia"/>
        </w:rPr>
        <w:t>активность</w:t>
      </w:r>
    </w:p>
    <w:p w14:paraId="1D184958" w14:textId="77777777" w:rsidR="006044D1" w:rsidRDefault="006044D1" w:rsidP="006044D1"/>
    <w:p w14:paraId="47C27B67" w14:textId="77777777" w:rsidR="006044D1" w:rsidRDefault="006044D1" w:rsidP="006044D1">
      <w:r>
        <w:t xml:space="preserve">5.1. </w:t>
      </w:r>
      <w:r>
        <w:rPr>
          <w:rFonts w:hint="eastAsia"/>
        </w:rPr>
        <w:t>Анальгетическая</w:t>
      </w:r>
      <w:r>
        <w:t xml:space="preserve"> </w:t>
      </w:r>
      <w:r>
        <w:rPr>
          <w:rFonts w:hint="eastAsia"/>
        </w:rPr>
        <w:t>активность</w:t>
      </w:r>
    </w:p>
    <w:p w14:paraId="0B04EE5F" w14:textId="77777777" w:rsidR="006044D1" w:rsidRDefault="006044D1" w:rsidP="006044D1"/>
    <w:p w14:paraId="57395EB8" w14:textId="77777777" w:rsidR="006044D1" w:rsidRDefault="006044D1" w:rsidP="006044D1">
      <w:r>
        <w:t xml:space="preserve">5.2. </w:t>
      </w:r>
      <w:r>
        <w:rPr>
          <w:rFonts w:hint="eastAsia"/>
        </w:rPr>
        <w:t>Противовоспалительная</w:t>
      </w:r>
      <w:r>
        <w:t xml:space="preserve"> </w:t>
      </w:r>
      <w:r>
        <w:rPr>
          <w:rFonts w:hint="eastAsia"/>
        </w:rPr>
        <w:t>активность</w:t>
      </w:r>
    </w:p>
    <w:p w14:paraId="4EF39920" w14:textId="77777777" w:rsidR="006044D1" w:rsidRDefault="006044D1" w:rsidP="006044D1"/>
    <w:p w14:paraId="72464A1F" w14:textId="77777777" w:rsidR="006044D1" w:rsidRDefault="006044D1" w:rsidP="006044D1">
      <w:r>
        <w:t xml:space="preserve">5.3. </w:t>
      </w:r>
      <w:r>
        <w:rPr>
          <w:rFonts w:hint="eastAsia"/>
        </w:rPr>
        <w:t>Антигельминтная</w:t>
      </w:r>
      <w:r>
        <w:t xml:space="preserve"> </w:t>
      </w:r>
      <w:r>
        <w:rPr>
          <w:rFonts w:hint="eastAsia"/>
        </w:rPr>
        <w:t>и</w:t>
      </w:r>
      <w:r>
        <w:t xml:space="preserve"> </w:t>
      </w:r>
      <w:r>
        <w:rPr>
          <w:rFonts w:hint="eastAsia"/>
        </w:rPr>
        <w:t>инсектицидная</w:t>
      </w:r>
      <w:r>
        <w:t xml:space="preserve"> </w:t>
      </w:r>
      <w:r>
        <w:rPr>
          <w:rFonts w:hint="eastAsia"/>
        </w:rPr>
        <w:t>активность</w:t>
      </w:r>
    </w:p>
    <w:p w14:paraId="0D967DE0" w14:textId="77777777" w:rsidR="006044D1" w:rsidRDefault="006044D1" w:rsidP="006044D1"/>
    <w:p w14:paraId="6167C287" w14:textId="77777777" w:rsidR="006044D1" w:rsidRDefault="006044D1" w:rsidP="006044D1">
      <w:r>
        <w:t xml:space="preserve">5.4. </w:t>
      </w:r>
      <w:r>
        <w:rPr>
          <w:rFonts w:hint="eastAsia"/>
        </w:rPr>
        <w:t>Антиаритмическая</w:t>
      </w:r>
      <w:r>
        <w:t xml:space="preserve"> </w:t>
      </w:r>
      <w:r>
        <w:rPr>
          <w:rFonts w:hint="eastAsia"/>
        </w:rPr>
        <w:t>и</w:t>
      </w:r>
      <w:r>
        <w:t xml:space="preserve"> </w:t>
      </w:r>
      <w:r>
        <w:rPr>
          <w:rFonts w:hint="eastAsia"/>
        </w:rPr>
        <w:t>коагулянтная</w:t>
      </w:r>
      <w:r>
        <w:t xml:space="preserve"> </w:t>
      </w:r>
      <w:r>
        <w:rPr>
          <w:rFonts w:hint="eastAsia"/>
        </w:rPr>
        <w:t>активность</w:t>
      </w:r>
    </w:p>
    <w:p w14:paraId="649EB22C" w14:textId="77777777" w:rsidR="006044D1" w:rsidRDefault="006044D1" w:rsidP="006044D1"/>
    <w:p w14:paraId="372628DD" w14:textId="77777777" w:rsidR="006044D1" w:rsidRDefault="006044D1" w:rsidP="006044D1">
      <w:r>
        <w:t xml:space="preserve">5.5. </w:t>
      </w:r>
      <w:r>
        <w:rPr>
          <w:rFonts w:hint="eastAsia"/>
        </w:rPr>
        <w:t>Острая</w:t>
      </w:r>
      <w:r>
        <w:t xml:space="preserve"> </w:t>
      </w:r>
      <w:r>
        <w:rPr>
          <w:rFonts w:hint="eastAsia"/>
        </w:rPr>
        <w:t>токсичность</w:t>
      </w:r>
      <w:r>
        <w:t xml:space="preserve"> 105 </w:t>
      </w:r>
      <w:r>
        <w:rPr>
          <w:rFonts w:hint="eastAsia"/>
        </w:rPr>
        <w:t>Выводы</w:t>
      </w:r>
      <w:r>
        <w:t xml:space="preserve"> 107 </w:t>
      </w:r>
      <w:r>
        <w:rPr>
          <w:rFonts w:hint="eastAsia"/>
        </w:rPr>
        <w:t>Список</w:t>
      </w:r>
      <w:r>
        <w:t xml:space="preserve"> </w:t>
      </w:r>
      <w:r>
        <w:rPr>
          <w:rFonts w:hint="eastAsia"/>
        </w:rPr>
        <w:t>литературы</w:t>
      </w:r>
      <w:r>
        <w:t xml:space="preserve"> 109 </w:t>
      </w:r>
      <w:r>
        <w:rPr>
          <w:rFonts w:hint="eastAsia"/>
        </w:rPr>
        <w:t>Приложение</w:t>
      </w:r>
    </w:p>
    <w:p w14:paraId="4DFA68D2" w14:textId="77777777" w:rsidR="006044D1" w:rsidRDefault="006044D1" w:rsidP="006044D1"/>
    <w:p w14:paraId="1A942585" w14:textId="77777777" w:rsidR="006044D1" w:rsidRDefault="006044D1" w:rsidP="006044D1">
      <w:r>
        <w:rPr>
          <w:rFonts w:hint="eastAsia"/>
        </w:rPr>
        <w:t>Ведущая</w:t>
      </w:r>
      <w:r>
        <w:t xml:space="preserve"> </w:t>
      </w:r>
      <w:r>
        <w:rPr>
          <w:rFonts w:hint="eastAsia"/>
        </w:rPr>
        <w:t>роль</w:t>
      </w:r>
      <w:r>
        <w:t xml:space="preserve"> </w:t>
      </w:r>
      <w:r>
        <w:rPr>
          <w:rFonts w:hint="eastAsia"/>
        </w:rPr>
        <w:t>в</w:t>
      </w:r>
      <w:r>
        <w:t xml:space="preserve"> </w:t>
      </w:r>
      <w:r>
        <w:rPr>
          <w:rFonts w:hint="eastAsia"/>
        </w:rPr>
        <w:t>химии</w:t>
      </w:r>
      <w:r>
        <w:t xml:space="preserve"> </w:t>
      </w:r>
      <w:r>
        <w:rPr>
          <w:rFonts w:hint="eastAsia"/>
        </w:rPr>
        <w:t>лекарственных</w:t>
      </w:r>
      <w:r>
        <w:t xml:space="preserve"> </w:t>
      </w:r>
      <w:r>
        <w:rPr>
          <w:rFonts w:hint="eastAsia"/>
        </w:rPr>
        <w:t>веществ</w:t>
      </w:r>
      <w:r>
        <w:t xml:space="preserve"> </w:t>
      </w:r>
      <w:r>
        <w:rPr>
          <w:rFonts w:hint="eastAsia"/>
        </w:rPr>
        <w:t>принадлежит</w:t>
      </w:r>
      <w:r>
        <w:t xml:space="preserve"> </w:t>
      </w:r>
      <w:r>
        <w:rPr>
          <w:rFonts w:hint="eastAsia"/>
        </w:rPr>
        <w:t>гетероциклам</w:t>
      </w:r>
      <w:r>
        <w:t xml:space="preserve">. </w:t>
      </w:r>
      <w:r>
        <w:rPr>
          <w:rFonts w:hint="eastAsia"/>
        </w:rPr>
        <w:t>Видное</w:t>
      </w:r>
      <w:r>
        <w:t xml:space="preserve"> </w:t>
      </w:r>
      <w:r>
        <w:rPr>
          <w:rFonts w:hint="eastAsia"/>
        </w:rPr>
        <w:t>место</w:t>
      </w:r>
      <w:r>
        <w:t xml:space="preserve"> </w:t>
      </w:r>
      <w:r>
        <w:rPr>
          <w:rFonts w:hint="eastAsia"/>
        </w:rPr>
        <w:t>среди</w:t>
      </w:r>
      <w:r>
        <w:t xml:space="preserve"> </w:t>
      </w:r>
      <w:r>
        <w:rPr>
          <w:rFonts w:hint="eastAsia"/>
        </w:rPr>
        <w:t>них</w:t>
      </w:r>
      <w:r>
        <w:t xml:space="preserve"> </w:t>
      </w:r>
      <w:r>
        <w:rPr>
          <w:rFonts w:hint="eastAsia"/>
        </w:rPr>
        <w:t>занимает</w:t>
      </w:r>
      <w:r>
        <w:t xml:space="preserve"> </w:t>
      </w:r>
      <w:r>
        <w:rPr>
          <w:rFonts w:hint="eastAsia"/>
        </w:rPr>
        <w:t>изохинолин</w:t>
      </w:r>
      <w:r>
        <w:t xml:space="preserve">. </w:t>
      </w:r>
      <w:r>
        <w:rPr>
          <w:rFonts w:hint="eastAsia"/>
        </w:rPr>
        <w:t>Следует</w:t>
      </w:r>
      <w:r>
        <w:t xml:space="preserve">, </w:t>
      </w:r>
      <w:r>
        <w:rPr>
          <w:rFonts w:hint="eastAsia"/>
        </w:rPr>
        <w:t>сказать</w:t>
      </w:r>
      <w:r>
        <w:t xml:space="preserve">, </w:t>
      </w:r>
      <w:r>
        <w:rPr>
          <w:rFonts w:hint="eastAsia"/>
        </w:rPr>
        <w:t>что</w:t>
      </w:r>
      <w:r>
        <w:t xml:space="preserve"> </w:t>
      </w:r>
      <w:r>
        <w:rPr>
          <w:rFonts w:hint="eastAsia"/>
        </w:rPr>
        <w:t>поиск</w:t>
      </w:r>
      <w:r>
        <w:t xml:space="preserve"> </w:t>
      </w:r>
      <w:r>
        <w:rPr>
          <w:rFonts w:hint="eastAsia"/>
        </w:rPr>
        <w:t>новых</w:t>
      </w:r>
      <w:r>
        <w:t xml:space="preserve"> </w:t>
      </w:r>
      <w:r>
        <w:rPr>
          <w:rFonts w:hint="eastAsia"/>
        </w:rPr>
        <w:t>эффективных</w:t>
      </w:r>
      <w:r>
        <w:t xml:space="preserve"> </w:t>
      </w:r>
      <w:r>
        <w:rPr>
          <w:rFonts w:hint="eastAsia"/>
        </w:rPr>
        <w:t>лекарств</w:t>
      </w:r>
      <w:r>
        <w:t xml:space="preserve"> </w:t>
      </w:r>
      <w:r>
        <w:rPr>
          <w:rFonts w:hint="eastAsia"/>
        </w:rPr>
        <w:t>путем</w:t>
      </w:r>
      <w:r>
        <w:t xml:space="preserve"> </w:t>
      </w:r>
      <w:r>
        <w:rPr>
          <w:rFonts w:hint="eastAsia"/>
        </w:rPr>
        <w:t>простого</w:t>
      </w:r>
      <w:r>
        <w:t xml:space="preserve"> </w:t>
      </w:r>
      <w:r>
        <w:rPr>
          <w:rFonts w:hint="eastAsia"/>
        </w:rPr>
        <w:t>расширения</w:t>
      </w:r>
      <w:r>
        <w:t xml:space="preserve"> </w:t>
      </w:r>
      <w:r>
        <w:rPr>
          <w:rFonts w:hint="eastAsia"/>
        </w:rPr>
        <w:t>уже</w:t>
      </w:r>
      <w:r>
        <w:t xml:space="preserve"> </w:t>
      </w:r>
      <w:r>
        <w:rPr>
          <w:rFonts w:hint="eastAsia"/>
        </w:rPr>
        <w:t>известных</w:t>
      </w:r>
      <w:r>
        <w:t xml:space="preserve"> </w:t>
      </w:r>
      <w:r>
        <w:rPr>
          <w:rFonts w:hint="eastAsia"/>
        </w:rPr>
        <w:t>рядов</w:t>
      </w:r>
      <w:r>
        <w:t xml:space="preserve"> </w:t>
      </w:r>
      <w:r>
        <w:rPr>
          <w:rFonts w:hint="eastAsia"/>
        </w:rPr>
        <w:t>малоэффективен</w:t>
      </w:r>
      <w:r>
        <w:t xml:space="preserve">. </w:t>
      </w:r>
      <w:r>
        <w:rPr>
          <w:rFonts w:hint="eastAsia"/>
        </w:rPr>
        <w:t>Более</w:t>
      </w:r>
      <w:r>
        <w:t xml:space="preserve"> </w:t>
      </w:r>
      <w:r>
        <w:rPr>
          <w:rFonts w:hint="eastAsia"/>
        </w:rPr>
        <w:t>плодотворны</w:t>
      </w:r>
      <w:r>
        <w:t xml:space="preserve"> </w:t>
      </w:r>
      <w:r>
        <w:rPr>
          <w:rFonts w:hint="eastAsia"/>
        </w:rPr>
        <w:t>поиски</w:t>
      </w:r>
      <w:r>
        <w:t xml:space="preserve"> </w:t>
      </w:r>
      <w:r>
        <w:rPr>
          <w:rFonts w:hint="eastAsia"/>
        </w:rPr>
        <w:t>с</w:t>
      </w:r>
      <w:r>
        <w:t xml:space="preserve"> </w:t>
      </w:r>
      <w:r>
        <w:rPr>
          <w:rFonts w:hint="eastAsia"/>
        </w:rPr>
        <w:t>использованием</w:t>
      </w:r>
      <w:r>
        <w:t xml:space="preserve"> </w:t>
      </w:r>
      <w:r>
        <w:rPr>
          <w:rFonts w:hint="eastAsia"/>
        </w:rPr>
        <w:t>последних</w:t>
      </w:r>
      <w:r>
        <w:t xml:space="preserve"> </w:t>
      </w:r>
      <w:r>
        <w:rPr>
          <w:rFonts w:hint="eastAsia"/>
        </w:rPr>
        <w:t>достижений</w:t>
      </w:r>
      <w:r>
        <w:t xml:space="preserve"> </w:t>
      </w:r>
      <w:r>
        <w:rPr>
          <w:rFonts w:hint="eastAsia"/>
        </w:rPr>
        <w:t>в</w:t>
      </w:r>
      <w:r>
        <w:t xml:space="preserve"> </w:t>
      </w:r>
      <w:r>
        <w:rPr>
          <w:rFonts w:hint="eastAsia"/>
        </w:rPr>
        <w:t>области</w:t>
      </w:r>
      <w:r>
        <w:t xml:space="preserve"> </w:t>
      </w:r>
      <w:r>
        <w:rPr>
          <w:rFonts w:hint="eastAsia"/>
        </w:rPr>
        <w:t>органического</w:t>
      </w:r>
      <w:r>
        <w:t xml:space="preserve"> </w:t>
      </w:r>
      <w:r>
        <w:rPr>
          <w:rFonts w:hint="eastAsia"/>
        </w:rPr>
        <w:t>синтеза</w:t>
      </w:r>
      <w:r>
        <w:t xml:space="preserve">, </w:t>
      </w:r>
      <w:r>
        <w:rPr>
          <w:rFonts w:hint="eastAsia"/>
        </w:rPr>
        <w:t>так</w:t>
      </w:r>
      <w:r>
        <w:t xml:space="preserve"> </w:t>
      </w:r>
      <w:r>
        <w:rPr>
          <w:rFonts w:hint="eastAsia"/>
        </w:rPr>
        <w:t>как</w:t>
      </w:r>
      <w:r>
        <w:t xml:space="preserve"> </w:t>
      </w:r>
      <w:r>
        <w:rPr>
          <w:rFonts w:hint="eastAsia"/>
        </w:rPr>
        <w:t>при</w:t>
      </w:r>
      <w:r>
        <w:t xml:space="preserve"> </w:t>
      </w:r>
      <w:r>
        <w:rPr>
          <w:rFonts w:hint="eastAsia"/>
        </w:rPr>
        <w:t>этом</w:t>
      </w:r>
      <w:r>
        <w:t xml:space="preserve"> </w:t>
      </w:r>
      <w:r>
        <w:rPr>
          <w:rFonts w:hint="eastAsia"/>
        </w:rPr>
        <w:t>открываются</w:t>
      </w:r>
      <w:r>
        <w:t xml:space="preserve"> </w:t>
      </w:r>
      <w:r>
        <w:rPr>
          <w:rFonts w:hint="eastAsia"/>
        </w:rPr>
        <w:t>новые</w:t>
      </w:r>
      <w:r>
        <w:t xml:space="preserve"> </w:t>
      </w:r>
      <w:r>
        <w:rPr>
          <w:rFonts w:hint="eastAsia"/>
        </w:rPr>
        <w:t>структуры</w:t>
      </w:r>
      <w:r>
        <w:t xml:space="preserve"> </w:t>
      </w:r>
      <w:r>
        <w:rPr>
          <w:rFonts w:hint="eastAsia"/>
        </w:rPr>
        <w:t>и</w:t>
      </w:r>
      <w:r>
        <w:t xml:space="preserve"> </w:t>
      </w:r>
      <w:r>
        <w:rPr>
          <w:rFonts w:hint="eastAsia"/>
        </w:rPr>
        <w:t>существенно</w:t>
      </w:r>
      <w:r>
        <w:t xml:space="preserve"> </w:t>
      </w:r>
      <w:r>
        <w:rPr>
          <w:rFonts w:hint="eastAsia"/>
        </w:rPr>
        <w:t>расширяется</w:t>
      </w:r>
      <w:r>
        <w:t xml:space="preserve"> </w:t>
      </w:r>
      <w:r>
        <w:rPr>
          <w:rFonts w:hint="eastAsia"/>
        </w:rPr>
        <w:t>арсенал</w:t>
      </w:r>
      <w:r>
        <w:t xml:space="preserve"> </w:t>
      </w:r>
      <w:r>
        <w:rPr>
          <w:rFonts w:hint="eastAsia"/>
        </w:rPr>
        <w:t>веществ</w:t>
      </w:r>
      <w:r>
        <w:t xml:space="preserve"> </w:t>
      </w:r>
      <w:r>
        <w:rPr>
          <w:rFonts w:hint="eastAsia"/>
        </w:rPr>
        <w:t>для</w:t>
      </w:r>
      <w:r>
        <w:t xml:space="preserve"> </w:t>
      </w:r>
      <w:r>
        <w:rPr>
          <w:rFonts w:hint="eastAsia"/>
        </w:rPr>
        <w:t>биологического</w:t>
      </w:r>
      <w:r>
        <w:t xml:space="preserve"> </w:t>
      </w:r>
      <w:r>
        <w:rPr>
          <w:rFonts w:hint="eastAsia"/>
        </w:rPr>
        <w:t>скрининга</w:t>
      </w:r>
      <w:r>
        <w:t xml:space="preserve">. </w:t>
      </w:r>
      <w:r>
        <w:rPr>
          <w:rFonts w:hint="eastAsia"/>
        </w:rPr>
        <w:t>В</w:t>
      </w:r>
      <w:r>
        <w:t xml:space="preserve"> </w:t>
      </w:r>
      <w:r>
        <w:rPr>
          <w:rFonts w:hint="eastAsia"/>
        </w:rPr>
        <w:t>частности</w:t>
      </w:r>
      <w:r>
        <w:t xml:space="preserve">, </w:t>
      </w:r>
      <w:r>
        <w:rPr>
          <w:rFonts w:hint="eastAsia"/>
        </w:rPr>
        <w:t>во</w:t>
      </w:r>
      <w:r>
        <w:t xml:space="preserve"> 2-</w:t>
      </w:r>
      <w:r>
        <w:rPr>
          <w:rFonts w:hint="eastAsia"/>
        </w:rPr>
        <w:t>й</w:t>
      </w:r>
      <w:r>
        <w:t xml:space="preserve"> </w:t>
      </w:r>
      <w:r>
        <w:rPr>
          <w:rFonts w:hint="eastAsia"/>
        </w:rPr>
        <w:t>половине</w:t>
      </w:r>
      <w:r>
        <w:t xml:space="preserve"> </w:t>
      </w:r>
      <w:r>
        <w:rPr>
          <w:rFonts w:hint="eastAsia"/>
        </w:rPr>
        <w:t>прошлого</w:t>
      </w:r>
      <w:r>
        <w:t xml:space="preserve"> </w:t>
      </w:r>
      <w:r>
        <w:rPr>
          <w:rFonts w:hint="eastAsia"/>
        </w:rPr>
        <w:t>века</w:t>
      </w:r>
      <w:r>
        <w:t xml:space="preserve"> </w:t>
      </w:r>
      <w:r>
        <w:rPr>
          <w:rFonts w:hint="eastAsia"/>
        </w:rPr>
        <w:t>для</w:t>
      </w:r>
      <w:r>
        <w:t xml:space="preserve"> </w:t>
      </w:r>
      <w:r>
        <w:rPr>
          <w:rFonts w:hint="eastAsia"/>
        </w:rPr>
        <w:t>построения</w:t>
      </w:r>
      <w:r>
        <w:t xml:space="preserve"> </w:t>
      </w:r>
      <w:r>
        <w:rPr>
          <w:rFonts w:hint="eastAsia"/>
        </w:rPr>
        <w:t>изохинолинового</w:t>
      </w:r>
      <w:r>
        <w:t xml:space="preserve"> </w:t>
      </w:r>
      <w:r>
        <w:rPr>
          <w:rFonts w:hint="eastAsia"/>
        </w:rPr>
        <w:t>цикла</w:t>
      </w:r>
      <w:r>
        <w:t xml:space="preserve"> </w:t>
      </w:r>
      <w:r>
        <w:rPr>
          <w:rFonts w:hint="eastAsia"/>
        </w:rPr>
        <w:t>была</w:t>
      </w:r>
      <w:r>
        <w:t xml:space="preserve"> </w:t>
      </w:r>
      <w:r>
        <w:rPr>
          <w:rFonts w:hint="eastAsia"/>
        </w:rPr>
        <w:t>предложена</w:t>
      </w:r>
      <w:r>
        <w:t xml:space="preserve"> </w:t>
      </w:r>
      <w:r>
        <w:rPr>
          <w:rFonts w:hint="eastAsia"/>
        </w:rPr>
        <w:t>реакция</w:t>
      </w:r>
      <w:r>
        <w:t xml:space="preserve"> </w:t>
      </w:r>
      <w:r>
        <w:rPr>
          <w:rFonts w:hint="eastAsia"/>
        </w:rPr>
        <w:t>Риттера</w:t>
      </w:r>
      <w:r>
        <w:t xml:space="preserve">. </w:t>
      </w:r>
      <w:r>
        <w:rPr>
          <w:rFonts w:hint="eastAsia"/>
        </w:rPr>
        <w:t>На</w:t>
      </w:r>
      <w:r>
        <w:t xml:space="preserve"> </w:t>
      </w:r>
      <w:r>
        <w:rPr>
          <w:rFonts w:hint="eastAsia"/>
        </w:rPr>
        <w:t>ее</w:t>
      </w:r>
      <w:r>
        <w:t xml:space="preserve"> </w:t>
      </w:r>
      <w:r>
        <w:rPr>
          <w:rFonts w:hint="eastAsia"/>
        </w:rPr>
        <w:t>основе</w:t>
      </w:r>
      <w:r>
        <w:t xml:space="preserve"> </w:t>
      </w:r>
      <w:r>
        <w:rPr>
          <w:rFonts w:hint="eastAsia"/>
        </w:rPr>
        <w:t>получены</w:t>
      </w:r>
      <w:r>
        <w:t xml:space="preserve"> </w:t>
      </w:r>
      <w:r>
        <w:rPr>
          <w:rFonts w:hint="eastAsia"/>
        </w:rPr>
        <w:t>изохинолины</w:t>
      </w:r>
      <w:r>
        <w:t xml:space="preserve"> </w:t>
      </w:r>
      <w:r>
        <w:rPr>
          <w:rFonts w:hint="eastAsia"/>
        </w:rPr>
        <w:t>самого</w:t>
      </w:r>
      <w:r>
        <w:t xml:space="preserve"> </w:t>
      </w:r>
      <w:r>
        <w:rPr>
          <w:rFonts w:hint="eastAsia"/>
        </w:rPr>
        <w:t>различного</w:t>
      </w:r>
      <w:r>
        <w:t xml:space="preserve"> </w:t>
      </w:r>
      <w:r>
        <w:rPr>
          <w:rFonts w:hint="eastAsia"/>
        </w:rPr>
        <w:t>действия</w:t>
      </w:r>
      <w:r>
        <w:t xml:space="preserve">: </w:t>
      </w:r>
      <w:r>
        <w:rPr>
          <w:rFonts w:hint="eastAsia"/>
        </w:rPr>
        <w:t>противосудорожное</w:t>
      </w:r>
      <w:r>
        <w:t xml:space="preserve">, </w:t>
      </w:r>
      <w:r>
        <w:rPr>
          <w:rFonts w:hint="eastAsia"/>
        </w:rPr>
        <w:t>спазмолитическое</w:t>
      </w:r>
      <w:r>
        <w:t xml:space="preserve">, </w:t>
      </w:r>
      <w:r>
        <w:rPr>
          <w:rFonts w:hint="eastAsia"/>
        </w:rPr>
        <w:t>анальгетическое</w:t>
      </w:r>
      <w:r>
        <w:t xml:space="preserve">, </w:t>
      </w:r>
      <w:r>
        <w:rPr>
          <w:rFonts w:hint="eastAsia"/>
        </w:rPr>
        <w:t>противовоспалительное</w:t>
      </w:r>
      <w:r>
        <w:t xml:space="preserve">, </w:t>
      </w:r>
      <w:r>
        <w:rPr>
          <w:rFonts w:hint="eastAsia"/>
        </w:rPr>
        <w:t>антигельминтное</w:t>
      </w:r>
      <w:r>
        <w:t xml:space="preserve">, </w:t>
      </w:r>
      <w:r>
        <w:rPr>
          <w:rFonts w:hint="eastAsia"/>
        </w:rPr>
        <w:t>инсектицидное</w:t>
      </w:r>
      <w:r>
        <w:t xml:space="preserve"> </w:t>
      </w:r>
      <w:r>
        <w:rPr>
          <w:rFonts w:hint="eastAsia"/>
        </w:rPr>
        <w:t>и</w:t>
      </w:r>
      <w:r>
        <w:t xml:space="preserve"> </w:t>
      </w:r>
      <w:r>
        <w:rPr>
          <w:rFonts w:hint="eastAsia"/>
        </w:rPr>
        <w:t>другие</w:t>
      </w:r>
      <w:r>
        <w:t xml:space="preserve">. </w:t>
      </w:r>
      <w:r>
        <w:rPr>
          <w:rFonts w:hint="eastAsia"/>
        </w:rPr>
        <w:t>Особо</w:t>
      </w:r>
      <w:r>
        <w:t xml:space="preserve"> </w:t>
      </w:r>
      <w:r>
        <w:rPr>
          <w:rFonts w:hint="eastAsia"/>
        </w:rPr>
        <w:t>следует</w:t>
      </w:r>
      <w:r>
        <w:t xml:space="preserve"> </w:t>
      </w:r>
      <w:r>
        <w:rPr>
          <w:rFonts w:hint="eastAsia"/>
        </w:rPr>
        <w:t>отметить</w:t>
      </w:r>
      <w:r>
        <w:t xml:space="preserve"> </w:t>
      </w:r>
      <w:r>
        <w:rPr>
          <w:rFonts w:hint="eastAsia"/>
        </w:rPr>
        <w:t>вещества</w:t>
      </w:r>
      <w:r>
        <w:t xml:space="preserve">, </w:t>
      </w:r>
      <w:r>
        <w:rPr>
          <w:rFonts w:hint="eastAsia"/>
        </w:rPr>
        <w:t>влияющие</w:t>
      </w:r>
      <w:r>
        <w:t xml:space="preserve"> </w:t>
      </w:r>
      <w:r>
        <w:rPr>
          <w:rFonts w:hint="eastAsia"/>
        </w:rPr>
        <w:t>на</w:t>
      </w:r>
      <w:r>
        <w:t xml:space="preserve"> </w:t>
      </w:r>
      <w:r>
        <w:rPr>
          <w:rFonts w:hint="eastAsia"/>
        </w:rPr>
        <w:t>сердечно</w:t>
      </w:r>
      <w:r>
        <w:t>-</w:t>
      </w:r>
      <w:r>
        <w:rPr>
          <w:rFonts w:hint="eastAsia"/>
        </w:rPr>
        <w:t>сосудистую</w:t>
      </w:r>
      <w:r>
        <w:t xml:space="preserve"> </w:t>
      </w:r>
      <w:r>
        <w:rPr>
          <w:rFonts w:hint="eastAsia"/>
        </w:rPr>
        <w:t>систему</w:t>
      </w:r>
      <w:r>
        <w:t xml:space="preserve"> (</w:t>
      </w:r>
      <w:r>
        <w:rPr>
          <w:rFonts w:hint="eastAsia"/>
        </w:rPr>
        <w:t>антиаритмическое</w:t>
      </w:r>
      <w:r>
        <w:t xml:space="preserve"> </w:t>
      </w:r>
      <w:r>
        <w:rPr>
          <w:rFonts w:hint="eastAsia"/>
        </w:rPr>
        <w:t>действие</w:t>
      </w:r>
      <w:r>
        <w:t xml:space="preserve">, </w:t>
      </w:r>
      <w:r>
        <w:rPr>
          <w:rFonts w:hint="eastAsia"/>
        </w:rPr>
        <w:t>артериальное</w:t>
      </w:r>
      <w:r>
        <w:t xml:space="preserve"> </w:t>
      </w:r>
      <w:r>
        <w:rPr>
          <w:rFonts w:hint="eastAsia"/>
        </w:rPr>
        <w:t>давление</w:t>
      </w:r>
      <w:r>
        <w:t xml:space="preserve">, </w:t>
      </w:r>
      <w:r>
        <w:rPr>
          <w:rFonts w:hint="eastAsia"/>
        </w:rPr>
        <w:t>свертываемость</w:t>
      </w:r>
      <w:r>
        <w:t xml:space="preserve"> </w:t>
      </w:r>
      <w:r>
        <w:rPr>
          <w:rFonts w:hint="eastAsia"/>
        </w:rPr>
        <w:t>крови</w:t>
      </w:r>
      <w:r>
        <w:t xml:space="preserve"> </w:t>
      </w:r>
      <w:r>
        <w:rPr>
          <w:rFonts w:hint="eastAsia"/>
        </w:rPr>
        <w:t>и</w:t>
      </w:r>
      <w:r>
        <w:t xml:space="preserve"> </w:t>
      </w:r>
      <w:r>
        <w:rPr>
          <w:rFonts w:hint="eastAsia"/>
        </w:rPr>
        <w:t>т</w:t>
      </w:r>
      <w:r>
        <w:t xml:space="preserve">. </w:t>
      </w:r>
      <w:r>
        <w:rPr>
          <w:rFonts w:hint="eastAsia"/>
        </w:rPr>
        <w:t>д</w:t>
      </w:r>
      <w:r>
        <w:t>.).</w:t>
      </w:r>
    </w:p>
    <w:p w14:paraId="40702201" w14:textId="77777777" w:rsidR="006044D1" w:rsidRDefault="006044D1" w:rsidP="006044D1"/>
    <w:p w14:paraId="28D54D2B" w14:textId="77777777" w:rsidR="006044D1" w:rsidRDefault="006044D1" w:rsidP="006044D1">
      <w:r>
        <w:rPr>
          <w:rFonts w:hint="eastAsia"/>
        </w:rPr>
        <w:t>Циклизация</w:t>
      </w:r>
      <w:r>
        <w:t xml:space="preserve"> </w:t>
      </w:r>
      <w:r>
        <w:rPr>
          <w:rFonts w:hint="eastAsia"/>
        </w:rPr>
        <w:t>по</w:t>
      </w:r>
      <w:r>
        <w:t xml:space="preserve"> </w:t>
      </w:r>
      <w:r>
        <w:rPr>
          <w:rFonts w:hint="eastAsia"/>
        </w:rPr>
        <w:t>Риттеру</w:t>
      </w:r>
      <w:r>
        <w:t xml:space="preserve"> </w:t>
      </w:r>
      <w:r>
        <w:rPr>
          <w:rFonts w:hint="eastAsia"/>
        </w:rPr>
        <w:t>с</w:t>
      </w:r>
      <w:r>
        <w:t xml:space="preserve"> </w:t>
      </w:r>
      <w:r>
        <w:rPr>
          <w:rFonts w:hint="eastAsia"/>
        </w:rPr>
        <w:t>целью</w:t>
      </w:r>
      <w:r>
        <w:t xml:space="preserve"> </w:t>
      </w:r>
      <w:r>
        <w:rPr>
          <w:rFonts w:hint="eastAsia"/>
        </w:rPr>
        <w:t>поиска</w:t>
      </w:r>
      <w:r>
        <w:t xml:space="preserve"> </w:t>
      </w:r>
      <w:r>
        <w:rPr>
          <w:rFonts w:hint="eastAsia"/>
        </w:rPr>
        <w:t>лекарственных</w:t>
      </w:r>
      <w:r>
        <w:t xml:space="preserve"> </w:t>
      </w:r>
      <w:r>
        <w:rPr>
          <w:rFonts w:hint="eastAsia"/>
        </w:rPr>
        <w:t>веществ</w:t>
      </w:r>
      <w:r>
        <w:t xml:space="preserve"> </w:t>
      </w:r>
      <w:r>
        <w:rPr>
          <w:rFonts w:hint="eastAsia"/>
        </w:rPr>
        <w:t>может</w:t>
      </w:r>
      <w:r>
        <w:t xml:space="preserve"> </w:t>
      </w:r>
      <w:r>
        <w:rPr>
          <w:rFonts w:hint="eastAsia"/>
        </w:rPr>
        <w:t>рассматриваться</w:t>
      </w:r>
      <w:r>
        <w:t xml:space="preserve"> </w:t>
      </w:r>
      <w:r>
        <w:rPr>
          <w:rFonts w:hint="eastAsia"/>
        </w:rPr>
        <w:t>в</w:t>
      </w:r>
      <w:r>
        <w:t xml:space="preserve"> </w:t>
      </w:r>
      <w:r>
        <w:rPr>
          <w:rFonts w:hint="eastAsia"/>
        </w:rPr>
        <w:t>двух</w:t>
      </w:r>
      <w:r>
        <w:t xml:space="preserve"> </w:t>
      </w:r>
      <w:r>
        <w:rPr>
          <w:rFonts w:hint="eastAsia"/>
        </w:rPr>
        <w:t>направлениях</w:t>
      </w:r>
      <w:r>
        <w:t xml:space="preserve">: </w:t>
      </w:r>
      <w:r>
        <w:rPr>
          <w:rFonts w:hint="eastAsia"/>
        </w:rPr>
        <w:t>первый</w:t>
      </w:r>
      <w:r>
        <w:t xml:space="preserve"> </w:t>
      </w:r>
      <w:r>
        <w:rPr>
          <w:rFonts w:hint="eastAsia"/>
        </w:rPr>
        <w:t>путь</w:t>
      </w:r>
      <w:r>
        <w:t xml:space="preserve"> - </w:t>
      </w:r>
      <w:r>
        <w:rPr>
          <w:rFonts w:hint="eastAsia"/>
        </w:rPr>
        <w:t>построение</w:t>
      </w:r>
      <w:r>
        <w:t xml:space="preserve"> </w:t>
      </w:r>
      <w:r>
        <w:rPr>
          <w:rFonts w:hint="eastAsia"/>
        </w:rPr>
        <w:t>целевой</w:t>
      </w:r>
      <w:r>
        <w:t xml:space="preserve"> </w:t>
      </w:r>
      <w:r>
        <w:rPr>
          <w:rFonts w:hint="eastAsia"/>
        </w:rPr>
        <w:t>структуры</w:t>
      </w:r>
      <w:r>
        <w:t xml:space="preserve"> </w:t>
      </w:r>
      <w:r>
        <w:rPr>
          <w:rFonts w:hint="eastAsia"/>
        </w:rPr>
        <w:t>непосредственно</w:t>
      </w:r>
      <w:r>
        <w:t xml:space="preserve"> </w:t>
      </w:r>
      <w:r>
        <w:rPr>
          <w:rFonts w:hint="eastAsia"/>
        </w:rPr>
        <w:t>в</w:t>
      </w:r>
      <w:r>
        <w:t xml:space="preserve"> </w:t>
      </w:r>
      <w:r>
        <w:rPr>
          <w:rFonts w:hint="eastAsia"/>
        </w:rPr>
        <w:t>процессе</w:t>
      </w:r>
      <w:r>
        <w:t xml:space="preserve"> </w:t>
      </w:r>
      <w:r>
        <w:rPr>
          <w:rFonts w:hint="eastAsia"/>
        </w:rPr>
        <w:t>замыкания</w:t>
      </w:r>
      <w:r>
        <w:t xml:space="preserve"> </w:t>
      </w:r>
      <w:r>
        <w:rPr>
          <w:rFonts w:hint="eastAsia"/>
        </w:rPr>
        <w:t>цикла</w:t>
      </w:r>
      <w:r>
        <w:t xml:space="preserve">. </w:t>
      </w:r>
      <w:r>
        <w:rPr>
          <w:rFonts w:hint="eastAsia"/>
        </w:rPr>
        <w:t>Второй</w:t>
      </w:r>
      <w:r>
        <w:t xml:space="preserve"> </w:t>
      </w:r>
      <w:r>
        <w:rPr>
          <w:rFonts w:hint="eastAsia"/>
        </w:rPr>
        <w:t>путь</w:t>
      </w:r>
      <w:r>
        <w:t xml:space="preserve"> -</w:t>
      </w:r>
      <w:r>
        <w:rPr>
          <w:rFonts w:hint="eastAsia"/>
        </w:rPr>
        <w:t>получение</w:t>
      </w:r>
      <w:r>
        <w:t xml:space="preserve"> </w:t>
      </w:r>
      <w:r>
        <w:rPr>
          <w:rFonts w:hint="eastAsia"/>
        </w:rPr>
        <w:t>активных</w:t>
      </w:r>
      <w:r>
        <w:t xml:space="preserve"> </w:t>
      </w:r>
      <w:r>
        <w:rPr>
          <w:rFonts w:hint="eastAsia"/>
        </w:rPr>
        <w:t>реагентов</w:t>
      </w:r>
      <w:r>
        <w:t xml:space="preserve"> (</w:t>
      </w:r>
      <w:r>
        <w:rPr>
          <w:rFonts w:hint="eastAsia"/>
        </w:rPr>
        <w:t>синтонов</w:t>
      </w:r>
      <w:r>
        <w:t xml:space="preserve">), </w:t>
      </w:r>
      <w:r>
        <w:rPr>
          <w:rFonts w:hint="eastAsia"/>
        </w:rPr>
        <w:t>дающих</w:t>
      </w:r>
      <w:r>
        <w:t xml:space="preserve"> </w:t>
      </w:r>
      <w:r>
        <w:rPr>
          <w:rFonts w:hint="eastAsia"/>
        </w:rPr>
        <w:t>возможность</w:t>
      </w:r>
      <w:r>
        <w:t xml:space="preserve"> </w:t>
      </w:r>
      <w:r>
        <w:rPr>
          <w:rFonts w:hint="eastAsia"/>
        </w:rPr>
        <w:t>варьировать</w:t>
      </w:r>
      <w:r>
        <w:t xml:space="preserve"> </w:t>
      </w:r>
      <w:r>
        <w:rPr>
          <w:rFonts w:hint="eastAsia"/>
        </w:rPr>
        <w:t>структуры</w:t>
      </w:r>
      <w:r>
        <w:t xml:space="preserve">, </w:t>
      </w:r>
      <w:r>
        <w:rPr>
          <w:rFonts w:hint="eastAsia"/>
        </w:rPr>
        <w:t>создавая</w:t>
      </w:r>
      <w:r>
        <w:t xml:space="preserve"> </w:t>
      </w:r>
      <w:r>
        <w:rPr>
          <w:rFonts w:hint="eastAsia"/>
        </w:rPr>
        <w:t>их</w:t>
      </w:r>
      <w:r>
        <w:t xml:space="preserve"> </w:t>
      </w:r>
      <w:r>
        <w:rPr>
          <w:rFonts w:hint="eastAsia"/>
        </w:rPr>
        <w:t>химическое</w:t>
      </w:r>
      <w:r>
        <w:t xml:space="preserve"> </w:t>
      </w:r>
      <w:r>
        <w:rPr>
          <w:rFonts w:hint="eastAsia"/>
        </w:rPr>
        <w:t>разнообразие</w:t>
      </w:r>
      <w:r>
        <w:t xml:space="preserve">. </w:t>
      </w:r>
      <w:r>
        <w:rPr>
          <w:rFonts w:hint="eastAsia"/>
        </w:rPr>
        <w:t>Реагентами</w:t>
      </w:r>
      <w:r>
        <w:t xml:space="preserve"> </w:t>
      </w:r>
      <w:r>
        <w:rPr>
          <w:rFonts w:hint="eastAsia"/>
        </w:rPr>
        <w:t>такого</w:t>
      </w:r>
      <w:r>
        <w:t xml:space="preserve"> </w:t>
      </w:r>
      <w:r>
        <w:rPr>
          <w:rFonts w:hint="eastAsia"/>
        </w:rPr>
        <w:t>рода</w:t>
      </w:r>
      <w:r>
        <w:t xml:space="preserve"> </w:t>
      </w:r>
      <w:r>
        <w:rPr>
          <w:rFonts w:hint="eastAsia"/>
        </w:rPr>
        <w:t>являются</w:t>
      </w:r>
      <w:r>
        <w:t xml:space="preserve"> </w:t>
      </w:r>
      <w:r>
        <w:rPr>
          <w:rFonts w:hint="eastAsia"/>
        </w:rPr>
        <w:t>енамины</w:t>
      </w:r>
      <w:r>
        <w:t xml:space="preserve">, </w:t>
      </w:r>
      <w:r>
        <w:rPr>
          <w:rFonts w:hint="eastAsia"/>
        </w:rPr>
        <w:t>химия</w:t>
      </w:r>
      <w:r>
        <w:t xml:space="preserve"> </w:t>
      </w:r>
      <w:r>
        <w:rPr>
          <w:rFonts w:hint="eastAsia"/>
        </w:rPr>
        <w:t>которых</w:t>
      </w:r>
      <w:r>
        <w:t xml:space="preserve"> </w:t>
      </w:r>
      <w:r>
        <w:rPr>
          <w:rFonts w:hint="eastAsia"/>
        </w:rPr>
        <w:t>успешно</w:t>
      </w:r>
      <w:r>
        <w:t xml:space="preserve"> </w:t>
      </w:r>
      <w:r>
        <w:rPr>
          <w:rFonts w:hint="eastAsia"/>
        </w:rPr>
        <w:t>развивалась</w:t>
      </w:r>
      <w:r>
        <w:t xml:space="preserve"> </w:t>
      </w:r>
      <w:r>
        <w:rPr>
          <w:rFonts w:hint="eastAsia"/>
        </w:rPr>
        <w:t>последние</w:t>
      </w:r>
      <w:r>
        <w:t xml:space="preserve"> 40 </w:t>
      </w:r>
      <w:r>
        <w:rPr>
          <w:rFonts w:hint="eastAsia"/>
        </w:rPr>
        <w:t>лет</w:t>
      </w:r>
      <w:r>
        <w:t>.</w:t>
      </w:r>
    </w:p>
    <w:p w14:paraId="19FE2511" w14:textId="77777777" w:rsidR="006044D1" w:rsidRDefault="006044D1" w:rsidP="006044D1"/>
    <w:p w14:paraId="45E0CABA" w14:textId="77777777" w:rsidR="006044D1" w:rsidRDefault="006044D1" w:rsidP="006044D1">
      <w:r>
        <w:rPr>
          <w:rFonts w:hint="eastAsia"/>
        </w:rPr>
        <w:lastRenderedPageBreak/>
        <w:t>До</w:t>
      </w:r>
      <w:r>
        <w:t xml:space="preserve"> </w:t>
      </w:r>
      <w:r>
        <w:rPr>
          <w:rFonts w:hint="eastAsia"/>
        </w:rPr>
        <w:t>настоящего</w:t>
      </w:r>
      <w:r>
        <w:t xml:space="preserve"> </w:t>
      </w:r>
      <w:r>
        <w:rPr>
          <w:rFonts w:hint="eastAsia"/>
        </w:rPr>
        <w:t>времени</w:t>
      </w:r>
      <w:r>
        <w:t xml:space="preserve"> </w:t>
      </w:r>
      <w:r>
        <w:rPr>
          <w:rFonts w:hint="eastAsia"/>
        </w:rPr>
        <w:t>реакция</w:t>
      </w:r>
      <w:r>
        <w:t xml:space="preserve"> </w:t>
      </w:r>
      <w:r>
        <w:rPr>
          <w:rFonts w:hint="eastAsia"/>
        </w:rPr>
        <w:t>Риттера</w:t>
      </w:r>
      <w:r>
        <w:t xml:space="preserve"> </w:t>
      </w:r>
      <w:r>
        <w:rPr>
          <w:rFonts w:hint="eastAsia"/>
        </w:rPr>
        <w:t>в</w:t>
      </w:r>
      <w:r>
        <w:t xml:space="preserve"> </w:t>
      </w:r>
      <w:r>
        <w:rPr>
          <w:rFonts w:hint="eastAsia"/>
        </w:rPr>
        <w:t>качестве</w:t>
      </w:r>
      <w:r>
        <w:t xml:space="preserve"> </w:t>
      </w:r>
      <w:r>
        <w:rPr>
          <w:rFonts w:hint="eastAsia"/>
        </w:rPr>
        <w:t>инструмента</w:t>
      </w:r>
      <w:r>
        <w:t xml:space="preserve"> </w:t>
      </w:r>
      <w:r>
        <w:rPr>
          <w:rFonts w:hint="eastAsia"/>
        </w:rPr>
        <w:t>поиска</w:t>
      </w:r>
      <w:r>
        <w:t xml:space="preserve"> </w:t>
      </w:r>
      <w:r>
        <w:rPr>
          <w:rFonts w:hint="eastAsia"/>
        </w:rPr>
        <w:t>биологически</w:t>
      </w:r>
      <w:r>
        <w:t xml:space="preserve"> </w:t>
      </w:r>
      <w:r>
        <w:rPr>
          <w:rFonts w:hint="eastAsia"/>
        </w:rPr>
        <w:t>активных</w:t>
      </w:r>
      <w:r>
        <w:t xml:space="preserve"> </w:t>
      </w:r>
      <w:r>
        <w:rPr>
          <w:rFonts w:hint="eastAsia"/>
        </w:rPr>
        <w:t>соединений</w:t>
      </w:r>
      <w:r>
        <w:t xml:space="preserve"> </w:t>
      </w:r>
      <w:r>
        <w:rPr>
          <w:rFonts w:hint="eastAsia"/>
        </w:rPr>
        <w:t>использована</w:t>
      </w:r>
      <w:r>
        <w:t xml:space="preserve"> </w:t>
      </w:r>
      <w:r>
        <w:rPr>
          <w:rFonts w:hint="eastAsia"/>
        </w:rPr>
        <w:t>недостаточно</w:t>
      </w:r>
      <w:r>
        <w:t xml:space="preserve">. </w:t>
      </w:r>
      <w:r>
        <w:rPr>
          <w:rFonts w:hint="eastAsia"/>
        </w:rPr>
        <w:t>То</w:t>
      </w:r>
      <w:r>
        <w:t xml:space="preserve"> </w:t>
      </w:r>
      <w:r>
        <w:rPr>
          <w:rFonts w:hint="eastAsia"/>
        </w:rPr>
        <w:t>же</w:t>
      </w:r>
      <w:r>
        <w:t xml:space="preserve"> </w:t>
      </w:r>
      <w:r>
        <w:rPr>
          <w:rFonts w:hint="eastAsia"/>
        </w:rPr>
        <w:t>самое</w:t>
      </w:r>
      <w:r>
        <w:t xml:space="preserve"> </w:t>
      </w:r>
      <w:r>
        <w:rPr>
          <w:rFonts w:hint="eastAsia"/>
        </w:rPr>
        <w:t>можно</w:t>
      </w:r>
      <w:r>
        <w:t xml:space="preserve"> </w:t>
      </w:r>
      <w:r>
        <w:rPr>
          <w:rFonts w:hint="eastAsia"/>
        </w:rPr>
        <w:t>сказать</w:t>
      </w:r>
      <w:r>
        <w:t xml:space="preserve"> </w:t>
      </w:r>
      <w:r>
        <w:rPr>
          <w:rFonts w:hint="eastAsia"/>
        </w:rPr>
        <w:t>относительно</w:t>
      </w:r>
      <w:r>
        <w:t xml:space="preserve"> </w:t>
      </w:r>
      <w:r>
        <w:rPr>
          <w:rFonts w:hint="eastAsia"/>
        </w:rPr>
        <w:t>енаминов</w:t>
      </w:r>
      <w:r>
        <w:t xml:space="preserve"> </w:t>
      </w:r>
      <w:r>
        <w:rPr>
          <w:rFonts w:hint="eastAsia"/>
        </w:rPr>
        <w:t>ряда</w:t>
      </w:r>
      <w:r>
        <w:t xml:space="preserve"> </w:t>
      </w:r>
      <w:r>
        <w:rPr>
          <w:rFonts w:hint="eastAsia"/>
        </w:rPr>
        <w:t>изохинолина</w:t>
      </w:r>
      <w:r>
        <w:t>.</w:t>
      </w:r>
    </w:p>
    <w:p w14:paraId="5BCE1B55" w14:textId="77777777" w:rsidR="006044D1" w:rsidRDefault="006044D1" w:rsidP="006044D1"/>
    <w:p w14:paraId="3B47FDEA" w14:textId="0CFB7CF3" w:rsidR="006044D1" w:rsidRPr="006044D1" w:rsidRDefault="006044D1" w:rsidP="006044D1">
      <w:r>
        <w:rPr>
          <w:rFonts w:hint="eastAsia"/>
        </w:rPr>
        <w:t>Особый</w:t>
      </w:r>
      <w:r>
        <w:t xml:space="preserve"> </w:t>
      </w:r>
      <w:r>
        <w:rPr>
          <w:rFonts w:hint="eastAsia"/>
        </w:rPr>
        <w:t>интерес</w:t>
      </w:r>
      <w:r>
        <w:t xml:space="preserve"> </w:t>
      </w:r>
      <w:r>
        <w:rPr>
          <w:rFonts w:hint="eastAsia"/>
        </w:rPr>
        <w:t>представляют</w:t>
      </w:r>
      <w:r>
        <w:t xml:space="preserve"> </w:t>
      </w:r>
      <w:r>
        <w:rPr>
          <w:rFonts w:hint="eastAsia"/>
        </w:rPr>
        <w:t>сложные</w:t>
      </w:r>
      <w:r>
        <w:t xml:space="preserve"> </w:t>
      </w:r>
      <w:r>
        <w:rPr>
          <w:rFonts w:hint="eastAsia"/>
        </w:rPr>
        <w:t>конденсированные</w:t>
      </w:r>
      <w:r>
        <w:t xml:space="preserve"> </w:t>
      </w:r>
      <w:r>
        <w:rPr>
          <w:rFonts w:hint="eastAsia"/>
        </w:rPr>
        <w:t>системы</w:t>
      </w:r>
      <w:r>
        <w:t xml:space="preserve">, </w:t>
      </w:r>
      <w:r>
        <w:rPr>
          <w:rFonts w:hint="eastAsia"/>
        </w:rPr>
        <w:t>содержащие</w:t>
      </w:r>
      <w:r>
        <w:t xml:space="preserve"> </w:t>
      </w:r>
      <w:r>
        <w:rPr>
          <w:rFonts w:hint="eastAsia"/>
        </w:rPr>
        <w:t>структуру</w:t>
      </w:r>
      <w:r>
        <w:t xml:space="preserve"> </w:t>
      </w:r>
      <w:r>
        <w:rPr>
          <w:rFonts w:hint="eastAsia"/>
        </w:rPr>
        <w:t>изохинолина</w:t>
      </w:r>
      <w:r>
        <w:t xml:space="preserve">, </w:t>
      </w:r>
      <w:r>
        <w:rPr>
          <w:rFonts w:hint="eastAsia"/>
        </w:rPr>
        <w:t>которые</w:t>
      </w:r>
      <w:r>
        <w:t xml:space="preserve"> </w:t>
      </w:r>
      <w:r>
        <w:rPr>
          <w:rFonts w:hint="eastAsia"/>
        </w:rPr>
        <w:t>могут</w:t>
      </w:r>
      <w:r>
        <w:t xml:space="preserve"> </w:t>
      </w:r>
      <w:r>
        <w:rPr>
          <w:rFonts w:hint="eastAsia"/>
        </w:rPr>
        <w:t>быть</w:t>
      </w:r>
      <w:r>
        <w:t xml:space="preserve"> </w:t>
      </w:r>
      <w:r>
        <w:rPr>
          <w:rFonts w:hint="eastAsia"/>
        </w:rPr>
        <w:t>получены</w:t>
      </w:r>
      <w:r>
        <w:t xml:space="preserve"> </w:t>
      </w:r>
      <w:r>
        <w:rPr>
          <w:rFonts w:hint="eastAsia"/>
        </w:rPr>
        <w:t>на</w:t>
      </w:r>
      <w:r>
        <w:t xml:space="preserve"> </w:t>
      </w:r>
      <w:r>
        <w:rPr>
          <w:rFonts w:hint="eastAsia"/>
        </w:rPr>
        <w:t>основе</w:t>
      </w:r>
      <w:r>
        <w:t xml:space="preserve"> </w:t>
      </w:r>
      <w:r>
        <w:rPr>
          <w:rFonts w:hint="eastAsia"/>
        </w:rPr>
        <w:t>названных</w:t>
      </w:r>
      <w:r>
        <w:t xml:space="preserve"> </w:t>
      </w:r>
      <w:r>
        <w:rPr>
          <w:rFonts w:hint="eastAsia"/>
        </w:rPr>
        <w:t>реагентов</w:t>
      </w:r>
      <w:r>
        <w:t>.</w:t>
      </w:r>
    </w:p>
    <w:sectPr w:rsidR="006044D1" w:rsidRPr="006044D1" w:rsidSect="0040386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1C20D" w14:textId="77777777" w:rsidR="0040386D" w:rsidRDefault="0040386D">
      <w:pPr>
        <w:spacing w:after="0" w:line="240" w:lineRule="auto"/>
      </w:pPr>
      <w:r>
        <w:separator/>
      </w:r>
    </w:p>
  </w:endnote>
  <w:endnote w:type="continuationSeparator" w:id="0">
    <w:p w14:paraId="7BD87DF0" w14:textId="77777777" w:rsidR="0040386D" w:rsidRDefault="0040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BC81A" w14:textId="77777777" w:rsidR="0040386D" w:rsidRDefault="0040386D"/>
    <w:p w14:paraId="1708565A" w14:textId="77777777" w:rsidR="0040386D" w:rsidRDefault="0040386D"/>
    <w:p w14:paraId="35E58A6C" w14:textId="77777777" w:rsidR="0040386D" w:rsidRDefault="0040386D"/>
    <w:p w14:paraId="41FC0EE7" w14:textId="77777777" w:rsidR="0040386D" w:rsidRDefault="0040386D"/>
    <w:p w14:paraId="7DD47A32" w14:textId="77777777" w:rsidR="0040386D" w:rsidRDefault="0040386D"/>
    <w:p w14:paraId="5B60DEE7" w14:textId="77777777" w:rsidR="0040386D" w:rsidRDefault="0040386D"/>
    <w:p w14:paraId="2E541ECF" w14:textId="77777777" w:rsidR="0040386D" w:rsidRDefault="0040386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C406965" wp14:editId="7E184B6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B4CD" w14:textId="77777777" w:rsidR="0040386D" w:rsidRDefault="004038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40696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DDFB4CD" w14:textId="77777777" w:rsidR="0040386D" w:rsidRDefault="0040386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C2EAB56" w14:textId="77777777" w:rsidR="0040386D" w:rsidRDefault="0040386D"/>
    <w:p w14:paraId="556FEEAA" w14:textId="77777777" w:rsidR="0040386D" w:rsidRDefault="0040386D"/>
    <w:p w14:paraId="4223C34E" w14:textId="77777777" w:rsidR="0040386D" w:rsidRDefault="0040386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51207F0" wp14:editId="1FC741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FA0E5" w14:textId="77777777" w:rsidR="0040386D" w:rsidRDefault="0040386D"/>
                          <w:p w14:paraId="0CFC3AA0" w14:textId="77777777" w:rsidR="0040386D" w:rsidRDefault="004038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1207F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DEFA0E5" w14:textId="77777777" w:rsidR="0040386D" w:rsidRDefault="0040386D"/>
                    <w:p w14:paraId="0CFC3AA0" w14:textId="77777777" w:rsidR="0040386D" w:rsidRDefault="0040386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1084F1D" w14:textId="77777777" w:rsidR="0040386D" w:rsidRDefault="0040386D"/>
    <w:p w14:paraId="66D00C2F" w14:textId="77777777" w:rsidR="0040386D" w:rsidRDefault="0040386D">
      <w:pPr>
        <w:rPr>
          <w:sz w:val="2"/>
          <w:szCs w:val="2"/>
        </w:rPr>
      </w:pPr>
    </w:p>
    <w:p w14:paraId="567062A1" w14:textId="77777777" w:rsidR="0040386D" w:rsidRDefault="0040386D"/>
    <w:p w14:paraId="3084A87C" w14:textId="77777777" w:rsidR="0040386D" w:rsidRDefault="0040386D">
      <w:pPr>
        <w:spacing w:after="0" w:line="240" w:lineRule="auto"/>
      </w:pPr>
    </w:p>
  </w:footnote>
  <w:footnote w:type="continuationSeparator" w:id="0">
    <w:p w14:paraId="6A9AB84B" w14:textId="77777777" w:rsidR="0040386D" w:rsidRDefault="004038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w:t>
    </w:r>
    <w:r w:rsidR="000D2DB2">
      <w:rPr>
        <w:rFonts w:ascii="Verdana" w:hAnsi="Verdana" w:cs="Verdana"/>
        <w:color w:val="FF0000"/>
      </w:rPr>
      <w:t>диссертации</w:t>
    </w:r>
    <w:r w:rsidR="00D92AEB" w:rsidRPr="006E463D">
      <w:rPr>
        <w:rFonts w:ascii="Verdana" w:hAnsi="Verdana" w:cs="Verdana"/>
        <w:color w:val="FF0000"/>
      </w:rPr>
      <w:t xml:space="preserve">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6D"/>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0E8"/>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BD8"/>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12"/>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A1"/>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7C"/>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6F4"/>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ACF"/>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AE"/>
    <w:rsid w:val="00E669CA"/>
    <w:rsid w:val="00E66A73"/>
    <w:rsid w:val="00E66A95"/>
    <w:rsid w:val="00E66C22"/>
    <w:rsid w:val="00E66C6B"/>
    <w:rsid w:val="00E66CD3"/>
    <w:rsid w:val="00E66CFC"/>
    <w:rsid w:val="00E66D5F"/>
    <w:rsid w:val="00E66DE9"/>
    <w:rsid w:val="00E66E4B"/>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22"/>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18252</TotalTime>
  <Pages>6</Pages>
  <Words>667</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2965</cp:revision>
  <cp:lastPrinted>2009-02-06T05:36:00Z</cp:lastPrinted>
  <dcterms:created xsi:type="dcterms:W3CDTF">2024-04-09T10:20:00Z</dcterms:created>
  <dcterms:modified xsi:type="dcterms:W3CDTF">2024-05-01T20:21:00Z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