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FC7D"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Сурова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Наталья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Владимировна</w:t>
      </w:r>
      <w:r w:rsidRPr="008E5C4C">
        <w:rPr>
          <w:rFonts w:ascii="Helvetica" w:hAnsi="Helvetica" w:cs="Helvetica"/>
          <w:b/>
          <w:bCs/>
          <w:color w:val="222222"/>
          <w:sz w:val="21"/>
          <w:szCs w:val="21"/>
        </w:rPr>
        <w:t>.</w:t>
      </w:r>
    </w:p>
    <w:p w14:paraId="445D0C45"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Регуляция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активности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нервно</w:t>
      </w:r>
      <w:r w:rsidRPr="008E5C4C">
        <w:rPr>
          <w:rFonts w:ascii="Helvetica" w:hAnsi="Helvetica" w:cs="Helvetica"/>
          <w:b/>
          <w:bCs/>
          <w:color w:val="222222"/>
          <w:sz w:val="21"/>
          <w:szCs w:val="21"/>
        </w:rPr>
        <w:t>-</w:t>
      </w:r>
      <w:r w:rsidRPr="008E5C4C">
        <w:rPr>
          <w:rFonts w:ascii="Helvetica" w:hAnsi="Helvetica" w:cs="Helvetica" w:hint="eastAsia"/>
          <w:b/>
          <w:bCs/>
          <w:color w:val="222222"/>
          <w:sz w:val="21"/>
          <w:szCs w:val="21"/>
        </w:rPr>
        <w:t>мышечных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синапсов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мыши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внутриклеточным</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депонированным</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кальцием</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мобилизуемым</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кофеином</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рианодином</w:t>
      </w:r>
      <w:r w:rsidRPr="008E5C4C">
        <w:rPr>
          <w:rFonts w:ascii="Helvetica" w:hAnsi="Helvetica" w:cs="Helvetica"/>
          <w:b/>
          <w:bCs/>
          <w:color w:val="222222"/>
          <w:sz w:val="21"/>
          <w:szCs w:val="21"/>
        </w:rPr>
        <w:t xml:space="preserve"> : </w:t>
      </w:r>
      <w:r w:rsidRPr="008E5C4C">
        <w:rPr>
          <w:rFonts w:ascii="Helvetica" w:hAnsi="Helvetica" w:cs="Helvetica" w:hint="eastAsia"/>
          <w:b/>
          <w:bCs/>
          <w:color w:val="222222"/>
          <w:sz w:val="21"/>
          <w:szCs w:val="21"/>
        </w:rPr>
        <w:t>диссертация</w:t>
      </w:r>
      <w:r w:rsidRPr="008E5C4C">
        <w:rPr>
          <w:rFonts w:ascii="Helvetica" w:hAnsi="Helvetica" w:cs="Helvetica"/>
          <w:b/>
          <w:bCs/>
          <w:color w:val="222222"/>
          <w:sz w:val="21"/>
          <w:szCs w:val="21"/>
        </w:rPr>
        <w:t xml:space="preserve"> ... </w:t>
      </w:r>
      <w:r w:rsidRPr="008E5C4C">
        <w:rPr>
          <w:rFonts w:ascii="Helvetica" w:hAnsi="Helvetica" w:cs="Helvetica" w:hint="eastAsia"/>
          <w:b/>
          <w:bCs/>
          <w:color w:val="222222"/>
          <w:sz w:val="21"/>
          <w:szCs w:val="21"/>
        </w:rPr>
        <w:t>кандидата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биологических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наук</w:t>
      </w:r>
      <w:r w:rsidRPr="008E5C4C">
        <w:rPr>
          <w:rFonts w:ascii="Helvetica" w:hAnsi="Helvetica" w:cs="Helvetica"/>
          <w:b/>
          <w:bCs/>
          <w:color w:val="222222"/>
          <w:sz w:val="21"/>
          <w:szCs w:val="21"/>
        </w:rPr>
        <w:t xml:space="preserve"> : 03.00.13. - </w:t>
      </w:r>
      <w:r w:rsidRPr="008E5C4C">
        <w:rPr>
          <w:rFonts w:ascii="Helvetica" w:hAnsi="Helvetica" w:cs="Helvetica" w:hint="eastAsia"/>
          <w:b/>
          <w:bCs/>
          <w:color w:val="222222"/>
          <w:sz w:val="21"/>
          <w:szCs w:val="21"/>
        </w:rPr>
        <w:t>Москва</w:t>
      </w:r>
      <w:r w:rsidRPr="008E5C4C">
        <w:rPr>
          <w:rFonts w:ascii="Helvetica" w:hAnsi="Helvetica" w:cs="Helvetica"/>
          <w:b/>
          <w:bCs/>
          <w:color w:val="222222"/>
          <w:sz w:val="21"/>
          <w:szCs w:val="21"/>
        </w:rPr>
        <w:t xml:space="preserve">, 1999. - 152 </w:t>
      </w:r>
      <w:r w:rsidRPr="008E5C4C">
        <w:rPr>
          <w:rFonts w:ascii="Helvetica" w:hAnsi="Helvetica" w:cs="Helvetica" w:hint="eastAsia"/>
          <w:b/>
          <w:bCs/>
          <w:color w:val="222222"/>
          <w:sz w:val="21"/>
          <w:szCs w:val="21"/>
        </w:rPr>
        <w:t>с</w:t>
      </w:r>
      <w:r w:rsidRPr="008E5C4C">
        <w:rPr>
          <w:rFonts w:ascii="Helvetica" w:hAnsi="Helvetica" w:cs="Helvetica"/>
          <w:b/>
          <w:bCs/>
          <w:color w:val="222222"/>
          <w:sz w:val="21"/>
          <w:szCs w:val="21"/>
        </w:rPr>
        <w:t>.</w:t>
      </w:r>
    </w:p>
    <w:p w14:paraId="40AC8A22"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больше</w:t>
      </w:r>
    </w:p>
    <w:p w14:paraId="363C16BD"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Цитаты</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из</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текста</w:t>
      </w:r>
      <w:r w:rsidRPr="008E5C4C">
        <w:rPr>
          <w:rFonts w:ascii="Helvetica" w:hAnsi="Helvetica" w:cs="Helvetica"/>
          <w:b/>
          <w:bCs/>
          <w:color w:val="222222"/>
          <w:sz w:val="21"/>
          <w:szCs w:val="21"/>
        </w:rPr>
        <w:t>:</w:t>
      </w:r>
    </w:p>
    <w:p w14:paraId="3A412914"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стр</w:t>
      </w:r>
      <w:r w:rsidRPr="008E5C4C">
        <w:rPr>
          <w:rFonts w:ascii="Helvetica" w:hAnsi="Helvetica" w:cs="Helvetica"/>
          <w:b/>
          <w:bCs/>
          <w:color w:val="222222"/>
          <w:sz w:val="21"/>
          <w:szCs w:val="21"/>
        </w:rPr>
        <w:t>. 1</w:t>
      </w:r>
    </w:p>
    <w:p w14:paraId="70D1A4A0"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Биологический</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факультет</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Сурова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Наталья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Владимировна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РЕГУЛЯЦИЯ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АКТИВНОСТИ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НЕРВНО</w:t>
      </w:r>
      <w:r w:rsidRPr="008E5C4C">
        <w:rPr>
          <w:rFonts w:ascii="Helvetica" w:hAnsi="Helvetica" w:cs="Helvetica"/>
          <w:b/>
          <w:bCs/>
          <w:color w:val="222222"/>
          <w:sz w:val="21"/>
          <w:szCs w:val="21"/>
        </w:rPr>
        <w:t>-</w:t>
      </w:r>
      <w:r w:rsidRPr="008E5C4C">
        <w:rPr>
          <w:rFonts w:ascii="Helvetica" w:hAnsi="Helvetica" w:cs="Helvetica" w:hint="eastAsia"/>
          <w:b/>
          <w:bCs/>
          <w:color w:val="222222"/>
          <w:sz w:val="21"/>
          <w:szCs w:val="21"/>
        </w:rPr>
        <w:t>МЫШЕЧНЫХ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СИНАПСОВ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МЫШИ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ВНУТРИКЛЕТОЧНЫМ</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ДЕПОНИРОВАННЫМ</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КАЛЬЦИЕМ</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МОБИЛИЗУЕМЫМ</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КОФЕИНОМ</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РИАНОДИНОМ</w:t>
      </w:r>
      <w:r w:rsidRPr="008E5C4C">
        <w:rPr>
          <w:rFonts w:ascii="Helvetica" w:hAnsi="Helvetica" w:cs="Helvetica"/>
          <w:b/>
          <w:bCs/>
          <w:color w:val="222222"/>
          <w:sz w:val="21"/>
          <w:szCs w:val="21"/>
        </w:rPr>
        <w:t xml:space="preserve"> 03.00.13 - </w:t>
      </w:r>
      <w:r w:rsidRPr="008E5C4C">
        <w:rPr>
          <w:rFonts w:ascii="Helvetica" w:hAnsi="Helvetica" w:cs="Helvetica" w:hint="eastAsia"/>
          <w:b/>
          <w:bCs/>
          <w:color w:val="222222"/>
          <w:sz w:val="21"/>
          <w:szCs w:val="21"/>
        </w:rPr>
        <w:t>физиология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человека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ЖИВОТЕЕЫХ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Диссертация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соискание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ученой</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степени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кандидата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биологических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наук</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Научный</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руководитель</w:t>
      </w:r>
      <w:r w:rsidRPr="008E5C4C">
        <w:rPr>
          <w:rFonts w:ascii="Helvetica" w:hAnsi="Helvetica" w:cs="Helvetica"/>
          <w:b/>
          <w:bCs/>
          <w:color w:val="222222"/>
          <w:sz w:val="21"/>
          <w:szCs w:val="21"/>
        </w:rPr>
        <w:t>:</w:t>
      </w:r>
    </w:p>
    <w:p w14:paraId="35A58F74"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стр</w:t>
      </w:r>
      <w:r w:rsidRPr="008E5C4C">
        <w:rPr>
          <w:rFonts w:ascii="Helvetica" w:hAnsi="Helvetica" w:cs="Helvetica"/>
          <w:b/>
          <w:bCs/>
          <w:color w:val="222222"/>
          <w:sz w:val="21"/>
          <w:szCs w:val="21"/>
        </w:rPr>
        <w:t>. 6</w:t>
      </w:r>
    </w:p>
    <w:p w14:paraId="2B7D1C66"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эффектов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кофеина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рианодина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нацеленное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получение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новой</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информации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роли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внутриклеточного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депонированного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выбрасьшаемого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из</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кофеин</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рианодин</w:t>
      </w:r>
      <w:r w:rsidRPr="008E5C4C">
        <w:rPr>
          <w:rFonts w:ascii="Helvetica" w:hAnsi="Helvetica" w:cs="Helvetica"/>
          <w:b/>
          <w:bCs/>
          <w:color w:val="222222"/>
          <w:sz w:val="21"/>
          <w:szCs w:val="21"/>
        </w:rPr>
        <w:t>-</w:t>
      </w:r>
      <w:r w:rsidRPr="008E5C4C">
        <w:rPr>
          <w:rFonts w:ascii="Helvetica" w:hAnsi="Helvetica" w:cs="Helvetica" w:hint="eastAsia"/>
          <w:b/>
          <w:bCs/>
          <w:color w:val="222222"/>
          <w:sz w:val="21"/>
          <w:szCs w:val="21"/>
        </w:rPr>
        <w:t>чувствительных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Са</w:t>
      </w:r>
      <w:r w:rsidRPr="008E5C4C">
        <w:rPr>
          <w:rFonts w:ascii="Helvetica" w:hAnsi="Helvetica" w:cs="Helvetica"/>
          <w:b/>
          <w:bCs/>
          <w:color w:val="222222"/>
          <w:sz w:val="21"/>
          <w:szCs w:val="21"/>
        </w:rPr>
        <w:t>^*-</w:t>
      </w:r>
      <w:r w:rsidRPr="008E5C4C">
        <w:rPr>
          <w:rFonts w:ascii="Helvetica" w:hAnsi="Helvetica" w:cs="Helvetica" w:hint="eastAsia"/>
          <w:b/>
          <w:bCs/>
          <w:color w:val="222222"/>
          <w:sz w:val="21"/>
          <w:szCs w:val="21"/>
        </w:rPr>
        <w:t>депо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регуляции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активности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нервно</w:t>
      </w:r>
      <w:r w:rsidRPr="008E5C4C">
        <w:rPr>
          <w:rFonts w:ascii="Helvetica" w:hAnsi="Helvetica" w:cs="Helvetica"/>
          <w:b/>
          <w:bCs/>
          <w:color w:val="222222"/>
          <w:sz w:val="21"/>
          <w:szCs w:val="21"/>
        </w:rPr>
        <w:t>-</w:t>
      </w:r>
      <w:r w:rsidRPr="008E5C4C">
        <w:rPr>
          <w:rFonts w:ascii="Helvetica" w:hAnsi="Helvetica" w:cs="Helvetica" w:hint="eastAsia"/>
          <w:b/>
          <w:bCs/>
          <w:color w:val="222222"/>
          <w:sz w:val="21"/>
          <w:szCs w:val="21"/>
        </w:rPr>
        <w:t>мьппечных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синапсов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мьппи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Цели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задачи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исследования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Цель</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данной</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работы</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заключалась</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изучении</w:t>
      </w:r>
    </w:p>
    <w:p w14:paraId="79B744ED"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стр</w:t>
      </w:r>
      <w:r w:rsidRPr="008E5C4C">
        <w:rPr>
          <w:rFonts w:ascii="Helvetica" w:hAnsi="Helvetica" w:cs="Helvetica"/>
          <w:b/>
          <w:bCs/>
          <w:color w:val="222222"/>
          <w:sz w:val="21"/>
          <w:szCs w:val="21"/>
        </w:rPr>
        <w:t>. 44</w:t>
      </w:r>
    </w:p>
    <w:p w14:paraId="06DC2A11"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w:t>
      </w:r>
      <w:r w:rsidRPr="008E5C4C">
        <w:rPr>
          <w:rFonts w:ascii="Helvetica" w:hAnsi="Helvetica" w:cs="Helvetica" w:hint="eastAsia"/>
          <w:b/>
          <w:bCs/>
          <w:color w:val="222222"/>
          <w:sz w:val="21"/>
          <w:szCs w:val="21"/>
        </w:rPr>
        <w:t>Этилендиокси</w:t>
      </w:r>
      <w:r w:rsidRPr="008E5C4C">
        <w:rPr>
          <w:rFonts w:ascii="Helvetica" w:hAnsi="Helvetica" w:cs="Helvetica"/>
          <w:b/>
          <w:bCs/>
          <w:color w:val="222222"/>
          <w:sz w:val="21"/>
          <w:szCs w:val="21"/>
        </w:rPr>
        <w:t>)</w:t>
      </w:r>
      <w:r w:rsidRPr="008E5C4C">
        <w:rPr>
          <w:rFonts w:ascii="Helvetica" w:hAnsi="Helvetica" w:cs="Helvetica" w:hint="eastAsia"/>
          <w:b/>
          <w:bCs/>
          <w:color w:val="222222"/>
          <w:sz w:val="21"/>
          <w:szCs w:val="21"/>
        </w:rPr>
        <w:t>диэтидендинитрилотетрауксусная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кислота</w:t>
      </w:r>
      <w:r w:rsidRPr="008E5C4C">
        <w:rPr>
          <w:rFonts w:ascii="Helvetica" w:hAnsi="Helvetica" w:cs="Helvetica"/>
          <w:b/>
          <w:bCs/>
          <w:color w:val="222222"/>
          <w:sz w:val="21"/>
          <w:szCs w:val="21"/>
        </w:rPr>
        <w:t xml:space="preserve"> (EGT</w:t>
      </w:r>
      <w:r w:rsidRPr="008E5C4C">
        <w:rPr>
          <w:rFonts w:ascii="Helvetica" w:hAnsi="Helvetica" w:cs="Helvetica" w:hint="eastAsia"/>
          <w:b/>
          <w:bCs/>
          <w:color w:val="222222"/>
          <w:sz w:val="21"/>
          <w:szCs w:val="21"/>
        </w:rPr>
        <w:t>А</w:t>
      </w:r>
      <w:r w:rsidRPr="008E5C4C">
        <w:rPr>
          <w:rFonts w:ascii="Helvetica" w:hAnsi="Helvetica" w:cs="Helvetica"/>
          <w:b/>
          <w:bCs/>
          <w:color w:val="222222"/>
          <w:sz w:val="21"/>
          <w:szCs w:val="21"/>
        </w:rPr>
        <w:t xml:space="preserve">) (Sigma ) 45 </w:t>
      </w:r>
      <w:r w:rsidRPr="008E5C4C">
        <w:rPr>
          <w:rFonts w:ascii="Helvetica" w:hAnsi="Helvetica" w:cs="Helvetica" w:hint="eastAsia"/>
          <w:b/>
          <w:bCs/>
          <w:color w:val="222222"/>
          <w:sz w:val="21"/>
          <w:szCs w:val="21"/>
        </w:rPr>
        <w:t>РЕЗУЛЬТАТЫ</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ОБСУЖДЕНИЕ</w:t>
      </w:r>
      <w:r w:rsidRPr="008E5C4C">
        <w:rPr>
          <w:rFonts w:ascii="Helvetica" w:hAnsi="Helvetica" w:cs="Helvetica"/>
          <w:b/>
          <w:bCs/>
          <w:color w:val="222222"/>
          <w:sz w:val="21"/>
          <w:szCs w:val="21"/>
        </w:rPr>
        <w:t xml:space="preserve"> I. </w:t>
      </w:r>
      <w:r w:rsidRPr="008E5C4C">
        <w:rPr>
          <w:rFonts w:ascii="Helvetica" w:hAnsi="Helvetica" w:cs="Helvetica" w:hint="eastAsia"/>
          <w:b/>
          <w:bCs/>
          <w:color w:val="222222"/>
          <w:sz w:val="21"/>
          <w:szCs w:val="21"/>
        </w:rPr>
        <w:t>Действие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кофеина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рианодина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вызванную</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активность</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нервно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мышечных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синапсов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мыши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Первая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глава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работы</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посвящена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рассмотрению</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наименее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изученного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вопроса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вкладе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внутриклеточного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депонированного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обеспечение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вызванного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выброса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медиатора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синапсах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Характер</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вызванной</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активности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нервно</w:t>
      </w:r>
      <w:r w:rsidRPr="008E5C4C">
        <w:rPr>
          <w:rFonts w:ascii="Helvetica" w:hAnsi="Helvetica" w:cs="Helvetica"/>
          <w:b/>
          <w:bCs/>
          <w:color w:val="222222"/>
          <w:sz w:val="21"/>
          <w:szCs w:val="21"/>
        </w:rPr>
        <w:t>-</w:t>
      </w:r>
      <w:r w:rsidRPr="008E5C4C">
        <w:rPr>
          <w:rFonts w:ascii="Helvetica" w:hAnsi="Helvetica" w:cs="Helvetica" w:hint="eastAsia"/>
          <w:b/>
          <w:bCs/>
          <w:color w:val="222222"/>
          <w:sz w:val="21"/>
          <w:szCs w:val="21"/>
        </w:rPr>
        <w:t>мьпнечных</w:t>
      </w:r>
      <w:r w:rsidRPr="008E5C4C">
        <w:rPr>
          <w:rFonts w:ascii="Helvetica" w:hAnsi="Helvetica" w:cs="Helvetica"/>
          <w:b/>
          <w:bCs/>
          <w:color w:val="222222"/>
          <w:sz w:val="21"/>
          <w:szCs w:val="21"/>
        </w:rPr>
        <w:t>...</w:t>
      </w:r>
    </w:p>
    <w:p w14:paraId="47468C4B"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lastRenderedPageBreak/>
        <w:t xml:space="preserve"> </w:t>
      </w:r>
    </w:p>
    <w:p w14:paraId="7880E2F9"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Оглавление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диссертации</w:t>
      </w:r>
    </w:p>
    <w:p w14:paraId="03906079"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кандидат</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биологических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наук</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Сурова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Наталья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Владимировна</w:t>
      </w:r>
    </w:p>
    <w:p w14:paraId="54D1B8BB"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ОГЛАВЛЕНИЕ</w:t>
      </w:r>
    </w:p>
    <w:p w14:paraId="0CA8AF4F" w14:textId="77777777" w:rsidR="008E5C4C" w:rsidRPr="008E5C4C" w:rsidRDefault="008E5C4C" w:rsidP="008E5C4C">
      <w:pPr>
        <w:rPr>
          <w:rFonts w:ascii="Helvetica" w:hAnsi="Helvetica" w:cs="Helvetica"/>
          <w:b/>
          <w:bCs/>
          <w:color w:val="222222"/>
          <w:sz w:val="21"/>
          <w:szCs w:val="21"/>
        </w:rPr>
      </w:pPr>
    </w:p>
    <w:p w14:paraId="3E5A2737"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Стр</w:t>
      </w:r>
      <w:r w:rsidRPr="008E5C4C">
        <w:rPr>
          <w:rFonts w:ascii="Helvetica" w:hAnsi="Helvetica" w:cs="Helvetica"/>
          <w:b/>
          <w:bCs/>
          <w:color w:val="222222"/>
          <w:sz w:val="21"/>
          <w:szCs w:val="21"/>
        </w:rPr>
        <w:t>.</w:t>
      </w:r>
    </w:p>
    <w:p w14:paraId="239F47B1" w14:textId="77777777" w:rsidR="008E5C4C" w:rsidRPr="008E5C4C" w:rsidRDefault="008E5C4C" w:rsidP="008E5C4C">
      <w:pPr>
        <w:rPr>
          <w:rFonts w:ascii="Helvetica" w:hAnsi="Helvetica" w:cs="Helvetica"/>
          <w:b/>
          <w:bCs/>
          <w:color w:val="222222"/>
          <w:sz w:val="21"/>
          <w:szCs w:val="21"/>
        </w:rPr>
      </w:pPr>
    </w:p>
    <w:p w14:paraId="308E1B8E"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ОГЛАВЛЕНИЕ</w:t>
      </w:r>
    </w:p>
    <w:p w14:paraId="56C3F0A6" w14:textId="77777777" w:rsidR="008E5C4C" w:rsidRPr="008E5C4C" w:rsidRDefault="008E5C4C" w:rsidP="008E5C4C">
      <w:pPr>
        <w:rPr>
          <w:rFonts w:ascii="Helvetica" w:hAnsi="Helvetica" w:cs="Helvetica"/>
          <w:b/>
          <w:bCs/>
          <w:color w:val="222222"/>
          <w:sz w:val="21"/>
          <w:szCs w:val="21"/>
        </w:rPr>
      </w:pPr>
    </w:p>
    <w:p w14:paraId="35F3F6E2"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ВВЕДЕНИЕ</w:t>
      </w:r>
    </w:p>
    <w:p w14:paraId="6B530920" w14:textId="77777777" w:rsidR="008E5C4C" w:rsidRPr="008E5C4C" w:rsidRDefault="008E5C4C" w:rsidP="008E5C4C">
      <w:pPr>
        <w:rPr>
          <w:rFonts w:ascii="Helvetica" w:hAnsi="Helvetica" w:cs="Helvetica"/>
          <w:b/>
          <w:bCs/>
          <w:color w:val="222222"/>
          <w:sz w:val="21"/>
          <w:szCs w:val="21"/>
        </w:rPr>
      </w:pPr>
    </w:p>
    <w:p w14:paraId="6B920656"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ОБЗОР</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ЛИТЕРАТУРЫ</w:t>
      </w:r>
    </w:p>
    <w:p w14:paraId="5C09F8DE" w14:textId="77777777" w:rsidR="008E5C4C" w:rsidRPr="008E5C4C" w:rsidRDefault="008E5C4C" w:rsidP="008E5C4C">
      <w:pPr>
        <w:rPr>
          <w:rFonts w:ascii="Helvetica" w:hAnsi="Helvetica" w:cs="Helvetica"/>
          <w:b/>
          <w:bCs/>
          <w:color w:val="222222"/>
          <w:sz w:val="21"/>
          <w:szCs w:val="21"/>
        </w:rPr>
      </w:pPr>
    </w:p>
    <w:p w14:paraId="059D3E95"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 </w:t>
      </w:r>
      <w:r w:rsidRPr="008E5C4C">
        <w:rPr>
          <w:rFonts w:ascii="Helvetica" w:hAnsi="Helvetica" w:cs="Helvetica" w:hint="eastAsia"/>
          <w:b/>
          <w:bCs/>
          <w:color w:val="222222"/>
          <w:sz w:val="21"/>
          <w:szCs w:val="21"/>
        </w:rPr>
        <w:t>Роль</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ионов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Са</w:t>
      </w:r>
      <w:r w:rsidRPr="008E5C4C">
        <w:rPr>
          <w:rFonts w:ascii="Helvetica" w:hAnsi="Helvetica" w:cs="Helvetica"/>
          <w:b/>
          <w:bCs/>
          <w:color w:val="222222"/>
          <w:sz w:val="21"/>
          <w:szCs w:val="21"/>
        </w:rPr>
        <w:t xml:space="preserve">2+ </w:t>
      </w:r>
      <w:r w:rsidRPr="008E5C4C">
        <w:rPr>
          <w:rFonts w:ascii="Helvetica" w:hAnsi="Helvetica" w:cs="Helvetica" w:hint="eastAsia"/>
          <w:b/>
          <w:bCs/>
          <w:color w:val="222222"/>
          <w:sz w:val="21"/>
          <w:szCs w:val="21"/>
        </w:rPr>
        <w:t>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активности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нейронов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синапсов</w:t>
      </w:r>
    </w:p>
    <w:p w14:paraId="7C769D1D" w14:textId="77777777" w:rsidR="008E5C4C" w:rsidRPr="008E5C4C" w:rsidRDefault="008E5C4C" w:rsidP="008E5C4C">
      <w:pPr>
        <w:rPr>
          <w:rFonts w:ascii="Helvetica" w:hAnsi="Helvetica" w:cs="Helvetica"/>
          <w:b/>
          <w:bCs/>
          <w:color w:val="222222"/>
          <w:sz w:val="21"/>
          <w:szCs w:val="21"/>
        </w:rPr>
      </w:pPr>
    </w:p>
    <w:p w14:paraId="6D764A35"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1.1. </w:t>
      </w:r>
      <w:r w:rsidRPr="008E5C4C">
        <w:rPr>
          <w:rFonts w:ascii="Helvetica" w:hAnsi="Helvetica" w:cs="Helvetica" w:hint="eastAsia"/>
          <w:b/>
          <w:bCs/>
          <w:color w:val="222222"/>
          <w:sz w:val="21"/>
          <w:szCs w:val="21"/>
        </w:rPr>
        <w:t>Системы</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поддержания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постоянного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уровня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Са</w:t>
      </w:r>
      <w:r w:rsidRPr="008E5C4C">
        <w:rPr>
          <w:rFonts w:ascii="Helvetica" w:hAnsi="Helvetica" w:cs="Helvetica"/>
          <w:b/>
          <w:bCs/>
          <w:color w:val="222222"/>
          <w:sz w:val="21"/>
          <w:szCs w:val="21"/>
        </w:rPr>
        <w:t>2+]</w:t>
      </w:r>
      <w:r w:rsidRPr="008E5C4C">
        <w:rPr>
          <w:rFonts w:ascii="Helvetica" w:hAnsi="Helvetica" w:cs="Helvetica" w:hint="eastAsia"/>
          <w:b/>
          <w:bCs/>
          <w:color w:val="222222"/>
          <w:sz w:val="21"/>
          <w:szCs w:val="21"/>
        </w:rPr>
        <w:t>внутр</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покое</w:t>
      </w:r>
    </w:p>
    <w:p w14:paraId="6E09CA03" w14:textId="77777777" w:rsidR="008E5C4C" w:rsidRPr="008E5C4C" w:rsidRDefault="008E5C4C" w:rsidP="008E5C4C">
      <w:pPr>
        <w:rPr>
          <w:rFonts w:ascii="Helvetica" w:hAnsi="Helvetica" w:cs="Helvetica"/>
          <w:b/>
          <w:bCs/>
          <w:color w:val="222222"/>
          <w:sz w:val="21"/>
          <w:szCs w:val="21"/>
        </w:rPr>
      </w:pPr>
    </w:p>
    <w:p w14:paraId="0897D18D"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1.2. </w:t>
      </w:r>
      <w:r w:rsidRPr="008E5C4C">
        <w:rPr>
          <w:rFonts w:ascii="Helvetica" w:hAnsi="Helvetica" w:cs="Helvetica" w:hint="eastAsia"/>
          <w:b/>
          <w:bCs/>
          <w:color w:val="222222"/>
          <w:sz w:val="21"/>
          <w:szCs w:val="21"/>
        </w:rPr>
        <w:t>Способы</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повышения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Са</w:t>
      </w:r>
      <w:r w:rsidRPr="008E5C4C">
        <w:rPr>
          <w:rFonts w:ascii="Helvetica" w:hAnsi="Helvetica" w:cs="Helvetica"/>
          <w:b/>
          <w:bCs/>
          <w:color w:val="222222"/>
          <w:sz w:val="21"/>
          <w:szCs w:val="21"/>
        </w:rPr>
        <w:t>2 ]</w:t>
      </w:r>
      <w:r w:rsidRPr="008E5C4C">
        <w:rPr>
          <w:rFonts w:ascii="Helvetica" w:hAnsi="Helvetica" w:cs="Helvetica" w:hint="eastAsia"/>
          <w:b/>
          <w:bCs/>
          <w:color w:val="222222"/>
          <w:sz w:val="21"/>
          <w:szCs w:val="21"/>
        </w:rPr>
        <w:t>вн</w:t>
      </w:r>
      <w:r w:rsidRPr="008E5C4C">
        <w:rPr>
          <w:rFonts w:ascii="Helvetica" w:hAnsi="Helvetica" w:cs="Helvetica"/>
          <w:b/>
          <w:bCs/>
          <w:color w:val="222222"/>
          <w:sz w:val="21"/>
          <w:szCs w:val="21"/>
        </w:rPr>
        <w:t>}</w:t>
      </w:r>
      <w:r w:rsidRPr="008E5C4C">
        <w:rPr>
          <w:rFonts w:ascii="Helvetica" w:hAnsi="Helvetica" w:cs="Helvetica" w:hint="eastAsia"/>
          <w:b/>
          <w:bCs/>
          <w:color w:val="222222"/>
          <w:sz w:val="21"/>
          <w:szCs w:val="21"/>
        </w:rPr>
        <w:t>тр</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нейронах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нервных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терминалях</w:t>
      </w:r>
    </w:p>
    <w:p w14:paraId="434EB676" w14:textId="77777777" w:rsidR="008E5C4C" w:rsidRPr="008E5C4C" w:rsidRDefault="008E5C4C" w:rsidP="008E5C4C">
      <w:pPr>
        <w:rPr>
          <w:rFonts w:ascii="Helvetica" w:hAnsi="Helvetica" w:cs="Helvetica"/>
          <w:b/>
          <w:bCs/>
          <w:color w:val="222222"/>
          <w:sz w:val="21"/>
          <w:szCs w:val="21"/>
        </w:rPr>
      </w:pPr>
    </w:p>
    <w:p w14:paraId="3DBA9519"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Са</w:t>
      </w:r>
      <w:r w:rsidRPr="008E5C4C">
        <w:rPr>
          <w:rFonts w:ascii="Helvetica" w:hAnsi="Helvetica" w:cs="Helvetica"/>
          <w:b/>
          <w:bCs/>
          <w:color w:val="222222"/>
          <w:sz w:val="21"/>
          <w:szCs w:val="21"/>
        </w:rPr>
        <w:t>2+ -</w:t>
      </w:r>
      <w:r w:rsidRPr="008E5C4C">
        <w:rPr>
          <w:rFonts w:ascii="Helvetica" w:hAnsi="Helvetica" w:cs="Helvetica" w:hint="eastAsia"/>
          <w:b/>
          <w:bCs/>
          <w:color w:val="222222"/>
          <w:sz w:val="21"/>
          <w:szCs w:val="21"/>
        </w:rPr>
        <w:t>каналы</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наружной</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мембраны</w:t>
      </w:r>
    </w:p>
    <w:p w14:paraId="39F6BDD1" w14:textId="77777777" w:rsidR="008E5C4C" w:rsidRPr="008E5C4C" w:rsidRDefault="008E5C4C" w:rsidP="008E5C4C">
      <w:pPr>
        <w:rPr>
          <w:rFonts w:ascii="Helvetica" w:hAnsi="Helvetica" w:cs="Helvetica"/>
          <w:b/>
          <w:bCs/>
          <w:color w:val="222222"/>
          <w:sz w:val="21"/>
          <w:szCs w:val="21"/>
        </w:rPr>
      </w:pPr>
    </w:p>
    <w:p w14:paraId="49DCDDAE"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б</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Са</w:t>
      </w:r>
      <w:r w:rsidRPr="008E5C4C">
        <w:rPr>
          <w:rFonts w:ascii="Helvetica" w:hAnsi="Helvetica" w:cs="Helvetica"/>
          <w:b/>
          <w:bCs/>
          <w:color w:val="222222"/>
          <w:sz w:val="21"/>
          <w:szCs w:val="21"/>
        </w:rPr>
        <w:t>2+ -</w:t>
      </w:r>
      <w:r w:rsidRPr="008E5C4C">
        <w:rPr>
          <w:rFonts w:ascii="Helvetica" w:hAnsi="Helvetica" w:cs="Helvetica" w:hint="eastAsia"/>
          <w:b/>
          <w:bCs/>
          <w:color w:val="222222"/>
          <w:sz w:val="21"/>
          <w:szCs w:val="21"/>
        </w:rPr>
        <w:t>связывающие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белки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внутриклеточные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мембраны</w:t>
      </w:r>
    </w:p>
    <w:p w14:paraId="3931457C" w14:textId="77777777" w:rsidR="008E5C4C" w:rsidRPr="008E5C4C" w:rsidRDefault="008E5C4C" w:rsidP="008E5C4C">
      <w:pPr>
        <w:rPr>
          <w:rFonts w:ascii="Helvetica" w:hAnsi="Helvetica" w:cs="Helvetica"/>
          <w:b/>
          <w:bCs/>
          <w:color w:val="222222"/>
          <w:sz w:val="21"/>
          <w:szCs w:val="21"/>
        </w:rPr>
      </w:pPr>
    </w:p>
    <w:p w14:paraId="324387C1"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Инверсия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Ыа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транспортера</w:t>
      </w:r>
    </w:p>
    <w:p w14:paraId="63BBCB8E" w14:textId="77777777" w:rsidR="008E5C4C" w:rsidRPr="008E5C4C" w:rsidRDefault="008E5C4C" w:rsidP="008E5C4C">
      <w:pPr>
        <w:rPr>
          <w:rFonts w:ascii="Helvetica" w:hAnsi="Helvetica" w:cs="Helvetica"/>
          <w:b/>
          <w:bCs/>
          <w:color w:val="222222"/>
          <w:sz w:val="21"/>
          <w:szCs w:val="21"/>
        </w:rPr>
      </w:pPr>
    </w:p>
    <w:p w14:paraId="367CFBA0"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г</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Внутриклеточные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депо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кальция</w:t>
      </w:r>
    </w:p>
    <w:p w14:paraId="73CDF852" w14:textId="77777777" w:rsidR="008E5C4C" w:rsidRPr="008E5C4C" w:rsidRDefault="008E5C4C" w:rsidP="008E5C4C">
      <w:pPr>
        <w:rPr>
          <w:rFonts w:ascii="Helvetica" w:hAnsi="Helvetica" w:cs="Helvetica"/>
          <w:b/>
          <w:bCs/>
          <w:color w:val="222222"/>
          <w:sz w:val="21"/>
          <w:szCs w:val="21"/>
        </w:rPr>
      </w:pPr>
    </w:p>
    <w:p w14:paraId="3FBC61C4"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Характеристика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внутриклеточных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цистерн</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эндоплазматического</w:t>
      </w:r>
    </w:p>
    <w:p w14:paraId="38FF7F56" w14:textId="77777777" w:rsidR="008E5C4C" w:rsidRPr="008E5C4C" w:rsidRDefault="008E5C4C" w:rsidP="008E5C4C">
      <w:pPr>
        <w:rPr>
          <w:rFonts w:ascii="Helvetica" w:hAnsi="Helvetica" w:cs="Helvetica"/>
          <w:b/>
          <w:bCs/>
          <w:color w:val="222222"/>
          <w:sz w:val="21"/>
          <w:szCs w:val="21"/>
        </w:rPr>
      </w:pPr>
    </w:p>
    <w:p w14:paraId="3CC4C5A2"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ретикулума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ЭР</w:t>
      </w:r>
      <w:r w:rsidRPr="008E5C4C">
        <w:rPr>
          <w:rFonts w:ascii="Helvetica" w:hAnsi="Helvetica" w:cs="Helvetica"/>
          <w:b/>
          <w:bCs/>
          <w:color w:val="222222"/>
          <w:sz w:val="21"/>
          <w:szCs w:val="21"/>
        </w:rPr>
        <w:t>)</w:t>
      </w:r>
    </w:p>
    <w:p w14:paraId="63DEA4F3" w14:textId="77777777" w:rsidR="008E5C4C" w:rsidRPr="008E5C4C" w:rsidRDefault="008E5C4C" w:rsidP="008E5C4C">
      <w:pPr>
        <w:rPr>
          <w:rFonts w:ascii="Helvetica" w:hAnsi="Helvetica" w:cs="Helvetica"/>
          <w:b/>
          <w:bCs/>
          <w:color w:val="222222"/>
          <w:sz w:val="21"/>
          <w:szCs w:val="21"/>
        </w:rPr>
      </w:pPr>
    </w:p>
    <w:p w14:paraId="6F6AFAF5"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II. 1. </w:t>
      </w:r>
      <w:r w:rsidRPr="008E5C4C">
        <w:rPr>
          <w:rFonts w:ascii="Helvetica" w:hAnsi="Helvetica" w:cs="Helvetica" w:hint="eastAsia"/>
          <w:b/>
          <w:bCs/>
          <w:color w:val="222222"/>
          <w:sz w:val="21"/>
          <w:szCs w:val="21"/>
        </w:rPr>
        <w:t>Микроструктура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назначение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цистерн</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ЭР</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различных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типах</w:t>
      </w:r>
    </w:p>
    <w:p w14:paraId="762A6C6E" w14:textId="77777777" w:rsidR="008E5C4C" w:rsidRPr="008E5C4C" w:rsidRDefault="008E5C4C" w:rsidP="008E5C4C">
      <w:pPr>
        <w:rPr>
          <w:rFonts w:ascii="Helvetica" w:hAnsi="Helvetica" w:cs="Helvetica"/>
          <w:b/>
          <w:bCs/>
          <w:color w:val="222222"/>
          <w:sz w:val="21"/>
          <w:szCs w:val="21"/>
        </w:rPr>
      </w:pPr>
    </w:p>
    <w:p w14:paraId="548EB9A9"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клеток</w:t>
      </w:r>
    </w:p>
    <w:p w14:paraId="0275726C" w14:textId="77777777" w:rsidR="008E5C4C" w:rsidRPr="008E5C4C" w:rsidRDefault="008E5C4C" w:rsidP="008E5C4C">
      <w:pPr>
        <w:rPr>
          <w:rFonts w:ascii="Helvetica" w:hAnsi="Helvetica" w:cs="Helvetica"/>
          <w:b/>
          <w:bCs/>
          <w:color w:val="222222"/>
          <w:sz w:val="21"/>
          <w:szCs w:val="21"/>
        </w:rPr>
      </w:pPr>
    </w:p>
    <w:p w14:paraId="6EB34D88"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II.2 </w:t>
      </w:r>
      <w:r w:rsidRPr="008E5C4C">
        <w:rPr>
          <w:rFonts w:ascii="Helvetica" w:hAnsi="Helvetica" w:cs="Helvetica" w:hint="eastAsia"/>
          <w:b/>
          <w:bCs/>
          <w:color w:val="222222"/>
          <w:sz w:val="21"/>
          <w:szCs w:val="21"/>
        </w:rPr>
        <w:t>Функции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цистерн</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ЭР</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связанные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метаболизмом</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Са</w:t>
      </w:r>
    </w:p>
    <w:p w14:paraId="6FB2525E" w14:textId="77777777" w:rsidR="008E5C4C" w:rsidRPr="008E5C4C" w:rsidRDefault="008E5C4C" w:rsidP="008E5C4C">
      <w:pPr>
        <w:rPr>
          <w:rFonts w:ascii="Helvetica" w:hAnsi="Helvetica" w:cs="Helvetica"/>
          <w:b/>
          <w:bCs/>
          <w:color w:val="222222"/>
          <w:sz w:val="21"/>
          <w:szCs w:val="21"/>
        </w:rPr>
      </w:pPr>
    </w:p>
    <w:p w14:paraId="270EC993"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2+</w:t>
      </w:r>
    </w:p>
    <w:p w14:paraId="7D57D5C1" w14:textId="77777777" w:rsidR="008E5C4C" w:rsidRPr="008E5C4C" w:rsidRDefault="008E5C4C" w:rsidP="008E5C4C">
      <w:pPr>
        <w:rPr>
          <w:rFonts w:ascii="Helvetica" w:hAnsi="Helvetica" w:cs="Helvetica"/>
          <w:b/>
          <w:bCs/>
          <w:color w:val="222222"/>
          <w:sz w:val="21"/>
          <w:szCs w:val="21"/>
        </w:rPr>
      </w:pPr>
    </w:p>
    <w:p w14:paraId="2DB046A6"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Н</w:t>
      </w:r>
      <w:r w:rsidRPr="008E5C4C">
        <w:rPr>
          <w:rFonts w:ascii="Helvetica" w:hAnsi="Helvetica" w:cs="Helvetica"/>
          <w:b/>
          <w:bCs/>
          <w:color w:val="222222"/>
          <w:sz w:val="21"/>
          <w:szCs w:val="21"/>
        </w:rPr>
        <w:t>.</w:t>
      </w:r>
      <w:r w:rsidRPr="008E5C4C">
        <w:rPr>
          <w:rFonts w:ascii="Helvetica" w:hAnsi="Helvetica" w:cs="Helvetica" w:hint="eastAsia"/>
          <w:b/>
          <w:bCs/>
          <w:color w:val="222222"/>
          <w:sz w:val="21"/>
          <w:szCs w:val="21"/>
        </w:rPr>
        <w:t>З</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Функции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цистерн</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ЭР</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как</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депо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источников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внутриклеточного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Са</w:t>
      </w:r>
    </w:p>
    <w:p w14:paraId="5E9319C2" w14:textId="77777777" w:rsidR="008E5C4C" w:rsidRPr="008E5C4C" w:rsidRDefault="008E5C4C" w:rsidP="008E5C4C">
      <w:pPr>
        <w:rPr>
          <w:rFonts w:ascii="Helvetica" w:hAnsi="Helvetica" w:cs="Helvetica"/>
          <w:b/>
          <w:bCs/>
          <w:color w:val="222222"/>
          <w:sz w:val="21"/>
          <w:szCs w:val="21"/>
        </w:rPr>
      </w:pPr>
    </w:p>
    <w:p w14:paraId="4C4FFDF2"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Са</w:t>
      </w:r>
      <w:r w:rsidRPr="008E5C4C">
        <w:rPr>
          <w:rFonts w:ascii="Helvetica" w:hAnsi="Helvetica" w:cs="Helvetica"/>
          <w:b/>
          <w:bCs/>
          <w:color w:val="222222"/>
          <w:sz w:val="21"/>
          <w:szCs w:val="21"/>
        </w:rPr>
        <w:t>2+-</w:t>
      </w:r>
      <w:r w:rsidRPr="008E5C4C">
        <w:rPr>
          <w:rFonts w:ascii="Helvetica" w:hAnsi="Helvetica" w:cs="Helvetica" w:hint="eastAsia"/>
          <w:b/>
          <w:bCs/>
          <w:color w:val="222222"/>
          <w:sz w:val="21"/>
          <w:szCs w:val="21"/>
        </w:rPr>
        <w:t>депо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мышечных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клетках</w:t>
      </w:r>
    </w:p>
    <w:p w14:paraId="33CDF7EB" w14:textId="77777777" w:rsidR="008E5C4C" w:rsidRPr="008E5C4C" w:rsidRDefault="008E5C4C" w:rsidP="008E5C4C">
      <w:pPr>
        <w:rPr>
          <w:rFonts w:ascii="Helvetica" w:hAnsi="Helvetica" w:cs="Helvetica"/>
          <w:b/>
          <w:bCs/>
          <w:color w:val="222222"/>
          <w:sz w:val="21"/>
          <w:szCs w:val="21"/>
        </w:rPr>
      </w:pPr>
    </w:p>
    <w:p w14:paraId="7FACC563"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б</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Са</w:t>
      </w:r>
      <w:r w:rsidRPr="008E5C4C">
        <w:rPr>
          <w:rFonts w:ascii="Helvetica" w:hAnsi="Helvetica" w:cs="Helvetica"/>
          <w:b/>
          <w:bCs/>
          <w:color w:val="222222"/>
          <w:sz w:val="21"/>
          <w:szCs w:val="21"/>
        </w:rPr>
        <w:t>2+-</w:t>
      </w:r>
      <w:r w:rsidRPr="008E5C4C">
        <w:rPr>
          <w:rFonts w:ascii="Helvetica" w:hAnsi="Helvetica" w:cs="Helvetica" w:hint="eastAsia"/>
          <w:b/>
          <w:bCs/>
          <w:color w:val="222222"/>
          <w:sz w:val="21"/>
          <w:szCs w:val="21"/>
        </w:rPr>
        <w:t>депо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нейронах</w:t>
      </w:r>
    </w:p>
    <w:p w14:paraId="221D710F" w14:textId="77777777" w:rsidR="008E5C4C" w:rsidRPr="008E5C4C" w:rsidRDefault="008E5C4C" w:rsidP="008E5C4C">
      <w:pPr>
        <w:rPr>
          <w:rFonts w:ascii="Helvetica" w:hAnsi="Helvetica" w:cs="Helvetica"/>
          <w:b/>
          <w:bCs/>
          <w:color w:val="222222"/>
          <w:sz w:val="21"/>
          <w:szCs w:val="21"/>
        </w:rPr>
      </w:pPr>
    </w:p>
    <w:p w14:paraId="5E871D4C"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А</w:t>
      </w:r>
      <w:r w:rsidRPr="008E5C4C">
        <w:rPr>
          <w:rFonts w:ascii="Helvetica" w:hAnsi="Helvetica" w:cs="Helvetica"/>
          <w:b/>
          <w:bCs/>
          <w:color w:val="222222"/>
          <w:sz w:val="21"/>
          <w:szCs w:val="21"/>
        </w:rPr>
        <w:t>,</w:t>
      </w:r>
    </w:p>
    <w:p w14:paraId="007BC614" w14:textId="77777777" w:rsidR="008E5C4C" w:rsidRPr="008E5C4C" w:rsidRDefault="008E5C4C" w:rsidP="008E5C4C">
      <w:pPr>
        <w:rPr>
          <w:rFonts w:ascii="Helvetica" w:hAnsi="Helvetica" w:cs="Helvetica"/>
          <w:b/>
          <w:bCs/>
          <w:color w:val="222222"/>
          <w:sz w:val="21"/>
          <w:szCs w:val="21"/>
        </w:rPr>
      </w:pPr>
    </w:p>
    <w:p w14:paraId="276A9C19"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депо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нервных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терминалях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синапсов</w:t>
      </w:r>
    </w:p>
    <w:p w14:paraId="3FF332B7" w14:textId="77777777" w:rsidR="008E5C4C" w:rsidRPr="008E5C4C" w:rsidRDefault="008E5C4C" w:rsidP="008E5C4C">
      <w:pPr>
        <w:rPr>
          <w:rFonts w:ascii="Helvetica" w:hAnsi="Helvetica" w:cs="Helvetica"/>
          <w:b/>
          <w:bCs/>
          <w:color w:val="222222"/>
          <w:sz w:val="21"/>
          <w:szCs w:val="21"/>
        </w:rPr>
      </w:pPr>
    </w:p>
    <w:p w14:paraId="6FED6E55"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lastRenderedPageBreak/>
        <w:t xml:space="preserve">III. </w:t>
      </w:r>
      <w:r w:rsidRPr="008E5C4C">
        <w:rPr>
          <w:rFonts w:ascii="Helvetica" w:hAnsi="Helvetica" w:cs="Helvetica" w:hint="eastAsia"/>
          <w:b/>
          <w:bCs/>
          <w:color w:val="222222"/>
          <w:sz w:val="21"/>
          <w:szCs w:val="21"/>
        </w:rPr>
        <w:t>Типы</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кальциевых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депо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внутриклеточных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Са</w:t>
      </w:r>
      <w:r w:rsidRPr="008E5C4C">
        <w:rPr>
          <w:rFonts w:ascii="Helvetica" w:hAnsi="Helvetica" w:cs="Helvetica"/>
          <w:b/>
          <w:bCs/>
          <w:color w:val="222222"/>
          <w:sz w:val="21"/>
          <w:szCs w:val="21"/>
        </w:rPr>
        <w:t>2+-</w:t>
      </w:r>
      <w:r w:rsidRPr="008E5C4C">
        <w:rPr>
          <w:rFonts w:ascii="Helvetica" w:hAnsi="Helvetica" w:cs="Helvetica" w:hint="eastAsia"/>
          <w:b/>
          <w:bCs/>
          <w:color w:val="222222"/>
          <w:sz w:val="21"/>
          <w:szCs w:val="21"/>
        </w:rPr>
        <w:t>каналов</w:t>
      </w:r>
    </w:p>
    <w:p w14:paraId="02AE9EEE" w14:textId="77777777" w:rsidR="008E5C4C" w:rsidRPr="008E5C4C" w:rsidRDefault="008E5C4C" w:rsidP="008E5C4C">
      <w:pPr>
        <w:rPr>
          <w:rFonts w:ascii="Helvetica" w:hAnsi="Helvetica" w:cs="Helvetica"/>
          <w:b/>
          <w:bCs/>
          <w:color w:val="222222"/>
          <w:sz w:val="21"/>
          <w:szCs w:val="21"/>
        </w:rPr>
      </w:pPr>
    </w:p>
    <w:p w14:paraId="0013C13E"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III. 1. </w:t>
      </w:r>
      <w:r w:rsidRPr="008E5C4C">
        <w:rPr>
          <w:rFonts w:ascii="Helvetica" w:hAnsi="Helvetica" w:cs="Helvetica" w:hint="eastAsia"/>
          <w:b/>
          <w:bCs/>
          <w:color w:val="222222"/>
          <w:sz w:val="21"/>
          <w:szCs w:val="21"/>
        </w:rPr>
        <w:t>Разновидности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депо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эндоплазматического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ретикулума</w:t>
      </w:r>
    </w:p>
    <w:p w14:paraId="10E92485" w14:textId="77777777" w:rsidR="008E5C4C" w:rsidRPr="008E5C4C" w:rsidRDefault="008E5C4C" w:rsidP="008E5C4C">
      <w:pPr>
        <w:rPr>
          <w:rFonts w:ascii="Helvetica" w:hAnsi="Helvetica" w:cs="Helvetica"/>
          <w:b/>
          <w:bCs/>
          <w:color w:val="222222"/>
          <w:sz w:val="21"/>
          <w:szCs w:val="21"/>
        </w:rPr>
      </w:pPr>
    </w:p>
    <w:p w14:paraId="5B2AC73E"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Рианодиновые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рецепторы</w:t>
      </w:r>
    </w:p>
    <w:p w14:paraId="132A88F4" w14:textId="77777777" w:rsidR="008E5C4C" w:rsidRPr="008E5C4C" w:rsidRDefault="008E5C4C" w:rsidP="008E5C4C">
      <w:pPr>
        <w:rPr>
          <w:rFonts w:ascii="Helvetica" w:hAnsi="Helvetica" w:cs="Helvetica"/>
          <w:b/>
          <w:bCs/>
          <w:color w:val="222222"/>
          <w:sz w:val="21"/>
          <w:szCs w:val="21"/>
        </w:rPr>
      </w:pPr>
    </w:p>
    <w:p w14:paraId="61D4B854"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IV. </w:t>
      </w:r>
      <w:r w:rsidRPr="008E5C4C">
        <w:rPr>
          <w:rFonts w:ascii="Helvetica" w:hAnsi="Helvetica" w:cs="Helvetica" w:hint="eastAsia"/>
          <w:b/>
          <w:bCs/>
          <w:color w:val="222222"/>
          <w:sz w:val="21"/>
          <w:szCs w:val="21"/>
        </w:rPr>
        <w:t>Характеристика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рианодиновых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рецепторов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РиР</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депо</w:t>
      </w:r>
    </w:p>
    <w:p w14:paraId="38B0577E" w14:textId="77777777" w:rsidR="008E5C4C" w:rsidRPr="008E5C4C" w:rsidRDefault="008E5C4C" w:rsidP="008E5C4C">
      <w:pPr>
        <w:rPr>
          <w:rFonts w:ascii="Helvetica" w:hAnsi="Helvetica" w:cs="Helvetica"/>
          <w:b/>
          <w:bCs/>
          <w:color w:val="222222"/>
          <w:sz w:val="21"/>
          <w:szCs w:val="21"/>
        </w:rPr>
      </w:pPr>
    </w:p>
    <w:p w14:paraId="6019429B"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IV. 1. </w:t>
      </w:r>
      <w:r w:rsidRPr="008E5C4C">
        <w:rPr>
          <w:rFonts w:ascii="Helvetica" w:hAnsi="Helvetica" w:cs="Helvetica" w:hint="eastAsia"/>
          <w:b/>
          <w:bCs/>
          <w:color w:val="222222"/>
          <w:sz w:val="21"/>
          <w:szCs w:val="21"/>
        </w:rPr>
        <w:t>Молекулярная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структура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РиР</w:t>
      </w:r>
    </w:p>
    <w:p w14:paraId="441D193D" w14:textId="77777777" w:rsidR="008E5C4C" w:rsidRPr="008E5C4C" w:rsidRDefault="008E5C4C" w:rsidP="008E5C4C">
      <w:pPr>
        <w:rPr>
          <w:rFonts w:ascii="Helvetica" w:hAnsi="Helvetica" w:cs="Helvetica"/>
          <w:b/>
          <w:bCs/>
          <w:color w:val="222222"/>
          <w:sz w:val="21"/>
          <w:szCs w:val="21"/>
        </w:rPr>
      </w:pPr>
    </w:p>
    <w:p w14:paraId="2B5E0656"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Р</w:t>
      </w:r>
      <w:r w:rsidRPr="008E5C4C">
        <w:rPr>
          <w:rFonts w:ascii="Helvetica" w:hAnsi="Helvetica" w:cs="Helvetica"/>
          <w:b/>
          <w:bCs/>
          <w:color w:val="222222"/>
          <w:sz w:val="21"/>
          <w:szCs w:val="21"/>
        </w:rPr>
        <w:t xml:space="preserve">/.2. </w:t>
      </w:r>
      <w:r w:rsidRPr="008E5C4C">
        <w:rPr>
          <w:rFonts w:ascii="Helvetica" w:hAnsi="Helvetica" w:cs="Helvetica" w:hint="eastAsia"/>
          <w:b/>
          <w:bCs/>
          <w:color w:val="222222"/>
          <w:sz w:val="21"/>
          <w:szCs w:val="21"/>
        </w:rPr>
        <w:t>Взаимодействие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РиР</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другими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белками</w:t>
      </w:r>
    </w:p>
    <w:p w14:paraId="5125EE87" w14:textId="77777777" w:rsidR="008E5C4C" w:rsidRPr="008E5C4C" w:rsidRDefault="008E5C4C" w:rsidP="008E5C4C">
      <w:pPr>
        <w:rPr>
          <w:rFonts w:ascii="Helvetica" w:hAnsi="Helvetica" w:cs="Helvetica"/>
          <w:b/>
          <w:bCs/>
          <w:color w:val="222222"/>
          <w:sz w:val="21"/>
          <w:szCs w:val="21"/>
        </w:rPr>
      </w:pPr>
    </w:p>
    <w:p w14:paraId="373C905A"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IV. 3. </w:t>
      </w:r>
      <w:r w:rsidRPr="008E5C4C">
        <w:rPr>
          <w:rFonts w:ascii="Helvetica" w:hAnsi="Helvetica" w:cs="Helvetica" w:hint="eastAsia"/>
          <w:b/>
          <w:bCs/>
          <w:color w:val="222222"/>
          <w:sz w:val="21"/>
          <w:szCs w:val="21"/>
        </w:rPr>
        <w:t>Эндогенные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регуляторы</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РиР</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стимуляторы</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блокаторы</w:t>
      </w:r>
      <w:r w:rsidRPr="008E5C4C">
        <w:rPr>
          <w:rFonts w:ascii="Helvetica" w:hAnsi="Helvetica" w:cs="Helvetica"/>
          <w:b/>
          <w:bCs/>
          <w:color w:val="222222"/>
          <w:sz w:val="21"/>
          <w:szCs w:val="21"/>
        </w:rPr>
        <w:t>)</w:t>
      </w:r>
    </w:p>
    <w:p w14:paraId="297AA856" w14:textId="77777777" w:rsidR="008E5C4C" w:rsidRPr="008E5C4C" w:rsidRDefault="008E5C4C" w:rsidP="008E5C4C">
      <w:pPr>
        <w:rPr>
          <w:rFonts w:ascii="Helvetica" w:hAnsi="Helvetica" w:cs="Helvetica"/>
          <w:b/>
          <w:bCs/>
          <w:color w:val="222222"/>
          <w:sz w:val="21"/>
          <w:szCs w:val="21"/>
        </w:rPr>
      </w:pPr>
    </w:p>
    <w:p w14:paraId="6198A456"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IV.4. </w:t>
      </w:r>
      <w:r w:rsidRPr="008E5C4C">
        <w:rPr>
          <w:rFonts w:ascii="Helvetica" w:hAnsi="Helvetica" w:cs="Helvetica" w:hint="eastAsia"/>
          <w:b/>
          <w:bCs/>
          <w:color w:val="222222"/>
          <w:sz w:val="21"/>
          <w:szCs w:val="21"/>
        </w:rPr>
        <w:t>Экзогенные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регуляторы</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РиР</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стимуляторы</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блокаторы</w:t>
      </w:r>
      <w:r w:rsidRPr="008E5C4C">
        <w:rPr>
          <w:rFonts w:ascii="Helvetica" w:hAnsi="Helvetica" w:cs="Helvetica"/>
          <w:b/>
          <w:bCs/>
          <w:color w:val="222222"/>
          <w:sz w:val="21"/>
          <w:szCs w:val="21"/>
        </w:rPr>
        <w:t>)</w:t>
      </w:r>
    </w:p>
    <w:p w14:paraId="37E560D1" w14:textId="77777777" w:rsidR="008E5C4C" w:rsidRPr="008E5C4C" w:rsidRDefault="008E5C4C" w:rsidP="008E5C4C">
      <w:pPr>
        <w:rPr>
          <w:rFonts w:ascii="Helvetica" w:hAnsi="Helvetica" w:cs="Helvetica"/>
          <w:b/>
          <w:bCs/>
          <w:color w:val="222222"/>
          <w:sz w:val="21"/>
          <w:szCs w:val="21"/>
        </w:rPr>
      </w:pPr>
    </w:p>
    <w:p w14:paraId="75C00924"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Характеристика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кофеина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как</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стимулятора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активности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РиР</w:t>
      </w:r>
    </w:p>
    <w:p w14:paraId="632B9466" w14:textId="77777777" w:rsidR="008E5C4C" w:rsidRPr="008E5C4C" w:rsidRDefault="008E5C4C" w:rsidP="008E5C4C">
      <w:pPr>
        <w:rPr>
          <w:rFonts w:ascii="Helvetica" w:hAnsi="Helvetica" w:cs="Helvetica"/>
          <w:b/>
          <w:bCs/>
          <w:color w:val="222222"/>
          <w:sz w:val="21"/>
          <w:szCs w:val="21"/>
        </w:rPr>
      </w:pPr>
    </w:p>
    <w:p w14:paraId="19E903AB"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б</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Характеристика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рианодина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как</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модулятора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активности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РиР</w:t>
      </w:r>
    </w:p>
    <w:p w14:paraId="1B3E7F34" w14:textId="77777777" w:rsidR="008E5C4C" w:rsidRPr="008E5C4C" w:rsidRDefault="008E5C4C" w:rsidP="008E5C4C">
      <w:pPr>
        <w:rPr>
          <w:rFonts w:ascii="Helvetica" w:hAnsi="Helvetica" w:cs="Helvetica"/>
          <w:b/>
          <w:bCs/>
          <w:color w:val="222222"/>
          <w:sz w:val="21"/>
          <w:szCs w:val="21"/>
        </w:rPr>
      </w:pPr>
    </w:p>
    <w:p w14:paraId="47A2BDB0"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V. </w:t>
      </w:r>
      <w:r w:rsidRPr="008E5C4C">
        <w:rPr>
          <w:rFonts w:ascii="Helvetica" w:hAnsi="Helvetica" w:cs="Helvetica" w:hint="eastAsia"/>
          <w:b/>
          <w:bCs/>
          <w:color w:val="222222"/>
          <w:sz w:val="21"/>
          <w:szCs w:val="21"/>
        </w:rPr>
        <w:t>Роль</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Са</w:t>
      </w:r>
      <w:r w:rsidRPr="008E5C4C">
        <w:rPr>
          <w:rFonts w:ascii="Helvetica" w:hAnsi="Helvetica" w:cs="Helvetica"/>
          <w:b/>
          <w:bCs/>
          <w:color w:val="222222"/>
          <w:sz w:val="21"/>
          <w:szCs w:val="21"/>
        </w:rPr>
        <w:t>2+</w:t>
      </w:r>
    </w:p>
    <w:p w14:paraId="4953F3EF" w14:textId="77777777" w:rsidR="008E5C4C" w:rsidRPr="008E5C4C" w:rsidRDefault="008E5C4C" w:rsidP="008E5C4C">
      <w:pPr>
        <w:rPr>
          <w:rFonts w:ascii="Helvetica" w:hAnsi="Helvetica" w:cs="Helvetica"/>
          <w:b/>
          <w:bCs/>
          <w:color w:val="222222"/>
          <w:sz w:val="21"/>
          <w:szCs w:val="21"/>
        </w:rPr>
      </w:pPr>
    </w:p>
    <w:p w14:paraId="34C2005A"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lastRenderedPageBreak/>
        <w:t>-</w:t>
      </w:r>
      <w:r w:rsidRPr="008E5C4C">
        <w:rPr>
          <w:rFonts w:ascii="Helvetica" w:hAnsi="Helvetica" w:cs="Helvetica" w:hint="eastAsia"/>
          <w:b/>
          <w:bCs/>
          <w:color w:val="222222"/>
          <w:sz w:val="21"/>
          <w:szCs w:val="21"/>
        </w:rPr>
        <w:t>депо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функционировании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нейронов</w:t>
      </w:r>
    </w:p>
    <w:p w14:paraId="11943F16" w14:textId="77777777" w:rsidR="008E5C4C" w:rsidRPr="008E5C4C" w:rsidRDefault="008E5C4C" w:rsidP="008E5C4C">
      <w:pPr>
        <w:rPr>
          <w:rFonts w:ascii="Helvetica" w:hAnsi="Helvetica" w:cs="Helvetica"/>
          <w:b/>
          <w:bCs/>
          <w:color w:val="222222"/>
          <w:sz w:val="21"/>
          <w:szCs w:val="21"/>
        </w:rPr>
      </w:pPr>
    </w:p>
    <w:p w14:paraId="7F44DFEB"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VI. </w:t>
      </w:r>
      <w:r w:rsidRPr="008E5C4C">
        <w:rPr>
          <w:rFonts w:ascii="Helvetica" w:hAnsi="Helvetica" w:cs="Helvetica" w:hint="eastAsia"/>
          <w:b/>
          <w:bCs/>
          <w:color w:val="222222"/>
          <w:sz w:val="21"/>
          <w:szCs w:val="21"/>
        </w:rPr>
        <w:t>Роль</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кальция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кальциевых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депо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секреции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медиатора</w:t>
      </w:r>
    </w:p>
    <w:p w14:paraId="104F2BAA" w14:textId="77777777" w:rsidR="008E5C4C" w:rsidRPr="008E5C4C" w:rsidRDefault="008E5C4C" w:rsidP="008E5C4C">
      <w:pPr>
        <w:rPr>
          <w:rFonts w:ascii="Helvetica" w:hAnsi="Helvetica" w:cs="Helvetica"/>
          <w:b/>
          <w:bCs/>
          <w:color w:val="222222"/>
          <w:sz w:val="21"/>
          <w:szCs w:val="21"/>
        </w:rPr>
      </w:pPr>
    </w:p>
    <w:p w14:paraId="484AE4CF"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ОБЪЕКТ</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МЕТОДЫ</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ИССЛЕДОВАНИЯ</w:t>
      </w:r>
    </w:p>
    <w:p w14:paraId="7C38C10C" w14:textId="77777777" w:rsidR="008E5C4C" w:rsidRPr="008E5C4C" w:rsidRDefault="008E5C4C" w:rsidP="008E5C4C">
      <w:pPr>
        <w:rPr>
          <w:rFonts w:ascii="Helvetica" w:hAnsi="Helvetica" w:cs="Helvetica"/>
          <w:b/>
          <w:bCs/>
          <w:color w:val="222222"/>
          <w:sz w:val="21"/>
          <w:szCs w:val="21"/>
        </w:rPr>
      </w:pPr>
    </w:p>
    <w:p w14:paraId="2852E01F"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 </w:t>
      </w:r>
      <w:r w:rsidRPr="008E5C4C">
        <w:rPr>
          <w:rFonts w:ascii="Helvetica" w:hAnsi="Helvetica" w:cs="Helvetica" w:hint="eastAsia"/>
          <w:b/>
          <w:bCs/>
          <w:color w:val="222222"/>
          <w:sz w:val="21"/>
          <w:szCs w:val="21"/>
        </w:rPr>
        <w:t>Объект</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исследования</w:t>
      </w:r>
    </w:p>
    <w:p w14:paraId="0E6CDB5C" w14:textId="77777777" w:rsidR="008E5C4C" w:rsidRPr="008E5C4C" w:rsidRDefault="008E5C4C" w:rsidP="008E5C4C">
      <w:pPr>
        <w:rPr>
          <w:rFonts w:ascii="Helvetica" w:hAnsi="Helvetica" w:cs="Helvetica"/>
          <w:b/>
          <w:bCs/>
          <w:color w:val="222222"/>
          <w:sz w:val="21"/>
          <w:szCs w:val="21"/>
        </w:rPr>
      </w:pPr>
    </w:p>
    <w:p w14:paraId="01280096"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II. </w:t>
      </w:r>
      <w:r w:rsidRPr="008E5C4C">
        <w:rPr>
          <w:rFonts w:ascii="Helvetica" w:hAnsi="Helvetica" w:cs="Helvetica" w:hint="eastAsia"/>
          <w:b/>
          <w:bCs/>
          <w:color w:val="222222"/>
          <w:sz w:val="21"/>
          <w:szCs w:val="21"/>
        </w:rPr>
        <w:t>Методика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получения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изолированного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нервно</w:t>
      </w:r>
      <w:r w:rsidRPr="008E5C4C">
        <w:rPr>
          <w:rFonts w:ascii="Helvetica" w:hAnsi="Helvetica" w:cs="Helvetica"/>
          <w:b/>
          <w:bCs/>
          <w:color w:val="222222"/>
          <w:sz w:val="21"/>
          <w:szCs w:val="21"/>
        </w:rPr>
        <w:t>-</w:t>
      </w:r>
      <w:r w:rsidRPr="008E5C4C">
        <w:rPr>
          <w:rFonts w:ascii="Helvetica" w:hAnsi="Helvetica" w:cs="Helvetica" w:hint="eastAsia"/>
          <w:b/>
          <w:bCs/>
          <w:color w:val="222222"/>
          <w:sz w:val="21"/>
          <w:szCs w:val="21"/>
        </w:rPr>
        <w:t>мышечного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препарата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двубрюшной</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шейной</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мышцы</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мыши</w:t>
      </w:r>
    </w:p>
    <w:p w14:paraId="76AB3BC0" w14:textId="77777777" w:rsidR="008E5C4C" w:rsidRPr="008E5C4C" w:rsidRDefault="008E5C4C" w:rsidP="008E5C4C">
      <w:pPr>
        <w:rPr>
          <w:rFonts w:ascii="Helvetica" w:hAnsi="Helvetica" w:cs="Helvetica"/>
          <w:b/>
          <w:bCs/>
          <w:color w:val="222222"/>
          <w:sz w:val="21"/>
          <w:szCs w:val="21"/>
        </w:rPr>
      </w:pPr>
    </w:p>
    <w:p w14:paraId="22203CF9"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III. </w:t>
      </w:r>
      <w:r w:rsidRPr="008E5C4C">
        <w:rPr>
          <w:rFonts w:ascii="Helvetica" w:hAnsi="Helvetica" w:cs="Helvetica" w:hint="eastAsia"/>
          <w:b/>
          <w:bCs/>
          <w:color w:val="222222"/>
          <w:sz w:val="21"/>
          <w:szCs w:val="21"/>
        </w:rPr>
        <w:t>Электрофизиологические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методы</w:t>
      </w:r>
    </w:p>
    <w:p w14:paraId="49CFE403" w14:textId="77777777" w:rsidR="008E5C4C" w:rsidRPr="008E5C4C" w:rsidRDefault="008E5C4C" w:rsidP="008E5C4C">
      <w:pPr>
        <w:rPr>
          <w:rFonts w:ascii="Helvetica" w:hAnsi="Helvetica" w:cs="Helvetica"/>
          <w:b/>
          <w:bCs/>
          <w:color w:val="222222"/>
          <w:sz w:val="21"/>
          <w:szCs w:val="21"/>
        </w:rPr>
      </w:pPr>
    </w:p>
    <w:p w14:paraId="476B32D6"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IV. </w:t>
      </w:r>
      <w:r w:rsidRPr="008E5C4C">
        <w:rPr>
          <w:rFonts w:ascii="Helvetica" w:hAnsi="Helvetica" w:cs="Helvetica" w:hint="eastAsia"/>
          <w:b/>
          <w:bCs/>
          <w:color w:val="222222"/>
          <w:sz w:val="21"/>
          <w:szCs w:val="21"/>
        </w:rPr>
        <w:t>Методы</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обработки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статистического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анализа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результатов</w:t>
      </w:r>
    </w:p>
    <w:p w14:paraId="768A1D39" w14:textId="77777777" w:rsidR="008E5C4C" w:rsidRPr="008E5C4C" w:rsidRDefault="008E5C4C" w:rsidP="008E5C4C">
      <w:pPr>
        <w:rPr>
          <w:rFonts w:ascii="Helvetica" w:hAnsi="Helvetica" w:cs="Helvetica"/>
          <w:b/>
          <w:bCs/>
          <w:color w:val="222222"/>
          <w:sz w:val="21"/>
          <w:szCs w:val="21"/>
        </w:rPr>
      </w:pPr>
    </w:p>
    <w:p w14:paraId="2B8FF99C"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V. </w:t>
      </w:r>
      <w:r w:rsidRPr="008E5C4C">
        <w:rPr>
          <w:rFonts w:ascii="Helvetica" w:hAnsi="Helvetica" w:cs="Helvetica" w:hint="eastAsia"/>
          <w:b/>
          <w:bCs/>
          <w:color w:val="222222"/>
          <w:sz w:val="21"/>
          <w:szCs w:val="21"/>
        </w:rPr>
        <w:t>Используемые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работе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вещества</w:t>
      </w:r>
    </w:p>
    <w:p w14:paraId="4D67B0B6" w14:textId="77777777" w:rsidR="008E5C4C" w:rsidRPr="008E5C4C" w:rsidRDefault="008E5C4C" w:rsidP="008E5C4C">
      <w:pPr>
        <w:rPr>
          <w:rFonts w:ascii="Helvetica" w:hAnsi="Helvetica" w:cs="Helvetica"/>
          <w:b/>
          <w:bCs/>
          <w:color w:val="222222"/>
          <w:sz w:val="21"/>
          <w:szCs w:val="21"/>
        </w:rPr>
      </w:pPr>
    </w:p>
    <w:p w14:paraId="1DF30432"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РЕЗУЛЬТАТЫ</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ОБСУЖДЕНИЕ</w:t>
      </w:r>
    </w:p>
    <w:p w14:paraId="0EF4AFFC" w14:textId="77777777" w:rsidR="008E5C4C" w:rsidRPr="008E5C4C" w:rsidRDefault="008E5C4C" w:rsidP="008E5C4C">
      <w:pPr>
        <w:rPr>
          <w:rFonts w:ascii="Helvetica" w:hAnsi="Helvetica" w:cs="Helvetica"/>
          <w:b/>
          <w:bCs/>
          <w:color w:val="222222"/>
          <w:sz w:val="21"/>
          <w:szCs w:val="21"/>
        </w:rPr>
      </w:pPr>
    </w:p>
    <w:p w14:paraId="5C100467"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 </w:t>
      </w:r>
      <w:r w:rsidRPr="008E5C4C">
        <w:rPr>
          <w:rFonts w:ascii="Helvetica" w:hAnsi="Helvetica" w:cs="Helvetica" w:hint="eastAsia"/>
          <w:b/>
          <w:bCs/>
          <w:color w:val="222222"/>
          <w:sz w:val="21"/>
          <w:szCs w:val="21"/>
        </w:rPr>
        <w:t>Действие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кофеина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рианодина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вызванную</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активность</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нервно</w:t>
      </w:r>
      <w:r w:rsidRPr="008E5C4C">
        <w:rPr>
          <w:rFonts w:ascii="Helvetica" w:hAnsi="Helvetica" w:cs="Helvetica"/>
          <w:b/>
          <w:bCs/>
          <w:color w:val="222222"/>
          <w:sz w:val="21"/>
          <w:szCs w:val="21"/>
        </w:rPr>
        <w:t>-</w:t>
      </w:r>
      <w:r w:rsidRPr="008E5C4C">
        <w:rPr>
          <w:rFonts w:ascii="Helvetica" w:hAnsi="Helvetica" w:cs="Helvetica" w:hint="eastAsia"/>
          <w:b/>
          <w:bCs/>
          <w:color w:val="222222"/>
          <w:sz w:val="21"/>
          <w:szCs w:val="21"/>
        </w:rPr>
        <w:t>мышечных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синапсов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мыши</w:t>
      </w:r>
    </w:p>
    <w:p w14:paraId="6D85C38C" w14:textId="77777777" w:rsidR="008E5C4C" w:rsidRPr="008E5C4C" w:rsidRDefault="008E5C4C" w:rsidP="008E5C4C">
      <w:pPr>
        <w:rPr>
          <w:rFonts w:ascii="Helvetica" w:hAnsi="Helvetica" w:cs="Helvetica"/>
          <w:b/>
          <w:bCs/>
          <w:color w:val="222222"/>
          <w:sz w:val="21"/>
          <w:szCs w:val="21"/>
        </w:rPr>
      </w:pPr>
    </w:p>
    <w:p w14:paraId="3FABD3C9"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1.1. </w:t>
      </w:r>
      <w:r w:rsidRPr="008E5C4C">
        <w:rPr>
          <w:rFonts w:ascii="Helvetica" w:hAnsi="Helvetica" w:cs="Helvetica" w:hint="eastAsia"/>
          <w:b/>
          <w:bCs/>
          <w:color w:val="222222"/>
          <w:sz w:val="21"/>
          <w:szCs w:val="21"/>
        </w:rPr>
        <w:t>Одиночные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вызванные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потенциалы</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концевой</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пластинки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фоне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действия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кофеина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рианодина</w:t>
      </w:r>
    </w:p>
    <w:p w14:paraId="3DE89EA9" w14:textId="77777777" w:rsidR="008E5C4C" w:rsidRPr="008E5C4C" w:rsidRDefault="008E5C4C" w:rsidP="008E5C4C">
      <w:pPr>
        <w:rPr>
          <w:rFonts w:ascii="Helvetica" w:hAnsi="Helvetica" w:cs="Helvetica"/>
          <w:b/>
          <w:bCs/>
          <w:color w:val="222222"/>
          <w:sz w:val="21"/>
          <w:szCs w:val="21"/>
        </w:rPr>
      </w:pPr>
    </w:p>
    <w:p w14:paraId="201B8EAA"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1.2. </w:t>
      </w:r>
      <w:r w:rsidRPr="008E5C4C">
        <w:rPr>
          <w:rFonts w:ascii="Helvetica" w:hAnsi="Helvetica" w:cs="Helvetica" w:hint="eastAsia"/>
          <w:b/>
          <w:bCs/>
          <w:color w:val="222222"/>
          <w:sz w:val="21"/>
          <w:szCs w:val="21"/>
        </w:rPr>
        <w:t>Изменение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рисунка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ритмической</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активности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нервно</w:t>
      </w:r>
      <w:r w:rsidRPr="008E5C4C">
        <w:rPr>
          <w:rFonts w:ascii="Helvetica" w:hAnsi="Helvetica" w:cs="Helvetica"/>
          <w:b/>
          <w:bCs/>
          <w:color w:val="222222"/>
          <w:sz w:val="21"/>
          <w:szCs w:val="21"/>
        </w:rPr>
        <w:t>-</w:t>
      </w:r>
      <w:r w:rsidRPr="008E5C4C">
        <w:rPr>
          <w:rFonts w:ascii="Helvetica" w:hAnsi="Helvetica" w:cs="Helvetica" w:hint="eastAsia"/>
          <w:b/>
          <w:bCs/>
          <w:color w:val="222222"/>
          <w:sz w:val="21"/>
          <w:szCs w:val="21"/>
        </w:rPr>
        <w:t>мышечных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синапсов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мыши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под</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действием</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кофеи</w:t>
      </w:r>
      <w:r w:rsidRPr="008E5C4C">
        <w:rPr>
          <w:rFonts w:ascii="Helvetica" w:hAnsi="Helvetica" w:cs="Helvetica" w:hint="eastAsia"/>
          <w:b/>
          <w:bCs/>
          <w:color w:val="222222"/>
          <w:sz w:val="21"/>
          <w:szCs w:val="21"/>
        </w:rPr>
        <w:lastRenderedPageBreak/>
        <w:t>на</w:t>
      </w:r>
    </w:p>
    <w:p w14:paraId="5C3CDE5B" w14:textId="77777777" w:rsidR="008E5C4C" w:rsidRPr="008E5C4C" w:rsidRDefault="008E5C4C" w:rsidP="008E5C4C">
      <w:pPr>
        <w:rPr>
          <w:rFonts w:ascii="Helvetica" w:hAnsi="Helvetica" w:cs="Helvetica"/>
          <w:b/>
          <w:bCs/>
          <w:color w:val="222222"/>
          <w:sz w:val="21"/>
          <w:szCs w:val="21"/>
        </w:rPr>
      </w:pPr>
    </w:p>
    <w:p w14:paraId="262B37A8"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II. </w:t>
      </w:r>
      <w:r w:rsidRPr="008E5C4C">
        <w:rPr>
          <w:rFonts w:ascii="Helvetica" w:hAnsi="Helvetica" w:cs="Helvetica" w:hint="eastAsia"/>
          <w:b/>
          <w:bCs/>
          <w:color w:val="222222"/>
          <w:sz w:val="21"/>
          <w:szCs w:val="21"/>
        </w:rPr>
        <w:t>Увеличение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частоты</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миниатюрных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потенциалов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концевой</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пластинки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мыши</w:t>
      </w:r>
    </w:p>
    <w:p w14:paraId="6302DF67" w14:textId="77777777" w:rsidR="008E5C4C" w:rsidRPr="008E5C4C" w:rsidRDefault="008E5C4C" w:rsidP="008E5C4C">
      <w:pPr>
        <w:rPr>
          <w:rFonts w:ascii="Helvetica" w:hAnsi="Helvetica" w:cs="Helvetica"/>
          <w:b/>
          <w:bCs/>
          <w:color w:val="222222"/>
          <w:sz w:val="21"/>
          <w:szCs w:val="21"/>
        </w:rPr>
      </w:pPr>
    </w:p>
    <w:p w14:paraId="0041552D"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под</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действием</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агентов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высвобождающих</w:t>
      </w:r>
      <w:r w:rsidRPr="008E5C4C">
        <w:rPr>
          <w:rFonts w:ascii="Helvetica" w:hAnsi="Helvetica" w:cs="Helvetica"/>
          <w:b/>
          <w:bCs/>
          <w:color w:val="222222"/>
          <w:sz w:val="21"/>
          <w:szCs w:val="21"/>
        </w:rPr>
        <w:t xml:space="preserve"> Ca2 </w:t>
      </w:r>
      <w:r w:rsidRPr="008E5C4C">
        <w:rPr>
          <w:rFonts w:ascii="Helvetica" w:hAnsi="Helvetica" w:cs="Helvetica" w:hint="eastAsia"/>
          <w:b/>
          <w:bCs/>
          <w:color w:val="222222"/>
          <w:sz w:val="21"/>
          <w:szCs w:val="21"/>
        </w:rPr>
        <w:t>из</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кальциевых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депо</w:t>
      </w:r>
    </w:p>
    <w:p w14:paraId="656D6242" w14:textId="77777777" w:rsidR="008E5C4C" w:rsidRPr="008E5C4C" w:rsidRDefault="008E5C4C" w:rsidP="008E5C4C">
      <w:pPr>
        <w:rPr>
          <w:rFonts w:ascii="Helvetica" w:hAnsi="Helvetica" w:cs="Helvetica"/>
          <w:b/>
          <w:bCs/>
          <w:color w:val="222222"/>
          <w:sz w:val="21"/>
          <w:szCs w:val="21"/>
        </w:rPr>
      </w:pPr>
    </w:p>
    <w:p w14:paraId="305F5FB0"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II. 1. </w:t>
      </w:r>
      <w:r w:rsidRPr="008E5C4C">
        <w:rPr>
          <w:rFonts w:ascii="Helvetica" w:hAnsi="Helvetica" w:cs="Helvetica" w:hint="eastAsia"/>
          <w:b/>
          <w:bCs/>
          <w:color w:val="222222"/>
          <w:sz w:val="21"/>
          <w:szCs w:val="21"/>
        </w:rPr>
        <w:t>Влияние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кофеина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частоту</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миниатюрных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потенциалов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концевой</w:t>
      </w:r>
    </w:p>
    <w:p w14:paraId="55E69F67" w14:textId="77777777" w:rsidR="008E5C4C" w:rsidRPr="008E5C4C" w:rsidRDefault="008E5C4C" w:rsidP="008E5C4C">
      <w:pPr>
        <w:rPr>
          <w:rFonts w:ascii="Helvetica" w:hAnsi="Helvetica" w:cs="Helvetica"/>
          <w:b/>
          <w:bCs/>
          <w:color w:val="222222"/>
          <w:sz w:val="21"/>
          <w:szCs w:val="21"/>
        </w:rPr>
      </w:pPr>
    </w:p>
    <w:p w14:paraId="0B7E22AA"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пластинки</w:t>
      </w:r>
    </w:p>
    <w:p w14:paraId="01048AFC" w14:textId="77777777" w:rsidR="008E5C4C" w:rsidRPr="008E5C4C" w:rsidRDefault="008E5C4C" w:rsidP="008E5C4C">
      <w:pPr>
        <w:rPr>
          <w:rFonts w:ascii="Helvetica" w:hAnsi="Helvetica" w:cs="Helvetica"/>
          <w:b/>
          <w:bCs/>
          <w:color w:val="222222"/>
          <w:sz w:val="21"/>
          <w:szCs w:val="21"/>
        </w:rPr>
      </w:pPr>
    </w:p>
    <w:p w14:paraId="26549401"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II.2. </w:t>
      </w:r>
      <w:r w:rsidRPr="008E5C4C">
        <w:rPr>
          <w:rFonts w:ascii="Helvetica" w:hAnsi="Helvetica" w:cs="Helvetica" w:hint="eastAsia"/>
          <w:b/>
          <w:bCs/>
          <w:color w:val="222222"/>
          <w:sz w:val="21"/>
          <w:szCs w:val="21"/>
        </w:rPr>
        <w:t>Влияние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рианодина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частоту</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миниатюрных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потенциалов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концевой</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пластинки</w:t>
      </w:r>
    </w:p>
    <w:p w14:paraId="15BEB585" w14:textId="77777777" w:rsidR="008E5C4C" w:rsidRPr="008E5C4C" w:rsidRDefault="008E5C4C" w:rsidP="008E5C4C">
      <w:pPr>
        <w:rPr>
          <w:rFonts w:ascii="Helvetica" w:hAnsi="Helvetica" w:cs="Helvetica"/>
          <w:b/>
          <w:bCs/>
          <w:color w:val="222222"/>
          <w:sz w:val="21"/>
          <w:szCs w:val="21"/>
        </w:rPr>
      </w:pPr>
    </w:p>
    <w:p w14:paraId="50467569"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III. </w:t>
      </w:r>
      <w:r w:rsidRPr="008E5C4C">
        <w:rPr>
          <w:rFonts w:ascii="Helvetica" w:hAnsi="Helvetica" w:cs="Helvetica" w:hint="eastAsia"/>
          <w:b/>
          <w:bCs/>
          <w:color w:val="222222"/>
          <w:sz w:val="21"/>
          <w:szCs w:val="21"/>
        </w:rPr>
        <w:t>Действие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кофеина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амплитудно</w:t>
      </w:r>
      <w:r w:rsidRPr="008E5C4C">
        <w:rPr>
          <w:rFonts w:ascii="Helvetica" w:hAnsi="Helvetica" w:cs="Helvetica"/>
          <w:b/>
          <w:bCs/>
          <w:color w:val="222222"/>
          <w:sz w:val="21"/>
          <w:szCs w:val="21"/>
        </w:rPr>
        <w:t>-</w:t>
      </w:r>
      <w:r w:rsidRPr="008E5C4C">
        <w:rPr>
          <w:rFonts w:ascii="Helvetica" w:hAnsi="Helvetica" w:cs="Helvetica" w:hint="eastAsia"/>
          <w:b/>
          <w:bCs/>
          <w:color w:val="222222"/>
          <w:sz w:val="21"/>
          <w:szCs w:val="21"/>
        </w:rPr>
        <w:t>временные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характеристики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спонтанных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миниатюрных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потенциалов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токов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концевой</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пластинки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мыши</w:t>
      </w:r>
    </w:p>
    <w:p w14:paraId="3A132748" w14:textId="77777777" w:rsidR="008E5C4C" w:rsidRPr="008E5C4C" w:rsidRDefault="008E5C4C" w:rsidP="008E5C4C">
      <w:pPr>
        <w:rPr>
          <w:rFonts w:ascii="Helvetica" w:hAnsi="Helvetica" w:cs="Helvetica"/>
          <w:b/>
          <w:bCs/>
          <w:color w:val="222222"/>
          <w:sz w:val="21"/>
          <w:szCs w:val="21"/>
        </w:rPr>
      </w:pPr>
    </w:p>
    <w:p w14:paraId="0BD6C722"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III. 1. </w:t>
      </w:r>
      <w:r w:rsidRPr="008E5C4C">
        <w:rPr>
          <w:rFonts w:ascii="Helvetica" w:hAnsi="Helvetica" w:cs="Helvetica" w:hint="eastAsia"/>
          <w:b/>
          <w:bCs/>
          <w:color w:val="222222"/>
          <w:sz w:val="21"/>
          <w:szCs w:val="21"/>
        </w:rPr>
        <w:t>Дозозависимое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воздействие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кофеина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амплитуду</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временной</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ход</w:t>
      </w:r>
    </w:p>
    <w:p w14:paraId="49A20BE3" w14:textId="77777777" w:rsidR="008E5C4C" w:rsidRPr="008E5C4C" w:rsidRDefault="008E5C4C" w:rsidP="008E5C4C">
      <w:pPr>
        <w:rPr>
          <w:rFonts w:ascii="Helvetica" w:hAnsi="Helvetica" w:cs="Helvetica"/>
          <w:b/>
          <w:bCs/>
          <w:color w:val="222222"/>
          <w:sz w:val="21"/>
          <w:szCs w:val="21"/>
        </w:rPr>
      </w:pPr>
    </w:p>
    <w:p w14:paraId="68AEE791"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миниатюрных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потенциалов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мыши</w:t>
      </w:r>
    </w:p>
    <w:p w14:paraId="18F6994B" w14:textId="77777777" w:rsidR="008E5C4C" w:rsidRPr="008E5C4C" w:rsidRDefault="008E5C4C" w:rsidP="008E5C4C">
      <w:pPr>
        <w:rPr>
          <w:rFonts w:ascii="Helvetica" w:hAnsi="Helvetica" w:cs="Helvetica"/>
          <w:b/>
          <w:bCs/>
          <w:color w:val="222222"/>
          <w:sz w:val="21"/>
          <w:szCs w:val="21"/>
        </w:rPr>
      </w:pPr>
    </w:p>
    <w:p w14:paraId="47639023"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III.2. </w:t>
      </w:r>
      <w:r w:rsidRPr="008E5C4C">
        <w:rPr>
          <w:rFonts w:ascii="Helvetica" w:hAnsi="Helvetica" w:cs="Helvetica" w:hint="eastAsia"/>
          <w:b/>
          <w:bCs/>
          <w:color w:val="222222"/>
          <w:sz w:val="21"/>
          <w:szCs w:val="21"/>
        </w:rPr>
        <w:t>Анализ</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постсинаптических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эффектов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кофеина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примере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холинергических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миниатюрных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токов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концевой</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пластинки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мыши</w:t>
      </w:r>
    </w:p>
    <w:p w14:paraId="519D69E7" w14:textId="77777777" w:rsidR="008E5C4C" w:rsidRPr="008E5C4C" w:rsidRDefault="008E5C4C" w:rsidP="008E5C4C">
      <w:pPr>
        <w:rPr>
          <w:rFonts w:ascii="Helvetica" w:hAnsi="Helvetica" w:cs="Helvetica"/>
          <w:b/>
          <w:bCs/>
          <w:color w:val="222222"/>
          <w:sz w:val="21"/>
          <w:szCs w:val="21"/>
        </w:rPr>
      </w:pPr>
    </w:p>
    <w:p w14:paraId="1EF49EEF"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IV. </w:t>
      </w:r>
      <w:r w:rsidRPr="008E5C4C">
        <w:rPr>
          <w:rFonts w:ascii="Helvetica" w:hAnsi="Helvetica" w:cs="Helvetica" w:hint="eastAsia"/>
          <w:b/>
          <w:bCs/>
          <w:color w:val="222222"/>
          <w:sz w:val="21"/>
          <w:szCs w:val="21"/>
        </w:rPr>
        <w:t>Изменение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распределения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амплитуд</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миниатюрн</w:t>
      </w:r>
      <w:r w:rsidRPr="008E5C4C">
        <w:rPr>
          <w:rFonts w:ascii="Helvetica" w:hAnsi="Helvetica" w:cs="Helvetica" w:hint="eastAsia"/>
          <w:b/>
          <w:bCs/>
          <w:color w:val="222222"/>
          <w:sz w:val="21"/>
          <w:szCs w:val="21"/>
        </w:rPr>
        <w:lastRenderedPageBreak/>
        <w:t>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потенциалов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концевой</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пластинки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фоне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действия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кофеина</w:t>
      </w:r>
    </w:p>
    <w:p w14:paraId="2981EC66" w14:textId="77777777" w:rsidR="008E5C4C" w:rsidRPr="008E5C4C" w:rsidRDefault="008E5C4C" w:rsidP="008E5C4C">
      <w:pPr>
        <w:rPr>
          <w:rFonts w:ascii="Helvetica" w:hAnsi="Helvetica" w:cs="Helvetica"/>
          <w:b/>
          <w:bCs/>
          <w:color w:val="222222"/>
          <w:sz w:val="21"/>
          <w:szCs w:val="21"/>
        </w:rPr>
      </w:pPr>
    </w:p>
    <w:p w14:paraId="7856DA05"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IV. 1. </w:t>
      </w:r>
      <w:r w:rsidRPr="008E5C4C">
        <w:rPr>
          <w:rFonts w:ascii="Helvetica" w:hAnsi="Helvetica" w:cs="Helvetica" w:hint="eastAsia"/>
          <w:b/>
          <w:bCs/>
          <w:color w:val="222222"/>
          <w:sz w:val="21"/>
          <w:szCs w:val="21"/>
        </w:rPr>
        <w:t>Дозозависимость</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эффекта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кофеина</w:t>
      </w:r>
    </w:p>
    <w:p w14:paraId="36F6F145" w14:textId="77777777" w:rsidR="008E5C4C" w:rsidRPr="008E5C4C" w:rsidRDefault="008E5C4C" w:rsidP="008E5C4C">
      <w:pPr>
        <w:rPr>
          <w:rFonts w:ascii="Helvetica" w:hAnsi="Helvetica" w:cs="Helvetica"/>
          <w:b/>
          <w:bCs/>
          <w:color w:val="222222"/>
          <w:sz w:val="21"/>
          <w:szCs w:val="21"/>
        </w:rPr>
      </w:pPr>
    </w:p>
    <w:p w14:paraId="3A92BCDB"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IV.2. </w:t>
      </w:r>
      <w:r w:rsidRPr="008E5C4C">
        <w:rPr>
          <w:rFonts w:ascii="Helvetica" w:hAnsi="Helvetica" w:cs="Helvetica" w:hint="eastAsia"/>
          <w:b/>
          <w:bCs/>
          <w:color w:val="222222"/>
          <w:sz w:val="21"/>
          <w:szCs w:val="21"/>
        </w:rPr>
        <w:t>Изменение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дисперсии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амплитуд</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миниатюрных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потенциалов</w:t>
      </w:r>
    </w:p>
    <w:p w14:paraId="2A6400C4" w14:textId="77777777" w:rsidR="008E5C4C" w:rsidRPr="008E5C4C" w:rsidRDefault="008E5C4C" w:rsidP="008E5C4C">
      <w:pPr>
        <w:rPr>
          <w:rFonts w:ascii="Helvetica" w:hAnsi="Helvetica" w:cs="Helvetica"/>
          <w:b/>
          <w:bCs/>
          <w:color w:val="222222"/>
          <w:sz w:val="21"/>
          <w:szCs w:val="21"/>
        </w:rPr>
      </w:pPr>
    </w:p>
    <w:p w14:paraId="597E258F"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концевой</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пластинки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бескальциевом</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растворе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фоне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кофеина</w:t>
      </w:r>
    </w:p>
    <w:p w14:paraId="5773CE4B" w14:textId="77777777" w:rsidR="008E5C4C" w:rsidRPr="008E5C4C" w:rsidRDefault="008E5C4C" w:rsidP="008E5C4C">
      <w:pPr>
        <w:rPr>
          <w:rFonts w:ascii="Helvetica" w:hAnsi="Helvetica" w:cs="Helvetica"/>
          <w:b/>
          <w:bCs/>
          <w:color w:val="222222"/>
          <w:sz w:val="21"/>
          <w:szCs w:val="21"/>
        </w:rPr>
      </w:pPr>
    </w:p>
    <w:p w14:paraId="10BDE9F1"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при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разных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температурах</w:t>
      </w:r>
    </w:p>
    <w:p w14:paraId="60C47C18" w14:textId="77777777" w:rsidR="008E5C4C" w:rsidRPr="008E5C4C" w:rsidRDefault="008E5C4C" w:rsidP="008E5C4C">
      <w:pPr>
        <w:rPr>
          <w:rFonts w:ascii="Helvetica" w:hAnsi="Helvetica" w:cs="Helvetica"/>
          <w:b/>
          <w:bCs/>
          <w:color w:val="222222"/>
          <w:sz w:val="21"/>
          <w:szCs w:val="21"/>
        </w:rPr>
      </w:pPr>
    </w:p>
    <w:p w14:paraId="6CD991BD"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IV. 3. </w:t>
      </w:r>
      <w:r w:rsidRPr="008E5C4C">
        <w:rPr>
          <w:rFonts w:ascii="Helvetica" w:hAnsi="Helvetica" w:cs="Helvetica" w:hint="eastAsia"/>
          <w:b/>
          <w:bCs/>
          <w:color w:val="222222"/>
          <w:sz w:val="21"/>
          <w:szCs w:val="21"/>
        </w:rPr>
        <w:t>Анализ</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эффектов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кофеина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фоне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блокады</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выброса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кальция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из</w:t>
      </w:r>
    </w:p>
    <w:p w14:paraId="71B8E483" w14:textId="77777777" w:rsidR="008E5C4C" w:rsidRPr="008E5C4C" w:rsidRDefault="008E5C4C" w:rsidP="008E5C4C">
      <w:pPr>
        <w:rPr>
          <w:rFonts w:ascii="Helvetica" w:hAnsi="Helvetica" w:cs="Helvetica"/>
          <w:b/>
          <w:bCs/>
          <w:color w:val="222222"/>
          <w:sz w:val="21"/>
          <w:szCs w:val="21"/>
        </w:rPr>
      </w:pPr>
    </w:p>
    <w:p w14:paraId="5D23624F"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кальциевых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депо</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терминали</w:t>
      </w:r>
      <w:r w:rsidRPr="008E5C4C">
        <w:rPr>
          <w:rFonts w:ascii="Helvetica" w:hAnsi="Helvetica" w:cs="Helvetica"/>
          <w:b/>
          <w:bCs/>
          <w:color w:val="222222"/>
          <w:sz w:val="21"/>
          <w:szCs w:val="21"/>
        </w:rPr>
        <w:t xml:space="preserve"> 10 </w:t>
      </w:r>
      <w:r w:rsidRPr="008E5C4C">
        <w:rPr>
          <w:rFonts w:ascii="Helvetica" w:hAnsi="Helvetica" w:cs="Helvetica" w:hint="eastAsia"/>
          <w:b/>
          <w:bCs/>
          <w:color w:val="222222"/>
          <w:sz w:val="21"/>
          <w:szCs w:val="21"/>
        </w:rPr>
        <w:t>мкМ</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рианодином</w:t>
      </w:r>
    </w:p>
    <w:p w14:paraId="317F601E" w14:textId="77777777" w:rsidR="008E5C4C" w:rsidRPr="008E5C4C" w:rsidRDefault="008E5C4C" w:rsidP="008E5C4C">
      <w:pPr>
        <w:rPr>
          <w:rFonts w:ascii="Helvetica" w:hAnsi="Helvetica" w:cs="Helvetica"/>
          <w:b/>
          <w:bCs/>
          <w:color w:val="222222"/>
          <w:sz w:val="21"/>
          <w:szCs w:val="21"/>
        </w:rPr>
      </w:pPr>
    </w:p>
    <w:p w14:paraId="7E973C8E"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1</w:t>
      </w:r>
      <w:r w:rsidRPr="008E5C4C">
        <w:rPr>
          <w:rFonts w:ascii="Helvetica" w:hAnsi="Helvetica" w:cs="Helvetica" w:hint="eastAsia"/>
          <w:b/>
          <w:bCs/>
          <w:color w:val="222222"/>
          <w:sz w:val="21"/>
          <w:szCs w:val="21"/>
        </w:rPr>
        <w:t>У</w:t>
      </w:r>
      <w:r w:rsidRPr="008E5C4C">
        <w:rPr>
          <w:rFonts w:ascii="Helvetica" w:hAnsi="Helvetica" w:cs="Helvetica"/>
          <w:b/>
          <w:bCs/>
          <w:color w:val="222222"/>
          <w:sz w:val="21"/>
          <w:szCs w:val="21"/>
        </w:rPr>
        <w:t xml:space="preserve">.4. </w:t>
      </w:r>
      <w:r w:rsidRPr="008E5C4C">
        <w:rPr>
          <w:rFonts w:ascii="Helvetica" w:hAnsi="Helvetica" w:cs="Helvetica" w:hint="eastAsia"/>
          <w:b/>
          <w:bCs/>
          <w:color w:val="222222"/>
          <w:sz w:val="21"/>
          <w:szCs w:val="21"/>
        </w:rPr>
        <w:t>Подавление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везамиколом</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прироста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дисперсии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амплитуд</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миниатюрных</w:t>
      </w:r>
    </w:p>
    <w:p w14:paraId="0AFB15BD" w14:textId="77777777" w:rsidR="008E5C4C" w:rsidRPr="008E5C4C" w:rsidRDefault="008E5C4C" w:rsidP="008E5C4C">
      <w:pPr>
        <w:rPr>
          <w:rFonts w:ascii="Helvetica" w:hAnsi="Helvetica" w:cs="Helvetica"/>
          <w:b/>
          <w:bCs/>
          <w:color w:val="222222"/>
          <w:sz w:val="21"/>
          <w:szCs w:val="21"/>
        </w:rPr>
      </w:pPr>
    </w:p>
    <w:p w14:paraId="5D7DBAC4"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потенциалов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концевой</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пластинки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фоне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кофеина</w:t>
      </w:r>
    </w:p>
    <w:p w14:paraId="3B72D981" w14:textId="77777777" w:rsidR="008E5C4C" w:rsidRPr="008E5C4C" w:rsidRDefault="008E5C4C" w:rsidP="008E5C4C">
      <w:pPr>
        <w:rPr>
          <w:rFonts w:ascii="Helvetica" w:hAnsi="Helvetica" w:cs="Helvetica"/>
          <w:b/>
          <w:bCs/>
          <w:color w:val="222222"/>
          <w:sz w:val="21"/>
          <w:szCs w:val="21"/>
        </w:rPr>
      </w:pPr>
    </w:p>
    <w:p w14:paraId="400EFDB5"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t xml:space="preserve">V. </w:t>
      </w:r>
      <w:r w:rsidRPr="008E5C4C">
        <w:rPr>
          <w:rFonts w:ascii="Helvetica" w:hAnsi="Helvetica" w:cs="Helvetica" w:hint="eastAsia"/>
          <w:b/>
          <w:bCs/>
          <w:color w:val="222222"/>
          <w:sz w:val="21"/>
          <w:szCs w:val="21"/>
        </w:rPr>
        <w:t>Изменение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распределения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амплитуд</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миниатюрных</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потенциалов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концевой</w:t>
      </w:r>
    </w:p>
    <w:p w14:paraId="1A27EC69" w14:textId="77777777" w:rsidR="008E5C4C" w:rsidRPr="008E5C4C" w:rsidRDefault="008E5C4C" w:rsidP="008E5C4C">
      <w:pPr>
        <w:rPr>
          <w:rFonts w:ascii="Helvetica" w:hAnsi="Helvetica" w:cs="Helvetica"/>
          <w:b/>
          <w:bCs/>
          <w:color w:val="222222"/>
          <w:sz w:val="21"/>
          <w:szCs w:val="21"/>
        </w:rPr>
      </w:pPr>
    </w:p>
    <w:p w14:paraId="08A541F4"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пластинки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мыши</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фоне</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действия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рианодина</w:t>
      </w:r>
    </w:p>
    <w:p w14:paraId="46DFDDE5" w14:textId="77777777" w:rsidR="008E5C4C" w:rsidRPr="008E5C4C" w:rsidRDefault="008E5C4C" w:rsidP="008E5C4C">
      <w:pPr>
        <w:rPr>
          <w:rFonts w:ascii="Helvetica" w:hAnsi="Helvetica" w:cs="Helvetica"/>
          <w:b/>
          <w:bCs/>
          <w:color w:val="222222"/>
          <w:sz w:val="21"/>
          <w:szCs w:val="21"/>
        </w:rPr>
      </w:pPr>
    </w:p>
    <w:p w14:paraId="15507322"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b/>
          <w:bCs/>
          <w:color w:val="222222"/>
          <w:sz w:val="21"/>
          <w:szCs w:val="21"/>
        </w:rPr>
        <w:lastRenderedPageBreak/>
        <w:t xml:space="preserve">V.!. </w:t>
      </w:r>
      <w:r w:rsidRPr="008E5C4C">
        <w:rPr>
          <w:rFonts w:ascii="Helvetica" w:hAnsi="Helvetica" w:cs="Helvetica" w:hint="eastAsia"/>
          <w:b/>
          <w:bCs/>
          <w:color w:val="222222"/>
          <w:sz w:val="21"/>
          <w:szCs w:val="21"/>
        </w:rPr>
        <w:t>Дозозависимость</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эффектов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рианодина</w:t>
      </w:r>
      <w:r w:rsidRPr="008E5C4C">
        <w:rPr>
          <w:rFonts w:ascii="Helvetica" w:hAnsi="Helvetica" w:cs="Helvetica"/>
          <w:b/>
          <w:bCs/>
          <w:color w:val="222222"/>
          <w:sz w:val="21"/>
          <w:szCs w:val="21"/>
        </w:rPr>
        <w:t>,</w:t>
      </w:r>
    </w:p>
    <w:p w14:paraId="4A5DAA21" w14:textId="77777777" w:rsidR="008E5C4C" w:rsidRPr="008E5C4C" w:rsidRDefault="008E5C4C" w:rsidP="008E5C4C">
      <w:pPr>
        <w:rPr>
          <w:rFonts w:ascii="Helvetica" w:hAnsi="Helvetica" w:cs="Helvetica"/>
          <w:b/>
          <w:bCs/>
          <w:color w:val="222222"/>
          <w:sz w:val="21"/>
          <w:szCs w:val="21"/>
        </w:rPr>
      </w:pPr>
    </w:p>
    <w:p w14:paraId="06549879"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У</w:t>
      </w:r>
      <w:r w:rsidRPr="008E5C4C">
        <w:rPr>
          <w:rFonts w:ascii="Helvetica" w:hAnsi="Helvetica" w:cs="Helvetica"/>
          <w:b/>
          <w:bCs/>
          <w:color w:val="222222"/>
          <w:sz w:val="21"/>
          <w:szCs w:val="21"/>
        </w:rPr>
        <w:t xml:space="preserve">.2. </w:t>
      </w:r>
      <w:r w:rsidRPr="008E5C4C">
        <w:rPr>
          <w:rFonts w:ascii="Helvetica" w:hAnsi="Helvetica" w:cs="Helvetica" w:hint="eastAsia"/>
          <w:b/>
          <w:bCs/>
          <w:color w:val="222222"/>
          <w:sz w:val="21"/>
          <w:szCs w:val="21"/>
        </w:rPr>
        <w:t>Зависимость</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эффектов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рианодина</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от</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присутствия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кальция</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в</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наружной</w:t>
      </w:r>
    </w:p>
    <w:p w14:paraId="7669FD52" w14:textId="77777777" w:rsidR="008E5C4C" w:rsidRPr="008E5C4C" w:rsidRDefault="008E5C4C" w:rsidP="008E5C4C">
      <w:pPr>
        <w:rPr>
          <w:rFonts w:ascii="Helvetica" w:hAnsi="Helvetica" w:cs="Helvetica"/>
          <w:b/>
          <w:bCs/>
          <w:color w:val="222222"/>
          <w:sz w:val="21"/>
          <w:szCs w:val="21"/>
        </w:rPr>
      </w:pPr>
    </w:p>
    <w:p w14:paraId="5B2828CD"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среде</w:t>
      </w:r>
    </w:p>
    <w:p w14:paraId="2EB21D9C" w14:textId="77777777" w:rsidR="008E5C4C" w:rsidRPr="008E5C4C" w:rsidRDefault="008E5C4C" w:rsidP="008E5C4C">
      <w:pPr>
        <w:rPr>
          <w:rFonts w:ascii="Helvetica" w:hAnsi="Helvetica" w:cs="Helvetica"/>
          <w:b/>
          <w:bCs/>
          <w:color w:val="222222"/>
          <w:sz w:val="21"/>
          <w:szCs w:val="21"/>
        </w:rPr>
      </w:pPr>
    </w:p>
    <w:p w14:paraId="0226BB0C"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ЗАКЛЮЧЕНИЕ</w:t>
      </w:r>
    </w:p>
    <w:p w14:paraId="22E278E1" w14:textId="77777777" w:rsidR="008E5C4C" w:rsidRPr="008E5C4C" w:rsidRDefault="008E5C4C" w:rsidP="008E5C4C">
      <w:pPr>
        <w:rPr>
          <w:rFonts w:ascii="Helvetica" w:hAnsi="Helvetica" w:cs="Helvetica"/>
          <w:b/>
          <w:bCs/>
          <w:color w:val="222222"/>
          <w:sz w:val="21"/>
          <w:szCs w:val="21"/>
        </w:rPr>
      </w:pPr>
    </w:p>
    <w:p w14:paraId="65440816" w14:textId="77777777" w:rsidR="008E5C4C" w:rsidRPr="008E5C4C" w:rsidRDefault="008E5C4C" w:rsidP="008E5C4C">
      <w:pPr>
        <w:rPr>
          <w:rFonts w:ascii="Helvetica" w:hAnsi="Helvetica" w:cs="Helvetica"/>
          <w:b/>
          <w:bCs/>
          <w:color w:val="222222"/>
          <w:sz w:val="21"/>
          <w:szCs w:val="21"/>
        </w:rPr>
      </w:pPr>
      <w:r w:rsidRPr="008E5C4C">
        <w:rPr>
          <w:rFonts w:ascii="Helvetica" w:hAnsi="Helvetica" w:cs="Helvetica" w:hint="eastAsia"/>
          <w:b/>
          <w:bCs/>
          <w:color w:val="222222"/>
          <w:sz w:val="21"/>
          <w:szCs w:val="21"/>
        </w:rPr>
        <w:t>ВЫВОДЫ</w:t>
      </w:r>
    </w:p>
    <w:p w14:paraId="7DF7153F" w14:textId="77777777" w:rsidR="008E5C4C" w:rsidRPr="008E5C4C" w:rsidRDefault="008E5C4C" w:rsidP="008E5C4C">
      <w:pPr>
        <w:rPr>
          <w:rFonts w:ascii="Helvetica" w:hAnsi="Helvetica" w:cs="Helvetica"/>
          <w:b/>
          <w:bCs/>
          <w:color w:val="222222"/>
          <w:sz w:val="21"/>
          <w:szCs w:val="21"/>
        </w:rPr>
      </w:pPr>
    </w:p>
    <w:p w14:paraId="0C1B29AA" w14:textId="0AF70940" w:rsidR="008A0C40" w:rsidRPr="008E5C4C" w:rsidRDefault="008E5C4C" w:rsidP="008E5C4C">
      <w:r w:rsidRPr="008E5C4C">
        <w:rPr>
          <w:rFonts w:ascii="Helvetica" w:hAnsi="Helvetica" w:cs="Helvetica" w:hint="eastAsia"/>
          <w:b/>
          <w:bCs/>
          <w:color w:val="222222"/>
          <w:sz w:val="21"/>
          <w:szCs w:val="21"/>
        </w:rPr>
        <w:t>СПИСОК</w:t>
      </w:r>
      <w:r w:rsidRPr="008E5C4C">
        <w:rPr>
          <w:rFonts w:ascii="Helvetica" w:hAnsi="Helvetica" w:cs="Helvetica"/>
          <w:b/>
          <w:bCs/>
          <w:color w:val="222222"/>
          <w:sz w:val="21"/>
          <w:szCs w:val="21"/>
        </w:rPr>
        <w:t xml:space="preserve"> </w:t>
      </w:r>
      <w:r w:rsidRPr="008E5C4C">
        <w:rPr>
          <w:rFonts w:ascii="Helvetica" w:hAnsi="Helvetica" w:cs="Helvetica" w:hint="eastAsia"/>
          <w:b/>
          <w:bCs/>
          <w:color w:val="222222"/>
          <w:sz w:val="21"/>
          <w:szCs w:val="21"/>
        </w:rPr>
        <w:t>ЛИТЕРАТУРЫ</w:t>
      </w:r>
    </w:p>
    <w:sectPr w:rsidR="008A0C40" w:rsidRPr="008E5C4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BA662" w14:textId="77777777" w:rsidR="005427C6" w:rsidRDefault="005427C6">
      <w:pPr>
        <w:spacing w:after="0" w:line="240" w:lineRule="auto"/>
      </w:pPr>
      <w:r>
        <w:separator/>
      </w:r>
    </w:p>
  </w:endnote>
  <w:endnote w:type="continuationSeparator" w:id="0">
    <w:p w14:paraId="7A8BAE46" w14:textId="77777777" w:rsidR="005427C6" w:rsidRDefault="0054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2FF6B" w14:textId="77777777" w:rsidR="005427C6" w:rsidRDefault="005427C6"/>
    <w:p w14:paraId="405D8ABB" w14:textId="77777777" w:rsidR="005427C6" w:rsidRDefault="005427C6"/>
    <w:p w14:paraId="5FA0001F" w14:textId="77777777" w:rsidR="005427C6" w:rsidRDefault="005427C6"/>
    <w:p w14:paraId="18319D73" w14:textId="77777777" w:rsidR="005427C6" w:rsidRDefault="005427C6"/>
    <w:p w14:paraId="427205BE" w14:textId="77777777" w:rsidR="005427C6" w:rsidRDefault="005427C6"/>
    <w:p w14:paraId="2B531002" w14:textId="77777777" w:rsidR="005427C6" w:rsidRDefault="005427C6"/>
    <w:p w14:paraId="2C99E93B" w14:textId="77777777" w:rsidR="005427C6" w:rsidRDefault="005427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BA659A" wp14:editId="3ED8A4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B539E" w14:textId="77777777" w:rsidR="005427C6" w:rsidRDefault="005427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BA65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5B539E" w14:textId="77777777" w:rsidR="005427C6" w:rsidRDefault="005427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95415F" w14:textId="77777777" w:rsidR="005427C6" w:rsidRDefault="005427C6"/>
    <w:p w14:paraId="23F9912F" w14:textId="77777777" w:rsidR="005427C6" w:rsidRDefault="005427C6"/>
    <w:p w14:paraId="38439057" w14:textId="77777777" w:rsidR="005427C6" w:rsidRDefault="005427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392C38" wp14:editId="64621E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A066B" w14:textId="77777777" w:rsidR="005427C6" w:rsidRDefault="005427C6"/>
                          <w:p w14:paraId="7DE5034B" w14:textId="77777777" w:rsidR="005427C6" w:rsidRDefault="005427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392C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4A066B" w14:textId="77777777" w:rsidR="005427C6" w:rsidRDefault="005427C6"/>
                    <w:p w14:paraId="7DE5034B" w14:textId="77777777" w:rsidR="005427C6" w:rsidRDefault="005427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053266" w14:textId="77777777" w:rsidR="005427C6" w:rsidRDefault="005427C6"/>
    <w:p w14:paraId="496B2FE5" w14:textId="77777777" w:rsidR="005427C6" w:rsidRDefault="005427C6">
      <w:pPr>
        <w:rPr>
          <w:sz w:val="2"/>
          <w:szCs w:val="2"/>
        </w:rPr>
      </w:pPr>
    </w:p>
    <w:p w14:paraId="301950EA" w14:textId="77777777" w:rsidR="005427C6" w:rsidRDefault="005427C6"/>
    <w:p w14:paraId="5641E9FD" w14:textId="77777777" w:rsidR="005427C6" w:rsidRDefault="005427C6">
      <w:pPr>
        <w:spacing w:after="0" w:line="240" w:lineRule="auto"/>
      </w:pPr>
    </w:p>
  </w:footnote>
  <w:footnote w:type="continuationSeparator" w:id="0">
    <w:p w14:paraId="4594F4AF" w14:textId="77777777" w:rsidR="005427C6" w:rsidRDefault="00542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7C6"/>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10762</TotalTime>
  <Pages>8</Pages>
  <Words>720</Words>
  <Characters>4110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400</cp:revision>
  <cp:lastPrinted>2009-02-06T05:36:00Z</cp:lastPrinted>
  <dcterms:created xsi:type="dcterms:W3CDTF">2025-11-25T20:19:00Z</dcterms:created>
  <dcterms:modified xsi:type="dcterms:W3CDTF">2025-12-14T17:26:00Z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