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AFDBD" w14:textId="77777777" w:rsidR="00651F52" w:rsidRPr="00651F52" w:rsidRDefault="00651F52" w:rsidP="00651F52">
      <w:pPr>
        <w:rPr>
          <w:rFonts w:ascii="Arial" w:hAnsi="Arial" w:cs="Arial"/>
          <w:caps/>
          <w:color w:val="333333"/>
          <w:sz w:val="27"/>
          <w:szCs w:val="27"/>
        </w:rPr>
      </w:pPr>
      <w:r w:rsidRPr="00651F52">
        <w:rPr>
          <w:rFonts w:ascii="Arial" w:hAnsi="Arial" w:cs="Arial" w:hint="eastAsia"/>
          <w:caps/>
          <w:color w:val="333333"/>
          <w:sz w:val="27"/>
          <w:szCs w:val="27"/>
        </w:rPr>
        <w:t>Лукша</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Олеся</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Викторовна</w:t>
      </w:r>
      <w:r w:rsidRPr="00651F52">
        <w:rPr>
          <w:rFonts w:ascii="Arial" w:hAnsi="Arial" w:cs="Arial"/>
          <w:caps/>
          <w:color w:val="333333"/>
          <w:sz w:val="27"/>
          <w:szCs w:val="27"/>
        </w:rPr>
        <w:t>.</w:t>
      </w:r>
    </w:p>
    <w:p w14:paraId="24D53B44" w14:textId="77777777" w:rsidR="00651F52" w:rsidRPr="00651F52" w:rsidRDefault="00651F52" w:rsidP="00651F52">
      <w:pPr>
        <w:rPr>
          <w:rFonts w:ascii="Arial" w:hAnsi="Arial" w:cs="Arial"/>
          <w:caps/>
          <w:color w:val="333333"/>
          <w:sz w:val="27"/>
          <w:szCs w:val="27"/>
        </w:rPr>
      </w:pPr>
      <w:r w:rsidRPr="00651F52">
        <w:rPr>
          <w:rFonts w:ascii="Arial" w:hAnsi="Arial" w:cs="Arial" w:hint="eastAsia"/>
          <w:caps/>
          <w:color w:val="333333"/>
          <w:sz w:val="27"/>
          <w:szCs w:val="27"/>
        </w:rPr>
        <w:t>Профессиональные</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группы</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модели</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измерения</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социального</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статуса</w:t>
      </w:r>
      <w:r w:rsidRPr="00651F52">
        <w:rPr>
          <w:rFonts w:ascii="Arial" w:hAnsi="Arial" w:cs="Arial"/>
          <w:caps/>
          <w:color w:val="333333"/>
          <w:sz w:val="27"/>
          <w:szCs w:val="27"/>
        </w:rPr>
        <w:t xml:space="preserve"> : </w:t>
      </w:r>
      <w:r w:rsidRPr="00651F52">
        <w:rPr>
          <w:rFonts w:ascii="Arial" w:hAnsi="Arial" w:cs="Arial" w:hint="eastAsia"/>
          <w:caps/>
          <w:color w:val="333333"/>
          <w:sz w:val="27"/>
          <w:szCs w:val="27"/>
        </w:rPr>
        <w:t>диссертация</w:t>
      </w:r>
      <w:r w:rsidRPr="00651F52">
        <w:rPr>
          <w:rFonts w:ascii="Arial" w:hAnsi="Arial" w:cs="Arial"/>
          <w:caps/>
          <w:color w:val="333333"/>
          <w:sz w:val="27"/>
          <w:szCs w:val="27"/>
        </w:rPr>
        <w:t xml:space="preserve"> ... </w:t>
      </w:r>
      <w:r w:rsidRPr="00651F52">
        <w:rPr>
          <w:rFonts w:ascii="Arial" w:hAnsi="Arial" w:cs="Arial" w:hint="eastAsia"/>
          <w:caps/>
          <w:color w:val="333333"/>
          <w:sz w:val="27"/>
          <w:szCs w:val="27"/>
        </w:rPr>
        <w:t>кандидата</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социологических</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наук</w:t>
      </w:r>
      <w:r w:rsidRPr="00651F52">
        <w:rPr>
          <w:rFonts w:ascii="Arial" w:hAnsi="Arial" w:cs="Arial"/>
          <w:caps/>
          <w:color w:val="333333"/>
          <w:sz w:val="27"/>
          <w:szCs w:val="27"/>
        </w:rPr>
        <w:t xml:space="preserve"> : 22.00.04. - </w:t>
      </w:r>
      <w:r w:rsidRPr="00651F52">
        <w:rPr>
          <w:rFonts w:ascii="Arial" w:hAnsi="Arial" w:cs="Arial" w:hint="eastAsia"/>
          <w:caps/>
          <w:color w:val="333333"/>
          <w:sz w:val="27"/>
          <w:szCs w:val="27"/>
        </w:rPr>
        <w:t>Москва</w:t>
      </w:r>
      <w:r w:rsidRPr="00651F52">
        <w:rPr>
          <w:rFonts w:ascii="Arial" w:hAnsi="Arial" w:cs="Arial"/>
          <w:caps/>
          <w:color w:val="333333"/>
          <w:sz w:val="27"/>
          <w:szCs w:val="27"/>
        </w:rPr>
        <w:t xml:space="preserve">, 2001. - 143 </w:t>
      </w:r>
      <w:r w:rsidRPr="00651F52">
        <w:rPr>
          <w:rFonts w:ascii="Arial" w:hAnsi="Arial" w:cs="Arial" w:hint="eastAsia"/>
          <w:caps/>
          <w:color w:val="333333"/>
          <w:sz w:val="27"/>
          <w:szCs w:val="27"/>
        </w:rPr>
        <w:t>с</w:t>
      </w:r>
      <w:r w:rsidRPr="00651F52">
        <w:rPr>
          <w:rFonts w:ascii="Arial" w:hAnsi="Arial" w:cs="Arial"/>
          <w:caps/>
          <w:color w:val="333333"/>
          <w:sz w:val="27"/>
          <w:szCs w:val="27"/>
        </w:rPr>
        <w:t>.</w:t>
      </w:r>
    </w:p>
    <w:p w14:paraId="234F6012" w14:textId="77777777" w:rsidR="00651F52" w:rsidRPr="00651F52" w:rsidRDefault="00651F52" w:rsidP="00651F52">
      <w:pPr>
        <w:rPr>
          <w:rFonts w:ascii="Arial" w:hAnsi="Arial" w:cs="Arial"/>
          <w:caps/>
          <w:color w:val="333333"/>
          <w:sz w:val="27"/>
          <w:szCs w:val="27"/>
        </w:rPr>
      </w:pPr>
      <w:r w:rsidRPr="00651F52">
        <w:rPr>
          <w:rFonts w:ascii="Arial" w:hAnsi="Arial" w:cs="Arial" w:hint="eastAsia"/>
          <w:caps/>
          <w:color w:val="333333"/>
          <w:sz w:val="27"/>
          <w:szCs w:val="27"/>
        </w:rPr>
        <w:t>больше</w:t>
      </w:r>
    </w:p>
    <w:p w14:paraId="37254724" w14:textId="77777777" w:rsidR="00651F52" w:rsidRPr="00651F52" w:rsidRDefault="00651F52" w:rsidP="00651F52">
      <w:pPr>
        <w:rPr>
          <w:rFonts w:ascii="Arial" w:hAnsi="Arial" w:cs="Arial"/>
          <w:caps/>
          <w:color w:val="333333"/>
          <w:sz w:val="27"/>
          <w:szCs w:val="27"/>
        </w:rPr>
      </w:pPr>
      <w:r w:rsidRPr="00651F52">
        <w:rPr>
          <w:rFonts w:ascii="Arial" w:hAnsi="Arial" w:cs="Arial" w:hint="eastAsia"/>
          <w:caps/>
          <w:color w:val="333333"/>
          <w:sz w:val="27"/>
          <w:szCs w:val="27"/>
        </w:rPr>
        <w:t>Цитаты</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из</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текста</w:t>
      </w:r>
      <w:r w:rsidRPr="00651F52">
        <w:rPr>
          <w:rFonts w:ascii="Arial" w:hAnsi="Arial" w:cs="Arial"/>
          <w:caps/>
          <w:color w:val="333333"/>
          <w:sz w:val="27"/>
          <w:szCs w:val="27"/>
        </w:rPr>
        <w:t>:</w:t>
      </w:r>
    </w:p>
    <w:p w14:paraId="2C26F730" w14:textId="77777777" w:rsidR="00651F52" w:rsidRPr="00651F52" w:rsidRDefault="00651F52" w:rsidP="00651F52">
      <w:pPr>
        <w:rPr>
          <w:rFonts w:ascii="Arial" w:hAnsi="Arial" w:cs="Arial"/>
          <w:caps/>
          <w:color w:val="333333"/>
          <w:sz w:val="27"/>
          <w:szCs w:val="27"/>
        </w:rPr>
      </w:pPr>
      <w:r w:rsidRPr="00651F52">
        <w:rPr>
          <w:rFonts w:ascii="Arial" w:hAnsi="Arial" w:cs="Arial" w:hint="eastAsia"/>
          <w:caps/>
          <w:color w:val="333333"/>
          <w:sz w:val="27"/>
          <w:szCs w:val="27"/>
        </w:rPr>
        <w:t>стр</w:t>
      </w:r>
      <w:r w:rsidRPr="00651F52">
        <w:rPr>
          <w:rFonts w:ascii="Arial" w:hAnsi="Arial" w:cs="Arial"/>
          <w:caps/>
          <w:color w:val="333333"/>
          <w:sz w:val="27"/>
          <w:szCs w:val="27"/>
        </w:rPr>
        <w:t>. 1</w:t>
      </w:r>
    </w:p>
    <w:p w14:paraId="6DE5AE5F" w14:textId="77777777" w:rsidR="00651F52" w:rsidRPr="00651F52" w:rsidRDefault="00651F52" w:rsidP="00651F52">
      <w:pPr>
        <w:rPr>
          <w:rFonts w:ascii="Arial" w:hAnsi="Arial" w:cs="Arial"/>
          <w:caps/>
          <w:color w:val="333333"/>
          <w:sz w:val="27"/>
          <w:szCs w:val="27"/>
        </w:rPr>
      </w:pPr>
      <w:r w:rsidRPr="00651F52">
        <w:rPr>
          <w:rFonts w:ascii="Arial" w:hAnsi="Arial" w:cs="Arial" w:hint="eastAsia"/>
          <w:caps/>
          <w:color w:val="333333"/>
          <w:sz w:val="27"/>
          <w:szCs w:val="27"/>
        </w:rPr>
        <w:t>На</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правах</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рукописи</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Лукша</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Олеся</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Викторовна</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ПРОФЕССИОНАЛЬНЫЕ</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ГРУППЫ</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МОДЕЛИ</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ИЗМЕРЕНИЯ</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СОЦИАЛЬНОГО</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СТАТУСА</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специальность</w:t>
      </w:r>
      <w:r w:rsidRPr="00651F52">
        <w:rPr>
          <w:rFonts w:ascii="Arial" w:hAnsi="Arial" w:cs="Arial"/>
          <w:caps/>
          <w:color w:val="333333"/>
          <w:sz w:val="27"/>
          <w:szCs w:val="27"/>
        </w:rPr>
        <w:t xml:space="preserve">: 22.00.04 - </w:t>
      </w:r>
      <w:r w:rsidRPr="00651F52">
        <w:rPr>
          <w:rFonts w:ascii="Arial" w:hAnsi="Arial" w:cs="Arial" w:hint="eastAsia"/>
          <w:caps/>
          <w:color w:val="333333"/>
          <w:sz w:val="27"/>
          <w:szCs w:val="27"/>
        </w:rPr>
        <w:t>Социальная</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структура</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социальные</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институты</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и</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процессы</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Диссертация</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на</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соискание</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ученой</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степени</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кандидата</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социологических</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наук</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Научный</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руководитель</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доктор</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философских</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наук</w:t>
      </w:r>
      <w:r w:rsidRPr="00651F52">
        <w:rPr>
          <w:rFonts w:ascii="Arial" w:hAnsi="Arial" w:cs="Arial"/>
          <w:caps/>
          <w:color w:val="333333"/>
          <w:sz w:val="27"/>
          <w:szCs w:val="27"/>
        </w:rPr>
        <w:t>,</w:t>
      </w:r>
    </w:p>
    <w:p w14:paraId="1F5F6CB9" w14:textId="77777777" w:rsidR="00651F52" w:rsidRPr="00651F52" w:rsidRDefault="00651F52" w:rsidP="00651F52">
      <w:pPr>
        <w:rPr>
          <w:rFonts w:ascii="Arial" w:hAnsi="Arial" w:cs="Arial"/>
          <w:caps/>
          <w:color w:val="333333"/>
          <w:sz w:val="27"/>
          <w:szCs w:val="27"/>
        </w:rPr>
      </w:pPr>
      <w:r w:rsidRPr="00651F52">
        <w:rPr>
          <w:rFonts w:ascii="Arial" w:hAnsi="Arial" w:cs="Arial" w:hint="eastAsia"/>
          <w:caps/>
          <w:color w:val="333333"/>
          <w:sz w:val="27"/>
          <w:szCs w:val="27"/>
        </w:rPr>
        <w:t>стр</w:t>
      </w:r>
      <w:r w:rsidRPr="00651F52">
        <w:rPr>
          <w:rFonts w:ascii="Arial" w:hAnsi="Arial" w:cs="Arial"/>
          <w:caps/>
          <w:color w:val="333333"/>
          <w:sz w:val="27"/>
          <w:szCs w:val="27"/>
        </w:rPr>
        <w:t>. 9</w:t>
      </w:r>
    </w:p>
    <w:p w14:paraId="2ADAB293" w14:textId="77777777" w:rsidR="00651F52" w:rsidRPr="00651F52" w:rsidRDefault="00651F52" w:rsidP="00651F52">
      <w:pPr>
        <w:rPr>
          <w:rFonts w:ascii="Arial" w:hAnsi="Arial" w:cs="Arial"/>
          <w:caps/>
          <w:color w:val="333333"/>
          <w:sz w:val="27"/>
          <w:szCs w:val="27"/>
        </w:rPr>
      </w:pPr>
      <w:r w:rsidRPr="00651F52">
        <w:rPr>
          <w:rFonts w:ascii="Arial" w:hAnsi="Arial" w:cs="Arial" w:hint="eastAsia"/>
          <w:caps/>
          <w:color w:val="333333"/>
          <w:sz w:val="27"/>
          <w:szCs w:val="27"/>
        </w:rPr>
        <w:t>•</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Обзор</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трех</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основных</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моделей</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конструирования</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социального</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статуса</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и</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профессиональной</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группы</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w:t>
      </w:r>
      <w:r w:rsidRPr="00651F52">
        <w:rPr>
          <w:rFonts w:ascii="Arial" w:hAnsi="Arial" w:cs="Arial" w:hint="eastAsia"/>
          <w:caps/>
          <w:color w:val="333333"/>
          <w:sz w:val="27"/>
          <w:szCs w:val="27"/>
        </w:rPr>
        <w:t>функционалистской</w:t>
      </w:r>
      <w:r w:rsidRPr="00651F52">
        <w:rPr>
          <w:rFonts w:ascii="Arial" w:hAnsi="Arial" w:cs="Arial" w:hint="eastAsia"/>
          <w:caps/>
          <w:color w:val="333333"/>
          <w:sz w:val="27"/>
          <w:szCs w:val="27"/>
        </w:rPr>
        <w:t>»</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w:t>
      </w:r>
      <w:r w:rsidRPr="00651F52">
        <w:rPr>
          <w:rFonts w:ascii="Arial" w:hAnsi="Arial" w:cs="Arial" w:hint="eastAsia"/>
          <w:caps/>
          <w:color w:val="333333"/>
          <w:sz w:val="27"/>
          <w:szCs w:val="27"/>
        </w:rPr>
        <w:t>конфликтной</w:t>
      </w:r>
      <w:r w:rsidRPr="00651F52">
        <w:rPr>
          <w:rFonts w:ascii="Arial" w:hAnsi="Arial" w:cs="Arial" w:hint="eastAsia"/>
          <w:caps/>
          <w:color w:val="333333"/>
          <w:sz w:val="27"/>
          <w:szCs w:val="27"/>
        </w:rPr>
        <w:t>»</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w:t>
      </w:r>
      <w:r w:rsidRPr="00651F52">
        <w:rPr>
          <w:rFonts w:ascii="Arial" w:hAnsi="Arial" w:cs="Arial" w:hint="eastAsia"/>
          <w:caps/>
          <w:color w:val="333333"/>
          <w:sz w:val="27"/>
          <w:szCs w:val="27"/>
        </w:rPr>
        <w:t>конструктивистской</w:t>
      </w:r>
      <w:r w:rsidRPr="00651F52">
        <w:rPr>
          <w:rFonts w:ascii="Arial" w:hAnsi="Arial" w:cs="Arial" w:hint="eastAsia"/>
          <w:caps/>
          <w:color w:val="333333"/>
          <w:sz w:val="27"/>
          <w:szCs w:val="27"/>
        </w:rPr>
        <w:t>»</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Создание</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синтетических</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теоретических</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моделей</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измерения</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социального</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статуса</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профессиональных</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групп</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Апробация</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теоретических</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моделей</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в</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кейс</w:t>
      </w:r>
      <w:r w:rsidRPr="00651F52">
        <w:rPr>
          <w:rFonts w:ascii="Arial" w:hAnsi="Arial" w:cs="Arial"/>
          <w:caps/>
          <w:color w:val="333333"/>
          <w:sz w:val="27"/>
          <w:szCs w:val="27"/>
        </w:rPr>
        <w:t>-</w:t>
      </w:r>
      <w:r w:rsidRPr="00651F52">
        <w:rPr>
          <w:rFonts w:ascii="Arial" w:hAnsi="Arial" w:cs="Arial" w:hint="eastAsia"/>
          <w:caps/>
          <w:color w:val="333333"/>
          <w:sz w:val="27"/>
          <w:szCs w:val="27"/>
        </w:rPr>
        <w:t>стади</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по</w:t>
      </w:r>
    </w:p>
    <w:p w14:paraId="2301822D" w14:textId="77777777" w:rsidR="00651F52" w:rsidRPr="00651F52" w:rsidRDefault="00651F52" w:rsidP="00651F52">
      <w:pPr>
        <w:rPr>
          <w:rFonts w:ascii="Arial" w:hAnsi="Arial" w:cs="Arial"/>
          <w:caps/>
          <w:color w:val="333333"/>
          <w:sz w:val="27"/>
          <w:szCs w:val="27"/>
        </w:rPr>
      </w:pPr>
      <w:r w:rsidRPr="00651F52">
        <w:rPr>
          <w:rFonts w:ascii="Arial" w:hAnsi="Arial" w:cs="Arial" w:hint="eastAsia"/>
          <w:caps/>
          <w:color w:val="333333"/>
          <w:sz w:val="27"/>
          <w:szCs w:val="27"/>
        </w:rPr>
        <w:t>стр</w:t>
      </w:r>
      <w:r w:rsidRPr="00651F52">
        <w:rPr>
          <w:rFonts w:ascii="Arial" w:hAnsi="Arial" w:cs="Arial"/>
          <w:caps/>
          <w:color w:val="333333"/>
          <w:sz w:val="27"/>
          <w:szCs w:val="27"/>
        </w:rPr>
        <w:t>. 9</w:t>
      </w:r>
    </w:p>
    <w:p w14:paraId="0BEBCAD9" w14:textId="77777777" w:rsidR="00651F52" w:rsidRPr="00651F52" w:rsidRDefault="00651F52" w:rsidP="00651F52">
      <w:pPr>
        <w:rPr>
          <w:rFonts w:ascii="Arial" w:hAnsi="Arial" w:cs="Arial"/>
          <w:caps/>
          <w:color w:val="333333"/>
          <w:sz w:val="27"/>
          <w:szCs w:val="27"/>
        </w:rPr>
      </w:pPr>
      <w:r w:rsidRPr="00651F52">
        <w:rPr>
          <w:rFonts w:ascii="Arial" w:hAnsi="Arial" w:cs="Arial" w:hint="eastAsia"/>
          <w:caps/>
          <w:color w:val="333333"/>
          <w:sz w:val="27"/>
          <w:szCs w:val="27"/>
        </w:rPr>
        <w:lastRenderedPageBreak/>
        <w:t>Концептуальный</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теоретический</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аппарат</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социологии</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профессий</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адаптирован</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к</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российской</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действительности</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Обосновано</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использование</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понятий</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w:t>
      </w:r>
      <w:r w:rsidRPr="00651F52">
        <w:rPr>
          <w:rFonts w:ascii="Arial" w:hAnsi="Arial" w:cs="Arial" w:hint="eastAsia"/>
          <w:caps/>
          <w:color w:val="333333"/>
          <w:sz w:val="27"/>
          <w:szCs w:val="27"/>
        </w:rPr>
        <w:t>профессиональные</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группы</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знания</w:t>
      </w:r>
      <w:r w:rsidRPr="00651F52">
        <w:rPr>
          <w:rFonts w:ascii="Arial" w:hAnsi="Arial" w:cs="Arial" w:hint="eastAsia"/>
          <w:caps/>
          <w:color w:val="333333"/>
          <w:sz w:val="27"/>
          <w:szCs w:val="27"/>
        </w:rPr>
        <w:t>»</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и</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w:t>
      </w:r>
      <w:r w:rsidRPr="00651F52">
        <w:rPr>
          <w:rFonts w:ascii="Arial" w:hAnsi="Arial" w:cs="Arial" w:hint="eastAsia"/>
          <w:caps/>
          <w:color w:val="333333"/>
          <w:sz w:val="27"/>
          <w:szCs w:val="27"/>
        </w:rPr>
        <w:t>профессиональный</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проект</w:t>
      </w:r>
      <w:r w:rsidRPr="00651F52">
        <w:rPr>
          <w:rFonts w:ascii="Arial" w:hAnsi="Arial" w:cs="Arial" w:hint="eastAsia"/>
          <w:caps/>
          <w:color w:val="333333"/>
          <w:sz w:val="27"/>
          <w:szCs w:val="27"/>
        </w:rPr>
        <w:t>»</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в</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кросскультурном</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анализе</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Сконструированы</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модели</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измерения</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социального</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статуса</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профессиональных</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групп</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в</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которых</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на</w:t>
      </w:r>
    </w:p>
    <w:p w14:paraId="6FD199C8" w14:textId="77777777" w:rsidR="00651F52" w:rsidRPr="00651F52" w:rsidRDefault="00651F52" w:rsidP="00651F52">
      <w:pPr>
        <w:rPr>
          <w:rFonts w:ascii="Arial" w:hAnsi="Arial" w:cs="Arial"/>
          <w:caps/>
          <w:color w:val="333333"/>
          <w:sz w:val="27"/>
          <w:szCs w:val="27"/>
        </w:rPr>
      </w:pPr>
      <w:r w:rsidRPr="00651F52">
        <w:rPr>
          <w:rFonts w:ascii="Arial" w:hAnsi="Arial" w:cs="Arial"/>
          <w:caps/>
          <w:color w:val="333333"/>
          <w:sz w:val="27"/>
          <w:szCs w:val="27"/>
        </w:rPr>
        <w:t xml:space="preserve"> </w:t>
      </w:r>
    </w:p>
    <w:p w14:paraId="57057B46" w14:textId="77777777" w:rsidR="00651F52" w:rsidRPr="00651F52" w:rsidRDefault="00651F52" w:rsidP="00651F52">
      <w:pPr>
        <w:rPr>
          <w:rFonts w:ascii="Arial" w:hAnsi="Arial" w:cs="Arial"/>
          <w:caps/>
          <w:color w:val="333333"/>
          <w:sz w:val="27"/>
          <w:szCs w:val="27"/>
        </w:rPr>
      </w:pPr>
      <w:r w:rsidRPr="00651F52">
        <w:rPr>
          <w:rFonts w:ascii="Arial" w:hAnsi="Arial" w:cs="Arial" w:hint="eastAsia"/>
          <w:caps/>
          <w:color w:val="333333"/>
          <w:sz w:val="27"/>
          <w:szCs w:val="27"/>
        </w:rPr>
        <w:t>Оглавление</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диссертации</w:t>
      </w:r>
    </w:p>
    <w:p w14:paraId="085722BF" w14:textId="77777777" w:rsidR="00651F52" w:rsidRPr="00651F52" w:rsidRDefault="00651F52" w:rsidP="00651F52">
      <w:pPr>
        <w:rPr>
          <w:rFonts w:ascii="Arial" w:hAnsi="Arial" w:cs="Arial"/>
          <w:caps/>
          <w:color w:val="333333"/>
          <w:sz w:val="27"/>
          <w:szCs w:val="27"/>
        </w:rPr>
      </w:pPr>
      <w:r w:rsidRPr="00651F52">
        <w:rPr>
          <w:rFonts w:ascii="Arial" w:hAnsi="Arial" w:cs="Arial" w:hint="eastAsia"/>
          <w:caps/>
          <w:color w:val="333333"/>
          <w:sz w:val="27"/>
          <w:szCs w:val="27"/>
        </w:rPr>
        <w:t>кандидат</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социологических</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наук</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Лукша</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Олеся</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Викторовна</w:t>
      </w:r>
    </w:p>
    <w:p w14:paraId="11DCA599" w14:textId="77777777" w:rsidR="00651F52" w:rsidRPr="00651F52" w:rsidRDefault="00651F52" w:rsidP="00651F52">
      <w:pPr>
        <w:rPr>
          <w:rFonts w:ascii="Arial" w:hAnsi="Arial" w:cs="Arial"/>
          <w:caps/>
          <w:color w:val="333333"/>
          <w:sz w:val="27"/>
          <w:szCs w:val="27"/>
        </w:rPr>
      </w:pPr>
      <w:r w:rsidRPr="00651F52">
        <w:rPr>
          <w:rFonts w:ascii="Arial" w:hAnsi="Arial" w:cs="Arial" w:hint="eastAsia"/>
          <w:caps/>
          <w:color w:val="333333"/>
          <w:sz w:val="27"/>
          <w:szCs w:val="27"/>
        </w:rPr>
        <w:t>Введение</w:t>
      </w:r>
    </w:p>
    <w:p w14:paraId="58C99880" w14:textId="77777777" w:rsidR="00651F52" w:rsidRPr="00651F52" w:rsidRDefault="00651F52" w:rsidP="00651F52">
      <w:pPr>
        <w:rPr>
          <w:rFonts w:ascii="Arial" w:hAnsi="Arial" w:cs="Arial"/>
          <w:caps/>
          <w:color w:val="333333"/>
          <w:sz w:val="27"/>
          <w:szCs w:val="27"/>
        </w:rPr>
      </w:pPr>
    </w:p>
    <w:p w14:paraId="48EC5000" w14:textId="77777777" w:rsidR="00651F52" w:rsidRPr="00651F52" w:rsidRDefault="00651F52" w:rsidP="00651F52">
      <w:pPr>
        <w:rPr>
          <w:rFonts w:ascii="Arial" w:hAnsi="Arial" w:cs="Arial"/>
          <w:caps/>
          <w:color w:val="333333"/>
          <w:sz w:val="27"/>
          <w:szCs w:val="27"/>
        </w:rPr>
      </w:pPr>
      <w:r w:rsidRPr="00651F52">
        <w:rPr>
          <w:rFonts w:ascii="Arial" w:hAnsi="Arial" w:cs="Arial" w:hint="eastAsia"/>
          <w:caps/>
          <w:color w:val="333333"/>
          <w:sz w:val="27"/>
          <w:szCs w:val="27"/>
        </w:rPr>
        <w:t>Глава</w:t>
      </w:r>
      <w:r w:rsidRPr="00651F52">
        <w:rPr>
          <w:rFonts w:ascii="Arial" w:hAnsi="Arial" w:cs="Arial"/>
          <w:caps/>
          <w:color w:val="333333"/>
          <w:sz w:val="27"/>
          <w:szCs w:val="27"/>
        </w:rPr>
        <w:t xml:space="preserve"> I. </w:t>
      </w:r>
      <w:r w:rsidRPr="00651F52">
        <w:rPr>
          <w:rFonts w:ascii="Arial" w:hAnsi="Arial" w:cs="Arial" w:hint="eastAsia"/>
          <w:caps/>
          <w:color w:val="333333"/>
          <w:sz w:val="27"/>
          <w:szCs w:val="27"/>
        </w:rPr>
        <w:t>Статус</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профессиональной</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группы</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как</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социологическая</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проблема</w:t>
      </w:r>
      <w:r w:rsidRPr="00651F52">
        <w:rPr>
          <w:rFonts w:ascii="Arial" w:hAnsi="Arial" w:cs="Arial"/>
          <w:caps/>
          <w:color w:val="333333"/>
          <w:sz w:val="27"/>
          <w:szCs w:val="27"/>
        </w:rPr>
        <w:t>.</w:t>
      </w:r>
    </w:p>
    <w:p w14:paraId="2CC5E040" w14:textId="77777777" w:rsidR="00651F52" w:rsidRPr="00651F52" w:rsidRDefault="00651F52" w:rsidP="00651F52">
      <w:pPr>
        <w:rPr>
          <w:rFonts w:ascii="Arial" w:hAnsi="Arial" w:cs="Arial"/>
          <w:caps/>
          <w:color w:val="333333"/>
          <w:sz w:val="27"/>
          <w:szCs w:val="27"/>
        </w:rPr>
      </w:pPr>
    </w:p>
    <w:p w14:paraId="3E38BF55" w14:textId="77777777" w:rsidR="00651F52" w:rsidRPr="00651F52" w:rsidRDefault="00651F52" w:rsidP="00651F52">
      <w:pPr>
        <w:rPr>
          <w:rFonts w:ascii="Arial" w:hAnsi="Arial" w:cs="Arial"/>
          <w:caps/>
          <w:color w:val="333333"/>
          <w:sz w:val="27"/>
          <w:szCs w:val="27"/>
        </w:rPr>
      </w:pPr>
      <w:r w:rsidRPr="00651F52">
        <w:rPr>
          <w:rFonts w:ascii="Arial" w:hAnsi="Arial" w:cs="Arial" w:hint="eastAsia"/>
          <w:caps/>
          <w:color w:val="333333"/>
          <w:sz w:val="27"/>
          <w:szCs w:val="27"/>
        </w:rPr>
        <w:t>§</w:t>
      </w:r>
      <w:r w:rsidRPr="00651F52">
        <w:rPr>
          <w:rFonts w:ascii="Arial" w:hAnsi="Arial" w:cs="Arial"/>
          <w:caps/>
          <w:color w:val="333333"/>
          <w:sz w:val="27"/>
          <w:szCs w:val="27"/>
        </w:rPr>
        <w:t xml:space="preserve">1. </w:t>
      </w:r>
      <w:r w:rsidRPr="00651F52">
        <w:rPr>
          <w:rFonts w:ascii="Arial" w:hAnsi="Arial" w:cs="Arial" w:hint="eastAsia"/>
          <w:caps/>
          <w:color w:val="333333"/>
          <w:sz w:val="27"/>
          <w:szCs w:val="27"/>
        </w:rPr>
        <w:t>Социология</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профессиональных</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групп</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определение</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понятий</w:t>
      </w:r>
      <w:r w:rsidRPr="00651F52">
        <w:rPr>
          <w:rFonts w:ascii="Arial" w:hAnsi="Arial" w:cs="Arial"/>
          <w:caps/>
          <w:color w:val="333333"/>
          <w:sz w:val="27"/>
          <w:szCs w:val="27"/>
        </w:rPr>
        <w:t>.</w:t>
      </w:r>
    </w:p>
    <w:p w14:paraId="2210EFAE" w14:textId="77777777" w:rsidR="00651F52" w:rsidRPr="00651F52" w:rsidRDefault="00651F52" w:rsidP="00651F52">
      <w:pPr>
        <w:rPr>
          <w:rFonts w:ascii="Arial" w:hAnsi="Arial" w:cs="Arial"/>
          <w:caps/>
          <w:color w:val="333333"/>
          <w:sz w:val="27"/>
          <w:szCs w:val="27"/>
        </w:rPr>
      </w:pPr>
    </w:p>
    <w:p w14:paraId="7EC7AAD7" w14:textId="77777777" w:rsidR="00651F52" w:rsidRPr="00651F52" w:rsidRDefault="00651F52" w:rsidP="00651F52">
      <w:pPr>
        <w:rPr>
          <w:rFonts w:ascii="Arial" w:hAnsi="Arial" w:cs="Arial"/>
          <w:caps/>
          <w:color w:val="333333"/>
          <w:sz w:val="27"/>
          <w:szCs w:val="27"/>
        </w:rPr>
      </w:pPr>
      <w:r w:rsidRPr="00651F52">
        <w:rPr>
          <w:rFonts w:ascii="Arial" w:hAnsi="Arial" w:cs="Arial" w:hint="eastAsia"/>
          <w:caps/>
          <w:color w:val="333333"/>
          <w:sz w:val="27"/>
          <w:szCs w:val="27"/>
        </w:rPr>
        <w:t>§</w:t>
      </w:r>
      <w:r w:rsidRPr="00651F52">
        <w:rPr>
          <w:rFonts w:ascii="Arial" w:hAnsi="Arial" w:cs="Arial"/>
          <w:caps/>
          <w:color w:val="333333"/>
          <w:sz w:val="27"/>
          <w:szCs w:val="27"/>
        </w:rPr>
        <w:t xml:space="preserve">2. </w:t>
      </w:r>
      <w:r w:rsidRPr="00651F52">
        <w:rPr>
          <w:rFonts w:ascii="Arial" w:hAnsi="Arial" w:cs="Arial" w:hint="eastAsia"/>
          <w:caps/>
          <w:color w:val="333333"/>
          <w:sz w:val="27"/>
          <w:szCs w:val="27"/>
        </w:rPr>
        <w:t>Профессиональные</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группы</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в</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теории</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социальной</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стратификации</w:t>
      </w:r>
      <w:r w:rsidRPr="00651F52">
        <w:rPr>
          <w:rFonts w:ascii="Arial" w:hAnsi="Arial" w:cs="Arial"/>
          <w:caps/>
          <w:color w:val="333333"/>
          <w:sz w:val="27"/>
          <w:szCs w:val="27"/>
        </w:rPr>
        <w:t>.</w:t>
      </w:r>
    </w:p>
    <w:p w14:paraId="4CF208FE" w14:textId="77777777" w:rsidR="00651F52" w:rsidRPr="00651F52" w:rsidRDefault="00651F52" w:rsidP="00651F52">
      <w:pPr>
        <w:rPr>
          <w:rFonts w:ascii="Arial" w:hAnsi="Arial" w:cs="Arial"/>
          <w:caps/>
          <w:color w:val="333333"/>
          <w:sz w:val="27"/>
          <w:szCs w:val="27"/>
        </w:rPr>
      </w:pPr>
    </w:p>
    <w:p w14:paraId="7C4FE118" w14:textId="77777777" w:rsidR="00651F52" w:rsidRPr="00651F52" w:rsidRDefault="00651F52" w:rsidP="00651F52">
      <w:pPr>
        <w:rPr>
          <w:rFonts w:ascii="Arial" w:hAnsi="Arial" w:cs="Arial"/>
          <w:caps/>
          <w:color w:val="333333"/>
          <w:sz w:val="27"/>
          <w:szCs w:val="27"/>
        </w:rPr>
      </w:pPr>
      <w:r w:rsidRPr="00651F52">
        <w:rPr>
          <w:rFonts w:ascii="Arial" w:hAnsi="Arial" w:cs="Arial" w:hint="eastAsia"/>
          <w:caps/>
          <w:color w:val="333333"/>
          <w:sz w:val="27"/>
          <w:szCs w:val="27"/>
        </w:rPr>
        <w:t>§</w:t>
      </w:r>
      <w:r w:rsidRPr="00651F52">
        <w:rPr>
          <w:rFonts w:ascii="Arial" w:hAnsi="Arial" w:cs="Arial"/>
          <w:caps/>
          <w:color w:val="333333"/>
          <w:sz w:val="27"/>
          <w:szCs w:val="27"/>
        </w:rPr>
        <w:t xml:space="preserve">3. </w:t>
      </w:r>
      <w:r w:rsidRPr="00651F52">
        <w:rPr>
          <w:rFonts w:ascii="Arial" w:hAnsi="Arial" w:cs="Arial" w:hint="eastAsia"/>
          <w:caps/>
          <w:color w:val="333333"/>
          <w:sz w:val="27"/>
          <w:szCs w:val="27"/>
        </w:rPr>
        <w:t>Профессионализация</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или</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технология</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конструирования</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социального</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статуса</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профессий</w:t>
      </w:r>
      <w:r w:rsidRPr="00651F52">
        <w:rPr>
          <w:rFonts w:ascii="Arial" w:hAnsi="Arial" w:cs="Arial"/>
          <w:caps/>
          <w:color w:val="333333"/>
          <w:sz w:val="27"/>
          <w:szCs w:val="27"/>
        </w:rPr>
        <w:t>.</w:t>
      </w:r>
    </w:p>
    <w:p w14:paraId="1F7B5A58" w14:textId="77777777" w:rsidR="00651F52" w:rsidRPr="00651F52" w:rsidRDefault="00651F52" w:rsidP="00651F52">
      <w:pPr>
        <w:rPr>
          <w:rFonts w:ascii="Arial" w:hAnsi="Arial" w:cs="Arial"/>
          <w:caps/>
          <w:color w:val="333333"/>
          <w:sz w:val="27"/>
          <w:szCs w:val="27"/>
        </w:rPr>
      </w:pPr>
    </w:p>
    <w:p w14:paraId="5A45A8ED" w14:textId="77777777" w:rsidR="00651F52" w:rsidRPr="00651F52" w:rsidRDefault="00651F52" w:rsidP="00651F52">
      <w:pPr>
        <w:rPr>
          <w:rFonts w:ascii="Arial" w:hAnsi="Arial" w:cs="Arial"/>
          <w:caps/>
          <w:color w:val="333333"/>
          <w:sz w:val="27"/>
          <w:szCs w:val="27"/>
        </w:rPr>
      </w:pPr>
      <w:r w:rsidRPr="00651F52">
        <w:rPr>
          <w:rFonts w:ascii="Arial" w:hAnsi="Arial" w:cs="Arial" w:hint="eastAsia"/>
          <w:caps/>
          <w:color w:val="333333"/>
          <w:sz w:val="27"/>
          <w:szCs w:val="27"/>
        </w:rPr>
        <w:t>Глава</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И</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Эмпирическое</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изучение</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динамики</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социального</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статуса</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профессиональной</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группы</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врачей</w:t>
      </w:r>
      <w:r w:rsidRPr="00651F52">
        <w:rPr>
          <w:rFonts w:ascii="Arial" w:hAnsi="Arial" w:cs="Arial"/>
          <w:caps/>
          <w:color w:val="333333"/>
          <w:sz w:val="27"/>
          <w:szCs w:val="27"/>
        </w:rPr>
        <w:t>.</w:t>
      </w:r>
    </w:p>
    <w:p w14:paraId="3D6E6676" w14:textId="77777777" w:rsidR="00651F52" w:rsidRPr="00651F52" w:rsidRDefault="00651F52" w:rsidP="00651F52">
      <w:pPr>
        <w:rPr>
          <w:rFonts w:ascii="Arial" w:hAnsi="Arial" w:cs="Arial"/>
          <w:caps/>
          <w:color w:val="333333"/>
          <w:sz w:val="27"/>
          <w:szCs w:val="27"/>
        </w:rPr>
      </w:pPr>
    </w:p>
    <w:p w14:paraId="4F5D98F4" w14:textId="77777777" w:rsidR="00651F52" w:rsidRPr="00651F52" w:rsidRDefault="00651F52" w:rsidP="00651F52">
      <w:pPr>
        <w:rPr>
          <w:rFonts w:ascii="Arial" w:hAnsi="Arial" w:cs="Arial"/>
          <w:caps/>
          <w:color w:val="333333"/>
          <w:sz w:val="27"/>
          <w:szCs w:val="27"/>
        </w:rPr>
      </w:pPr>
      <w:r w:rsidRPr="00651F52">
        <w:rPr>
          <w:rFonts w:ascii="Arial" w:hAnsi="Arial" w:cs="Arial" w:hint="eastAsia"/>
          <w:caps/>
          <w:color w:val="333333"/>
          <w:sz w:val="27"/>
          <w:szCs w:val="27"/>
        </w:rPr>
        <w:t>§</w:t>
      </w:r>
      <w:r w:rsidRPr="00651F52">
        <w:rPr>
          <w:rFonts w:ascii="Arial" w:hAnsi="Arial" w:cs="Arial"/>
          <w:caps/>
          <w:color w:val="333333"/>
          <w:sz w:val="27"/>
          <w:szCs w:val="27"/>
        </w:rPr>
        <w:t xml:space="preserve">1. </w:t>
      </w:r>
      <w:r w:rsidRPr="00651F52">
        <w:rPr>
          <w:rFonts w:ascii="Arial" w:hAnsi="Arial" w:cs="Arial" w:hint="eastAsia"/>
          <w:caps/>
          <w:color w:val="333333"/>
          <w:sz w:val="27"/>
          <w:szCs w:val="27"/>
        </w:rPr>
        <w:t>Модель</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измерения</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социального</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статуса</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профессиональных</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групп</w:t>
      </w:r>
      <w:r w:rsidRPr="00651F52">
        <w:rPr>
          <w:rFonts w:ascii="Arial" w:hAnsi="Arial" w:cs="Arial"/>
          <w:caps/>
          <w:color w:val="333333"/>
          <w:sz w:val="27"/>
          <w:szCs w:val="27"/>
        </w:rPr>
        <w:t>.</w:t>
      </w:r>
    </w:p>
    <w:p w14:paraId="54C1AB8C" w14:textId="77777777" w:rsidR="00651F52" w:rsidRPr="00651F52" w:rsidRDefault="00651F52" w:rsidP="00651F52">
      <w:pPr>
        <w:rPr>
          <w:rFonts w:ascii="Arial" w:hAnsi="Arial" w:cs="Arial"/>
          <w:caps/>
          <w:color w:val="333333"/>
          <w:sz w:val="27"/>
          <w:szCs w:val="27"/>
        </w:rPr>
      </w:pPr>
    </w:p>
    <w:p w14:paraId="24DEEAB6" w14:textId="77777777" w:rsidR="00651F52" w:rsidRPr="00651F52" w:rsidRDefault="00651F52" w:rsidP="00651F52">
      <w:pPr>
        <w:rPr>
          <w:rFonts w:ascii="Arial" w:hAnsi="Arial" w:cs="Arial"/>
          <w:caps/>
          <w:color w:val="333333"/>
          <w:sz w:val="27"/>
          <w:szCs w:val="27"/>
        </w:rPr>
      </w:pPr>
      <w:r w:rsidRPr="00651F52">
        <w:rPr>
          <w:rFonts w:ascii="Arial" w:hAnsi="Arial" w:cs="Arial" w:hint="eastAsia"/>
          <w:caps/>
          <w:color w:val="333333"/>
          <w:sz w:val="27"/>
          <w:szCs w:val="27"/>
        </w:rPr>
        <w:t>§</w:t>
      </w:r>
      <w:r w:rsidRPr="00651F52">
        <w:rPr>
          <w:rFonts w:ascii="Arial" w:hAnsi="Arial" w:cs="Arial"/>
          <w:caps/>
          <w:color w:val="333333"/>
          <w:sz w:val="27"/>
          <w:szCs w:val="27"/>
        </w:rPr>
        <w:t xml:space="preserve">2. </w:t>
      </w:r>
      <w:r w:rsidRPr="00651F52">
        <w:rPr>
          <w:rFonts w:ascii="Arial" w:hAnsi="Arial" w:cs="Arial" w:hint="eastAsia"/>
          <w:caps/>
          <w:color w:val="333333"/>
          <w:sz w:val="27"/>
          <w:szCs w:val="27"/>
        </w:rPr>
        <w:t>Врач</w:t>
      </w:r>
      <w:r w:rsidRPr="00651F52">
        <w:rPr>
          <w:rFonts w:ascii="Arial" w:hAnsi="Arial" w:cs="Arial"/>
          <w:caps/>
          <w:color w:val="333333"/>
          <w:sz w:val="27"/>
          <w:szCs w:val="27"/>
        </w:rPr>
        <w:t>-</w:t>
      </w:r>
      <w:r w:rsidRPr="00651F52">
        <w:rPr>
          <w:rFonts w:ascii="Arial" w:hAnsi="Arial" w:cs="Arial" w:hint="eastAsia"/>
          <w:caps/>
          <w:color w:val="333333"/>
          <w:sz w:val="27"/>
          <w:szCs w:val="27"/>
        </w:rPr>
        <w:t>бюджетник</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динамика</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статуса</w:t>
      </w:r>
      <w:r w:rsidRPr="00651F52">
        <w:rPr>
          <w:rFonts w:ascii="Arial" w:hAnsi="Arial" w:cs="Arial"/>
          <w:caps/>
          <w:color w:val="333333"/>
          <w:sz w:val="27"/>
          <w:szCs w:val="27"/>
        </w:rPr>
        <w:t>.</w:t>
      </w:r>
    </w:p>
    <w:p w14:paraId="16DEFB39" w14:textId="77777777" w:rsidR="00651F52" w:rsidRPr="00651F52" w:rsidRDefault="00651F52" w:rsidP="00651F52">
      <w:pPr>
        <w:rPr>
          <w:rFonts w:ascii="Arial" w:hAnsi="Arial" w:cs="Arial"/>
          <w:caps/>
          <w:color w:val="333333"/>
          <w:sz w:val="27"/>
          <w:szCs w:val="27"/>
        </w:rPr>
      </w:pPr>
    </w:p>
    <w:p w14:paraId="4A7ADEAA" w14:textId="0358688B" w:rsidR="00967B66" w:rsidRPr="00651F52" w:rsidRDefault="00651F52" w:rsidP="00651F52">
      <w:r w:rsidRPr="00651F52">
        <w:rPr>
          <w:rFonts w:ascii="Arial" w:hAnsi="Arial" w:cs="Arial" w:hint="eastAsia"/>
          <w:caps/>
          <w:color w:val="333333"/>
          <w:sz w:val="27"/>
          <w:szCs w:val="27"/>
        </w:rPr>
        <w:t>§</w:t>
      </w:r>
      <w:r w:rsidRPr="00651F52">
        <w:rPr>
          <w:rFonts w:ascii="Arial" w:hAnsi="Arial" w:cs="Arial"/>
          <w:caps/>
          <w:color w:val="333333"/>
          <w:sz w:val="27"/>
          <w:szCs w:val="27"/>
        </w:rPr>
        <w:t xml:space="preserve">3. </w:t>
      </w:r>
      <w:r w:rsidRPr="00651F52">
        <w:rPr>
          <w:rFonts w:ascii="Arial" w:hAnsi="Arial" w:cs="Arial" w:hint="eastAsia"/>
          <w:caps/>
          <w:color w:val="333333"/>
          <w:sz w:val="27"/>
          <w:szCs w:val="27"/>
        </w:rPr>
        <w:t>Врач</w:t>
      </w:r>
      <w:r w:rsidRPr="00651F52">
        <w:rPr>
          <w:rFonts w:ascii="Arial" w:hAnsi="Arial" w:cs="Arial"/>
          <w:caps/>
          <w:color w:val="333333"/>
          <w:sz w:val="27"/>
          <w:szCs w:val="27"/>
        </w:rPr>
        <w:t>-</w:t>
      </w:r>
      <w:r w:rsidRPr="00651F52">
        <w:rPr>
          <w:rFonts w:ascii="Arial" w:hAnsi="Arial" w:cs="Arial" w:hint="eastAsia"/>
          <w:caps/>
          <w:color w:val="333333"/>
          <w:sz w:val="27"/>
          <w:szCs w:val="27"/>
        </w:rPr>
        <w:t>частник</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профессиональный</w:t>
      </w:r>
      <w:r w:rsidRPr="00651F52">
        <w:rPr>
          <w:rFonts w:ascii="Arial" w:hAnsi="Arial" w:cs="Arial"/>
          <w:caps/>
          <w:color w:val="333333"/>
          <w:sz w:val="27"/>
          <w:szCs w:val="27"/>
        </w:rPr>
        <w:t xml:space="preserve"> </w:t>
      </w:r>
      <w:r w:rsidRPr="00651F52">
        <w:rPr>
          <w:rFonts w:ascii="Arial" w:hAnsi="Arial" w:cs="Arial" w:hint="eastAsia"/>
          <w:caps/>
          <w:color w:val="333333"/>
          <w:sz w:val="27"/>
          <w:szCs w:val="27"/>
        </w:rPr>
        <w:t>проект</w:t>
      </w:r>
      <w:r w:rsidRPr="00651F52">
        <w:rPr>
          <w:rFonts w:ascii="Arial" w:hAnsi="Arial" w:cs="Arial"/>
          <w:caps/>
          <w:color w:val="333333"/>
          <w:sz w:val="27"/>
          <w:szCs w:val="27"/>
        </w:rPr>
        <w:t>.</w:t>
      </w:r>
    </w:p>
    <w:sectPr w:rsidR="00967B66" w:rsidRPr="00651F5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D5BDF" w14:textId="77777777" w:rsidR="009F7253" w:rsidRDefault="009F7253">
      <w:pPr>
        <w:spacing w:after="0" w:line="240" w:lineRule="auto"/>
      </w:pPr>
      <w:r>
        <w:separator/>
      </w:r>
    </w:p>
  </w:endnote>
  <w:endnote w:type="continuationSeparator" w:id="0">
    <w:p w14:paraId="5758FBEC" w14:textId="77777777" w:rsidR="009F7253" w:rsidRDefault="009F7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A8E60" w14:textId="77777777" w:rsidR="009F7253" w:rsidRDefault="009F7253"/>
    <w:p w14:paraId="4454A874" w14:textId="77777777" w:rsidR="009F7253" w:rsidRDefault="009F7253"/>
    <w:p w14:paraId="7ECF5117" w14:textId="77777777" w:rsidR="009F7253" w:rsidRDefault="009F7253"/>
    <w:p w14:paraId="7266DAAF" w14:textId="77777777" w:rsidR="009F7253" w:rsidRDefault="009F7253"/>
    <w:p w14:paraId="6EE06B2D" w14:textId="77777777" w:rsidR="009F7253" w:rsidRDefault="009F7253"/>
    <w:p w14:paraId="327C8413" w14:textId="77777777" w:rsidR="009F7253" w:rsidRDefault="009F7253"/>
    <w:p w14:paraId="6DE3A7F0" w14:textId="77777777" w:rsidR="009F7253" w:rsidRDefault="009F72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ECCEFE" wp14:editId="5BCDB0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EC954" w14:textId="77777777" w:rsidR="009F7253" w:rsidRDefault="009F72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ECCE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DEC954" w14:textId="77777777" w:rsidR="009F7253" w:rsidRDefault="009F72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AE96A0" w14:textId="77777777" w:rsidR="009F7253" w:rsidRDefault="009F7253"/>
    <w:p w14:paraId="31D55C75" w14:textId="77777777" w:rsidR="009F7253" w:rsidRDefault="009F7253"/>
    <w:p w14:paraId="6148B04C" w14:textId="77777777" w:rsidR="009F7253" w:rsidRDefault="009F72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086475" wp14:editId="4602D4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27324" w14:textId="77777777" w:rsidR="009F7253" w:rsidRDefault="009F7253"/>
                          <w:p w14:paraId="58882623" w14:textId="77777777" w:rsidR="009F7253" w:rsidRDefault="009F72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0864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827324" w14:textId="77777777" w:rsidR="009F7253" w:rsidRDefault="009F7253"/>
                    <w:p w14:paraId="58882623" w14:textId="77777777" w:rsidR="009F7253" w:rsidRDefault="009F72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A02B80" w14:textId="77777777" w:rsidR="009F7253" w:rsidRDefault="009F7253"/>
    <w:p w14:paraId="67B1A9CF" w14:textId="77777777" w:rsidR="009F7253" w:rsidRDefault="009F7253">
      <w:pPr>
        <w:rPr>
          <w:sz w:val="2"/>
          <w:szCs w:val="2"/>
        </w:rPr>
      </w:pPr>
    </w:p>
    <w:p w14:paraId="25CC6203" w14:textId="77777777" w:rsidR="009F7253" w:rsidRDefault="009F7253"/>
    <w:p w14:paraId="2CD8D193" w14:textId="77777777" w:rsidR="009F7253" w:rsidRDefault="009F7253">
      <w:pPr>
        <w:spacing w:after="0" w:line="240" w:lineRule="auto"/>
      </w:pPr>
    </w:p>
  </w:footnote>
  <w:footnote w:type="continuationSeparator" w:id="0">
    <w:p w14:paraId="6434C935" w14:textId="77777777" w:rsidR="009F7253" w:rsidRDefault="009F7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53"/>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58527</TotalTime>
  <Pages>3</Pages>
  <Words>260</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2832</cp:revision>
  <cp:lastPrinted>2009-02-06T05:36:00Z</cp:lastPrinted>
  <dcterms:created xsi:type="dcterms:W3CDTF">2025-11-25T20:19:00Z</dcterms:created>
  <dcterms:modified xsi:type="dcterms:W3CDTF">2026-02-01T19:44:00Z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