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26BC6C" w14:textId="515775C1" w:rsidR="00365F0D" w:rsidRDefault="00E236D5" w:rsidP="00E236D5">
      <w:r w:rsidRPr="00E236D5">
        <w:rPr>
          <w:rFonts w:hint="eastAsia"/>
        </w:rPr>
        <w:t>Роль</w:t>
      </w:r>
      <w:r w:rsidRPr="00E236D5">
        <w:t xml:space="preserve"> </w:t>
      </w:r>
      <w:r w:rsidRPr="00E236D5">
        <w:rPr>
          <w:rFonts w:hint="eastAsia"/>
        </w:rPr>
        <w:t>рациональных</w:t>
      </w:r>
      <w:r w:rsidRPr="00E236D5">
        <w:t xml:space="preserve"> </w:t>
      </w:r>
      <w:r w:rsidRPr="00E236D5">
        <w:rPr>
          <w:rFonts w:hint="eastAsia"/>
        </w:rPr>
        <w:t>схем</w:t>
      </w:r>
      <w:r w:rsidRPr="00E236D5">
        <w:t xml:space="preserve"> </w:t>
      </w:r>
      <w:r w:rsidRPr="00E236D5">
        <w:rPr>
          <w:rFonts w:hint="eastAsia"/>
        </w:rPr>
        <w:t>специфической</w:t>
      </w:r>
      <w:r w:rsidRPr="00E236D5">
        <w:t xml:space="preserve"> </w:t>
      </w:r>
      <w:r w:rsidRPr="00E236D5">
        <w:rPr>
          <w:rFonts w:hint="eastAsia"/>
        </w:rPr>
        <w:t>профилактики</w:t>
      </w:r>
      <w:r w:rsidRPr="00E236D5">
        <w:t xml:space="preserve"> </w:t>
      </w:r>
      <w:r w:rsidRPr="00E236D5">
        <w:rPr>
          <w:rFonts w:hint="eastAsia"/>
        </w:rPr>
        <w:t>и</w:t>
      </w:r>
      <w:r w:rsidRPr="00E236D5">
        <w:t xml:space="preserve"> </w:t>
      </w:r>
      <w:r w:rsidRPr="00E236D5">
        <w:rPr>
          <w:rFonts w:hint="eastAsia"/>
        </w:rPr>
        <w:t>поствакциональной</w:t>
      </w:r>
      <w:r w:rsidRPr="00E236D5">
        <w:t xml:space="preserve"> </w:t>
      </w:r>
      <w:r w:rsidRPr="00E236D5">
        <w:rPr>
          <w:rFonts w:hint="eastAsia"/>
        </w:rPr>
        <w:t>диагностики</w:t>
      </w:r>
      <w:r w:rsidRPr="00E236D5">
        <w:t xml:space="preserve"> </w:t>
      </w:r>
      <w:r w:rsidRPr="00E236D5">
        <w:rPr>
          <w:rFonts w:hint="eastAsia"/>
        </w:rPr>
        <w:t>в</w:t>
      </w:r>
      <w:r w:rsidRPr="00E236D5">
        <w:t xml:space="preserve"> </w:t>
      </w:r>
      <w:r w:rsidRPr="00E236D5">
        <w:rPr>
          <w:rFonts w:hint="eastAsia"/>
        </w:rPr>
        <w:t>системе</w:t>
      </w:r>
      <w:r w:rsidRPr="00E236D5">
        <w:t xml:space="preserve"> </w:t>
      </w:r>
      <w:r w:rsidRPr="00E236D5">
        <w:rPr>
          <w:rFonts w:hint="eastAsia"/>
        </w:rPr>
        <w:t>противобруцеллезных</w:t>
      </w:r>
      <w:r w:rsidRPr="00E236D5">
        <w:t xml:space="preserve"> </w:t>
      </w:r>
      <w:r w:rsidRPr="00E236D5">
        <w:rPr>
          <w:rFonts w:hint="eastAsia"/>
        </w:rPr>
        <w:t>мероприятий</w:t>
      </w:r>
      <w:r w:rsidRPr="00E236D5">
        <w:t xml:space="preserve"> </w:t>
      </w:r>
      <w:r w:rsidRPr="00E236D5">
        <w:rPr>
          <w:rFonts w:hint="eastAsia"/>
        </w:rPr>
        <w:t>крупного</w:t>
      </w:r>
      <w:r w:rsidRPr="00E236D5">
        <w:t xml:space="preserve"> </w:t>
      </w:r>
      <w:r w:rsidRPr="00E236D5">
        <w:rPr>
          <w:rFonts w:hint="eastAsia"/>
        </w:rPr>
        <w:t>рогатого</w:t>
      </w:r>
      <w:r w:rsidRPr="00E236D5">
        <w:t xml:space="preserve"> </w:t>
      </w:r>
      <w:r w:rsidRPr="00E236D5">
        <w:rPr>
          <w:rFonts w:hint="eastAsia"/>
        </w:rPr>
        <w:t>скота</w:t>
      </w:r>
      <w:r>
        <w:t xml:space="preserve"> </w:t>
      </w:r>
      <w:r w:rsidRPr="00E236D5">
        <w:rPr>
          <w:rFonts w:hint="eastAsia"/>
        </w:rPr>
        <w:t>Куренская</w:t>
      </w:r>
      <w:r w:rsidRPr="00E236D5">
        <w:t xml:space="preserve">, </w:t>
      </w:r>
      <w:r w:rsidRPr="00E236D5">
        <w:rPr>
          <w:rFonts w:hint="eastAsia"/>
        </w:rPr>
        <w:t>Наталья</w:t>
      </w:r>
      <w:r w:rsidRPr="00E236D5">
        <w:t xml:space="preserve"> </w:t>
      </w:r>
      <w:r w:rsidRPr="00E236D5">
        <w:rPr>
          <w:rFonts w:hint="eastAsia"/>
        </w:rPr>
        <w:t>Ивановна</w:t>
      </w:r>
    </w:p>
    <w:p w14:paraId="20B97996" w14:textId="77777777" w:rsidR="00E236D5" w:rsidRDefault="00E236D5" w:rsidP="00E236D5">
      <w:r>
        <w:rPr>
          <w:rFonts w:hint="eastAsia"/>
        </w:rPr>
        <w:t>ОГЛАВЛЕНИЕ</w:t>
      </w:r>
      <w:r>
        <w:t xml:space="preserve"> </w:t>
      </w:r>
      <w:r>
        <w:rPr>
          <w:rFonts w:hint="eastAsia"/>
        </w:rPr>
        <w:t>ДИССЕРТАЦИИ</w:t>
      </w:r>
    </w:p>
    <w:p w14:paraId="067A39C0" w14:textId="77777777" w:rsidR="00E236D5" w:rsidRDefault="00E236D5" w:rsidP="00E236D5">
      <w:r>
        <w:rPr>
          <w:rFonts w:hint="eastAsia"/>
        </w:rPr>
        <w:t>кандидат</w:t>
      </w:r>
      <w:r>
        <w:t xml:space="preserve"> </w:t>
      </w:r>
      <w:r>
        <w:rPr>
          <w:rFonts w:hint="eastAsia"/>
        </w:rPr>
        <w:t>ветеринарных</w:t>
      </w:r>
      <w:r>
        <w:t xml:space="preserve"> </w:t>
      </w:r>
      <w:r>
        <w:rPr>
          <w:rFonts w:hint="eastAsia"/>
        </w:rPr>
        <w:t>наук</w:t>
      </w:r>
      <w:r>
        <w:t xml:space="preserve"> </w:t>
      </w:r>
      <w:r>
        <w:rPr>
          <w:rFonts w:hint="eastAsia"/>
        </w:rPr>
        <w:t>Куренская</w:t>
      </w:r>
      <w:r>
        <w:t xml:space="preserve">, </w:t>
      </w:r>
      <w:r>
        <w:rPr>
          <w:rFonts w:hint="eastAsia"/>
        </w:rPr>
        <w:t>Наталья</w:t>
      </w:r>
      <w:r>
        <w:t xml:space="preserve"> </w:t>
      </w:r>
      <w:r>
        <w:rPr>
          <w:rFonts w:hint="eastAsia"/>
        </w:rPr>
        <w:t>Ивановна</w:t>
      </w:r>
    </w:p>
    <w:p w14:paraId="1A062E74" w14:textId="77777777" w:rsidR="00E236D5" w:rsidRDefault="00E236D5" w:rsidP="00E236D5">
      <w:r>
        <w:rPr>
          <w:rFonts w:hint="eastAsia"/>
        </w:rPr>
        <w:t>ОГЛАВЛЕНИЕ</w:t>
      </w:r>
    </w:p>
    <w:p w14:paraId="7A30D85A" w14:textId="77777777" w:rsidR="00E236D5" w:rsidRDefault="00E236D5" w:rsidP="00E236D5"/>
    <w:p w14:paraId="3EE8E816" w14:textId="77777777" w:rsidR="00E236D5" w:rsidRDefault="00E236D5" w:rsidP="00E236D5">
      <w:r>
        <w:rPr>
          <w:rFonts w:hint="eastAsia"/>
        </w:rPr>
        <w:t>Стр</w:t>
      </w:r>
      <w:r>
        <w:t>.</w:t>
      </w:r>
    </w:p>
    <w:p w14:paraId="081C6358" w14:textId="77777777" w:rsidR="00E236D5" w:rsidRDefault="00E236D5" w:rsidP="00E236D5"/>
    <w:p w14:paraId="441BE828" w14:textId="77777777" w:rsidR="00E236D5" w:rsidRDefault="00E236D5" w:rsidP="00E236D5">
      <w:r>
        <w:rPr>
          <w:rFonts w:hint="eastAsia"/>
        </w:rPr>
        <w:t>ВВЕДЕНИЕ</w:t>
      </w:r>
    </w:p>
    <w:p w14:paraId="7DA6216A" w14:textId="77777777" w:rsidR="00E236D5" w:rsidRDefault="00E236D5" w:rsidP="00E236D5"/>
    <w:p w14:paraId="695CEC5F" w14:textId="77777777" w:rsidR="00E236D5" w:rsidRDefault="00E236D5" w:rsidP="00E236D5">
      <w:r>
        <w:t>2, 0</w:t>
      </w:r>
      <w:r>
        <w:rPr>
          <w:rFonts w:hint="eastAsia"/>
        </w:rPr>
        <w:t>Е</w:t>
      </w:r>
      <w:r>
        <w:t>30</w:t>
      </w:r>
      <w:r>
        <w:rPr>
          <w:rFonts w:hint="eastAsia"/>
        </w:rPr>
        <w:t>Р</w:t>
      </w:r>
      <w:r>
        <w:t xml:space="preserve"> </w:t>
      </w:r>
      <w:r>
        <w:rPr>
          <w:rFonts w:hint="eastAsia"/>
        </w:rPr>
        <w:t>ЛИТЕРАТУРЫ</w:t>
      </w:r>
    </w:p>
    <w:p w14:paraId="2CE4E4EF" w14:textId="77777777" w:rsidR="00E236D5" w:rsidRDefault="00E236D5" w:rsidP="00E236D5"/>
    <w:p w14:paraId="642F784B" w14:textId="77777777" w:rsidR="00E236D5" w:rsidRDefault="00E236D5" w:rsidP="00E236D5">
      <w:r>
        <w:t xml:space="preserve">2,1. </w:t>
      </w:r>
      <w:r>
        <w:rPr>
          <w:rFonts w:hint="eastAsia"/>
        </w:rPr>
        <w:t>Общая</w:t>
      </w:r>
      <w:r>
        <w:t xml:space="preserve"> </w:t>
      </w:r>
      <w:r>
        <w:rPr>
          <w:rFonts w:hint="eastAsia"/>
        </w:rPr>
        <w:t>характеристика</w:t>
      </w:r>
      <w:r>
        <w:t xml:space="preserve"> </w:t>
      </w:r>
      <w:r>
        <w:rPr>
          <w:rFonts w:hint="eastAsia"/>
        </w:rPr>
        <w:t>бруцеллеза</w:t>
      </w:r>
    </w:p>
    <w:p w14:paraId="0C26BC6D" w14:textId="77777777" w:rsidR="00E236D5" w:rsidRDefault="00E236D5" w:rsidP="00E236D5"/>
    <w:p w14:paraId="451759A5" w14:textId="77777777" w:rsidR="00E236D5" w:rsidRDefault="00E236D5" w:rsidP="00E236D5">
      <w:r>
        <w:t xml:space="preserve">2. 2,. </w:t>
      </w:r>
      <w:r>
        <w:rPr>
          <w:rFonts w:hint="eastAsia"/>
        </w:rPr>
        <w:t>Роль</w:t>
      </w:r>
      <w:r>
        <w:t xml:space="preserve"> </w:t>
      </w:r>
      <w:r>
        <w:rPr>
          <w:rFonts w:hint="eastAsia"/>
        </w:rPr>
        <w:t>специфической</w:t>
      </w:r>
      <w:r>
        <w:t xml:space="preserve"> </w:t>
      </w:r>
      <w:r>
        <w:rPr>
          <w:rFonts w:hint="eastAsia"/>
        </w:rPr>
        <w:t>профилактики</w:t>
      </w:r>
      <w:r>
        <w:t xml:space="preserve"> </w:t>
      </w:r>
      <w:r>
        <w:rPr>
          <w:rFonts w:hint="eastAsia"/>
        </w:rPr>
        <w:t>в</w:t>
      </w:r>
      <w:r>
        <w:t xml:space="preserve"> </w:t>
      </w:r>
      <w:r>
        <w:rPr>
          <w:rFonts w:hint="eastAsia"/>
        </w:rPr>
        <w:t>системе</w:t>
      </w:r>
      <w:r>
        <w:t xml:space="preserve"> </w:t>
      </w:r>
      <w:r>
        <w:rPr>
          <w:rFonts w:hint="eastAsia"/>
        </w:rPr>
        <w:t>протнво</w:t>
      </w:r>
      <w:r>
        <w:t>-</w:t>
      </w:r>
    </w:p>
    <w:p w14:paraId="2BD6E3B0" w14:textId="77777777" w:rsidR="00E236D5" w:rsidRDefault="00E236D5" w:rsidP="00E236D5"/>
    <w:p w14:paraId="6DE99B1F" w14:textId="77777777" w:rsidR="00E236D5" w:rsidRDefault="00E236D5" w:rsidP="00E236D5">
      <w:r>
        <w:rPr>
          <w:rFonts w:hint="eastAsia"/>
        </w:rPr>
        <w:t>бруцеллезных</w:t>
      </w:r>
      <w:r>
        <w:t xml:space="preserve"> </w:t>
      </w:r>
      <w:r>
        <w:rPr>
          <w:rFonts w:hint="eastAsia"/>
        </w:rPr>
        <w:t>мероприятий</w:t>
      </w:r>
    </w:p>
    <w:p w14:paraId="35F0D957" w14:textId="77777777" w:rsidR="00E236D5" w:rsidRDefault="00E236D5" w:rsidP="00E236D5"/>
    <w:p w14:paraId="73CEB9CA" w14:textId="77777777" w:rsidR="00E236D5" w:rsidRDefault="00E236D5" w:rsidP="00E236D5">
      <w:r>
        <w:t xml:space="preserve">2.3. </w:t>
      </w:r>
      <w:r>
        <w:rPr>
          <w:rFonts w:hint="eastAsia"/>
        </w:rPr>
        <w:t>Роль</w:t>
      </w:r>
      <w:r>
        <w:t xml:space="preserve"> </w:t>
      </w:r>
      <w:r>
        <w:rPr>
          <w:rFonts w:hint="eastAsia"/>
        </w:rPr>
        <w:t>поствакцинадъной</w:t>
      </w:r>
      <w:r>
        <w:t xml:space="preserve"> </w:t>
      </w:r>
      <w:r>
        <w:rPr>
          <w:rFonts w:hint="eastAsia"/>
        </w:rPr>
        <w:t>диагностики</w:t>
      </w:r>
      <w:r>
        <w:t xml:space="preserve"> </w:t>
      </w:r>
      <w:r>
        <w:rPr>
          <w:rFonts w:hint="eastAsia"/>
        </w:rPr>
        <w:t>в</w:t>
      </w:r>
      <w:r>
        <w:t xml:space="preserve"> </w:t>
      </w:r>
      <w:r>
        <w:rPr>
          <w:rFonts w:hint="eastAsia"/>
        </w:rPr>
        <w:t>системе</w:t>
      </w:r>
      <w:r>
        <w:t xml:space="preserve"> </w:t>
      </w:r>
      <w:r>
        <w:rPr>
          <w:rFonts w:hint="eastAsia"/>
        </w:rPr>
        <w:t>прети</w:t>
      </w:r>
      <w:r>
        <w:t>-</w:t>
      </w:r>
    </w:p>
    <w:p w14:paraId="5CBA7CC2" w14:textId="77777777" w:rsidR="00E236D5" w:rsidRDefault="00E236D5" w:rsidP="00E236D5"/>
    <w:p w14:paraId="7950FA69" w14:textId="77777777" w:rsidR="00E236D5" w:rsidRDefault="00E236D5" w:rsidP="00E236D5">
      <w:r>
        <w:rPr>
          <w:rFonts w:hint="eastAsia"/>
        </w:rPr>
        <w:t>зобруцеллевных</w:t>
      </w:r>
      <w:r>
        <w:t xml:space="preserve"> </w:t>
      </w:r>
      <w:r>
        <w:rPr>
          <w:rFonts w:hint="eastAsia"/>
        </w:rPr>
        <w:t>мероприятий</w:t>
      </w:r>
    </w:p>
    <w:p w14:paraId="32A3897A" w14:textId="77777777" w:rsidR="00E236D5" w:rsidRDefault="00E236D5" w:rsidP="00E236D5"/>
    <w:p w14:paraId="46DDE68F" w14:textId="77777777" w:rsidR="00E236D5" w:rsidRDefault="00E236D5" w:rsidP="00E236D5">
      <w:r>
        <w:t xml:space="preserve">2. </w:t>
      </w:r>
      <w:r>
        <w:rPr>
          <w:rFonts w:hint="eastAsia"/>
        </w:rPr>
        <w:t>СОБСТВЕННЫЕ</w:t>
      </w:r>
      <w:r>
        <w:t xml:space="preserve"> </w:t>
      </w:r>
      <w:r>
        <w:rPr>
          <w:rFonts w:hint="eastAsia"/>
        </w:rPr>
        <w:t>ИССЛЕДОВАНИЯ</w:t>
      </w:r>
    </w:p>
    <w:p w14:paraId="49E2E29A" w14:textId="77777777" w:rsidR="00E236D5" w:rsidRDefault="00E236D5" w:rsidP="00E236D5"/>
    <w:p w14:paraId="201C01F1" w14:textId="77777777" w:rsidR="00E236D5" w:rsidRDefault="00E236D5" w:rsidP="00E236D5">
      <w:r>
        <w:t xml:space="preserve">3.1.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исследований</w:t>
      </w:r>
    </w:p>
    <w:p w14:paraId="6D8345C7" w14:textId="77777777" w:rsidR="00E236D5" w:rsidRDefault="00E236D5" w:rsidP="00E236D5"/>
    <w:p w14:paraId="6018CB38" w14:textId="77777777" w:rsidR="00E236D5" w:rsidRDefault="00E236D5" w:rsidP="00E236D5">
      <w:r>
        <w:t xml:space="preserve">3. 2. </w:t>
      </w:r>
      <w:r>
        <w:rPr>
          <w:rFonts w:hint="eastAsia"/>
        </w:rPr>
        <w:t>Результаты</w:t>
      </w:r>
      <w:r>
        <w:t xml:space="preserve"> </w:t>
      </w:r>
      <w:r>
        <w:rPr>
          <w:rFonts w:hint="eastAsia"/>
        </w:rPr>
        <w:t>разработки</w:t>
      </w:r>
      <w:r>
        <w:t xml:space="preserve"> </w:t>
      </w:r>
      <w:r>
        <w:rPr>
          <w:rFonts w:hint="eastAsia"/>
        </w:rPr>
        <w:t>и</w:t>
      </w:r>
      <w:r>
        <w:t xml:space="preserve"> </w:t>
      </w:r>
      <w:r>
        <w:rPr>
          <w:rFonts w:hint="eastAsia"/>
        </w:rPr>
        <w:t>внедрения</w:t>
      </w:r>
      <w:r>
        <w:t xml:space="preserve"> </w:t>
      </w:r>
      <w:r>
        <w:rPr>
          <w:rFonts w:hint="eastAsia"/>
        </w:rPr>
        <w:t>рациональных</w:t>
      </w:r>
    </w:p>
    <w:p w14:paraId="3238FAC9" w14:textId="77777777" w:rsidR="00E236D5" w:rsidRDefault="00E236D5" w:rsidP="00E236D5"/>
    <w:p w14:paraId="4EF9C9E2" w14:textId="77777777" w:rsidR="00E236D5" w:rsidRDefault="00E236D5" w:rsidP="00E236D5">
      <w:r>
        <w:rPr>
          <w:rFonts w:hint="eastAsia"/>
        </w:rPr>
        <w:t>схем</w:t>
      </w:r>
      <w:r>
        <w:t xml:space="preserve"> </w:t>
      </w:r>
      <w:r>
        <w:rPr>
          <w:rFonts w:hint="eastAsia"/>
        </w:rPr>
        <w:t>специфической</w:t>
      </w:r>
      <w:r>
        <w:t xml:space="preserve"> </w:t>
      </w:r>
      <w:r>
        <w:rPr>
          <w:rFonts w:hint="eastAsia"/>
        </w:rPr>
        <w:t>профилактики</w:t>
      </w:r>
      <w:r>
        <w:t xml:space="preserve"> </w:t>
      </w:r>
      <w:r>
        <w:rPr>
          <w:rFonts w:hint="eastAsia"/>
        </w:rPr>
        <w:t>бруцеллеза</w:t>
      </w:r>
      <w:r>
        <w:t xml:space="preserve"> </w:t>
      </w:r>
      <w:r>
        <w:rPr>
          <w:rFonts w:hint="eastAsia"/>
        </w:rPr>
        <w:t>кру</w:t>
      </w:r>
      <w:r>
        <w:rPr>
          <w:rFonts w:hint="eastAsia"/>
        </w:rPr>
        <w:lastRenderedPageBreak/>
        <w:t>пного</w:t>
      </w:r>
      <w:r>
        <w:t xml:space="preserve"> </w:t>
      </w:r>
      <w:r>
        <w:rPr>
          <w:rFonts w:hint="eastAsia"/>
        </w:rPr>
        <w:t>рогатого</w:t>
      </w:r>
      <w:r>
        <w:t xml:space="preserve"> </w:t>
      </w:r>
      <w:r>
        <w:rPr>
          <w:rFonts w:hint="eastAsia"/>
        </w:rPr>
        <w:t>скота</w:t>
      </w:r>
    </w:p>
    <w:p w14:paraId="5FC2CD46" w14:textId="77777777" w:rsidR="00E236D5" w:rsidRDefault="00E236D5" w:rsidP="00E236D5"/>
    <w:p w14:paraId="4F49DF07" w14:textId="77777777" w:rsidR="00E236D5" w:rsidRDefault="00E236D5" w:rsidP="00E236D5">
      <w:r>
        <w:t xml:space="preserve">3. 3. </w:t>
      </w:r>
      <w:r>
        <w:rPr>
          <w:rFonts w:hint="eastAsia"/>
        </w:rPr>
        <w:t>Результаты</w:t>
      </w:r>
      <w:r>
        <w:t xml:space="preserve"> </w:t>
      </w:r>
      <w:r>
        <w:rPr>
          <w:rFonts w:hint="eastAsia"/>
        </w:rPr>
        <w:t>разработки</w:t>
      </w:r>
      <w:r>
        <w:t xml:space="preserve"> </w:t>
      </w:r>
      <w:r>
        <w:rPr>
          <w:rFonts w:hint="eastAsia"/>
        </w:rPr>
        <w:t>и</w:t>
      </w:r>
      <w:r>
        <w:t xml:space="preserve"> </w:t>
      </w:r>
      <w:r>
        <w:rPr>
          <w:rFonts w:hint="eastAsia"/>
        </w:rPr>
        <w:t>внедрения</w:t>
      </w:r>
      <w:r>
        <w:t xml:space="preserve"> </w:t>
      </w:r>
      <w:r>
        <w:rPr>
          <w:rFonts w:hint="eastAsia"/>
        </w:rPr>
        <w:t>рациональных</w:t>
      </w:r>
    </w:p>
    <w:p w14:paraId="5FFDFF42" w14:textId="77777777" w:rsidR="00E236D5" w:rsidRDefault="00E236D5" w:rsidP="00E236D5"/>
    <w:p w14:paraId="2E368083" w14:textId="77777777" w:rsidR="00E236D5" w:rsidRDefault="00E236D5" w:rsidP="00E236D5">
      <w:r>
        <w:rPr>
          <w:rFonts w:hint="eastAsia"/>
        </w:rPr>
        <w:t>схем</w:t>
      </w:r>
      <w:r>
        <w:t xml:space="preserve"> </w:t>
      </w:r>
      <w:r>
        <w:rPr>
          <w:rFonts w:hint="eastAsia"/>
        </w:rPr>
        <w:t>пост</w:t>
      </w:r>
      <w:r>
        <w:t>-</w:t>
      </w:r>
      <w:r>
        <w:rPr>
          <w:rFonts w:hint="eastAsia"/>
        </w:rPr>
        <w:t>вакцинальной</w:t>
      </w:r>
      <w:r>
        <w:t xml:space="preserve"> </w:t>
      </w:r>
      <w:r>
        <w:rPr>
          <w:rFonts w:hint="eastAsia"/>
        </w:rPr>
        <w:t>диагностики</w:t>
      </w:r>
      <w:r>
        <w:t xml:space="preserve"> </w:t>
      </w:r>
      <w:r>
        <w:rPr>
          <w:rFonts w:hint="eastAsia"/>
        </w:rPr>
        <w:t>бруцеллеза</w:t>
      </w:r>
      <w:r>
        <w:t xml:space="preserve"> </w:t>
      </w:r>
      <w:r>
        <w:rPr>
          <w:rFonts w:hint="eastAsia"/>
        </w:rPr>
        <w:t>крупного</w:t>
      </w:r>
      <w:r>
        <w:t xml:space="preserve"> </w:t>
      </w:r>
      <w:r>
        <w:rPr>
          <w:rFonts w:hint="eastAsia"/>
        </w:rPr>
        <w:t>рогатого</w:t>
      </w:r>
      <w:r>
        <w:t xml:space="preserve"> </w:t>
      </w:r>
      <w:r>
        <w:rPr>
          <w:rFonts w:hint="eastAsia"/>
        </w:rPr>
        <w:t>скота</w:t>
      </w:r>
    </w:p>
    <w:p w14:paraId="7BECECE4" w14:textId="77777777" w:rsidR="00E236D5" w:rsidRDefault="00E236D5" w:rsidP="00E236D5"/>
    <w:p w14:paraId="4B48D5B9" w14:textId="77777777" w:rsidR="00E236D5" w:rsidRDefault="00E236D5" w:rsidP="00E236D5">
      <w:r>
        <w:t xml:space="preserve">2, 3.1, </w:t>
      </w:r>
      <w:r>
        <w:rPr>
          <w:rFonts w:hint="eastAsia"/>
        </w:rPr>
        <w:t>Изучение</w:t>
      </w:r>
      <w:r>
        <w:t xml:space="preserve"> </w:t>
      </w:r>
      <w:r>
        <w:rPr>
          <w:rFonts w:hint="eastAsia"/>
        </w:rPr>
        <w:t>эффективности</w:t>
      </w:r>
      <w:r>
        <w:t xml:space="preserve"> </w:t>
      </w:r>
      <w:r>
        <w:rPr>
          <w:rFonts w:hint="eastAsia"/>
        </w:rPr>
        <w:t>Ш</w:t>
      </w:r>
      <w:r>
        <w:t xml:space="preserve">? </w:t>
      </w:r>
      <w:r>
        <w:rPr>
          <w:rFonts w:hint="eastAsia"/>
        </w:rPr>
        <w:t>и</w:t>
      </w:r>
      <w:r>
        <w:t xml:space="preserve"> </w:t>
      </w:r>
      <w:r>
        <w:rPr>
          <w:rFonts w:hint="eastAsia"/>
        </w:rPr>
        <w:t>РИГА</w:t>
      </w:r>
      <w:r>
        <w:t xml:space="preserve"> </w:t>
      </w:r>
      <w:r>
        <w:rPr>
          <w:rFonts w:hint="eastAsia"/>
        </w:rPr>
        <w:t>с</w:t>
      </w:r>
      <w:r>
        <w:t xml:space="preserve"> </w:t>
      </w:r>
      <w:r>
        <w:rPr>
          <w:rFonts w:hint="eastAsia"/>
        </w:rPr>
        <w:t>молоком</w:t>
      </w:r>
      <w:r>
        <w:t xml:space="preserve"> </w:t>
      </w:r>
      <w:r>
        <w:rPr>
          <w:rFonts w:hint="eastAsia"/>
        </w:rPr>
        <w:t>в</w:t>
      </w:r>
      <w:r>
        <w:t xml:space="preserve"> </w:t>
      </w:r>
      <w:r>
        <w:rPr>
          <w:rFonts w:hint="eastAsia"/>
        </w:rPr>
        <w:t>эксперименте</w:t>
      </w:r>
      <w:r>
        <w:t xml:space="preserve"> </w:t>
      </w:r>
      <w:r>
        <w:rPr>
          <w:rFonts w:hint="eastAsia"/>
        </w:rPr>
        <w:t>и</w:t>
      </w:r>
      <w:r>
        <w:t xml:space="preserve"> </w:t>
      </w:r>
      <w:r>
        <w:rPr>
          <w:rFonts w:hint="eastAsia"/>
        </w:rPr>
        <w:t>производственных</w:t>
      </w:r>
      <w:r>
        <w:t xml:space="preserve"> </w:t>
      </w:r>
      <w:r>
        <w:rPr>
          <w:rFonts w:hint="eastAsia"/>
        </w:rPr>
        <w:t>опытах</w:t>
      </w:r>
      <w:r>
        <w:t>,</w:t>
      </w:r>
    </w:p>
    <w:p w14:paraId="443BED74" w14:textId="77777777" w:rsidR="00E236D5" w:rsidRDefault="00E236D5" w:rsidP="00E236D5"/>
    <w:p w14:paraId="4A114D69" w14:textId="77777777" w:rsidR="00E236D5" w:rsidRDefault="00E236D5" w:rsidP="00E236D5">
      <w:r>
        <w:t xml:space="preserve">2.3. 2. </w:t>
      </w:r>
      <w:r>
        <w:rPr>
          <w:rFonts w:hint="eastAsia"/>
        </w:rPr>
        <w:t>Изучение</w:t>
      </w:r>
      <w:r>
        <w:t xml:space="preserve"> </w:t>
      </w:r>
      <w:r>
        <w:rPr>
          <w:rFonts w:hint="eastAsia"/>
        </w:rPr>
        <w:t>эффективности</w:t>
      </w:r>
      <w:r>
        <w:t xml:space="preserve"> </w:t>
      </w:r>
      <w:r>
        <w:rPr>
          <w:rFonts w:hint="eastAsia"/>
        </w:rPr>
        <w:t>РИГА</w:t>
      </w:r>
      <w:r>
        <w:t xml:space="preserve"> </w:t>
      </w:r>
      <w:r>
        <w:rPr>
          <w:rFonts w:hint="eastAsia"/>
        </w:rPr>
        <w:t>с</w:t>
      </w:r>
      <w:r>
        <w:t xml:space="preserve"> </w:t>
      </w:r>
      <w:r>
        <w:rPr>
          <w:rFonts w:hint="eastAsia"/>
        </w:rPr>
        <w:t>сывороткой</w:t>
      </w:r>
      <w:r>
        <w:t xml:space="preserve"> </w:t>
      </w:r>
      <w:r>
        <w:rPr>
          <w:rFonts w:hint="eastAsia"/>
        </w:rPr>
        <w:t>кроеи</w:t>
      </w:r>
    </w:p>
    <w:p w14:paraId="14D39FEC" w14:textId="77777777" w:rsidR="00E236D5" w:rsidRDefault="00E236D5" w:rsidP="00E236D5"/>
    <w:p w14:paraId="15AACDFE" w14:textId="77777777" w:rsidR="00E236D5" w:rsidRDefault="00E236D5" w:rsidP="00E236D5">
      <w:r>
        <w:rPr>
          <w:rFonts w:hint="eastAsia"/>
        </w:rPr>
        <w:t>оду</w:t>
      </w:r>
      <w:r>
        <w:t xml:space="preserve"> </w:t>
      </w:r>
      <w:r>
        <w:rPr>
          <w:rFonts w:hint="eastAsia"/>
        </w:rPr>
        <w:t>ягшпяш</w:t>
      </w:r>
      <w:r>
        <w:t>?</w:t>
      </w:r>
    </w:p>
    <w:p w14:paraId="54AD5806" w14:textId="77777777" w:rsidR="00E236D5" w:rsidRDefault="00E236D5" w:rsidP="00E236D5"/>
    <w:p w14:paraId="1916B45A" w14:textId="77777777" w:rsidR="00E236D5" w:rsidRDefault="00E236D5" w:rsidP="00E236D5">
      <w:r>
        <w:t xml:space="preserve">-i. </w:t>
      </w:r>
      <w:r>
        <w:rPr>
          <w:rFonts w:hint="eastAsia"/>
        </w:rPr>
        <w:t>¿</w:t>
      </w:r>
      <w:r>
        <w:t xml:space="preserve">.t.' </w:t>
      </w:r>
      <w:r>
        <w:rPr>
          <w:rFonts w:hint="eastAsia"/>
        </w:rPr>
        <w:t>ил</w:t>
      </w:r>
      <w:r>
        <w:t>..' i-1</w:t>
      </w:r>
      <w:r>
        <w:rPr>
          <w:rFonts w:hint="eastAsia"/>
        </w:rPr>
        <w:t>—</w:t>
      </w:r>
      <w:r>
        <w:t>i -t t</w:t>
      </w:r>
    </w:p>
    <w:p w14:paraId="17118FD4" w14:textId="77777777" w:rsidR="00E236D5" w:rsidRDefault="00E236D5" w:rsidP="00E236D5"/>
    <w:p w14:paraId="17C77529" w14:textId="77777777" w:rsidR="00E236D5" w:rsidRDefault="00E236D5" w:rsidP="00E236D5">
      <w:r>
        <w:rPr>
          <w:rFonts w:hint="eastAsia"/>
        </w:rPr>
        <w:t>ВЫ</w:t>
      </w:r>
      <w:r>
        <w:t>'</w:t>
      </w:r>
      <w:r>
        <w:rPr>
          <w:rFonts w:hint="eastAsia"/>
        </w:rPr>
        <w:t>ВОДЫ</w:t>
      </w:r>
    </w:p>
    <w:p w14:paraId="59E661C3" w14:textId="77777777" w:rsidR="00E236D5" w:rsidRDefault="00E236D5" w:rsidP="00E236D5"/>
    <w:p w14:paraId="764154B2" w14:textId="77777777" w:rsidR="00E236D5" w:rsidRDefault="00E236D5" w:rsidP="00E236D5">
      <w:r>
        <w:t>i i</w:t>
      </w:r>
      <w:r>
        <w:rPr>
          <w:rFonts w:hint="eastAsia"/>
        </w:rPr>
        <w:t>í</w:t>
      </w:r>
      <w:r>
        <w:t>-</w:t>
      </w:r>
      <w:r>
        <w:rPr>
          <w:rFonts w:hint="eastAsia"/>
        </w:rPr>
        <w:t>ф</w:t>
      </w:r>
      <w:r>
        <w:t xml:space="preserve"> j/fTTR; ' ' </w:t>
      </w:r>
      <w:r>
        <w:rPr>
          <w:rFonts w:hint="eastAsia"/>
        </w:rPr>
        <w:t>КИЕ</w:t>
      </w:r>
      <w:r>
        <w:t xml:space="preserve"> </w:t>
      </w:r>
      <w:r>
        <w:rPr>
          <w:rFonts w:hint="eastAsia"/>
        </w:rPr>
        <w:t>ГГР</w:t>
      </w:r>
      <w:r>
        <w:t>^</w:t>
      </w:r>
      <w:r>
        <w:rPr>
          <w:rFonts w:hint="eastAsia"/>
        </w:rPr>
        <w:t>ТШ</w:t>
      </w:r>
      <w:r>
        <w:t>'</w:t>
      </w:r>
      <w:r>
        <w:rPr>
          <w:rFonts w:hint="eastAsia"/>
        </w:rPr>
        <w:t>ЭД</w:t>
      </w:r>
      <w:r>
        <w:t>^</w:t>
      </w:r>
      <w:r>
        <w:rPr>
          <w:rFonts w:hint="eastAsia"/>
        </w:rPr>
        <w:t>РЧЯ</w:t>
      </w:r>
      <w:r>
        <w:t xml:space="preserve"> t</w:t>
      </w:r>
    </w:p>
    <w:p w14:paraId="435B2F38" w14:textId="77777777" w:rsidR="00E236D5" w:rsidRDefault="00E236D5" w:rsidP="00E236D5"/>
    <w:p w14:paraId="66CD2EA1" w14:textId="1C2F493E" w:rsidR="00E236D5" w:rsidRPr="00E236D5" w:rsidRDefault="00E236D5" w:rsidP="00E236D5">
      <w:r>
        <w:rPr>
          <w:rFonts w:hint="eastAsia"/>
        </w:rPr>
        <w:t>трпок</w:t>
      </w:r>
      <w:r>
        <w:t xml:space="preserve"> </w:t>
      </w:r>
      <w:r>
        <w:rPr>
          <w:rFonts w:hint="eastAsia"/>
        </w:rPr>
        <w:t>ШРЕРАТУРЫ</w:t>
      </w:r>
      <w:r>
        <w:t>-</w:t>
      </w:r>
    </w:p>
    <w:sectPr w:rsidR="00E236D5" w:rsidRPr="00E236D5"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80A38A" w14:textId="77777777" w:rsidR="00E3209C" w:rsidRPr="008D1934" w:rsidRDefault="00E3209C">
      <w:pPr>
        <w:spacing w:after="0" w:line="240" w:lineRule="auto"/>
      </w:pPr>
      <w:r w:rsidRPr="008D1934">
        <w:separator/>
      </w:r>
    </w:p>
  </w:endnote>
  <w:endnote w:type="continuationSeparator" w:id="0">
    <w:p w14:paraId="4B8D95F7" w14:textId="77777777" w:rsidR="00E3209C" w:rsidRPr="008D1934" w:rsidRDefault="00E3209C">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F38440" w14:textId="77777777" w:rsidR="00E3209C" w:rsidRPr="008D1934" w:rsidRDefault="00E3209C"/>
    <w:p w14:paraId="3E2585E8" w14:textId="77777777" w:rsidR="00E3209C" w:rsidRPr="008D1934" w:rsidRDefault="00E3209C"/>
    <w:p w14:paraId="408EFC62" w14:textId="77777777" w:rsidR="00E3209C" w:rsidRPr="008D1934" w:rsidRDefault="00E3209C"/>
    <w:p w14:paraId="4875130B" w14:textId="77777777" w:rsidR="00E3209C" w:rsidRPr="008D1934" w:rsidRDefault="00E3209C"/>
    <w:p w14:paraId="4E6865DC" w14:textId="77777777" w:rsidR="00E3209C" w:rsidRPr="008D1934" w:rsidRDefault="00E3209C"/>
    <w:p w14:paraId="16189319" w14:textId="77777777" w:rsidR="00E3209C" w:rsidRPr="008D1934" w:rsidRDefault="00E3209C"/>
    <w:p w14:paraId="47CFE852" w14:textId="77777777" w:rsidR="00E3209C" w:rsidRPr="008D1934" w:rsidRDefault="00E3209C">
      <w:pPr>
        <w:rPr>
          <w:sz w:val="2"/>
          <w:szCs w:val="2"/>
        </w:rPr>
      </w:pPr>
      <w:r>
        <w:rPr>
          <w:noProof/>
        </w:rPr>
        <mc:AlternateContent>
          <mc:Choice Requires="wps">
            <w:drawing>
              <wp:anchor distT="0" distB="0" distL="63500" distR="63500" simplePos="0" relativeHeight="251660288" behindDoc="1" locked="0" layoutInCell="1" allowOverlap="1" wp14:anchorId="2A871588" wp14:editId="1B51D129">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454CE49F" w14:textId="77777777" w:rsidR="00E3209C" w:rsidRPr="008D1934" w:rsidRDefault="00E3209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871588"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54CE49F" w14:textId="77777777" w:rsidR="00E3209C" w:rsidRPr="008D1934" w:rsidRDefault="00E3209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0E105B26" w14:textId="77777777" w:rsidR="00E3209C" w:rsidRPr="008D1934" w:rsidRDefault="00E3209C"/>
    <w:p w14:paraId="24856D9D" w14:textId="77777777" w:rsidR="00E3209C" w:rsidRPr="008D1934" w:rsidRDefault="00E3209C"/>
    <w:p w14:paraId="2DCAEB57" w14:textId="77777777" w:rsidR="00E3209C" w:rsidRPr="008D1934" w:rsidRDefault="00E3209C">
      <w:pPr>
        <w:rPr>
          <w:sz w:val="2"/>
          <w:szCs w:val="2"/>
        </w:rPr>
      </w:pPr>
      <w:r>
        <w:rPr>
          <w:noProof/>
        </w:rPr>
        <mc:AlternateContent>
          <mc:Choice Requires="wps">
            <w:drawing>
              <wp:anchor distT="0" distB="0" distL="63500" distR="63500" simplePos="0" relativeHeight="251659264" behindDoc="1" locked="0" layoutInCell="1" allowOverlap="1" wp14:anchorId="2CD1C1B3" wp14:editId="0600C586">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34A68DCC" w14:textId="77777777" w:rsidR="00E3209C" w:rsidRPr="008D1934" w:rsidRDefault="00E3209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D1C1B3"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4A68DCC" w14:textId="77777777" w:rsidR="00E3209C" w:rsidRPr="008D1934" w:rsidRDefault="00E3209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5CB33122" w14:textId="77777777" w:rsidR="00E3209C" w:rsidRPr="008D1934" w:rsidRDefault="00E3209C"/>
    <w:p w14:paraId="6170DEF5" w14:textId="77777777" w:rsidR="00E3209C" w:rsidRPr="008D1934" w:rsidRDefault="00E3209C">
      <w:pPr>
        <w:rPr>
          <w:sz w:val="2"/>
          <w:szCs w:val="2"/>
        </w:rPr>
      </w:pPr>
    </w:p>
    <w:p w14:paraId="422655A3" w14:textId="77777777" w:rsidR="00E3209C" w:rsidRPr="008D1934" w:rsidRDefault="00E3209C"/>
    <w:p w14:paraId="53B038FD" w14:textId="77777777" w:rsidR="00E3209C" w:rsidRPr="008D1934" w:rsidRDefault="00E3209C">
      <w:pPr>
        <w:spacing w:after="0" w:line="240" w:lineRule="auto"/>
      </w:pPr>
    </w:p>
  </w:footnote>
  <w:footnote w:type="continuationSeparator" w:id="0">
    <w:p w14:paraId="1829F486" w14:textId="77777777" w:rsidR="00E3209C" w:rsidRPr="008D1934" w:rsidRDefault="00E3209C">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3A"/>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CD0"/>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85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8BA"/>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7F"/>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63"/>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5F"/>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61"/>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CD6"/>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0D"/>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3FBE"/>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1E"/>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52"/>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70"/>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DDC"/>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693"/>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84"/>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46"/>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ABC"/>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2C"/>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279"/>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92"/>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06"/>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0F9"/>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9A1"/>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5B"/>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9B"/>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7D"/>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6"/>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3D"/>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5AB"/>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0"/>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71F"/>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A7"/>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74"/>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17"/>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4B"/>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05"/>
    <w:rsid w:val="00A45A50"/>
    <w:rsid w:val="00A45A6C"/>
    <w:rsid w:val="00A45B09"/>
    <w:rsid w:val="00A45B0E"/>
    <w:rsid w:val="00A45B99"/>
    <w:rsid w:val="00A45BA3"/>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67"/>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62A"/>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07"/>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3CD"/>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51"/>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51"/>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6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65"/>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D5"/>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09C"/>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5C"/>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1F7"/>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103909">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328">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56398">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6105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4856352">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5010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552842">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099040">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178059">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27539">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72168">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7522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054517">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4478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515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001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398208">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60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424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488528">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347764">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500069">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49103">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579690">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265637">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16838">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112118">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3320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12368">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385330">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74295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271174">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3953">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33163">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7580">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29968472">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56806">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52951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038">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591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031106">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2103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59209">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399697">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141966">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680005">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1996">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42444">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881229">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2957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319590">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548952">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0099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5995262">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38874">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1261">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663407">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2915">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04139">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186621">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1536">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235">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23170">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8996257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469725">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323729">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408010">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000423">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779398">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6624">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882286">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5462">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086426">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3939743">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20462">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692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488967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5649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39516">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485664">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88258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1997327">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2992663">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12356">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234253">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896180">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1771">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15941">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30234">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37901">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2501">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53087">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231">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390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8938185">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90386">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48530">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785561">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2</Pages>
  <Words>161</Words>
  <Characters>921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1080</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82</cp:revision>
  <cp:lastPrinted>2024-05-12T14:21:00Z</cp:lastPrinted>
  <dcterms:created xsi:type="dcterms:W3CDTF">2024-06-09T18:55:00Z</dcterms:created>
  <dcterms:modified xsi:type="dcterms:W3CDTF">2024-06-09T22:32:00Z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