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A7629" w14:textId="338C7098" w:rsidR="002B7DA7" w:rsidRDefault="00BD7683" w:rsidP="00BD7683">
      <w:r w:rsidRPr="00BD7683">
        <w:rPr>
          <w:rFonts w:hint="eastAsia"/>
        </w:rPr>
        <w:t>Ареф</w:t>
      </w:r>
      <w:r w:rsidRPr="00BD7683">
        <w:t xml:space="preserve"> </w:t>
      </w:r>
      <w:r w:rsidRPr="00BD7683">
        <w:rPr>
          <w:rFonts w:hint="eastAsia"/>
        </w:rPr>
        <w:t>Махмуд</w:t>
      </w:r>
      <w:r w:rsidRPr="00BD7683">
        <w:t xml:space="preserve"> </w:t>
      </w:r>
      <w:r w:rsidRPr="00BD7683">
        <w:rPr>
          <w:rFonts w:hint="eastAsia"/>
        </w:rPr>
        <w:t>Махрос</w:t>
      </w:r>
      <w:r w:rsidRPr="00BD7683">
        <w:t xml:space="preserve"> </w:t>
      </w:r>
      <w:r w:rsidRPr="00BD7683">
        <w:rPr>
          <w:rFonts w:hint="eastAsia"/>
        </w:rPr>
        <w:t>Амери</w:t>
      </w:r>
      <w:r>
        <w:rPr>
          <w:rFonts w:hint="cs"/>
        </w:rPr>
        <w:t xml:space="preserve"> </w:t>
      </w:r>
      <w:r w:rsidRPr="00BD7683">
        <w:rPr>
          <w:rFonts w:hint="eastAsia"/>
        </w:rPr>
        <w:t>Моделирование</w:t>
      </w:r>
      <w:r w:rsidRPr="00BD7683">
        <w:t xml:space="preserve"> </w:t>
      </w:r>
      <w:r w:rsidRPr="00BD7683">
        <w:rPr>
          <w:rFonts w:hint="eastAsia"/>
        </w:rPr>
        <w:t>возобновляемых</w:t>
      </w:r>
      <w:r w:rsidRPr="00BD7683">
        <w:t xml:space="preserve"> </w:t>
      </w:r>
      <w:r w:rsidRPr="00BD7683">
        <w:rPr>
          <w:rFonts w:hint="eastAsia"/>
        </w:rPr>
        <w:t>источников</w:t>
      </w:r>
      <w:r w:rsidRPr="00BD7683">
        <w:t xml:space="preserve"> </w:t>
      </w:r>
      <w:r w:rsidRPr="00BD7683">
        <w:rPr>
          <w:rFonts w:hint="eastAsia"/>
        </w:rPr>
        <w:t>энергии</w:t>
      </w:r>
      <w:r w:rsidRPr="00BD7683">
        <w:t xml:space="preserve"> </w:t>
      </w:r>
      <w:r w:rsidRPr="00BD7683">
        <w:rPr>
          <w:rFonts w:hint="eastAsia"/>
        </w:rPr>
        <w:t>при</w:t>
      </w:r>
      <w:r w:rsidRPr="00BD7683">
        <w:t xml:space="preserve"> </w:t>
      </w:r>
      <w:r w:rsidRPr="00BD7683">
        <w:rPr>
          <w:rFonts w:hint="eastAsia"/>
        </w:rPr>
        <w:t>расчете</w:t>
      </w:r>
      <w:r w:rsidRPr="00BD7683">
        <w:t xml:space="preserve"> </w:t>
      </w:r>
      <w:r w:rsidRPr="00BD7683">
        <w:rPr>
          <w:rFonts w:hint="eastAsia"/>
        </w:rPr>
        <w:t>токов</w:t>
      </w:r>
      <w:r w:rsidRPr="00BD7683">
        <w:t xml:space="preserve"> </w:t>
      </w:r>
      <w:r w:rsidRPr="00BD7683">
        <w:rPr>
          <w:rFonts w:hint="eastAsia"/>
        </w:rPr>
        <w:t>короткого</w:t>
      </w:r>
      <w:r w:rsidRPr="00BD7683">
        <w:t xml:space="preserve"> </w:t>
      </w:r>
      <w:r w:rsidRPr="00BD7683">
        <w:rPr>
          <w:rFonts w:hint="eastAsia"/>
        </w:rPr>
        <w:t>замыкания</w:t>
      </w:r>
      <w:r w:rsidRPr="00BD7683">
        <w:t xml:space="preserve"> </w:t>
      </w:r>
      <w:r w:rsidRPr="00BD7683">
        <w:rPr>
          <w:rFonts w:hint="eastAsia"/>
        </w:rPr>
        <w:t>в</w:t>
      </w:r>
      <w:r w:rsidRPr="00BD7683">
        <w:t xml:space="preserve"> </w:t>
      </w:r>
      <w:r w:rsidRPr="00BD7683">
        <w:rPr>
          <w:rFonts w:hint="eastAsia"/>
        </w:rPr>
        <w:t>локальных</w:t>
      </w:r>
      <w:r w:rsidRPr="00BD7683">
        <w:t xml:space="preserve"> </w:t>
      </w:r>
      <w:r w:rsidRPr="00BD7683">
        <w:rPr>
          <w:rFonts w:hint="eastAsia"/>
        </w:rPr>
        <w:t>распределительных</w:t>
      </w:r>
      <w:r w:rsidRPr="00BD7683">
        <w:t xml:space="preserve"> </w:t>
      </w:r>
      <w:r w:rsidRPr="00BD7683">
        <w:rPr>
          <w:rFonts w:hint="eastAsia"/>
        </w:rPr>
        <w:t>системах</w:t>
      </w:r>
      <w:r w:rsidRPr="00BD7683">
        <w:t xml:space="preserve"> </w:t>
      </w:r>
      <w:r w:rsidRPr="00BD7683">
        <w:rPr>
          <w:rFonts w:hint="eastAsia"/>
        </w:rPr>
        <w:t>Египта</w:t>
      </w:r>
    </w:p>
    <w:p w14:paraId="063706A6" w14:textId="77777777" w:rsidR="00BD7683" w:rsidRDefault="00BD7683" w:rsidP="00BD7683">
      <w:r>
        <w:rPr>
          <w:rFonts w:hint="eastAsia"/>
        </w:rPr>
        <w:t>ОГЛАВЛЕНИЕ</w:t>
      </w:r>
      <w:r>
        <w:t xml:space="preserve"> </w:t>
      </w:r>
      <w:r>
        <w:rPr>
          <w:rFonts w:hint="eastAsia"/>
        </w:rPr>
        <w:t>ДИССЕРТАЦИИ</w:t>
      </w:r>
    </w:p>
    <w:p w14:paraId="0806C3CF" w14:textId="77777777" w:rsidR="00BD7683" w:rsidRDefault="00BD7683" w:rsidP="00BD7683">
      <w:r>
        <w:rPr>
          <w:rFonts w:hint="eastAsia"/>
        </w:rPr>
        <w:t>кандидат</w:t>
      </w:r>
      <w:r>
        <w:t xml:space="preserve"> </w:t>
      </w:r>
      <w:r>
        <w:rPr>
          <w:rFonts w:hint="eastAsia"/>
        </w:rPr>
        <w:t>наук</w:t>
      </w:r>
      <w:r>
        <w:t xml:space="preserve"> </w:t>
      </w:r>
      <w:r>
        <w:rPr>
          <w:rFonts w:hint="eastAsia"/>
        </w:rPr>
        <w:t>Ареф</w:t>
      </w:r>
      <w:r>
        <w:t xml:space="preserve"> </w:t>
      </w:r>
      <w:r>
        <w:rPr>
          <w:rFonts w:hint="eastAsia"/>
        </w:rPr>
        <w:t>Махмуд</w:t>
      </w:r>
      <w:r>
        <w:t xml:space="preserve"> </w:t>
      </w:r>
      <w:r>
        <w:rPr>
          <w:rFonts w:hint="eastAsia"/>
        </w:rPr>
        <w:t>Махрос</w:t>
      </w:r>
      <w:r>
        <w:t xml:space="preserve"> </w:t>
      </w:r>
      <w:r>
        <w:rPr>
          <w:rFonts w:hint="eastAsia"/>
        </w:rPr>
        <w:t>Амери</w:t>
      </w:r>
    </w:p>
    <w:p w14:paraId="069283D7" w14:textId="77777777" w:rsidR="00BD7683" w:rsidRDefault="00BD7683" w:rsidP="00BD7683">
      <w:r>
        <w:t>Abstract</w:t>
      </w:r>
    </w:p>
    <w:p w14:paraId="3DD885F4" w14:textId="77777777" w:rsidR="00BD7683" w:rsidRDefault="00BD7683" w:rsidP="00BD7683"/>
    <w:p w14:paraId="3697B9FB" w14:textId="77777777" w:rsidR="00BD7683" w:rsidRDefault="00BD7683" w:rsidP="00BD7683">
      <w:r>
        <w:t>Introduction</w:t>
      </w:r>
    </w:p>
    <w:p w14:paraId="75C6B1F0" w14:textId="77777777" w:rsidR="00BD7683" w:rsidRDefault="00BD7683" w:rsidP="00BD7683"/>
    <w:p w14:paraId="62A549A2" w14:textId="77777777" w:rsidR="00BD7683" w:rsidRDefault="00BD7683" w:rsidP="00BD7683">
      <w:r>
        <w:t>Chapter 1. Literature Review</w:t>
      </w:r>
    </w:p>
    <w:p w14:paraId="7A06B905" w14:textId="77777777" w:rsidR="00BD7683" w:rsidRDefault="00BD7683" w:rsidP="00BD7683"/>
    <w:p w14:paraId="6EF4E79B" w14:textId="77777777" w:rsidR="00BD7683" w:rsidRDefault="00BD7683" w:rsidP="00BD7683">
      <w:r>
        <w:t>1.1 Distribution Generator</w:t>
      </w:r>
    </w:p>
    <w:p w14:paraId="446609A3" w14:textId="77777777" w:rsidR="00BD7683" w:rsidRDefault="00BD7683" w:rsidP="00BD7683"/>
    <w:p w14:paraId="198C9473" w14:textId="77777777" w:rsidR="00BD7683" w:rsidRDefault="00BD7683" w:rsidP="00BD7683">
      <w:r>
        <w:t>1.2 DG Control methods</w:t>
      </w:r>
    </w:p>
    <w:p w14:paraId="4127B846" w14:textId="77777777" w:rsidR="00BD7683" w:rsidRDefault="00BD7683" w:rsidP="00BD7683"/>
    <w:p w14:paraId="2BD52D9F" w14:textId="77777777" w:rsidR="00BD7683" w:rsidRDefault="00BD7683" w:rsidP="00BD7683">
      <w:r>
        <w:t>1.3 Modeling of PMSG Wind Power System</w:t>
      </w:r>
    </w:p>
    <w:p w14:paraId="2C43FE96" w14:textId="77777777" w:rsidR="00BD7683" w:rsidRDefault="00BD7683" w:rsidP="00BD7683"/>
    <w:p w14:paraId="478A8174" w14:textId="77777777" w:rsidR="00BD7683" w:rsidRDefault="00BD7683" w:rsidP="00BD7683">
      <w:r>
        <w:t>1.3.1 Wind turbine model</w:t>
      </w:r>
    </w:p>
    <w:p w14:paraId="27952B7D" w14:textId="77777777" w:rsidR="00BD7683" w:rsidRDefault="00BD7683" w:rsidP="00BD7683"/>
    <w:p w14:paraId="20B226EA" w14:textId="77777777" w:rsidR="00BD7683" w:rsidRDefault="00BD7683" w:rsidP="00BD7683">
      <w:r>
        <w:t>1.3.2 Modeling of PMSG</w:t>
      </w:r>
    </w:p>
    <w:p w14:paraId="6D8BA3F0" w14:textId="77777777" w:rsidR="00BD7683" w:rsidRDefault="00BD7683" w:rsidP="00BD7683"/>
    <w:p w14:paraId="211D3297" w14:textId="77777777" w:rsidR="00BD7683" w:rsidRDefault="00BD7683" w:rsidP="00BD7683">
      <w:r>
        <w:t>1.3.3 Modeling of back-to-back PWM Converter</w:t>
      </w:r>
    </w:p>
    <w:p w14:paraId="782A7CD4" w14:textId="77777777" w:rsidR="00BD7683" w:rsidRDefault="00BD7683" w:rsidP="00BD7683"/>
    <w:p w14:paraId="1103D724" w14:textId="77777777" w:rsidR="00BD7683" w:rsidRDefault="00BD7683" w:rsidP="00BD7683">
      <w:r>
        <w:t>1.4 LVRT control strategy</w:t>
      </w:r>
    </w:p>
    <w:p w14:paraId="5B6138F3" w14:textId="77777777" w:rsidR="00BD7683" w:rsidRDefault="00BD7683" w:rsidP="00BD7683"/>
    <w:p w14:paraId="3BD296F2" w14:textId="77777777" w:rsidR="00BD7683" w:rsidRDefault="00BD7683" w:rsidP="00BD7683">
      <w:r>
        <w:t>1.5 PV System Modelling</w:t>
      </w:r>
    </w:p>
    <w:p w14:paraId="18F5A57F" w14:textId="77777777" w:rsidR="00BD7683" w:rsidRDefault="00BD7683" w:rsidP="00BD7683"/>
    <w:p w14:paraId="22DABBFA" w14:textId="77777777" w:rsidR="00BD7683" w:rsidRDefault="00BD7683" w:rsidP="00BD7683">
      <w:r>
        <w:t>1.5.1 Photovoltaic Cell (PV)</w:t>
      </w:r>
    </w:p>
    <w:p w14:paraId="3C6A1A32" w14:textId="77777777" w:rsidR="00BD7683" w:rsidRDefault="00BD7683" w:rsidP="00BD7683"/>
    <w:p w14:paraId="4D7BC8BB" w14:textId="77777777" w:rsidR="00BD7683" w:rsidRDefault="00BD7683" w:rsidP="00BD7683">
      <w:r>
        <w:t>1.5.2 Maximum power point tracking</w:t>
      </w:r>
    </w:p>
    <w:p w14:paraId="20D07C3C" w14:textId="77777777" w:rsidR="00BD7683" w:rsidRDefault="00BD7683" w:rsidP="00BD7683"/>
    <w:p w14:paraId="793ADC84" w14:textId="77777777" w:rsidR="00BD7683" w:rsidRDefault="00BD7683" w:rsidP="00BD7683">
      <w:r>
        <w:lastRenderedPageBreak/>
        <w:t>1.6 Modeling of a battery energy storage</w:t>
      </w:r>
    </w:p>
    <w:p w14:paraId="622AA22C" w14:textId="77777777" w:rsidR="00BD7683" w:rsidRDefault="00BD7683" w:rsidP="00BD7683"/>
    <w:p w14:paraId="189C5352" w14:textId="77777777" w:rsidR="00BD7683" w:rsidRDefault="00BD7683" w:rsidP="00BD7683">
      <w:r>
        <w:t>1.7 Multi-level converter</w:t>
      </w:r>
    </w:p>
    <w:p w14:paraId="40352264" w14:textId="77777777" w:rsidR="00BD7683" w:rsidRDefault="00BD7683" w:rsidP="00BD7683"/>
    <w:p w14:paraId="5175399B" w14:textId="77777777" w:rsidR="00BD7683" w:rsidRDefault="00BD7683" w:rsidP="00BD7683">
      <w:r>
        <w:t>1.8 Microgrid</w:t>
      </w:r>
    </w:p>
    <w:p w14:paraId="192FE300" w14:textId="77777777" w:rsidR="00BD7683" w:rsidRDefault="00BD7683" w:rsidP="00BD7683"/>
    <w:p w14:paraId="5D243BDC" w14:textId="77777777" w:rsidR="00BD7683" w:rsidRDefault="00BD7683" w:rsidP="00BD7683">
      <w:r>
        <w:t>1.8.1 The Microgrid Concept</w:t>
      </w:r>
    </w:p>
    <w:p w14:paraId="52193DFD" w14:textId="77777777" w:rsidR="00BD7683" w:rsidRDefault="00BD7683" w:rsidP="00BD7683"/>
    <w:p w14:paraId="2D6BEF4C" w14:textId="77777777" w:rsidR="00BD7683" w:rsidRDefault="00BD7683" w:rsidP="00BD7683">
      <w:r>
        <w:t>1.8.2 Control of Microgrids</w:t>
      </w:r>
    </w:p>
    <w:p w14:paraId="20C80F07" w14:textId="77777777" w:rsidR="00BD7683" w:rsidRDefault="00BD7683" w:rsidP="00BD7683"/>
    <w:p w14:paraId="35F53FE8" w14:textId="77777777" w:rsidR="00BD7683" w:rsidRDefault="00BD7683" w:rsidP="00BD7683">
      <w:r>
        <w:t>1.8.2.1 Centralized control</w:t>
      </w:r>
    </w:p>
    <w:p w14:paraId="1CA1823F" w14:textId="77777777" w:rsidR="00BD7683" w:rsidRDefault="00BD7683" w:rsidP="00BD7683"/>
    <w:p w14:paraId="7B0E71FE" w14:textId="77777777" w:rsidR="00BD7683" w:rsidRDefault="00BD7683" w:rsidP="00BD7683">
      <w:r>
        <w:t>1.8.2.2 Decentralized Control</w:t>
      </w:r>
    </w:p>
    <w:p w14:paraId="74380592" w14:textId="77777777" w:rsidR="00BD7683" w:rsidRDefault="00BD7683" w:rsidP="00BD7683"/>
    <w:p w14:paraId="243AAC40" w14:textId="77777777" w:rsidR="00BD7683" w:rsidRDefault="00BD7683" w:rsidP="00BD7683">
      <w:r>
        <w:t>1.9 Power flow of isolated microgrid</w:t>
      </w:r>
    </w:p>
    <w:p w14:paraId="79EED09D" w14:textId="77777777" w:rsidR="00BD7683" w:rsidRDefault="00BD7683" w:rsidP="00BD7683"/>
    <w:p w14:paraId="59C60E2B" w14:textId="77777777" w:rsidR="00BD7683" w:rsidRDefault="00BD7683" w:rsidP="00BD7683">
      <w:r>
        <w:t>1.10 Fault current calculation</w:t>
      </w:r>
    </w:p>
    <w:p w14:paraId="1E1A80A2" w14:textId="77777777" w:rsidR="00BD7683" w:rsidRDefault="00BD7683" w:rsidP="00BD7683"/>
    <w:p w14:paraId="79C587BC" w14:textId="77777777" w:rsidR="00BD7683" w:rsidRDefault="00BD7683" w:rsidP="00BD7683">
      <w:r>
        <w:t>1.11 Electromagnetic Coupling Mathematical Model of SFCL</w:t>
      </w:r>
    </w:p>
    <w:p w14:paraId="29F5430A" w14:textId="77777777" w:rsidR="00BD7683" w:rsidRDefault="00BD7683" w:rsidP="00BD7683"/>
    <w:p w14:paraId="4119A755" w14:textId="77777777" w:rsidR="00BD7683" w:rsidRDefault="00BD7683" w:rsidP="00BD7683">
      <w:r>
        <w:t>1.12 Inverter current control during fault</w:t>
      </w:r>
    </w:p>
    <w:p w14:paraId="10353369" w14:textId="77777777" w:rsidR="00BD7683" w:rsidRDefault="00BD7683" w:rsidP="00BD7683"/>
    <w:p w14:paraId="6401FA37" w14:textId="77777777" w:rsidR="00BD7683" w:rsidRDefault="00BD7683" w:rsidP="00BD7683">
      <w:r>
        <w:t>1.13 Smart Grid</w:t>
      </w:r>
    </w:p>
    <w:p w14:paraId="3AE8FD3A" w14:textId="77777777" w:rsidR="00BD7683" w:rsidRDefault="00BD7683" w:rsidP="00BD7683"/>
    <w:p w14:paraId="17476D78" w14:textId="77777777" w:rsidR="00BD7683" w:rsidRDefault="00BD7683" w:rsidP="00BD7683">
      <w:r>
        <w:t>Chapter 2. Protection Design Scheme of Grid Connected</w:t>
      </w:r>
    </w:p>
    <w:p w14:paraId="2A3F4E71" w14:textId="77777777" w:rsidR="00BD7683" w:rsidRDefault="00BD7683" w:rsidP="00BD7683"/>
    <w:p w14:paraId="59B10138" w14:textId="77777777" w:rsidR="00BD7683" w:rsidRDefault="00BD7683" w:rsidP="00BD7683">
      <w:r>
        <w:t>PMSG Wind Turbine</w:t>
      </w:r>
    </w:p>
    <w:p w14:paraId="768895B6" w14:textId="77777777" w:rsidR="00BD7683" w:rsidRDefault="00BD7683" w:rsidP="00BD7683"/>
    <w:p w14:paraId="70E4552F" w14:textId="77777777" w:rsidR="00BD7683" w:rsidRDefault="00BD7683" w:rsidP="00BD7683">
      <w:r>
        <w:t>2.1 Control Strategy</w:t>
      </w:r>
    </w:p>
    <w:p w14:paraId="02A4E5D6" w14:textId="77777777" w:rsidR="00BD7683" w:rsidRDefault="00BD7683" w:rsidP="00BD7683"/>
    <w:p w14:paraId="0B11FCAA" w14:textId="77777777" w:rsidR="00BD7683" w:rsidRDefault="00BD7683" w:rsidP="00BD7683">
      <w:r>
        <w:t>2.2 IEC Method</w:t>
      </w:r>
    </w:p>
    <w:p w14:paraId="4C16C8E5" w14:textId="77777777" w:rsidR="00BD7683" w:rsidRDefault="00BD7683" w:rsidP="00BD7683"/>
    <w:p w14:paraId="2125E06F" w14:textId="77777777" w:rsidR="00BD7683" w:rsidRDefault="00BD7683" w:rsidP="00BD7683">
      <w:r>
        <w:t>2.3 Zafarana wind speed</w:t>
      </w:r>
    </w:p>
    <w:p w14:paraId="451FD86B" w14:textId="77777777" w:rsidR="00BD7683" w:rsidRDefault="00BD7683" w:rsidP="00BD7683"/>
    <w:p w14:paraId="71BE4F65" w14:textId="77777777" w:rsidR="00BD7683" w:rsidRDefault="00BD7683" w:rsidP="00BD7683">
      <w:r>
        <w:t>2.4 System description</w:t>
      </w:r>
    </w:p>
    <w:p w14:paraId="2CF8BD52" w14:textId="77777777" w:rsidR="00BD7683" w:rsidRDefault="00BD7683" w:rsidP="00BD7683"/>
    <w:p w14:paraId="5D83AE5B" w14:textId="77777777" w:rsidR="00BD7683" w:rsidRDefault="00BD7683" w:rsidP="00BD7683">
      <w:r>
        <w:t>2.5 Simulation studies</w:t>
      </w:r>
    </w:p>
    <w:p w14:paraId="1FC4C269" w14:textId="77777777" w:rsidR="00BD7683" w:rsidRDefault="00BD7683" w:rsidP="00BD7683"/>
    <w:p w14:paraId="5A62F874" w14:textId="77777777" w:rsidR="00BD7683" w:rsidRDefault="00BD7683" w:rsidP="00BD7683">
      <w:r>
        <w:t>2.5.1 PMSG wind turbine connected to grid</w:t>
      </w:r>
    </w:p>
    <w:p w14:paraId="21E270D4" w14:textId="77777777" w:rsidR="00BD7683" w:rsidRDefault="00BD7683" w:rsidP="00BD7683"/>
    <w:p w14:paraId="070F4412" w14:textId="77777777" w:rsidR="00BD7683" w:rsidRDefault="00BD7683" w:rsidP="00BD7683">
      <w:r>
        <w:t>2.5.2 PMSG wind farm connected to grid</w:t>
      </w:r>
    </w:p>
    <w:p w14:paraId="6FB30BDA" w14:textId="77777777" w:rsidR="00BD7683" w:rsidRDefault="00BD7683" w:rsidP="00BD7683"/>
    <w:p w14:paraId="42DA9591" w14:textId="77777777" w:rsidR="00BD7683" w:rsidRDefault="00BD7683" w:rsidP="00BD7683">
      <w:r>
        <w:t>Chapter 3. Digital Control strategy for SPWM MPPT of PV</w:t>
      </w:r>
    </w:p>
    <w:p w14:paraId="56A8C0C1" w14:textId="77777777" w:rsidR="00BD7683" w:rsidRDefault="00BD7683" w:rsidP="00BD7683"/>
    <w:p w14:paraId="22F7873A" w14:textId="77777777" w:rsidR="00BD7683" w:rsidRDefault="00BD7683" w:rsidP="00BD7683">
      <w:r>
        <w:t>System with Three-Phase NPC Three-Level Converter</w:t>
      </w:r>
    </w:p>
    <w:p w14:paraId="0D0B911E" w14:textId="77777777" w:rsidR="00BD7683" w:rsidRDefault="00BD7683" w:rsidP="00BD7683"/>
    <w:p w14:paraId="0FCAE599" w14:textId="77777777" w:rsidR="00BD7683" w:rsidRDefault="00BD7683" w:rsidP="00BD7683">
      <w:r>
        <w:t>3.1 System Modelling</w:t>
      </w:r>
    </w:p>
    <w:p w14:paraId="75D6CCCF" w14:textId="77777777" w:rsidR="00BD7683" w:rsidRDefault="00BD7683" w:rsidP="00BD7683"/>
    <w:p w14:paraId="4C7C242C" w14:textId="77777777" w:rsidR="00BD7683" w:rsidRDefault="00BD7683" w:rsidP="00BD7683">
      <w:r>
        <w:t>3.2 Maximum Power Point Tracking (MPPT)</w:t>
      </w:r>
    </w:p>
    <w:p w14:paraId="5184994E" w14:textId="77777777" w:rsidR="00BD7683" w:rsidRDefault="00BD7683" w:rsidP="00BD7683"/>
    <w:p w14:paraId="66FA1FB3" w14:textId="77777777" w:rsidR="00BD7683" w:rsidRDefault="00BD7683" w:rsidP="00BD7683">
      <w:r>
        <w:t>3.3 Three-level Neutral point Clamped converter (NPC)</w:t>
      </w:r>
    </w:p>
    <w:p w14:paraId="249EF21E" w14:textId="77777777" w:rsidR="00BD7683" w:rsidRDefault="00BD7683" w:rsidP="00BD7683"/>
    <w:p w14:paraId="00BB2572" w14:textId="77777777" w:rsidR="00BD7683" w:rsidRDefault="00BD7683" w:rsidP="00BD7683">
      <w:r>
        <w:t>3.4 Design of LCL filter</w:t>
      </w:r>
    </w:p>
    <w:p w14:paraId="269830E6" w14:textId="77777777" w:rsidR="00BD7683" w:rsidRDefault="00BD7683" w:rsidP="00BD7683"/>
    <w:p w14:paraId="3798C105" w14:textId="77777777" w:rsidR="00BD7683" w:rsidRDefault="00BD7683" w:rsidP="00BD7683">
      <w:r>
        <w:t>3.5 Sinusoidal pulse width modulation</w:t>
      </w:r>
    </w:p>
    <w:p w14:paraId="7A31BD82" w14:textId="77777777" w:rsidR="00BD7683" w:rsidRDefault="00BD7683" w:rsidP="00BD7683"/>
    <w:p w14:paraId="614020E8" w14:textId="77777777" w:rsidR="00BD7683" w:rsidRDefault="00BD7683" w:rsidP="00BD7683">
      <w:r>
        <w:t>3.6 Microcontroller</w:t>
      </w:r>
    </w:p>
    <w:p w14:paraId="743B47B5" w14:textId="77777777" w:rsidR="00BD7683" w:rsidRDefault="00BD7683" w:rsidP="00BD7683"/>
    <w:p w14:paraId="213AEC62" w14:textId="77777777" w:rsidR="00BD7683" w:rsidRDefault="00BD7683" w:rsidP="00BD7683">
      <w:r>
        <w:t>3.7 Control strategy</w:t>
      </w:r>
    </w:p>
    <w:p w14:paraId="6C8B285E" w14:textId="77777777" w:rsidR="00BD7683" w:rsidRDefault="00BD7683" w:rsidP="00BD7683"/>
    <w:p w14:paraId="319883E7" w14:textId="77777777" w:rsidR="00BD7683" w:rsidRDefault="00BD7683" w:rsidP="00BD7683">
      <w:r>
        <w:t>3.8 System Description</w:t>
      </w:r>
    </w:p>
    <w:p w14:paraId="4309022B" w14:textId="77777777" w:rsidR="00BD7683" w:rsidRDefault="00BD7683" w:rsidP="00BD7683"/>
    <w:p w14:paraId="4BA50FE0" w14:textId="77777777" w:rsidR="00BD7683" w:rsidRDefault="00BD7683" w:rsidP="00BD7683">
      <w:r>
        <w:lastRenderedPageBreak/>
        <w:t>3.9 Simulation Results</w:t>
      </w:r>
    </w:p>
    <w:p w14:paraId="165EDF91" w14:textId="77777777" w:rsidR="00BD7683" w:rsidRDefault="00BD7683" w:rsidP="00BD7683"/>
    <w:p w14:paraId="50B37353" w14:textId="77777777" w:rsidR="00BD7683" w:rsidRDefault="00BD7683" w:rsidP="00BD7683">
      <w:r>
        <w:t>3.9.1 LCL filter design</w:t>
      </w:r>
    </w:p>
    <w:p w14:paraId="0F5C1318" w14:textId="77777777" w:rsidR="00BD7683" w:rsidRDefault="00BD7683" w:rsidP="00BD7683"/>
    <w:p w14:paraId="5A552E53" w14:textId="77777777" w:rsidR="00BD7683" w:rsidRDefault="00BD7683" w:rsidP="00BD7683">
      <w:r>
        <w:t>3.9.2 Maximum power curve</w:t>
      </w:r>
    </w:p>
    <w:p w14:paraId="10DEFF3F" w14:textId="77777777" w:rsidR="00BD7683" w:rsidRDefault="00BD7683" w:rsidP="00BD7683"/>
    <w:p w14:paraId="55F2C63D" w14:textId="77777777" w:rsidR="00BD7683" w:rsidRDefault="00BD7683" w:rsidP="00BD7683">
      <w:r>
        <w:t>3.9.3 Case 1: Stand-alone PV system</w:t>
      </w:r>
    </w:p>
    <w:p w14:paraId="5DABEE65" w14:textId="77777777" w:rsidR="00BD7683" w:rsidRDefault="00BD7683" w:rsidP="00BD7683"/>
    <w:p w14:paraId="27E58989" w14:textId="77777777" w:rsidR="00BD7683" w:rsidRDefault="00BD7683" w:rsidP="00BD7683">
      <w:r>
        <w:t>3.9.4 Case 2: Grid connected PV system</w:t>
      </w:r>
    </w:p>
    <w:p w14:paraId="2BDA1560" w14:textId="77777777" w:rsidR="00BD7683" w:rsidRDefault="00BD7683" w:rsidP="00BD7683"/>
    <w:p w14:paraId="6872DE16" w14:textId="77777777" w:rsidR="00BD7683" w:rsidRDefault="00BD7683" w:rsidP="00BD7683">
      <w:r>
        <w:t>Chapter 4. Transient analysis of AC and DC microgrid with</w:t>
      </w:r>
    </w:p>
    <w:p w14:paraId="19BEE682" w14:textId="77777777" w:rsidR="00BD7683" w:rsidRDefault="00BD7683" w:rsidP="00BD7683"/>
    <w:p w14:paraId="4B9DCE03" w14:textId="77777777" w:rsidR="00BD7683" w:rsidRDefault="00BD7683" w:rsidP="00BD7683">
      <w:r>
        <w:t>effective of SFCL</w:t>
      </w:r>
    </w:p>
    <w:p w14:paraId="7FF5192F" w14:textId="77777777" w:rsidR="00BD7683" w:rsidRDefault="00BD7683" w:rsidP="00BD7683"/>
    <w:p w14:paraId="78D426F1" w14:textId="77777777" w:rsidR="00BD7683" w:rsidRDefault="00BD7683" w:rsidP="00BD7683">
      <w:r>
        <w:t>4.1 Microgrid System Configuration</w:t>
      </w:r>
    </w:p>
    <w:p w14:paraId="7DE6E9F4" w14:textId="77777777" w:rsidR="00BD7683" w:rsidRDefault="00BD7683" w:rsidP="00BD7683"/>
    <w:p w14:paraId="1EAA1FF7" w14:textId="77777777" w:rsidR="00BD7683" w:rsidRDefault="00BD7683" w:rsidP="00BD7683">
      <w:r>
        <w:t>4.2 System Description</w:t>
      </w:r>
    </w:p>
    <w:p w14:paraId="7F9916FA" w14:textId="77777777" w:rsidR="00BD7683" w:rsidRDefault="00BD7683" w:rsidP="00BD7683"/>
    <w:p w14:paraId="2F136344" w14:textId="77777777" w:rsidR="00BD7683" w:rsidRDefault="00BD7683" w:rsidP="00BD7683">
      <w:r>
        <w:t>4.3 Simulation Studies</w:t>
      </w:r>
    </w:p>
    <w:p w14:paraId="15D3F7A8" w14:textId="77777777" w:rsidR="00BD7683" w:rsidRDefault="00BD7683" w:rsidP="00BD7683"/>
    <w:p w14:paraId="7FD0943C" w14:textId="77777777" w:rsidR="00BD7683" w:rsidRDefault="00BD7683" w:rsidP="00BD7683">
      <w:r>
        <w:t>Chapter 5. Short Current Calculation and Static Security Risk</w:t>
      </w:r>
    </w:p>
    <w:p w14:paraId="7FD3C870" w14:textId="77777777" w:rsidR="00BD7683" w:rsidRDefault="00BD7683" w:rsidP="00BD7683"/>
    <w:p w14:paraId="7ABD809F" w14:textId="77777777" w:rsidR="00BD7683" w:rsidRDefault="00BD7683" w:rsidP="00BD7683">
      <w:r>
        <w:t>for Grid-connected and Isolated Microgrid</w:t>
      </w:r>
    </w:p>
    <w:p w14:paraId="52FC516A" w14:textId="77777777" w:rsidR="00BD7683" w:rsidRDefault="00BD7683" w:rsidP="00BD7683"/>
    <w:p w14:paraId="34CC40E0" w14:textId="77777777" w:rsidR="00BD7683" w:rsidRDefault="00BD7683" w:rsidP="00BD7683">
      <w:r>
        <w:t>5.1 Research Method</w:t>
      </w:r>
    </w:p>
    <w:p w14:paraId="1AE1A466" w14:textId="77777777" w:rsidR="00BD7683" w:rsidRDefault="00BD7683" w:rsidP="00BD7683"/>
    <w:p w14:paraId="5D6C9A6B" w14:textId="77777777" w:rsidR="00BD7683" w:rsidRDefault="00BD7683" w:rsidP="00BD7683">
      <w:r>
        <w:t>5.1.1 Power flow calculation</w:t>
      </w:r>
    </w:p>
    <w:p w14:paraId="2A6CF202" w14:textId="77777777" w:rsidR="00BD7683" w:rsidRDefault="00BD7683" w:rsidP="00BD7683"/>
    <w:p w14:paraId="308D0939" w14:textId="77777777" w:rsidR="00BD7683" w:rsidRDefault="00BD7683" w:rsidP="00BD7683">
      <w:r>
        <w:t>5.1.2 Fault current calculation</w:t>
      </w:r>
    </w:p>
    <w:p w14:paraId="2DA7A906" w14:textId="77777777" w:rsidR="00BD7683" w:rsidRDefault="00BD7683" w:rsidP="00BD7683"/>
    <w:p w14:paraId="140C1271" w14:textId="77777777" w:rsidR="00BD7683" w:rsidRDefault="00BD7683" w:rsidP="00BD7683">
      <w:r>
        <w:t>5.1.3 Operation Scenario of the distribution system during the fault</w:t>
      </w:r>
    </w:p>
    <w:p w14:paraId="2E2C2290" w14:textId="77777777" w:rsidR="00BD7683" w:rsidRDefault="00BD7683" w:rsidP="00BD7683"/>
    <w:p w14:paraId="6E36B9EA" w14:textId="77777777" w:rsidR="00BD7683" w:rsidRDefault="00BD7683" w:rsidP="00BD7683">
      <w:r>
        <w:t>5.1.4 Static Security risk</w:t>
      </w:r>
    </w:p>
    <w:p w14:paraId="44872A69" w14:textId="77777777" w:rsidR="00BD7683" w:rsidRDefault="00BD7683" w:rsidP="00BD7683"/>
    <w:p w14:paraId="1072E746" w14:textId="77777777" w:rsidR="00BD7683" w:rsidRDefault="00BD7683" w:rsidP="00BD7683">
      <w:r>
        <w:t>5.1.5 Load Shedding Strategy</w:t>
      </w:r>
    </w:p>
    <w:p w14:paraId="231F15D7" w14:textId="77777777" w:rsidR="00BD7683" w:rsidRDefault="00BD7683" w:rsidP="00BD7683"/>
    <w:p w14:paraId="7A958F6D" w14:textId="77777777" w:rsidR="00BD7683" w:rsidRDefault="00BD7683" w:rsidP="00BD7683">
      <w:r>
        <w:t>5.2 System under study</w:t>
      </w:r>
    </w:p>
    <w:p w14:paraId="56AC3CE3" w14:textId="77777777" w:rsidR="00BD7683" w:rsidRDefault="00BD7683" w:rsidP="00BD7683"/>
    <w:p w14:paraId="28A8A6B6" w14:textId="77777777" w:rsidR="00BD7683" w:rsidRDefault="00BD7683" w:rsidP="00BD7683">
      <w:r>
        <w:t>5.3 Results and Analysis</w:t>
      </w:r>
    </w:p>
    <w:p w14:paraId="69104A37" w14:textId="77777777" w:rsidR="00BD7683" w:rsidRDefault="00BD7683" w:rsidP="00BD7683"/>
    <w:p w14:paraId="30FBFF5E" w14:textId="77777777" w:rsidR="00BD7683" w:rsidRDefault="00BD7683" w:rsidP="00BD7683">
      <w:r>
        <w:t>5.3.1 Grid-connected Microgrid</w:t>
      </w:r>
    </w:p>
    <w:p w14:paraId="4E807564" w14:textId="77777777" w:rsidR="00BD7683" w:rsidRDefault="00BD7683" w:rsidP="00BD7683"/>
    <w:p w14:paraId="312458AB" w14:textId="77777777" w:rsidR="00BD7683" w:rsidRDefault="00BD7683" w:rsidP="00BD7683">
      <w:r>
        <w:t>5.3.2 Isolated Microgrid</w:t>
      </w:r>
    </w:p>
    <w:p w14:paraId="5A6A5BB5" w14:textId="77777777" w:rsidR="00BD7683" w:rsidRDefault="00BD7683" w:rsidP="00BD7683"/>
    <w:p w14:paraId="3D4D0273" w14:textId="77777777" w:rsidR="00BD7683" w:rsidRDefault="00BD7683" w:rsidP="00BD7683">
      <w:r>
        <w:t>Conclusions and Suggestions for Future Work</w:t>
      </w:r>
    </w:p>
    <w:p w14:paraId="4E63CB7F" w14:textId="77777777" w:rsidR="00BD7683" w:rsidRDefault="00BD7683" w:rsidP="00BD7683"/>
    <w:p w14:paraId="6582992E" w14:textId="77777777" w:rsidR="00BD7683" w:rsidRDefault="00BD7683" w:rsidP="00BD7683">
      <w:r>
        <w:t>Conclusions</w:t>
      </w:r>
    </w:p>
    <w:p w14:paraId="5E3B75F1" w14:textId="77777777" w:rsidR="00BD7683" w:rsidRDefault="00BD7683" w:rsidP="00BD7683"/>
    <w:p w14:paraId="2A287E89" w14:textId="77777777" w:rsidR="00BD7683" w:rsidRDefault="00BD7683" w:rsidP="00BD7683">
      <w:r>
        <w:t>Suggestions for Future Work</w:t>
      </w:r>
    </w:p>
    <w:p w14:paraId="6E8B1B65" w14:textId="77777777" w:rsidR="00BD7683" w:rsidRDefault="00BD7683" w:rsidP="00BD7683"/>
    <w:p w14:paraId="69A6D26C" w14:textId="77777777" w:rsidR="00BD7683" w:rsidRDefault="00BD7683" w:rsidP="00BD7683">
      <w:r>
        <w:t>References</w:t>
      </w:r>
    </w:p>
    <w:p w14:paraId="3FE36641" w14:textId="77777777" w:rsidR="00BD7683" w:rsidRDefault="00BD7683" w:rsidP="00BD7683"/>
    <w:p w14:paraId="11D6B078" w14:textId="77777777" w:rsidR="00BD7683" w:rsidRDefault="00BD7683" w:rsidP="00BD7683">
      <w:r>
        <w:t>Appendix A</w:t>
      </w:r>
    </w:p>
    <w:p w14:paraId="743CB1CC" w14:textId="77777777" w:rsidR="00BD7683" w:rsidRDefault="00BD7683" w:rsidP="00BD7683"/>
    <w:p w14:paraId="7913FB88" w14:textId="577DE6E1" w:rsidR="00BD7683" w:rsidRPr="00BD7683" w:rsidRDefault="00BD7683" w:rsidP="00BD7683">
      <w:r>
        <w:t>Appendix B</w:t>
      </w:r>
    </w:p>
    <w:sectPr w:rsidR="00BD7683" w:rsidRPr="00BD7683" w:rsidSect="00FA428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0DA63" w14:textId="77777777" w:rsidR="00FA4284" w:rsidRDefault="00FA4284">
      <w:pPr>
        <w:spacing w:after="0" w:line="240" w:lineRule="auto"/>
      </w:pPr>
      <w:r>
        <w:separator/>
      </w:r>
    </w:p>
  </w:endnote>
  <w:endnote w:type="continuationSeparator" w:id="0">
    <w:p w14:paraId="2C55EE07" w14:textId="77777777" w:rsidR="00FA4284" w:rsidRDefault="00FA4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065FA" w14:textId="77777777" w:rsidR="00FA4284" w:rsidRDefault="00FA4284"/>
    <w:p w14:paraId="6A54F212" w14:textId="77777777" w:rsidR="00FA4284" w:rsidRDefault="00FA4284"/>
    <w:p w14:paraId="57D79CF7" w14:textId="77777777" w:rsidR="00FA4284" w:rsidRDefault="00FA4284"/>
    <w:p w14:paraId="05AD9650" w14:textId="77777777" w:rsidR="00FA4284" w:rsidRDefault="00FA4284"/>
    <w:p w14:paraId="6F6C21B9" w14:textId="77777777" w:rsidR="00FA4284" w:rsidRDefault="00FA4284"/>
    <w:p w14:paraId="2256ABEC" w14:textId="77777777" w:rsidR="00FA4284" w:rsidRDefault="00FA4284"/>
    <w:p w14:paraId="720E3DFF" w14:textId="77777777" w:rsidR="00FA4284" w:rsidRDefault="00FA42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5951A4" wp14:editId="689E00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40957" w14:textId="77777777" w:rsidR="00FA4284" w:rsidRDefault="00FA42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5951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740957" w14:textId="77777777" w:rsidR="00FA4284" w:rsidRDefault="00FA42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6D417F" w14:textId="77777777" w:rsidR="00FA4284" w:rsidRDefault="00FA4284"/>
    <w:p w14:paraId="2576614E" w14:textId="77777777" w:rsidR="00FA4284" w:rsidRDefault="00FA4284"/>
    <w:p w14:paraId="497FC1B4" w14:textId="77777777" w:rsidR="00FA4284" w:rsidRDefault="00FA42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76EB7F" wp14:editId="3D3518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FDD30" w14:textId="77777777" w:rsidR="00FA4284" w:rsidRDefault="00FA4284"/>
                          <w:p w14:paraId="50E54BCF" w14:textId="77777777" w:rsidR="00FA4284" w:rsidRDefault="00FA42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76EB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4FDD30" w14:textId="77777777" w:rsidR="00FA4284" w:rsidRDefault="00FA4284"/>
                    <w:p w14:paraId="50E54BCF" w14:textId="77777777" w:rsidR="00FA4284" w:rsidRDefault="00FA42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370476" w14:textId="77777777" w:rsidR="00FA4284" w:rsidRDefault="00FA4284"/>
    <w:p w14:paraId="6AB2F62F" w14:textId="77777777" w:rsidR="00FA4284" w:rsidRDefault="00FA4284">
      <w:pPr>
        <w:rPr>
          <w:sz w:val="2"/>
          <w:szCs w:val="2"/>
        </w:rPr>
      </w:pPr>
    </w:p>
    <w:p w14:paraId="6E9B68AD" w14:textId="77777777" w:rsidR="00FA4284" w:rsidRDefault="00FA4284"/>
    <w:p w14:paraId="5B0B9B80" w14:textId="77777777" w:rsidR="00FA4284" w:rsidRDefault="00FA4284">
      <w:pPr>
        <w:spacing w:after="0" w:line="240" w:lineRule="auto"/>
      </w:pPr>
    </w:p>
  </w:footnote>
  <w:footnote w:type="continuationSeparator" w:id="0">
    <w:p w14:paraId="1CFBD7A9" w14:textId="77777777" w:rsidR="00FA4284" w:rsidRDefault="00FA4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84"/>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29124</TotalTime>
  <Pages>5</Pages>
  <Words>367</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3833</cp:revision>
  <cp:lastPrinted>2009-02-06T05:36:00Z</cp:lastPrinted>
  <dcterms:created xsi:type="dcterms:W3CDTF">2024-01-07T13:43:00Z</dcterms:created>
  <dcterms:modified xsi:type="dcterms:W3CDTF">2024-02-23T13:10:00Z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