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20A" w:rsidRPr="009C620A" w:rsidRDefault="009C620A" w:rsidP="009C620A">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9C620A">
        <w:rPr>
          <w:rFonts w:ascii="Arial" w:hAnsi="Arial" w:cs="Arial"/>
          <w:b/>
          <w:bCs/>
          <w:color w:val="000000"/>
          <w:kern w:val="0"/>
          <w:sz w:val="28"/>
          <w:szCs w:val="28"/>
          <w:lang w:eastAsia="ru-RU"/>
        </w:rPr>
        <w:t>Літовкіна Зоряна Іванівна</w:t>
      </w:r>
      <w:r w:rsidRPr="009C620A">
        <w:rPr>
          <w:rFonts w:ascii="Arial" w:hAnsi="Arial" w:cs="Arial"/>
          <w:color w:val="000000"/>
          <w:kern w:val="0"/>
          <w:sz w:val="28"/>
          <w:szCs w:val="28"/>
          <w:lang w:eastAsia="ru-RU"/>
        </w:rPr>
        <w:t xml:space="preserve">, лікар-нефролог відділення гемодіалізу комунального некомерційного підприємства «Тернопільська університетська лікарня» Тернопільської обласної ради, тема дисертації: «Клініко-патогенетичні особливості ремоделювання серця та його корекція у хворих на діабетичну нефропатію, які лікуються гемодіалізом», (222 Медицина). Спеціалізована вчена рада ДФ 58.601.034 у Тернопільському національному медичному університеті імені І. Я. Горбачевського </w:t>
      </w:r>
    </w:p>
    <w:p w:rsidR="00D333D3" w:rsidRPr="009C620A" w:rsidRDefault="00D333D3" w:rsidP="009C620A"/>
    <w:sectPr w:rsidR="00D333D3" w:rsidRPr="009C620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9C620A" w:rsidRPr="009C620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EB2B1-98A4-4FD1-B1E1-B89BF676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2021-11-22T00:28:00Z</dcterms:created>
  <dcterms:modified xsi:type="dcterms:W3CDTF">2021-11-22T00:28:00Z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