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0F911" w14:textId="6A19DB5A" w:rsidR="00982EBC" w:rsidRDefault="00B21408" w:rsidP="00B21408">
      <w:r w:rsidRPr="00B21408">
        <w:rPr>
          <w:rFonts w:hint="eastAsia"/>
        </w:rPr>
        <w:t>Организационные</w:t>
      </w:r>
      <w:r w:rsidRPr="00B21408">
        <w:t xml:space="preserve"> </w:t>
      </w:r>
      <w:r w:rsidRPr="00B21408">
        <w:rPr>
          <w:rFonts w:hint="eastAsia"/>
        </w:rPr>
        <w:t>и</w:t>
      </w:r>
      <w:r w:rsidRPr="00B21408">
        <w:t xml:space="preserve"> </w:t>
      </w:r>
      <w:r w:rsidRPr="00B21408">
        <w:rPr>
          <w:rFonts w:hint="eastAsia"/>
        </w:rPr>
        <w:t>медико</w:t>
      </w:r>
      <w:r w:rsidRPr="00B21408">
        <w:t>-</w:t>
      </w:r>
      <w:r w:rsidRPr="00B21408">
        <w:rPr>
          <w:rFonts w:hint="eastAsia"/>
        </w:rPr>
        <w:t>социальные</w:t>
      </w:r>
      <w:r w:rsidRPr="00B21408">
        <w:t xml:space="preserve"> </w:t>
      </w:r>
      <w:r w:rsidRPr="00B21408">
        <w:rPr>
          <w:rFonts w:hint="eastAsia"/>
        </w:rPr>
        <w:t>аспекты</w:t>
      </w:r>
      <w:r w:rsidRPr="00B21408">
        <w:t xml:space="preserve"> </w:t>
      </w:r>
      <w:r w:rsidRPr="00B21408">
        <w:rPr>
          <w:rFonts w:hint="eastAsia"/>
        </w:rPr>
        <w:t>совершенствования</w:t>
      </w:r>
      <w:r w:rsidRPr="00B21408">
        <w:t xml:space="preserve"> </w:t>
      </w:r>
      <w:r w:rsidRPr="00B21408">
        <w:rPr>
          <w:rFonts w:hint="eastAsia"/>
        </w:rPr>
        <w:t>профессиональной</w:t>
      </w:r>
      <w:r w:rsidRPr="00B21408">
        <w:t xml:space="preserve"> </w:t>
      </w:r>
      <w:r w:rsidRPr="00B21408">
        <w:rPr>
          <w:rFonts w:hint="eastAsia"/>
        </w:rPr>
        <w:t>реабилитации</w:t>
      </w:r>
      <w:r w:rsidRPr="00B21408">
        <w:t xml:space="preserve"> </w:t>
      </w:r>
      <w:r w:rsidRPr="00B21408">
        <w:rPr>
          <w:rFonts w:hint="eastAsia"/>
        </w:rPr>
        <w:t>инвалидов</w:t>
      </w:r>
      <w:r w:rsidRPr="00B21408">
        <w:t xml:space="preserve"> </w:t>
      </w:r>
      <w:r w:rsidRPr="00B21408">
        <w:rPr>
          <w:rFonts w:hint="eastAsia"/>
        </w:rPr>
        <w:t>с</w:t>
      </w:r>
      <w:r w:rsidRPr="00B21408">
        <w:t xml:space="preserve"> </w:t>
      </w:r>
      <w:r w:rsidRPr="00B21408">
        <w:rPr>
          <w:rFonts w:hint="eastAsia"/>
        </w:rPr>
        <w:t>нарушениями</w:t>
      </w:r>
      <w:r w:rsidRPr="00B21408">
        <w:t xml:space="preserve"> </w:t>
      </w:r>
      <w:r w:rsidRPr="00B21408">
        <w:rPr>
          <w:rFonts w:hint="eastAsia"/>
        </w:rPr>
        <w:t>сенсорных</w:t>
      </w:r>
      <w:r w:rsidRPr="00B21408">
        <w:t xml:space="preserve"> </w:t>
      </w:r>
      <w:r w:rsidRPr="00B21408">
        <w:rPr>
          <w:rFonts w:hint="eastAsia"/>
        </w:rPr>
        <w:t>функций</w:t>
      </w:r>
      <w:r>
        <w:t xml:space="preserve"> </w:t>
      </w:r>
      <w:r w:rsidRPr="00B21408">
        <w:rPr>
          <w:rFonts w:hint="eastAsia"/>
        </w:rPr>
        <w:t>Горяйнова</w:t>
      </w:r>
      <w:r w:rsidRPr="00B21408">
        <w:t xml:space="preserve"> </w:t>
      </w:r>
      <w:r w:rsidRPr="00B21408">
        <w:rPr>
          <w:rFonts w:hint="eastAsia"/>
        </w:rPr>
        <w:t>Марина</w:t>
      </w:r>
      <w:r w:rsidRPr="00B21408">
        <w:t xml:space="preserve"> </w:t>
      </w:r>
      <w:r w:rsidRPr="00B21408">
        <w:rPr>
          <w:rFonts w:hint="eastAsia"/>
        </w:rPr>
        <w:t>Владимировна</w:t>
      </w:r>
    </w:p>
    <w:p w14:paraId="1ECE4A4B" w14:textId="77777777" w:rsidR="00B21408" w:rsidRDefault="00B21408" w:rsidP="00B21408">
      <w:r>
        <w:rPr>
          <w:rFonts w:hint="eastAsia"/>
        </w:rPr>
        <w:t>ОГЛАВЛЕНИЕ</w:t>
      </w:r>
      <w:r>
        <w:t xml:space="preserve"> </w:t>
      </w:r>
      <w:r>
        <w:rPr>
          <w:rFonts w:hint="eastAsia"/>
        </w:rPr>
        <w:t>ДИССЕРТАЦИИ</w:t>
      </w:r>
    </w:p>
    <w:p w14:paraId="6B04DA5D" w14:textId="77777777" w:rsidR="00B21408" w:rsidRDefault="00B21408" w:rsidP="00B21408">
      <w:r>
        <w:rPr>
          <w:rFonts w:hint="eastAsia"/>
        </w:rPr>
        <w:t>кандидат</w:t>
      </w:r>
      <w:r>
        <w:t xml:space="preserve"> </w:t>
      </w:r>
      <w:r>
        <w:rPr>
          <w:rFonts w:hint="eastAsia"/>
        </w:rPr>
        <w:t>наук</w:t>
      </w:r>
      <w:r>
        <w:t xml:space="preserve"> </w:t>
      </w:r>
      <w:r>
        <w:rPr>
          <w:rFonts w:hint="eastAsia"/>
        </w:rPr>
        <w:t>Горяйнова</w:t>
      </w:r>
      <w:r>
        <w:t xml:space="preserve"> </w:t>
      </w:r>
      <w:r>
        <w:rPr>
          <w:rFonts w:hint="eastAsia"/>
        </w:rPr>
        <w:t>Марина</w:t>
      </w:r>
      <w:r>
        <w:t xml:space="preserve"> </w:t>
      </w:r>
      <w:r>
        <w:rPr>
          <w:rFonts w:hint="eastAsia"/>
        </w:rPr>
        <w:t>Владимировна</w:t>
      </w:r>
    </w:p>
    <w:p w14:paraId="343A07B0" w14:textId="77777777" w:rsidR="00B21408" w:rsidRDefault="00B21408" w:rsidP="00B21408">
      <w:r>
        <w:rPr>
          <w:rFonts w:hint="eastAsia"/>
        </w:rPr>
        <w:t>ВВЕДЕНИЕ</w:t>
      </w:r>
    </w:p>
    <w:p w14:paraId="3145C5FA" w14:textId="77777777" w:rsidR="00B21408" w:rsidRDefault="00B21408" w:rsidP="00B21408"/>
    <w:p w14:paraId="5CC8D5E5" w14:textId="77777777" w:rsidR="00B21408" w:rsidRDefault="00B21408" w:rsidP="00B21408">
      <w:r>
        <w:rPr>
          <w:rFonts w:hint="eastAsia"/>
        </w:rPr>
        <w:t>ГЛАВА</w:t>
      </w:r>
      <w:r>
        <w:t xml:space="preserve"> 1. </w:t>
      </w:r>
      <w:r>
        <w:rPr>
          <w:rFonts w:hint="eastAsia"/>
        </w:rPr>
        <w:t>ИНВАЛИДНОСТЬ</w:t>
      </w:r>
      <w:r>
        <w:t xml:space="preserve">,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ПРОФЕССИОНАЛЬНОЙ</w:t>
      </w:r>
      <w:r>
        <w:t xml:space="preserve"> </w:t>
      </w:r>
      <w:r>
        <w:rPr>
          <w:rFonts w:hint="eastAsia"/>
        </w:rPr>
        <w:t>РЕАБИЛИТАЦИИ</w:t>
      </w:r>
      <w:r>
        <w:t xml:space="preserve"> </w:t>
      </w:r>
      <w:r>
        <w:rPr>
          <w:rFonts w:hint="eastAsia"/>
        </w:rPr>
        <w:t>ИНВАЛИДОВ</w:t>
      </w:r>
      <w:r>
        <w:t xml:space="preserve"> </w:t>
      </w:r>
      <w:r>
        <w:rPr>
          <w:rFonts w:hint="eastAsia"/>
        </w:rPr>
        <w:t>С</w:t>
      </w:r>
      <w:r>
        <w:t xml:space="preserve"> </w:t>
      </w:r>
      <w:r>
        <w:rPr>
          <w:rFonts w:hint="eastAsia"/>
        </w:rPr>
        <w:t>НАРУШЕНИЯМИ</w:t>
      </w:r>
      <w:r>
        <w:t xml:space="preserve"> </w:t>
      </w:r>
      <w:r>
        <w:rPr>
          <w:rFonts w:hint="eastAsia"/>
        </w:rPr>
        <w:t>СЕНСОРНЫХ</w:t>
      </w:r>
      <w:r>
        <w:t xml:space="preserve"> </w:t>
      </w:r>
      <w:r>
        <w:rPr>
          <w:rFonts w:hint="eastAsia"/>
        </w:rPr>
        <w:t>ФУНКЦИЙ</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обзор</w:t>
      </w:r>
      <w:r>
        <w:t xml:space="preserve"> </w:t>
      </w:r>
      <w:r>
        <w:rPr>
          <w:rFonts w:hint="eastAsia"/>
        </w:rPr>
        <w:t>литературы</w:t>
      </w:r>
      <w:r>
        <w:t>)</w:t>
      </w:r>
    </w:p>
    <w:p w14:paraId="1FC2965F" w14:textId="77777777" w:rsidR="00B21408" w:rsidRDefault="00B21408" w:rsidP="00B21408"/>
    <w:p w14:paraId="070F8EBC" w14:textId="77777777" w:rsidR="00B21408" w:rsidRDefault="00B21408" w:rsidP="00B21408">
      <w:r>
        <w:t xml:space="preserve">1.1. </w:t>
      </w:r>
      <w:r>
        <w:rPr>
          <w:rFonts w:hint="eastAsia"/>
        </w:rPr>
        <w:t>Особенности</w:t>
      </w:r>
      <w:r>
        <w:t xml:space="preserve"> </w:t>
      </w:r>
      <w:r>
        <w:rPr>
          <w:rFonts w:hint="eastAsia"/>
        </w:rPr>
        <w:t>заболеваемости</w:t>
      </w:r>
      <w:r>
        <w:t xml:space="preserve"> </w:t>
      </w:r>
      <w:r>
        <w:rPr>
          <w:rFonts w:hint="eastAsia"/>
        </w:rPr>
        <w:t>и</w:t>
      </w:r>
      <w:r>
        <w:t xml:space="preserve"> </w:t>
      </w:r>
      <w:r>
        <w:rPr>
          <w:rFonts w:hint="eastAsia"/>
        </w:rPr>
        <w:t>инвалидности</w:t>
      </w:r>
      <w:r>
        <w:t xml:space="preserve"> </w:t>
      </w:r>
      <w:r>
        <w:rPr>
          <w:rFonts w:hint="eastAsia"/>
        </w:rPr>
        <w:t>вследствие</w:t>
      </w:r>
      <w:r>
        <w:t xml:space="preserve"> </w:t>
      </w:r>
      <w:r>
        <w:rPr>
          <w:rFonts w:hint="eastAsia"/>
        </w:rPr>
        <w:t>нарушений</w:t>
      </w:r>
      <w:r>
        <w:t xml:space="preserve"> </w:t>
      </w:r>
      <w:r>
        <w:rPr>
          <w:rFonts w:hint="eastAsia"/>
        </w:rPr>
        <w:t>сенсорных</w:t>
      </w:r>
      <w:r>
        <w:t xml:space="preserve"> </w:t>
      </w:r>
      <w:r>
        <w:rPr>
          <w:rFonts w:hint="eastAsia"/>
        </w:rPr>
        <w:t>функций</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за</w:t>
      </w:r>
      <w:r>
        <w:t xml:space="preserve"> </w:t>
      </w:r>
      <w:r>
        <w:rPr>
          <w:rFonts w:hint="eastAsia"/>
        </w:rPr>
        <w:t>рубежом</w:t>
      </w:r>
    </w:p>
    <w:p w14:paraId="7AE37C10" w14:textId="77777777" w:rsidR="00B21408" w:rsidRDefault="00B21408" w:rsidP="00B21408"/>
    <w:p w14:paraId="041B73BE" w14:textId="77777777" w:rsidR="00B21408" w:rsidRDefault="00B21408" w:rsidP="00B21408">
      <w:r>
        <w:t xml:space="preserve">1.2. </w:t>
      </w:r>
      <w:r>
        <w:rPr>
          <w:rFonts w:hint="eastAsia"/>
        </w:rPr>
        <w:t>Организационно</w:t>
      </w:r>
      <w:r>
        <w:t>-</w:t>
      </w:r>
      <w:r>
        <w:rPr>
          <w:rFonts w:hint="eastAsia"/>
        </w:rPr>
        <w:t>правовые</w:t>
      </w:r>
      <w:r>
        <w:t xml:space="preserve"> </w:t>
      </w:r>
      <w:r>
        <w:rPr>
          <w:rFonts w:hint="eastAsia"/>
        </w:rPr>
        <w:t>основы</w:t>
      </w:r>
      <w:r>
        <w:t xml:space="preserve"> </w:t>
      </w:r>
      <w:r>
        <w:rPr>
          <w:rFonts w:hint="eastAsia"/>
        </w:rPr>
        <w:t>профессиональной</w:t>
      </w:r>
      <w:r>
        <w:t xml:space="preserve"> </w:t>
      </w:r>
      <w:r>
        <w:rPr>
          <w:rFonts w:hint="eastAsia"/>
        </w:rPr>
        <w:t>реабилитации</w:t>
      </w:r>
    </w:p>
    <w:p w14:paraId="2C33F24D" w14:textId="77777777" w:rsidR="00B21408" w:rsidRDefault="00B21408" w:rsidP="00B21408"/>
    <w:p w14:paraId="5FE3493D" w14:textId="77777777" w:rsidR="00B21408" w:rsidRDefault="00B21408" w:rsidP="00B21408">
      <w:r>
        <w:rPr>
          <w:rFonts w:hint="eastAsia"/>
        </w:rPr>
        <w:t>инвалидов</w:t>
      </w:r>
      <w:r>
        <w:t xml:space="preserve"> </w:t>
      </w:r>
      <w:r>
        <w:rPr>
          <w:rFonts w:hint="eastAsia"/>
        </w:rPr>
        <w:t>с</w:t>
      </w:r>
      <w:r>
        <w:t xml:space="preserve"> </w:t>
      </w:r>
      <w:r>
        <w:rPr>
          <w:rFonts w:hint="eastAsia"/>
        </w:rPr>
        <w:t>нарушениями</w:t>
      </w:r>
      <w:r>
        <w:t xml:space="preserve"> </w:t>
      </w:r>
      <w:r>
        <w:rPr>
          <w:rFonts w:hint="eastAsia"/>
        </w:rPr>
        <w:t>сенсорных</w:t>
      </w:r>
      <w:r>
        <w:t xml:space="preserve"> </w:t>
      </w:r>
      <w:r>
        <w:rPr>
          <w:rFonts w:hint="eastAsia"/>
        </w:rPr>
        <w:t>функций</w:t>
      </w:r>
      <w:r>
        <w:t xml:space="preserve"> </w:t>
      </w:r>
      <w:r>
        <w:rPr>
          <w:rFonts w:hint="eastAsia"/>
        </w:rPr>
        <w:t>в</w:t>
      </w:r>
      <w:r>
        <w:t xml:space="preserve"> </w:t>
      </w:r>
      <w:r>
        <w:rPr>
          <w:rFonts w:hint="eastAsia"/>
        </w:rPr>
        <w:t>Российской</w:t>
      </w:r>
      <w:r>
        <w:t xml:space="preserve"> </w:t>
      </w:r>
      <w:r>
        <w:rPr>
          <w:rFonts w:hint="eastAsia"/>
        </w:rPr>
        <w:t>Федерации</w:t>
      </w:r>
    </w:p>
    <w:p w14:paraId="2D7D9E20" w14:textId="77777777" w:rsidR="00B21408" w:rsidRDefault="00B21408" w:rsidP="00B21408"/>
    <w:p w14:paraId="4727F9DB" w14:textId="77777777" w:rsidR="00B21408" w:rsidRDefault="00B21408" w:rsidP="00B2140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3A9244B" w14:textId="77777777" w:rsidR="00B21408" w:rsidRDefault="00B21408" w:rsidP="00B21408"/>
    <w:p w14:paraId="6AE23400" w14:textId="77777777" w:rsidR="00B21408" w:rsidRDefault="00B21408" w:rsidP="00B21408">
      <w:r>
        <w:t xml:space="preserve">2.1. </w:t>
      </w:r>
      <w:r>
        <w:rPr>
          <w:rFonts w:hint="eastAsia"/>
        </w:rPr>
        <w:t>Характеристика</w:t>
      </w:r>
      <w:r>
        <w:t xml:space="preserve"> </w:t>
      </w:r>
      <w:r>
        <w:rPr>
          <w:rFonts w:hint="eastAsia"/>
        </w:rPr>
        <w:t>этапов</w:t>
      </w:r>
      <w:r>
        <w:t xml:space="preserve"> </w:t>
      </w:r>
      <w:r>
        <w:rPr>
          <w:rFonts w:hint="eastAsia"/>
        </w:rPr>
        <w:t>исследования</w:t>
      </w:r>
    </w:p>
    <w:p w14:paraId="02F1CD47" w14:textId="77777777" w:rsidR="00B21408" w:rsidRDefault="00B21408" w:rsidP="00B21408"/>
    <w:p w14:paraId="115CD837" w14:textId="77777777" w:rsidR="00B21408" w:rsidRDefault="00B21408" w:rsidP="00B21408">
      <w:r>
        <w:t xml:space="preserve">2.2. </w:t>
      </w:r>
      <w:r>
        <w:rPr>
          <w:rFonts w:hint="eastAsia"/>
        </w:rPr>
        <w:t>Методы</w:t>
      </w:r>
      <w:r>
        <w:t xml:space="preserve"> </w:t>
      </w:r>
      <w:r>
        <w:rPr>
          <w:rFonts w:hint="eastAsia"/>
        </w:rPr>
        <w:t>статистического</w:t>
      </w:r>
      <w:r>
        <w:t xml:space="preserve"> </w:t>
      </w:r>
      <w:r>
        <w:rPr>
          <w:rFonts w:hint="eastAsia"/>
        </w:rPr>
        <w:t>анализа</w:t>
      </w:r>
    </w:p>
    <w:p w14:paraId="31DF6B09" w14:textId="77777777" w:rsidR="00B21408" w:rsidRDefault="00B21408" w:rsidP="00B21408"/>
    <w:p w14:paraId="6319F376" w14:textId="77777777" w:rsidR="00B21408" w:rsidRDefault="00B21408" w:rsidP="00B21408">
      <w:r>
        <w:rPr>
          <w:rFonts w:hint="eastAsia"/>
        </w:rPr>
        <w:t>ГЛАВА</w:t>
      </w:r>
      <w:r>
        <w:t xml:space="preserve"> 3. </w:t>
      </w:r>
      <w:r>
        <w:rPr>
          <w:rFonts w:hint="eastAsia"/>
        </w:rPr>
        <w:t>ИЗУЧЕНИЕ</w:t>
      </w:r>
      <w:r>
        <w:t xml:space="preserve"> </w:t>
      </w:r>
      <w:r>
        <w:rPr>
          <w:rFonts w:hint="eastAsia"/>
        </w:rPr>
        <w:t>И</w:t>
      </w:r>
      <w:r>
        <w:t xml:space="preserve"> </w:t>
      </w:r>
      <w:r>
        <w:rPr>
          <w:rFonts w:hint="eastAsia"/>
        </w:rPr>
        <w:t>АНАЛИЗ</w:t>
      </w:r>
      <w:r>
        <w:t xml:space="preserve"> </w:t>
      </w:r>
      <w:r>
        <w:rPr>
          <w:rFonts w:hint="eastAsia"/>
        </w:rPr>
        <w:t>МЕДИКО</w:t>
      </w:r>
      <w:r>
        <w:t>-</w:t>
      </w:r>
      <w:r>
        <w:rPr>
          <w:rFonts w:hint="eastAsia"/>
        </w:rPr>
        <w:t>СОЦИАЛЬНЫХ</w:t>
      </w:r>
      <w:r>
        <w:t xml:space="preserve"> </w:t>
      </w:r>
      <w:r>
        <w:rPr>
          <w:rFonts w:hint="eastAsia"/>
        </w:rPr>
        <w:t>ОСОБЕННОСТЕЙ</w:t>
      </w:r>
      <w:r>
        <w:t xml:space="preserve"> </w:t>
      </w:r>
      <w:r>
        <w:rPr>
          <w:rFonts w:hint="eastAsia"/>
        </w:rPr>
        <w:t>ИНВАЛИДНОСТИ</w:t>
      </w:r>
      <w:r>
        <w:t xml:space="preserve"> </w:t>
      </w:r>
      <w:r>
        <w:rPr>
          <w:rFonts w:hint="eastAsia"/>
        </w:rPr>
        <w:t>ВСЛЕДСТВИЕ</w:t>
      </w:r>
      <w:r>
        <w:t xml:space="preserve"> </w:t>
      </w:r>
      <w:r>
        <w:rPr>
          <w:rFonts w:hint="eastAsia"/>
        </w:rPr>
        <w:t>СЕНСОРНЫХ</w:t>
      </w:r>
      <w:r>
        <w:t xml:space="preserve"> </w:t>
      </w:r>
      <w:r>
        <w:rPr>
          <w:rFonts w:hint="eastAsia"/>
        </w:rPr>
        <w:t>НАРУШЕНИЙ</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В</w:t>
      </w:r>
      <w:r>
        <w:t xml:space="preserve"> </w:t>
      </w:r>
      <w:r>
        <w:rPr>
          <w:rFonts w:hint="eastAsia"/>
        </w:rPr>
        <w:t>САНКТ</w:t>
      </w:r>
      <w:r>
        <w:t>-</w:t>
      </w:r>
      <w:r>
        <w:rPr>
          <w:rFonts w:hint="eastAsia"/>
        </w:rPr>
        <w:t>ПЕТЕРБУРГЕ</w:t>
      </w:r>
      <w:r>
        <w:t xml:space="preserve"> </w:t>
      </w:r>
      <w:r>
        <w:rPr>
          <w:rFonts w:hint="eastAsia"/>
        </w:rPr>
        <w:t>ЗА</w:t>
      </w:r>
      <w:r>
        <w:t xml:space="preserve"> 5 </w:t>
      </w:r>
      <w:r>
        <w:rPr>
          <w:rFonts w:hint="eastAsia"/>
        </w:rPr>
        <w:t>ЛЕТ</w:t>
      </w:r>
      <w:r>
        <w:t xml:space="preserve"> (2015-2019 </w:t>
      </w:r>
      <w:r>
        <w:rPr>
          <w:rFonts w:hint="eastAsia"/>
        </w:rPr>
        <w:t>гг</w:t>
      </w:r>
      <w:r>
        <w:t>.)</w:t>
      </w:r>
    </w:p>
    <w:p w14:paraId="759DE2BC" w14:textId="77777777" w:rsidR="00B21408" w:rsidRDefault="00B21408" w:rsidP="00B21408"/>
    <w:p w14:paraId="45104394" w14:textId="77777777" w:rsidR="00B21408" w:rsidRDefault="00B21408" w:rsidP="00B21408">
      <w:r>
        <w:t xml:space="preserve">3.1. </w:t>
      </w:r>
      <w:r>
        <w:rPr>
          <w:rFonts w:hint="eastAsia"/>
        </w:rPr>
        <w:t>Изучение</w:t>
      </w:r>
      <w:r>
        <w:t xml:space="preserve"> </w:t>
      </w:r>
      <w:r>
        <w:rPr>
          <w:rFonts w:hint="eastAsia"/>
        </w:rPr>
        <w:t>и</w:t>
      </w:r>
      <w:r>
        <w:t xml:space="preserve"> </w:t>
      </w:r>
      <w:r>
        <w:rPr>
          <w:rFonts w:hint="eastAsia"/>
        </w:rPr>
        <w:t>анализ</w:t>
      </w:r>
      <w:r>
        <w:t xml:space="preserve"> </w:t>
      </w:r>
      <w:r>
        <w:rPr>
          <w:rFonts w:hint="eastAsia"/>
        </w:rPr>
        <w:t>показателей</w:t>
      </w:r>
      <w:r>
        <w:t xml:space="preserve"> </w:t>
      </w:r>
      <w:r>
        <w:rPr>
          <w:rFonts w:hint="eastAsia"/>
        </w:rPr>
        <w:t>первичной</w:t>
      </w:r>
      <w:r>
        <w:t xml:space="preserve"> </w:t>
      </w:r>
      <w:r>
        <w:rPr>
          <w:rFonts w:hint="eastAsia"/>
        </w:rPr>
        <w:t>инвалидности</w:t>
      </w:r>
      <w:r>
        <w:t xml:space="preserve"> </w:t>
      </w:r>
      <w:r>
        <w:rPr>
          <w:rFonts w:hint="eastAsia"/>
        </w:rPr>
        <w:t>вследствие</w:t>
      </w:r>
      <w:r>
        <w:t xml:space="preserve"> </w:t>
      </w:r>
      <w:r>
        <w:rPr>
          <w:rFonts w:hint="eastAsia"/>
        </w:rPr>
        <w:t>нарушений</w:t>
      </w:r>
      <w:r>
        <w:t xml:space="preserve"> </w:t>
      </w:r>
      <w:r>
        <w:rPr>
          <w:rFonts w:hint="eastAsia"/>
        </w:rPr>
        <w:t>сенсорных</w:t>
      </w:r>
      <w:r>
        <w:t xml:space="preserve"> </w:t>
      </w:r>
      <w:r>
        <w:rPr>
          <w:rFonts w:hint="eastAsia"/>
        </w:rPr>
        <w:t>функций</w:t>
      </w:r>
      <w:r>
        <w:t xml:space="preserve"> </w:t>
      </w:r>
      <w:r>
        <w:rPr>
          <w:rFonts w:hint="eastAsia"/>
        </w:rPr>
        <w:t>среди</w:t>
      </w:r>
      <w:r>
        <w:t xml:space="preserve"> </w:t>
      </w:r>
      <w:r>
        <w:rPr>
          <w:rFonts w:hint="eastAsia"/>
        </w:rPr>
        <w:t>взрослого</w:t>
      </w:r>
      <w:r>
        <w:t xml:space="preserve"> </w:t>
      </w:r>
      <w:r>
        <w:rPr>
          <w:rFonts w:hint="eastAsia"/>
        </w:rPr>
        <w:t>населения</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Санкт</w:t>
      </w:r>
      <w:r>
        <w:t>-</w:t>
      </w:r>
      <w:r>
        <w:rPr>
          <w:rFonts w:hint="eastAsia"/>
        </w:rPr>
        <w:t>Петербурге</w:t>
      </w:r>
    </w:p>
    <w:p w14:paraId="1BFD5338" w14:textId="77777777" w:rsidR="00B21408" w:rsidRDefault="00B21408" w:rsidP="00B21408"/>
    <w:p w14:paraId="606E45A3" w14:textId="77777777" w:rsidR="00B21408" w:rsidRDefault="00B21408" w:rsidP="00B21408">
      <w:r>
        <w:t xml:space="preserve">3.2. </w:t>
      </w:r>
      <w:r>
        <w:rPr>
          <w:rFonts w:hint="eastAsia"/>
        </w:rPr>
        <w:t>Изучение</w:t>
      </w:r>
      <w:r>
        <w:t xml:space="preserve"> </w:t>
      </w:r>
      <w:r>
        <w:rPr>
          <w:rFonts w:hint="eastAsia"/>
        </w:rPr>
        <w:t>и</w:t>
      </w:r>
      <w:r>
        <w:t xml:space="preserve"> </w:t>
      </w:r>
      <w:r>
        <w:rPr>
          <w:rFonts w:hint="eastAsia"/>
        </w:rPr>
        <w:t>анализ</w:t>
      </w:r>
      <w:r>
        <w:t xml:space="preserve"> </w:t>
      </w:r>
      <w:r>
        <w:rPr>
          <w:rFonts w:hint="eastAsia"/>
        </w:rPr>
        <w:t>показателей</w:t>
      </w:r>
      <w:r>
        <w:t xml:space="preserve"> </w:t>
      </w:r>
      <w:r>
        <w:rPr>
          <w:rFonts w:hint="eastAsia"/>
        </w:rPr>
        <w:t>повторной</w:t>
      </w:r>
      <w:r>
        <w:t xml:space="preserve"> </w:t>
      </w:r>
      <w:r>
        <w:rPr>
          <w:rFonts w:hint="eastAsia"/>
        </w:rPr>
        <w:t>инвалидности</w:t>
      </w:r>
      <w:r>
        <w:t xml:space="preserve"> </w:t>
      </w:r>
      <w:r>
        <w:rPr>
          <w:rFonts w:hint="eastAsia"/>
        </w:rPr>
        <w:t>вследствие</w:t>
      </w:r>
      <w:r>
        <w:t xml:space="preserve"> </w:t>
      </w:r>
      <w:r>
        <w:rPr>
          <w:rFonts w:hint="eastAsia"/>
        </w:rPr>
        <w:t>нарушений</w:t>
      </w:r>
      <w:r>
        <w:t xml:space="preserve"> </w:t>
      </w:r>
      <w:r>
        <w:rPr>
          <w:rFonts w:hint="eastAsia"/>
        </w:rPr>
        <w:t>сенсорных</w:t>
      </w:r>
      <w:r>
        <w:t xml:space="preserve"> </w:t>
      </w:r>
      <w:r>
        <w:rPr>
          <w:rFonts w:hint="eastAsia"/>
        </w:rPr>
        <w:t>функций</w:t>
      </w:r>
      <w:r>
        <w:t xml:space="preserve"> </w:t>
      </w:r>
      <w:r>
        <w:rPr>
          <w:rFonts w:hint="eastAsia"/>
        </w:rPr>
        <w:t>среди</w:t>
      </w:r>
      <w:r>
        <w:t xml:space="preserve"> </w:t>
      </w:r>
      <w:r>
        <w:rPr>
          <w:rFonts w:hint="eastAsia"/>
        </w:rPr>
        <w:t>взрослого</w:t>
      </w:r>
      <w:r>
        <w:t xml:space="preserve"> </w:t>
      </w:r>
      <w:r>
        <w:rPr>
          <w:rFonts w:hint="eastAsia"/>
        </w:rPr>
        <w:t>населения</w:t>
      </w:r>
      <w:r>
        <w:t xml:space="preserve"> </w:t>
      </w:r>
      <w:r>
        <w:rPr>
          <w:rFonts w:hint="eastAsia"/>
        </w:rPr>
        <w:t>в</w:t>
      </w:r>
      <w:r>
        <w:t xml:space="preserve"> </w:t>
      </w:r>
      <w:r>
        <w:rPr>
          <w:rFonts w:hint="eastAsia"/>
        </w:rPr>
        <w:t>Российской</w:t>
      </w:r>
    </w:p>
    <w:p w14:paraId="01726432" w14:textId="77777777" w:rsidR="00B21408" w:rsidRDefault="00B21408" w:rsidP="00B21408"/>
    <w:p w14:paraId="1C7A8DCF" w14:textId="77777777" w:rsidR="00B21408" w:rsidRDefault="00B21408" w:rsidP="00B21408">
      <w:r>
        <w:rPr>
          <w:rFonts w:hint="eastAsia"/>
        </w:rPr>
        <w:t>Федерации</w:t>
      </w:r>
      <w:r>
        <w:t xml:space="preserve"> </w:t>
      </w:r>
      <w:r>
        <w:rPr>
          <w:rFonts w:hint="eastAsia"/>
        </w:rPr>
        <w:t>и</w:t>
      </w:r>
      <w:r>
        <w:t xml:space="preserve"> </w:t>
      </w:r>
      <w:r>
        <w:rPr>
          <w:rFonts w:hint="eastAsia"/>
        </w:rPr>
        <w:t>Санкт</w:t>
      </w:r>
      <w:r>
        <w:t>-</w:t>
      </w:r>
      <w:r>
        <w:rPr>
          <w:rFonts w:hint="eastAsia"/>
        </w:rPr>
        <w:t>Петербурге</w:t>
      </w:r>
    </w:p>
    <w:p w14:paraId="249F0828" w14:textId="77777777" w:rsidR="00B21408" w:rsidRDefault="00B21408" w:rsidP="00B21408"/>
    <w:p w14:paraId="0408B03A" w14:textId="77777777" w:rsidR="00B21408" w:rsidRDefault="00B21408" w:rsidP="00B21408">
      <w:r>
        <w:rPr>
          <w:rFonts w:hint="eastAsia"/>
        </w:rPr>
        <w:t>ГЛАВА</w:t>
      </w:r>
      <w:r>
        <w:t xml:space="preserve"> 4. </w:t>
      </w:r>
      <w:r>
        <w:rPr>
          <w:rFonts w:hint="eastAsia"/>
        </w:rPr>
        <w:t>СРАВНИТЕЛЬНАЯ</w:t>
      </w:r>
      <w:r>
        <w:t xml:space="preserve"> </w:t>
      </w:r>
      <w:r>
        <w:rPr>
          <w:rFonts w:hint="eastAsia"/>
        </w:rPr>
        <w:t>ОЦЕНКА</w:t>
      </w:r>
      <w:r>
        <w:t xml:space="preserve"> </w:t>
      </w:r>
      <w:r>
        <w:rPr>
          <w:rFonts w:hint="eastAsia"/>
        </w:rPr>
        <w:t>ПОКАЗАТЕЛЕЙ</w:t>
      </w:r>
      <w:r>
        <w:t xml:space="preserve"> </w:t>
      </w:r>
      <w:r>
        <w:rPr>
          <w:rFonts w:hint="eastAsia"/>
        </w:rPr>
        <w:t>ПОТРЕБНОСТИ</w:t>
      </w:r>
      <w:r>
        <w:t xml:space="preserve"> </w:t>
      </w:r>
      <w:r>
        <w:rPr>
          <w:rFonts w:hint="eastAsia"/>
        </w:rPr>
        <w:t>ИНВАЛИДОВ</w:t>
      </w:r>
      <w:r>
        <w:t xml:space="preserve"> </w:t>
      </w:r>
      <w:r>
        <w:rPr>
          <w:rFonts w:hint="eastAsia"/>
        </w:rPr>
        <w:t>В</w:t>
      </w:r>
      <w:r>
        <w:t xml:space="preserve"> </w:t>
      </w:r>
      <w:r>
        <w:rPr>
          <w:rFonts w:hint="eastAsia"/>
        </w:rPr>
        <w:t>МЕРОПРИЯТИЯХ</w:t>
      </w:r>
      <w:r>
        <w:t xml:space="preserve"> </w:t>
      </w:r>
      <w:r>
        <w:rPr>
          <w:rFonts w:hint="eastAsia"/>
        </w:rPr>
        <w:t>ПРОФЕССИОНАЛЬНОЙ</w:t>
      </w:r>
      <w:r>
        <w:t xml:space="preserve"> </w:t>
      </w:r>
      <w:r>
        <w:rPr>
          <w:rFonts w:hint="eastAsia"/>
        </w:rPr>
        <w:t>РЕАБИЛИТАЦИИ</w:t>
      </w:r>
      <w:r>
        <w:t xml:space="preserve"> </w:t>
      </w:r>
      <w:r>
        <w:rPr>
          <w:rFonts w:hint="eastAsia"/>
        </w:rPr>
        <w:t>ПО</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САНКТ</w:t>
      </w:r>
      <w:r>
        <w:t>-</w:t>
      </w:r>
    </w:p>
    <w:p w14:paraId="5C5D5A0D" w14:textId="77777777" w:rsidR="00B21408" w:rsidRDefault="00B21408" w:rsidP="00B21408"/>
    <w:p w14:paraId="04549708" w14:textId="77777777" w:rsidR="00B21408" w:rsidRDefault="00B21408" w:rsidP="00B21408">
      <w:r>
        <w:rPr>
          <w:rFonts w:hint="eastAsia"/>
        </w:rPr>
        <w:t>ПЕТЕРБУРГУ</w:t>
      </w:r>
      <w:r>
        <w:t xml:space="preserve"> </w:t>
      </w:r>
      <w:r>
        <w:rPr>
          <w:rFonts w:hint="eastAsia"/>
        </w:rPr>
        <w:t>ЗА</w:t>
      </w:r>
      <w:r>
        <w:t xml:space="preserve"> 5 </w:t>
      </w:r>
      <w:r>
        <w:rPr>
          <w:rFonts w:hint="eastAsia"/>
        </w:rPr>
        <w:t>ЛЕТ</w:t>
      </w:r>
      <w:r>
        <w:t xml:space="preserve"> (2015-2019 </w:t>
      </w:r>
      <w:r>
        <w:rPr>
          <w:rFonts w:hint="eastAsia"/>
        </w:rPr>
        <w:t>гг</w:t>
      </w:r>
      <w:r>
        <w:t>.)</w:t>
      </w:r>
    </w:p>
    <w:p w14:paraId="3C32B1B9" w14:textId="77777777" w:rsidR="00B21408" w:rsidRDefault="00B21408" w:rsidP="00B21408"/>
    <w:p w14:paraId="7FD8D94D" w14:textId="77777777" w:rsidR="00B21408" w:rsidRDefault="00B21408" w:rsidP="00B21408">
      <w:r>
        <w:t xml:space="preserve">4.1. </w:t>
      </w:r>
      <w:r>
        <w:rPr>
          <w:rFonts w:hint="eastAsia"/>
        </w:rPr>
        <w:t>Оценка</w:t>
      </w:r>
      <w:r>
        <w:t xml:space="preserve"> </w:t>
      </w:r>
      <w:r>
        <w:rPr>
          <w:rFonts w:hint="eastAsia"/>
        </w:rPr>
        <w:t>показателей</w:t>
      </w:r>
      <w:r>
        <w:t xml:space="preserve"> </w:t>
      </w:r>
      <w:r>
        <w:rPr>
          <w:rFonts w:hint="eastAsia"/>
        </w:rPr>
        <w:t>потребности</w:t>
      </w:r>
      <w:r>
        <w:t xml:space="preserve"> </w:t>
      </w:r>
      <w:r>
        <w:rPr>
          <w:rFonts w:hint="eastAsia"/>
        </w:rPr>
        <w:t>инвалидов</w:t>
      </w:r>
      <w:r>
        <w:t xml:space="preserve"> </w:t>
      </w:r>
      <w:r>
        <w:rPr>
          <w:rFonts w:hint="eastAsia"/>
        </w:rPr>
        <w:t>в</w:t>
      </w:r>
      <w:r>
        <w:t xml:space="preserve"> </w:t>
      </w:r>
      <w:r>
        <w:rPr>
          <w:rFonts w:hint="eastAsia"/>
        </w:rPr>
        <w:t>мероприятиях</w:t>
      </w:r>
      <w:r>
        <w:t xml:space="preserve"> </w:t>
      </w:r>
      <w:r>
        <w:rPr>
          <w:rFonts w:hint="eastAsia"/>
        </w:rPr>
        <w:t>профессиональной</w:t>
      </w:r>
      <w:r>
        <w:t xml:space="preserve"> </w:t>
      </w:r>
      <w:r>
        <w:rPr>
          <w:rFonts w:hint="eastAsia"/>
        </w:rPr>
        <w:t>реабилитации</w:t>
      </w:r>
      <w:r>
        <w:t xml:space="preserve"> </w:t>
      </w:r>
      <w:r>
        <w:rPr>
          <w:rFonts w:hint="eastAsia"/>
        </w:rPr>
        <w:t>по</w:t>
      </w:r>
      <w:r>
        <w:t xml:space="preserve"> </w:t>
      </w:r>
      <w:r>
        <w:rPr>
          <w:rFonts w:hint="eastAsia"/>
        </w:rPr>
        <w:t>Российской</w:t>
      </w:r>
      <w:r>
        <w:t xml:space="preserve"> </w:t>
      </w:r>
      <w:r>
        <w:rPr>
          <w:rFonts w:hint="eastAsia"/>
        </w:rPr>
        <w:t>Федерации</w:t>
      </w:r>
    </w:p>
    <w:p w14:paraId="3D1549AC" w14:textId="77777777" w:rsidR="00B21408" w:rsidRDefault="00B21408" w:rsidP="00B21408"/>
    <w:p w14:paraId="74B81822" w14:textId="77777777" w:rsidR="00B21408" w:rsidRDefault="00B21408" w:rsidP="00B21408">
      <w:r>
        <w:t xml:space="preserve">4.2. </w:t>
      </w:r>
      <w:r>
        <w:rPr>
          <w:rFonts w:hint="eastAsia"/>
        </w:rPr>
        <w:t>Оценка</w:t>
      </w:r>
      <w:r>
        <w:t xml:space="preserve"> </w:t>
      </w:r>
      <w:r>
        <w:rPr>
          <w:rFonts w:hint="eastAsia"/>
        </w:rPr>
        <w:t>показателей</w:t>
      </w:r>
      <w:r>
        <w:t xml:space="preserve"> </w:t>
      </w:r>
      <w:r>
        <w:rPr>
          <w:rFonts w:hint="eastAsia"/>
        </w:rPr>
        <w:t>потребности</w:t>
      </w:r>
      <w:r>
        <w:t xml:space="preserve"> </w:t>
      </w:r>
      <w:r>
        <w:rPr>
          <w:rFonts w:hint="eastAsia"/>
        </w:rPr>
        <w:t>инвалидов</w:t>
      </w:r>
      <w:r>
        <w:t xml:space="preserve"> </w:t>
      </w:r>
      <w:r>
        <w:rPr>
          <w:rFonts w:hint="eastAsia"/>
        </w:rPr>
        <w:t>в</w:t>
      </w:r>
      <w:r>
        <w:t xml:space="preserve"> </w:t>
      </w:r>
      <w:r>
        <w:rPr>
          <w:rFonts w:hint="eastAsia"/>
        </w:rPr>
        <w:t>мероприятиях</w:t>
      </w:r>
    </w:p>
    <w:p w14:paraId="5582C996" w14:textId="77777777" w:rsidR="00B21408" w:rsidRDefault="00B21408" w:rsidP="00B21408"/>
    <w:p w14:paraId="157C5570" w14:textId="77777777" w:rsidR="00B21408" w:rsidRDefault="00B21408" w:rsidP="00B21408">
      <w:r>
        <w:rPr>
          <w:rFonts w:hint="eastAsia"/>
        </w:rPr>
        <w:t>профессиональной</w:t>
      </w:r>
      <w:r>
        <w:t xml:space="preserve"> </w:t>
      </w:r>
      <w:r>
        <w:rPr>
          <w:rFonts w:hint="eastAsia"/>
        </w:rPr>
        <w:t>реабилитации</w:t>
      </w:r>
      <w:r>
        <w:t xml:space="preserve"> </w:t>
      </w:r>
      <w:r>
        <w:rPr>
          <w:rFonts w:hint="eastAsia"/>
        </w:rPr>
        <w:t>по</w:t>
      </w:r>
      <w:r>
        <w:t xml:space="preserve"> </w:t>
      </w:r>
      <w:r>
        <w:rPr>
          <w:rFonts w:hint="eastAsia"/>
        </w:rPr>
        <w:t>Санкт</w:t>
      </w:r>
      <w:r>
        <w:t>-</w:t>
      </w:r>
      <w:r>
        <w:rPr>
          <w:rFonts w:hint="eastAsia"/>
        </w:rPr>
        <w:t>Петербургу</w:t>
      </w:r>
    </w:p>
    <w:p w14:paraId="5DE66A46" w14:textId="77777777" w:rsidR="00B21408" w:rsidRDefault="00B21408" w:rsidP="00B21408"/>
    <w:p w14:paraId="6B87EF4C" w14:textId="77777777" w:rsidR="00B21408" w:rsidRDefault="00B21408" w:rsidP="00B21408">
      <w:r>
        <w:rPr>
          <w:rFonts w:hint="eastAsia"/>
        </w:rPr>
        <w:t>ГЛАВА</w:t>
      </w:r>
      <w:r>
        <w:t xml:space="preserve"> 5. </w:t>
      </w:r>
      <w:r>
        <w:rPr>
          <w:rFonts w:hint="eastAsia"/>
        </w:rPr>
        <w:t>СРАВНИТЕЛЬНЫЙ</w:t>
      </w:r>
      <w:r>
        <w:t xml:space="preserve"> </w:t>
      </w:r>
      <w:r>
        <w:rPr>
          <w:rFonts w:hint="eastAsia"/>
        </w:rPr>
        <w:t>АНАЛИЗ</w:t>
      </w:r>
      <w:r>
        <w:t xml:space="preserve"> </w:t>
      </w:r>
      <w:r>
        <w:rPr>
          <w:rFonts w:hint="eastAsia"/>
        </w:rPr>
        <w:t>ПОТРЕБНОСТИ</w:t>
      </w:r>
      <w:r>
        <w:t xml:space="preserve"> </w:t>
      </w:r>
      <w:r>
        <w:rPr>
          <w:rFonts w:hint="eastAsia"/>
        </w:rPr>
        <w:t>ИНВАЛИДОВ</w:t>
      </w:r>
      <w:r>
        <w:t xml:space="preserve"> </w:t>
      </w:r>
      <w:r>
        <w:rPr>
          <w:rFonts w:hint="eastAsia"/>
        </w:rPr>
        <w:t>В</w:t>
      </w:r>
      <w:r>
        <w:t xml:space="preserve"> </w:t>
      </w:r>
      <w:r>
        <w:rPr>
          <w:rFonts w:hint="eastAsia"/>
        </w:rPr>
        <w:t>ТРУДОУСТРОЙСТВЕ</w:t>
      </w:r>
      <w:r>
        <w:t xml:space="preserve"> </w:t>
      </w:r>
      <w:r>
        <w:rPr>
          <w:rFonts w:hint="eastAsia"/>
        </w:rPr>
        <w:t>НА</w:t>
      </w:r>
      <w:r>
        <w:t xml:space="preserve"> </w:t>
      </w:r>
      <w:r>
        <w:rPr>
          <w:rFonts w:hint="eastAsia"/>
        </w:rPr>
        <w:t>СПЕЦИАЛЬНОМ</w:t>
      </w:r>
      <w:r>
        <w:t xml:space="preserve"> </w:t>
      </w:r>
      <w:r>
        <w:rPr>
          <w:rFonts w:hint="eastAsia"/>
        </w:rPr>
        <w:t>РАБОЧЕМ</w:t>
      </w:r>
      <w:r>
        <w:t xml:space="preserve"> </w:t>
      </w:r>
      <w:r>
        <w:rPr>
          <w:rFonts w:hint="eastAsia"/>
        </w:rPr>
        <w:t>МЕСТЕ</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САНКТ</w:t>
      </w:r>
      <w:r>
        <w:t>-</w:t>
      </w:r>
      <w:r>
        <w:rPr>
          <w:rFonts w:hint="eastAsia"/>
        </w:rPr>
        <w:t>ПЕТЕРБУРГЕ</w:t>
      </w:r>
      <w:r>
        <w:t xml:space="preserve"> </w:t>
      </w:r>
      <w:r>
        <w:rPr>
          <w:rFonts w:hint="eastAsia"/>
        </w:rPr>
        <w:t>И</w:t>
      </w:r>
      <w:r>
        <w:t xml:space="preserve"> </w:t>
      </w:r>
      <w:r>
        <w:rPr>
          <w:rFonts w:hint="eastAsia"/>
        </w:rPr>
        <w:t>РЕЗУЛЬТАТЫ</w:t>
      </w:r>
      <w:r>
        <w:t xml:space="preserve"> </w:t>
      </w:r>
      <w:r>
        <w:rPr>
          <w:rFonts w:hint="eastAsia"/>
        </w:rPr>
        <w:t>АНАЛИЗА</w:t>
      </w:r>
      <w:r>
        <w:t xml:space="preserve"> </w:t>
      </w:r>
      <w:r>
        <w:rPr>
          <w:rFonts w:hint="eastAsia"/>
        </w:rPr>
        <w:t>ИНДИВИДУАЛЬНЫХ</w:t>
      </w:r>
      <w:r>
        <w:t xml:space="preserve"> </w:t>
      </w:r>
      <w:r>
        <w:rPr>
          <w:rFonts w:hint="eastAsia"/>
        </w:rPr>
        <w:t>ПРОГРАММ</w:t>
      </w:r>
      <w:r>
        <w:t xml:space="preserve"> </w:t>
      </w:r>
      <w:r>
        <w:rPr>
          <w:rFonts w:hint="eastAsia"/>
        </w:rPr>
        <w:t>РЕАБИЛИТАЦИИ</w:t>
      </w:r>
      <w:r>
        <w:t xml:space="preserve"> </w:t>
      </w:r>
      <w:r>
        <w:rPr>
          <w:rFonts w:hint="eastAsia"/>
        </w:rPr>
        <w:t>ИЛИ</w:t>
      </w:r>
      <w:r>
        <w:t xml:space="preserve"> </w:t>
      </w:r>
      <w:r>
        <w:rPr>
          <w:rFonts w:hint="eastAsia"/>
        </w:rPr>
        <w:t>АБИЛИТАЦИИ</w:t>
      </w:r>
      <w:r>
        <w:t xml:space="preserve"> </w:t>
      </w:r>
      <w:r>
        <w:rPr>
          <w:rFonts w:hint="eastAsia"/>
        </w:rPr>
        <w:t>ИНВАЛИДОВ</w:t>
      </w:r>
      <w:r>
        <w:t xml:space="preserve"> </w:t>
      </w:r>
      <w:r>
        <w:rPr>
          <w:rFonts w:hint="eastAsia"/>
        </w:rPr>
        <w:t>ПО</w:t>
      </w:r>
      <w:r>
        <w:t xml:space="preserve"> </w:t>
      </w:r>
      <w:r>
        <w:rPr>
          <w:rFonts w:hint="eastAsia"/>
        </w:rPr>
        <w:t>СОЗДАНИЮ</w:t>
      </w:r>
      <w:r>
        <w:t xml:space="preserve"> </w:t>
      </w:r>
      <w:r>
        <w:rPr>
          <w:rFonts w:hint="eastAsia"/>
        </w:rPr>
        <w:t>СПЕЦИАЛЬНЫХ</w:t>
      </w:r>
      <w:r>
        <w:t xml:space="preserve"> </w:t>
      </w:r>
      <w:r>
        <w:rPr>
          <w:rFonts w:hint="eastAsia"/>
        </w:rPr>
        <w:t>РАБОЧИХ</w:t>
      </w:r>
    </w:p>
    <w:p w14:paraId="58F417B7" w14:textId="77777777" w:rsidR="00B21408" w:rsidRDefault="00B21408" w:rsidP="00B21408"/>
    <w:p w14:paraId="273EB0E8" w14:textId="77777777" w:rsidR="00B21408" w:rsidRDefault="00B21408" w:rsidP="00B21408">
      <w:r>
        <w:rPr>
          <w:rFonts w:hint="eastAsia"/>
        </w:rPr>
        <w:t>МЕСТ</w:t>
      </w:r>
      <w:r>
        <w:t xml:space="preserve"> </w:t>
      </w:r>
      <w:r>
        <w:rPr>
          <w:rFonts w:hint="eastAsia"/>
        </w:rPr>
        <w:t>ЗА</w:t>
      </w:r>
      <w:r>
        <w:t xml:space="preserve"> 5 </w:t>
      </w:r>
      <w:r>
        <w:rPr>
          <w:rFonts w:hint="eastAsia"/>
        </w:rPr>
        <w:t>ЛЕТ</w:t>
      </w:r>
      <w:r>
        <w:t xml:space="preserve"> (2015-2019 </w:t>
      </w:r>
      <w:r>
        <w:rPr>
          <w:rFonts w:hint="eastAsia"/>
        </w:rPr>
        <w:t>гг</w:t>
      </w:r>
      <w:r>
        <w:t>.)</w:t>
      </w:r>
    </w:p>
    <w:p w14:paraId="2B157D90" w14:textId="77777777" w:rsidR="00B21408" w:rsidRDefault="00B21408" w:rsidP="00B21408"/>
    <w:p w14:paraId="727EC983" w14:textId="77777777" w:rsidR="00B21408" w:rsidRDefault="00B21408" w:rsidP="00B21408">
      <w:r>
        <w:t xml:space="preserve">5.1. </w:t>
      </w:r>
      <w:r>
        <w:rPr>
          <w:rFonts w:hint="eastAsia"/>
        </w:rPr>
        <w:t>Потребность</w:t>
      </w:r>
      <w:r>
        <w:t xml:space="preserve"> </w:t>
      </w:r>
      <w:r>
        <w:rPr>
          <w:rFonts w:hint="eastAsia"/>
        </w:rPr>
        <w:t>инвалидов</w:t>
      </w:r>
      <w:r>
        <w:t xml:space="preserve"> </w:t>
      </w:r>
      <w:r>
        <w:rPr>
          <w:rFonts w:hint="eastAsia"/>
        </w:rPr>
        <w:t>в</w:t>
      </w:r>
      <w:r>
        <w:t xml:space="preserve"> </w:t>
      </w:r>
      <w:r>
        <w:rPr>
          <w:rFonts w:hint="eastAsia"/>
        </w:rPr>
        <w:t>трудоустройстве</w:t>
      </w:r>
      <w:r>
        <w:t xml:space="preserve"> </w:t>
      </w:r>
      <w:r>
        <w:rPr>
          <w:rFonts w:hint="eastAsia"/>
        </w:rPr>
        <w:t>на</w:t>
      </w:r>
      <w:r>
        <w:t xml:space="preserve"> </w:t>
      </w:r>
      <w:r>
        <w:rPr>
          <w:rFonts w:hint="eastAsia"/>
        </w:rPr>
        <w:t>специальном</w:t>
      </w:r>
      <w:r>
        <w:t xml:space="preserve"> </w:t>
      </w:r>
      <w:r>
        <w:rPr>
          <w:rFonts w:hint="eastAsia"/>
        </w:rPr>
        <w:t>рабочем</w:t>
      </w:r>
      <w:r>
        <w:t xml:space="preserve"> </w:t>
      </w:r>
      <w:r>
        <w:rPr>
          <w:rFonts w:hint="eastAsia"/>
        </w:rPr>
        <w:t>месте</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Санкт</w:t>
      </w:r>
      <w:r>
        <w:t>-</w:t>
      </w:r>
      <w:r>
        <w:rPr>
          <w:rFonts w:hint="eastAsia"/>
        </w:rPr>
        <w:t>Петербурге</w:t>
      </w:r>
    </w:p>
    <w:p w14:paraId="05059C62" w14:textId="77777777" w:rsidR="00B21408" w:rsidRDefault="00B21408" w:rsidP="00B21408"/>
    <w:p w14:paraId="434CFD65" w14:textId="77777777" w:rsidR="00B21408" w:rsidRDefault="00B21408" w:rsidP="00B21408">
      <w:r>
        <w:t xml:space="preserve">5.2. </w:t>
      </w:r>
      <w:r>
        <w:rPr>
          <w:rFonts w:hint="eastAsia"/>
        </w:rPr>
        <w:t>Потребность</w:t>
      </w:r>
      <w:r>
        <w:t xml:space="preserve"> </w:t>
      </w:r>
      <w:r>
        <w:rPr>
          <w:rFonts w:hint="eastAsia"/>
        </w:rPr>
        <w:t>инвалидов</w:t>
      </w:r>
      <w:r>
        <w:t xml:space="preserve"> </w:t>
      </w:r>
      <w:r>
        <w:rPr>
          <w:rFonts w:hint="eastAsia"/>
        </w:rPr>
        <w:t>в</w:t>
      </w:r>
      <w:r>
        <w:t xml:space="preserve"> </w:t>
      </w:r>
      <w:r>
        <w:rPr>
          <w:rFonts w:hint="eastAsia"/>
        </w:rPr>
        <w:t>тифло</w:t>
      </w:r>
      <w:r>
        <w:t xml:space="preserve">- </w:t>
      </w:r>
      <w:r>
        <w:rPr>
          <w:rFonts w:hint="eastAsia"/>
        </w:rPr>
        <w:t>и</w:t>
      </w:r>
      <w:r>
        <w:t xml:space="preserve"> </w:t>
      </w:r>
      <w:r>
        <w:rPr>
          <w:rFonts w:hint="eastAsia"/>
        </w:rPr>
        <w:t>сурдотехнических</w:t>
      </w:r>
      <w:r>
        <w:t xml:space="preserve"> </w:t>
      </w:r>
      <w:r>
        <w:rPr>
          <w:rFonts w:hint="eastAsia"/>
        </w:rPr>
        <w:t>средствах</w:t>
      </w:r>
      <w:r>
        <w:t xml:space="preserve"> </w:t>
      </w:r>
      <w:r>
        <w:rPr>
          <w:rFonts w:hint="eastAsia"/>
        </w:rPr>
        <w:t>реабилитации</w:t>
      </w:r>
      <w:r>
        <w:t xml:space="preserve"> </w:t>
      </w:r>
      <w:r>
        <w:rPr>
          <w:rFonts w:hint="eastAsia"/>
        </w:rPr>
        <w:t>в</w:t>
      </w:r>
      <w:r>
        <w:t xml:space="preserve"> </w:t>
      </w:r>
      <w:r>
        <w:rPr>
          <w:rFonts w:hint="eastAsia"/>
        </w:rPr>
        <w:t>Санкт</w:t>
      </w:r>
      <w:r>
        <w:t>-</w:t>
      </w:r>
      <w:r>
        <w:rPr>
          <w:rFonts w:hint="eastAsia"/>
        </w:rPr>
        <w:t>Петербурге</w:t>
      </w:r>
    </w:p>
    <w:p w14:paraId="7BA1E274" w14:textId="77777777" w:rsidR="00B21408" w:rsidRDefault="00B21408" w:rsidP="00B21408"/>
    <w:p w14:paraId="0C798962" w14:textId="77777777" w:rsidR="00B21408" w:rsidRDefault="00B21408" w:rsidP="00B21408">
      <w:r>
        <w:lastRenderedPageBreak/>
        <w:t xml:space="preserve">5.3. </w:t>
      </w:r>
      <w:r>
        <w:rPr>
          <w:rFonts w:hint="eastAsia"/>
        </w:rPr>
        <w:t>Анализ</w:t>
      </w:r>
      <w:r>
        <w:t xml:space="preserve"> </w:t>
      </w:r>
      <w:r>
        <w:rPr>
          <w:rFonts w:hint="eastAsia"/>
        </w:rPr>
        <w:t>индивидуальных</w:t>
      </w:r>
      <w:r>
        <w:t xml:space="preserve"> </w:t>
      </w:r>
      <w:r>
        <w:rPr>
          <w:rFonts w:hint="eastAsia"/>
        </w:rPr>
        <w:t>программ</w:t>
      </w:r>
      <w:r>
        <w:t xml:space="preserve"> </w:t>
      </w:r>
      <w:r>
        <w:rPr>
          <w:rFonts w:hint="eastAsia"/>
        </w:rPr>
        <w:t>реабилитации</w:t>
      </w:r>
      <w:r>
        <w:t xml:space="preserve"> </w:t>
      </w:r>
      <w:r>
        <w:rPr>
          <w:rFonts w:hint="eastAsia"/>
        </w:rPr>
        <w:t>или</w:t>
      </w:r>
      <w:r>
        <w:t xml:space="preserve"> </w:t>
      </w:r>
      <w:r>
        <w:rPr>
          <w:rFonts w:hint="eastAsia"/>
        </w:rPr>
        <w:t>абилитации</w:t>
      </w:r>
      <w:r>
        <w:t xml:space="preserve"> </w:t>
      </w:r>
      <w:r>
        <w:rPr>
          <w:rFonts w:hint="eastAsia"/>
        </w:rPr>
        <w:t>инвалида</w:t>
      </w:r>
      <w:r>
        <w:t xml:space="preserve"> </w:t>
      </w:r>
      <w:r>
        <w:rPr>
          <w:rFonts w:hint="eastAsia"/>
        </w:rPr>
        <w:t>по</w:t>
      </w:r>
      <w:r>
        <w:t xml:space="preserve"> </w:t>
      </w:r>
      <w:r>
        <w:rPr>
          <w:rFonts w:hint="eastAsia"/>
        </w:rPr>
        <w:t>результатам</w:t>
      </w:r>
      <w:r>
        <w:t xml:space="preserve"> </w:t>
      </w:r>
      <w:r>
        <w:rPr>
          <w:rFonts w:hint="eastAsia"/>
        </w:rPr>
        <w:t>создания</w:t>
      </w:r>
      <w:r>
        <w:t xml:space="preserve"> </w:t>
      </w:r>
      <w:r>
        <w:rPr>
          <w:rFonts w:hint="eastAsia"/>
        </w:rPr>
        <w:t>специальных</w:t>
      </w:r>
      <w:r>
        <w:t xml:space="preserve"> </w:t>
      </w:r>
      <w:r>
        <w:rPr>
          <w:rFonts w:hint="eastAsia"/>
        </w:rPr>
        <w:t>рабочих</w:t>
      </w:r>
      <w:r>
        <w:t xml:space="preserve"> </w:t>
      </w:r>
      <w:r>
        <w:rPr>
          <w:rFonts w:hint="eastAsia"/>
        </w:rPr>
        <w:t>мест</w:t>
      </w:r>
      <w:r>
        <w:t xml:space="preserve"> </w:t>
      </w:r>
      <w:r>
        <w:rPr>
          <w:rFonts w:hint="eastAsia"/>
        </w:rPr>
        <w:t>в</w:t>
      </w:r>
      <w:r>
        <w:t xml:space="preserve"> </w:t>
      </w:r>
      <w:r>
        <w:rPr>
          <w:rFonts w:hint="eastAsia"/>
        </w:rPr>
        <w:t>Российской</w:t>
      </w:r>
    </w:p>
    <w:p w14:paraId="2D983737" w14:textId="77777777" w:rsidR="00B21408" w:rsidRDefault="00B21408" w:rsidP="00B21408"/>
    <w:p w14:paraId="438AFED0" w14:textId="77777777" w:rsidR="00B21408" w:rsidRDefault="00B21408" w:rsidP="00B21408">
      <w:r>
        <w:rPr>
          <w:rFonts w:hint="eastAsia"/>
        </w:rPr>
        <w:t>Федерации</w:t>
      </w:r>
      <w:r>
        <w:t xml:space="preserve"> </w:t>
      </w:r>
      <w:r>
        <w:rPr>
          <w:rFonts w:hint="eastAsia"/>
        </w:rPr>
        <w:t>и</w:t>
      </w:r>
      <w:r>
        <w:t xml:space="preserve"> </w:t>
      </w:r>
      <w:r>
        <w:rPr>
          <w:rFonts w:hint="eastAsia"/>
        </w:rPr>
        <w:t>Санкт</w:t>
      </w:r>
      <w:r>
        <w:t>-</w:t>
      </w:r>
      <w:r>
        <w:rPr>
          <w:rFonts w:hint="eastAsia"/>
        </w:rPr>
        <w:t>Петербурге</w:t>
      </w:r>
    </w:p>
    <w:p w14:paraId="465E567E" w14:textId="77777777" w:rsidR="00B21408" w:rsidRDefault="00B21408" w:rsidP="00B21408"/>
    <w:p w14:paraId="2C28ECF3" w14:textId="77777777" w:rsidR="00B21408" w:rsidRDefault="00B21408" w:rsidP="00B21408">
      <w:r>
        <w:rPr>
          <w:rFonts w:hint="eastAsia"/>
        </w:rPr>
        <w:t>ГЛАВА</w:t>
      </w:r>
      <w:r>
        <w:t xml:space="preserve"> 6. </w:t>
      </w:r>
      <w:r>
        <w:rPr>
          <w:rFonts w:hint="eastAsia"/>
        </w:rPr>
        <w:t>ОРГАНИЗАЦИОННО</w:t>
      </w:r>
      <w:r>
        <w:t>-</w:t>
      </w:r>
      <w:r>
        <w:rPr>
          <w:rFonts w:hint="eastAsia"/>
        </w:rPr>
        <w:t>ФУНКЦИОНАЛЬНАЯ</w:t>
      </w:r>
      <w:r>
        <w:t xml:space="preserve"> </w:t>
      </w:r>
      <w:r>
        <w:rPr>
          <w:rFonts w:hint="eastAsia"/>
        </w:rPr>
        <w:t>МОДЕЛЬ</w:t>
      </w:r>
      <w:r>
        <w:t xml:space="preserve"> </w:t>
      </w:r>
      <w:r>
        <w:rPr>
          <w:rFonts w:hint="eastAsia"/>
        </w:rPr>
        <w:t>СОЗДАНИЯ</w:t>
      </w:r>
      <w:r>
        <w:t xml:space="preserve"> </w:t>
      </w:r>
      <w:r>
        <w:rPr>
          <w:rFonts w:hint="eastAsia"/>
        </w:rPr>
        <w:t>СПЕЦИАЛЬНЫХ</w:t>
      </w:r>
      <w:r>
        <w:t xml:space="preserve"> </w:t>
      </w:r>
      <w:r>
        <w:rPr>
          <w:rFonts w:hint="eastAsia"/>
        </w:rPr>
        <w:t>РАБОЧИХ</w:t>
      </w:r>
      <w:r>
        <w:t xml:space="preserve"> </w:t>
      </w:r>
      <w:r>
        <w:rPr>
          <w:rFonts w:hint="eastAsia"/>
        </w:rPr>
        <w:t>МЕСТ</w:t>
      </w:r>
      <w:r>
        <w:t xml:space="preserve"> </w:t>
      </w:r>
      <w:r>
        <w:rPr>
          <w:rFonts w:hint="eastAsia"/>
        </w:rPr>
        <w:t>ДЛЯ</w:t>
      </w:r>
      <w:r>
        <w:t xml:space="preserve"> </w:t>
      </w:r>
      <w:r>
        <w:rPr>
          <w:rFonts w:hint="eastAsia"/>
        </w:rPr>
        <w:t>ИНВАЛИДОВ</w:t>
      </w:r>
      <w:r>
        <w:t xml:space="preserve"> </w:t>
      </w:r>
      <w:r>
        <w:rPr>
          <w:rFonts w:hint="eastAsia"/>
        </w:rPr>
        <w:t>С</w:t>
      </w:r>
      <w:r>
        <w:t xml:space="preserve"> </w:t>
      </w:r>
      <w:r>
        <w:rPr>
          <w:rFonts w:hint="eastAsia"/>
        </w:rPr>
        <w:t>НАРУШЕНИЯМИ</w:t>
      </w:r>
      <w:r>
        <w:t xml:space="preserve"> </w:t>
      </w:r>
      <w:r>
        <w:rPr>
          <w:rFonts w:hint="eastAsia"/>
        </w:rPr>
        <w:t>СЕНСОРНЫХ</w:t>
      </w:r>
      <w:r>
        <w:t xml:space="preserve"> </w:t>
      </w:r>
      <w:r>
        <w:rPr>
          <w:rFonts w:hint="eastAsia"/>
        </w:rPr>
        <w:t>ФУНКЦИЙ</w:t>
      </w:r>
    </w:p>
    <w:p w14:paraId="39170390" w14:textId="77777777" w:rsidR="00B21408" w:rsidRDefault="00B21408" w:rsidP="00B21408"/>
    <w:p w14:paraId="42F08A9F" w14:textId="77777777" w:rsidR="00B21408" w:rsidRDefault="00B21408" w:rsidP="00B21408">
      <w:r>
        <w:t xml:space="preserve">6.1. </w:t>
      </w:r>
      <w:r>
        <w:rPr>
          <w:rFonts w:hint="eastAsia"/>
        </w:rPr>
        <w:t>Анализ</w:t>
      </w:r>
      <w:r>
        <w:t xml:space="preserve"> </w:t>
      </w:r>
      <w:r>
        <w:rPr>
          <w:rFonts w:hint="eastAsia"/>
        </w:rPr>
        <w:t>деятельности</w:t>
      </w:r>
      <w:r>
        <w:t xml:space="preserve"> </w:t>
      </w:r>
      <w:r>
        <w:rPr>
          <w:rFonts w:hint="eastAsia"/>
        </w:rPr>
        <w:t>службы</w:t>
      </w:r>
      <w:r>
        <w:t xml:space="preserve"> </w:t>
      </w:r>
      <w:r>
        <w:rPr>
          <w:rFonts w:hint="eastAsia"/>
        </w:rPr>
        <w:t>занятости</w:t>
      </w:r>
      <w:r>
        <w:t xml:space="preserve"> </w:t>
      </w:r>
      <w:r>
        <w:rPr>
          <w:rFonts w:hint="eastAsia"/>
        </w:rPr>
        <w:t>населения</w:t>
      </w:r>
      <w:r>
        <w:t xml:space="preserve"> </w:t>
      </w:r>
      <w:r>
        <w:rPr>
          <w:rFonts w:hint="eastAsia"/>
        </w:rPr>
        <w:t>по</w:t>
      </w:r>
      <w:r>
        <w:t xml:space="preserve"> </w:t>
      </w:r>
      <w:r>
        <w:rPr>
          <w:rFonts w:hint="eastAsia"/>
        </w:rPr>
        <w:t>трудоустройству</w:t>
      </w:r>
      <w:r>
        <w:t xml:space="preserve"> </w:t>
      </w:r>
      <w:r>
        <w:rPr>
          <w:rFonts w:hint="eastAsia"/>
        </w:rPr>
        <w:t>инвалидов</w:t>
      </w:r>
      <w:r>
        <w:t xml:space="preserve"> </w:t>
      </w:r>
      <w:r>
        <w:rPr>
          <w:rFonts w:hint="eastAsia"/>
        </w:rPr>
        <w:t>в</w:t>
      </w:r>
      <w:r>
        <w:t xml:space="preserve"> </w:t>
      </w:r>
      <w:r>
        <w:rPr>
          <w:rFonts w:hint="eastAsia"/>
        </w:rPr>
        <w:t>Санкт</w:t>
      </w:r>
      <w:r>
        <w:t>-</w:t>
      </w:r>
      <w:r>
        <w:rPr>
          <w:rFonts w:hint="eastAsia"/>
        </w:rPr>
        <w:t>Петербурге</w:t>
      </w:r>
      <w:r>
        <w:t xml:space="preserve"> </w:t>
      </w:r>
      <w:r>
        <w:rPr>
          <w:rFonts w:hint="eastAsia"/>
        </w:rPr>
        <w:t>за</w:t>
      </w:r>
      <w:r>
        <w:t xml:space="preserve"> 5 </w:t>
      </w:r>
      <w:r>
        <w:rPr>
          <w:rFonts w:hint="eastAsia"/>
        </w:rPr>
        <w:t>лет</w:t>
      </w:r>
      <w:r>
        <w:t xml:space="preserve"> (2015-2019 </w:t>
      </w:r>
      <w:r>
        <w:rPr>
          <w:rFonts w:hint="eastAsia"/>
        </w:rPr>
        <w:t>гг</w:t>
      </w:r>
      <w:r>
        <w:t>.)</w:t>
      </w:r>
    </w:p>
    <w:p w14:paraId="2102D167" w14:textId="77777777" w:rsidR="00B21408" w:rsidRDefault="00B21408" w:rsidP="00B21408"/>
    <w:p w14:paraId="04281584" w14:textId="77777777" w:rsidR="00B21408" w:rsidRDefault="00B21408" w:rsidP="00B21408">
      <w:r>
        <w:t xml:space="preserve">6.2. </w:t>
      </w:r>
      <w:r>
        <w:rPr>
          <w:rFonts w:hint="eastAsia"/>
        </w:rPr>
        <w:t>Анализ</w:t>
      </w:r>
      <w:r>
        <w:t xml:space="preserve"> </w:t>
      </w:r>
      <w:r>
        <w:rPr>
          <w:rFonts w:hint="eastAsia"/>
        </w:rPr>
        <w:t>данных</w:t>
      </w:r>
      <w:r>
        <w:t xml:space="preserve"> </w:t>
      </w:r>
      <w:r>
        <w:rPr>
          <w:rFonts w:hint="eastAsia"/>
        </w:rPr>
        <w:t>медико</w:t>
      </w:r>
      <w:r>
        <w:t>-</w:t>
      </w:r>
      <w:r>
        <w:rPr>
          <w:rFonts w:hint="eastAsia"/>
        </w:rPr>
        <w:t>социального</w:t>
      </w:r>
      <w:r>
        <w:t xml:space="preserve"> </w:t>
      </w:r>
      <w:r>
        <w:rPr>
          <w:rFonts w:hint="eastAsia"/>
        </w:rPr>
        <w:t>исследования</w:t>
      </w:r>
      <w:r>
        <w:t xml:space="preserve"> </w:t>
      </w:r>
      <w:r>
        <w:rPr>
          <w:rFonts w:hint="eastAsia"/>
        </w:rPr>
        <w:t>инвалидов</w:t>
      </w:r>
      <w:r>
        <w:t xml:space="preserve"> </w:t>
      </w:r>
      <w:r>
        <w:rPr>
          <w:rFonts w:hint="eastAsia"/>
        </w:rPr>
        <w:t>со</w:t>
      </w:r>
      <w:r>
        <w:t xml:space="preserve"> </w:t>
      </w:r>
      <w:r>
        <w:rPr>
          <w:rFonts w:hint="eastAsia"/>
        </w:rPr>
        <w:t>стойкими</w:t>
      </w:r>
      <w:r>
        <w:t xml:space="preserve"> </w:t>
      </w:r>
      <w:r>
        <w:rPr>
          <w:rFonts w:hint="eastAsia"/>
        </w:rPr>
        <w:t>нарушениями</w:t>
      </w:r>
      <w:r>
        <w:t xml:space="preserve"> </w:t>
      </w:r>
      <w:r>
        <w:rPr>
          <w:rFonts w:hint="eastAsia"/>
        </w:rPr>
        <w:t>сенсорных</w:t>
      </w:r>
      <w:r>
        <w:t xml:space="preserve"> </w:t>
      </w:r>
      <w:r>
        <w:rPr>
          <w:rFonts w:hint="eastAsia"/>
        </w:rPr>
        <w:t>функций</w:t>
      </w:r>
      <w:r>
        <w:t xml:space="preserve"> </w:t>
      </w:r>
      <w:r>
        <w:rPr>
          <w:rFonts w:hint="eastAsia"/>
        </w:rPr>
        <w:t>по</w:t>
      </w:r>
      <w:r>
        <w:t xml:space="preserve"> </w:t>
      </w:r>
      <w:r>
        <w:rPr>
          <w:rFonts w:hint="eastAsia"/>
        </w:rPr>
        <w:t>технологии</w:t>
      </w:r>
      <w:r>
        <w:t xml:space="preserve"> </w:t>
      </w:r>
      <w:r>
        <w:rPr>
          <w:rFonts w:hint="eastAsia"/>
        </w:rPr>
        <w:t>трудоустройства</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на</w:t>
      </w:r>
      <w:r>
        <w:t xml:space="preserve"> </w:t>
      </w:r>
      <w:r>
        <w:rPr>
          <w:rFonts w:hint="eastAsia"/>
        </w:rPr>
        <w:t>специальном</w:t>
      </w:r>
      <w:r>
        <w:t xml:space="preserve"> </w:t>
      </w:r>
      <w:r>
        <w:rPr>
          <w:rFonts w:hint="eastAsia"/>
        </w:rPr>
        <w:t>рабочем</w:t>
      </w:r>
      <w:r>
        <w:t xml:space="preserve"> </w:t>
      </w:r>
      <w:r>
        <w:rPr>
          <w:rFonts w:hint="eastAsia"/>
        </w:rPr>
        <w:t>месте</w:t>
      </w:r>
      <w:r>
        <w:t xml:space="preserve">) </w:t>
      </w:r>
      <w:r>
        <w:rPr>
          <w:rFonts w:hint="eastAsia"/>
        </w:rPr>
        <w:t>и</w:t>
      </w:r>
      <w:r>
        <w:t xml:space="preserve"> </w:t>
      </w:r>
      <w:r>
        <w:rPr>
          <w:rFonts w:hint="eastAsia"/>
        </w:rPr>
        <w:t>удовлетворенности</w:t>
      </w:r>
      <w:r>
        <w:t xml:space="preserve"> </w:t>
      </w:r>
      <w:r>
        <w:rPr>
          <w:rFonts w:hint="eastAsia"/>
        </w:rPr>
        <w:t>инвалидов</w:t>
      </w:r>
      <w:r>
        <w:t xml:space="preserve"> </w:t>
      </w:r>
      <w:r>
        <w:rPr>
          <w:rFonts w:hint="eastAsia"/>
        </w:rPr>
        <w:t>условиями</w:t>
      </w:r>
      <w:r>
        <w:t xml:space="preserve"> </w:t>
      </w:r>
      <w:r>
        <w:rPr>
          <w:rFonts w:hint="eastAsia"/>
        </w:rPr>
        <w:t>трудовой</w:t>
      </w:r>
      <w:r>
        <w:t xml:space="preserve"> </w:t>
      </w:r>
      <w:r>
        <w:rPr>
          <w:rFonts w:hint="eastAsia"/>
        </w:rPr>
        <w:t>деятельности</w:t>
      </w:r>
    </w:p>
    <w:p w14:paraId="10CE2C2B" w14:textId="77777777" w:rsidR="00B21408" w:rsidRDefault="00B21408" w:rsidP="00B21408"/>
    <w:p w14:paraId="50811E79" w14:textId="77777777" w:rsidR="00B21408" w:rsidRDefault="00B21408" w:rsidP="00B21408">
      <w:r>
        <w:t xml:space="preserve">6.3. </w:t>
      </w:r>
      <w:r>
        <w:rPr>
          <w:rFonts w:hint="eastAsia"/>
        </w:rPr>
        <w:t>Разработка</w:t>
      </w:r>
      <w:r>
        <w:t xml:space="preserve"> </w:t>
      </w:r>
      <w:r>
        <w:rPr>
          <w:rFonts w:hint="eastAsia"/>
        </w:rPr>
        <w:t>модели</w:t>
      </w:r>
      <w:r>
        <w:t xml:space="preserve"> </w:t>
      </w:r>
      <w:r>
        <w:rPr>
          <w:rFonts w:hint="eastAsia"/>
        </w:rPr>
        <w:t>организации</w:t>
      </w:r>
      <w:r>
        <w:t xml:space="preserve"> </w:t>
      </w:r>
      <w:r>
        <w:rPr>
          <w:rFonts w:hint="eastAsia"/>
        </w:rPr>
        <w:t>специальных</w:t>
      </w:r>
      <w:r>
        <w:t xml:space="preserve"> </w:t>
      </w:r>
      <w:r>
        <w:rPr>
          <w:rFonts w:hint="eastAsia"/>
        </w:rPr>
        <w:t>рабочих</w:t>
      </w:r>
      <w:r>
        <w:t xml:space="preserve"> </w:t>
      </w:r>
      <w:r>
        <w:rPr>
          <w:rFonts w:hint="eastAsia"/>
        </w:rPr>
        <w:t>мест</w:t>
      </w:r>
      <w:r>
        <w:t xml:space="preserve"> </w:t>
      </w:r>
      <w:r>
        <w:rPr>
          <w:rFonts w:hint="eastAsia"/>
        </w:rPr>
        <w:t>для</w:t>
      </w:r>
    </w:p>
    <w:p w14:paraId="047AF249" w14:textId="77777777" w:rsidR="00B21408" w:rsidRDefault="00B21408" w:rsidP="00B21408"/>
    <w:p w14:paraId="7BAD8454" w14:textId="77777777" w:rsidR="00B21408" w:rsidRDefault="00B21408" w:rsidP="00B21408">
      <w:r>
        <w:rPr>
          <w:rFonts w:hint="eastAsia"/>
        </w:rPr>
        <w:t>трудоустройства</w:t>
      </w:r>
      <w:r>
        <w:t xml:space="preserve"> </w:t>
      </w:r>
      <w:r>
        <w:rPr>
          <w:rFonts w:hint="eastAsia"/>
        </w:rPr>
        <w:t>инвалидов</w:t>
      </w:r>
      <w:r>
        <w:t xml:space="preserve"> </w:t>
      </w:r>
      <w:r>
        <w:rPr>
          <w:rFonts w:hint="eastAsia"/>
        </w:rPr>
        <w:t>с</w:t>
      </w:r>
      <w:r>
        <w:t xml:space="preserve"> </w:t>
      </w:r>
      <w:r>
        <w:rPr>
          <w:rFonts w:hint="eastAsia"/>
        </w:rPr>
        <w:t>сенсорными</w:t>
      </w:r>
      <w:r>
        <w:t xml:space="preserve"> </w:t>
      </w:r>
      <w:r>
        <w:rPr>
          <w:rFonts w:hint="eastAsia"/>
        </w:rPr>
        <w:t>нарушениями</w:t>
      </w:r>
    </w:p>
    <w:p w14:paraId="4ABA71FE" w14:textId="77777777" w:rsidR="00B21408" w:rsidRDefault="00B21408" w:rsidP="00B21408"/>
    <w:p w14:paraId="6DB3F144" w14:textId="77777777" w:rsidR="00B21408" w:rsidRDefault="00B21408" w:rsidP="00B21408">
      <w:r>
        <w:rPr>
          <w:rFonts w:hint="eastAsia"/>
        </w:rPr>
        <w:t>ЗАКЛЮЧЕНИЕ</w:t>
      </w:r>
    </w:p>
    <w:p w14:paraId="2B3BAF4C" w14:textId="77777777" w:rsidR="00B21408" w:rsidRDefault="00B21408" w:rsidP="00B21408"/>
    <w:p w14:paraId="2C57A68C" w14:textId="2BC0B82C" w:rsidR="00B21408" w:rsidRPr="00B21408" w:rsidRDefault="00B21408" w:rsidP="00B21408">
      <w:r>
        <w:rPr>
          <w:rFonts w:hint="eastAsia"/>
        </w:rPr>
        <w:t>ВЫВОДЫ</w:t>
      </w:r>
    </w:p>
    <w:sectPr w:rsidR="00B21408" w:rsidRPr="00B2140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FF0D8" w14:textId="77777777" w:rsidR="008269A4" w:rsidRPr="008D1934" w:rsidRDefault="008269A4">
      <w:pPr>
        <w:spacing w:after="0" w:line="240" w:lineRule="auto"/>
      </w:pPr>
      <w:r w:rsidRPr="008D1934">
        <w:separator/>
      </w:r>
    </w:p>
  </w:endnote>
  <w:endnote w:type="continuationSeparator" w:id="0">
    <w:p w14:paraId="2F0D7EEA" w14:textId="77777777" w:rsidR="008269A4" w:rsidRPr="008D1934" w:rsidRDefault="008269A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EDBEE" w14:textId="77777777" w:rsidR="008269A4" w:rsidRPr="008D1934" w:rsidRDefault="008269A4"/>
    <w:p w14:paraId="3E680E5B" w14:textId="77777777" w:rsidR="008269A4" w:rsidRPr="008D1934" w:rsidRDefault="008269A4"/>
    <w:p w14:paraId="38FB8B2E" w14:textId="77777777" w:rsidR="008269A4" w:rsidRPr="008D1934" w:rsidRDefault="008269A4"/>
    <w:p w14:paraId="2517408D" w14:textId="77777777" w:rsidR="008269A4" w:rsidRPr="008D1934" w:rsidRDefault="008269A4"/>
    <w:p w14:paraId="081416BA" w14:textId="77777777" w:rsidR="008269A4" w:rsidRPr="008D1934" w:rsidRDefault="008269A4"/>
    <w:p w14:paraId="05B88536" w14:textId="77777777" w:rsidR="008269A4" w:rsidRPr="008D1934" w:rsidRDefault="008269A4"/>
    <w:p w14:paraId="12DB1F78" w14:textId="77777777" w:rsidR="008269A4" w:rsidRPr="008D1934" w:rsidRDefault="008269A4">
      <w:pPr>
        <w:rPr>
          <w:sz w:val="2"/>
          <w:szCs w:val="2"/>
        </w:rPr>
      </w:pPr>
      <w:r>
        <w:rPr>
          <w:noProof/>
        </w:rPr>
        <mc:AlternateContent>
          <mc:Choice Requires="wps">
            <w:drawing>
              <wp:anchor distT="0" distB="0" distL="63500" distR="63500" simplePos="0" relativeHeight="251660288" behindDoc="1" locked="0" layoutInCell="1" allowOverlap="1" wp14:anchorId="2F04B13D" wp14:editId="6210366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3E17700" w14:textId="77777777" w:rsidR="008269A4" w:rsidRPr="008D1934" w:rsidRDefault="008269A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04B13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E17700" w14:textId="77777777" w:rsidR="008269A4" w:rsidRPr="008D1934" w:rsidRDefault="008269A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B52F091" w14:textId="77777777" w:rsidR="008269A4" w:rsidRPr="008D1934" w:rsidRDefault="008269A4"/>
    <w:p w14:paraId="37E3F0CC" w14:textId="77777777" w:rsidR="008269A4" w:rsidRPr="008D1934" w:rsidRDefault="008269A4"/>
    <w:p w14:paraId="3E99A158" w14:textId="77777777" w:rsidR="008269A4" w:rsidRPr="008D1934" w:rsidRDefault="008269A4">
      <w:pPr>
        <w:rPr>
          <w:sz w:val="2"/>
          <w:szCs w:val="2"/>
        </w:rPr>
      </w:pPr>
      <w:r>
        <w:rPr>
          <w:noProof/>
        </w:rPr>
        <mc:AlternateContent>
          <mc:Choice Requires="wps">
            <w:drawing>
              <wp:anchor distT="0" distB="0" distL="63500" distR="63500" simplePos="0" relativeHeight="251659264" behindDoc="1" locked="0" layoutInCell="1" allowOverlap="1" wp14:anchorId="2303943D" wp14:editId="5B5AAFF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724E643" w14:textId="77777777" w:rsidR="008269A4" w:rsidRPr="008D1934" w:rsidRDefault="008269A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03943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24E643" w14:textId="77777777" w:rsidR="008269A4" w:rsidRPr="008D1934" w:rsidRDefault="008269A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6CF81A4" w14:textId="77777777" w:rsidR="008269A4" w:rsidRPr="008D1934" w:rsidRDefault="008269A4"/>
    <w:p w14:paraId="01AD2DCC" w14:textId="77777777" w:rsidR="008269A4" w:rsidRPr="008D1934" w:rsidRDefault="008269A4">
      <w:pPr>
        <w:rPr>
          <w:sz w:val="2"/>
          <w:szCs w:val="2"/>
        </w:rPr>
      </w:pPr>
    </w:p>
    <w:p w14:paraId="6BC2ADF1" w14:textId="77777777" w:rsidR="008269A4" w:rsidRPr="008D1934" w:rsidRDefault="008269A4"/>
    <w:p w14:paraId="2697F7A8" w14:textId="77777777" w:rsidR="008269A4" w:rsidRPr="008D1934" w:rsidRDefault="008269A4">
      <w:pPr>
        <w:spacing w:after="0" w:line="240" w:lineRule="auto"/>
      </w:pPr>
    </w:p>
  </w:footnote>
  <w:footnote w:type="continuationSeparator" w:id="0">
    <w:p w14:paraId="7F072F38" w14:textId="77777777" w:rsidR="008269A4" w:rsidRPr="008D1934" w:rsidRDefault="008269A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9A4"/>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3</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231</cp:revision>
  <cp:lastPrinted>2024-05-12T14:21:00Z</cp:lastPrinted>
  <dcterms:created xsi:type="dcterms:W3CDTF">2024-05-12T14:37:00Z</dcterms:created>
  <dcterms:modified xsi:type="dcterms:W3CDTF">2024-05-14T11:27:00Z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