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979B"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Соколова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Марина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Владимировна</w:t>
      </w:r>
      <w:r w:rsidRPr="001D138F">
        <w:rPr>
          <w:rFonts w:ascii="Helvetica" w:hAnsi="Helvetica" w:cs="Helvetica"/>
          <w:b/>
          <w:bCs/>
          <w:color w:val="222222"/>
          <w:sz w:val="21"/>
          <w:szCs w:val="21"/>
        </w:rPr>
        <w:t>.</w:t>
      </w:r>
    </w:p>
    <w:p w14:paraId="1BD6CDF5"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Исследование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структуры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белка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нуклеопротеида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растворе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составе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 </w:t>
      </w:r>
      <w:r w:rsidRPr="001D138F">
        <w:rPr>
          <w:rFonts w:ascii="Helvetica" w:hAnsi="Helvetica" w:cs="Helvetica" w:hint="eastAsia"/>
          <w:b/>
          <w:bCs/>
          <w:color w:val="222222"/>
          <w:sz w:val="21"/>
          <w:szCs w:val="21"/>
        </w:rPr>
        <w:t>диссертация</w:t>
      </w:r>
      <w:r w:rsidRPr="001D138F">
        <w:rPr>
          <w:rFonts w:ascii="Helvetica" w:hAnsi="Helvetica" w:cs="Helvetica"/>
          <w:b/>
          <w:bCs/>
          <w:color w:val="222222"/>
          <w:sz w:val="21"/>
          <w:szCs w:val="21"/>
        </w:rPr>
        <w:t xml:space="preserve"> ... </w:t>
      </w:r>
      <w:r w:rsidRPr="001D138F">
        <w:rPr>
          <w:rFonts w:ascii="Helvetica" w:hAnsi="Helvetica" w:cs="Helvetica" w:hint="eastAsia"/>
          <w:b/>
          <w:bCs/>
          <w:color w:val="222222"/>
          <w:sz w:val="21"/>
          <w:szCs w:val="21"/>
        </w:rPr>
        <w:t>кандидата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биологических</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наук</w:t>
      </w:r>
      <w:r w:rsidRPr="001D138F">
        <w:rPr>
          <w:rFonts w:ascii="Helvetica" w:hAnsi="Helvetica" w:cs="Helvetica"/>
          <w:b/>
          <w:bCs/>
          <w:color w:val="222222"/>
          <w:sz w:val="21"/>
          <w:szCs w:val="21"/>
        </w:rPr>
        <w:t xml:space="preserve"> : 03.00.03. - </w:t>
      </w:r>
      <w:r w:rsidRPr="001D138F">
        <w:rPr>
          <w:rFonts w:ascii="Helvetica" w:hAnsi="Helvetica" w:cs="Helvetica" w:hint="eastAsia"/>
          <w:b/>
          <w:bCs/>
          <w:color w:val="222222"/>
          <w:sz w:val="21"/>
          <w:szCs w:val="21"/>
        </w:rPr>
        <w:t>Москва</w:t>
      </w:r>
      <w:r w:rsidRPr="001D138F">
        <w:rPr>
          <w:rFonts w:ascii="Helvetica" w:hAnsi="Helvetica" w:cs="Helvetica"/>
          <w:b/>
          <w:bCs/>
          <w:color w:val="222222"/>
          <w:sz w:val="21"/>
          <w:szCs w:val="21"/>
        </w:rPr>
        <w:t xml:space="preserve">, 1985. - 160 </w:t>
      </w:r>
      <w:r w:rsidRPr="001D138F">
        <w:rPr>
          <w:rFonts w:ascii="Helvetica" w:hAnsi="Helvetica" w:cs="Helvetica" w:hint="eastAsia"/>
          <w:b/>
          <w:bCs/>
          <w:color w:val="222222"/>
          <w:sz w:val="21"/>
          <w:szCs w:val="21"/>
        </w:rPr>
        <w:t>с</w:t>
      </w:r>
      <w:r w:rsidRPr="001D138F">
        <w:rPr>
          <w:rFonts w:ascii="Helvetica" w:hAnsi="Helvetica" w:cs="Helvetica"/>
          <w:b/>
          <w:bCs/>
          <w:color w:val="222222"/>
          <w:sz w:val="21"/>
          <w:szCs w:val="21"/>
        </w:rPr>
        <w:t xml:space="preserve">. : </w:t>
      </w:r>
      <w:r w:rsidRPr="001D138F">
        <w:rPr>
          <w:rFonts w:ascii="Helvetica" w:hAnsi="Helvetica" w:cs="Helvetica" w:hint="eastAsia"/>
          <w:b/>
          <w:bCs/>
          <w:color w:val="222222"/>
          <w:sz w:val="21"/>
          <w:szCs w:val="21"/>
        </w:rPr>
        <w:t>ил</w:t>
      </w:r>
      <w:r w:rsidRPr="001D138F">
        <w:rPr>
          <w:rFonts w:ascii="Helvetica" w:hAnsi="Helvetica" w:cs="Helvetica"/>
          <w:b/>
          <w:bCs/>
          <w:color w:val="222222"/>
          <w:sz w:val="21"/>
          <w:szCs w:val="21"/>
        </w:rPr>
        <w:t>.</w:t>
      </w:r>
    </w:p>
    <w:p w14:paraId="1AA7EFC5"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больше</w:t>
      </w:r>
    </w:p>
    <w:p w14:paraId="37A62226"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Цитаты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из</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текста</w:t>
      </w:r>
      <w:r w:rsidRPr="001D138F">
        <w:rPr>
          <w:rFonts w:ascii="Helvetica" w:hAnsi="Helvetica" w:cs="Helvetica"/>
          <w:b/>
          <w:bCs/>
          <w:color w:val="222222"/>
          <w:sz w:val="21"/>
          <w:szCs w:val="21"/>
        </w:rPr>
        <w:t>:</w:t>
      </w:r>
    </w:p>
    <w:p w14:paraId="7B78CD83"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стр</w:t>
      </w:r>
      <w:r w:rsidRPr="001D138F">
        <w:rPr>
          <w:rFonts w:ascii="Helvetica" w:hAnsi="Helvetica" w:cs="Helvetica"/>
          <w:b/>
          <w:bCs/>
          <w:color w:val="222222"/>
          <w:sz w:val="21"/>
          <w:szCs w:val="21"/>
        </w:rPr>
        <w:t>. 4</w:t>
      </w:r>
    </w:p>
    <w:p w14:paraId="64712641"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РЕЗ</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ЛЬТАТОВ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ИЗ</w:t>
      </w:r>
      <w:r w:rsidRPr="001D138F">
        <w:rPr>
          <w:rFonts w:ascii="Helvetica" w:hAnsi="Helvetica" w:cs="Helvetica"/>
          <w:b/>
          <w:bCs/>
          <w:color w:val="222222"/>
          <w:sz w:val="21"/>
          <w:szCs w:val="21"/>
        </w:rPr>
        <w:t xml:space="preserve"> 1. </w:t>
      </w:r>
      <w:r w:rsidRPr="001D138F">
        <w:rPr>
          <w:rFonts w:ascii="Helvetica" w:hAnsi="Helvetica" w:cs="Helvetica" w:hint="eastAsia"/>
          <w:b/>
          <w:bCs/>
          <w:color w:val="222222"/>
          <w:sz w:val="21"/>
          <w:szCs w:val="21"/>
        </w:rPr>
        <w:t>Протеолитическое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расщепление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УР</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белка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матриксного</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белка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ферментом</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бромелином</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з</w:t>
      </w:r>
      <w:r w:rsidRPr="001D138F">
        <w:rPr>
          <w:rFonts w:ascii="Helvetica" w:hAnsi="Helvetica" w:cs="Helvetica"/>
          <w:b/>
          <w:bCs/>
          <w:color w:val="222222"/>
          <w:sz w:val="21"/>
          <w:szCs w:val="21"/>
        </w:rPr>
        <w:t xml:space="preserve"> 2 . </w:t>
      </w:r>
      <w:r w:rsidRPr="001D138F">
        <w:rPr>
          <w:rFonts w:ascii="Helvetica" w:hAnsi="Helvetica" w:cs="Helvetica" w:hint="eastAsia"/>
          <w:b/>
          <w:bCs/>
          <w:color w:val="222222"/>
          <w:sz w:val="21"/>
          <w:szCs w:val="21"/>
        </w:rPr>
        <w:t>Вторичная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структура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т</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воре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w:t>
      </w:r>
      <w:r w:rsidRPr="001D138F">
        <w:rPr>
          <w:rFonts w:ascii="Helvetica" w:hAnsi="Helvetica" w:cs="Helvetica"/>
          <w:b/>
          <w:bCs/>
          <w:color w:val="222222"/>
          <w:sz w:val="21"/>
          <w:szCs w:val="21"/>
        </w:rPr>
        <w:t xml:space="preserve"> 117. 3 . </w:t>
      </w:r>
      <w:r w:rsidRPr="001D138F">
        <w:rPr>
          <w:rFonts w:ascii="Helvetica" w:hAnsi="Helvetica" w:cs="Helvetica" w:hint="eastAsia"/>
          <w:b/>
          <w:bCs/>
          <w:color w:val="222222"/>
          <w:sz w:val="21"/>
          <w:szCs w:val="21"/>
        </w:rPr>
        <w:t>Вторичная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структура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составе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рибоцуклеопротеида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w:t>
      </w:r>
    </w:p>
    <w:p w14:paraId="63D57BA1"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стр</w:t>
      </w:r>
      <w:r w:rsidRPr="001D138F">
        <w:rPr>
          <w:rFonts w:ascii="Helvetica" w:hAnsi="Helvetica" w:cs="Helvetica"/>
          <w:b/>
          <w:bCs/>
          <w:color w:val="222222"/>
          <w:sz w:val="21"/>
          <w:szCs w:val="21"/>
        </w:rPr>
        <w:t>. 7</w:t>
      </w:r>
    </w:p>
    <w:p w14:paraId="0FF4BE89"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приведенные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диссврта</w:t>
      </w:r>
      <w:r w:rsidRPr="001D138F">
        <w:rPr>
          <w:rFonts w:ascii="Helvetica" w:hAnsi="Helvetica" w:cs="Helvetica"/>
          <w:b/>
          <w:bCs/>
          <w:color w:val="222222"/>
          <w:sz w:val="21"/>
          <w:szCs w:val="21"/>
        </w:rPr>
        <w:t>1?!</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являются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оригинальными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полу­</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чены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впервые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Разработан</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мзтод</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препаративного</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выделения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из</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субви­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русных</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частиц</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Определена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вторичная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структура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раст­</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воре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составе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Установлена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природа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взаимодействия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составе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рибоногклеопротеида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Изучено</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протеолитическое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расщепление</w:t>
      </w:r>
      <w:r w:rsidRPr="001D138F">
        <w:rPr>
          <w:rFonts w:ascii="Helvetica" w:hAnsi="Helvetica" w:cs="Helvetica"/>
          <w:b/>
          <w:bCs/>
          <w:color w:val="222222"/>
          <w:sz w:val="21"/>
          <w:szCs w:val="21"/>
        </w:rPr>
        <w:t xml:space="preserve"> /VP-</w:t>
      </w:r>
      <w:r w:rsidRPr="001D138F">
        <w:rPr>
          <w:rFonts w:ascii="Helvetica" w:hAnsi="Helvetica" w:cs="Helvetica" w:hint="eastAsia"/>
          <w:b/>
          <w:bCs/>
          <w:color w:val="222222"/>
          <w:sz w:val="21"/>
          <w:szCs w:val="21"/>
        </w:rPr>
        <w:t>йлка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под</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дейст­</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вием</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фермента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бромелина</w:t>
      </w:r>
      <w:r w:rsidRPr="001D138F">
        <w:rPr>
          <w:rFonts w:ascii="Helvetica" w:hAnsi="Helvetica" w:cs="Helvetica"/>
          <w:b/>
          <w:bCs/>
          <w:color w:val="222222"/>
          <w:sz w:val="21"/>
          <w:szCs w:val="21"/>
        </w:rPr>
        <w:t>...</w:t>
      </w:r>
    </w:p>
    <w:p w14:paraId="3B3E4897"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стр</w:t>
      </w:r>
      <w:r w:rsidRPr="001D138F">
        <w:rPr>
          <w:rFonts w:ascii="Helvetica" w:hAnsi="Helvetica" w:cs="Helvetica"/>
          <w:b/>
          <w:bCs/>
          <w:color w:val="222222"/>
          <w:sz w:val="21"/>
          <w:szCs w:val="21"/>
        </w:rPr>
        <w:t>. 45</w:t>
      </w:r>
    </w:p>
    <w:p w14:paraId="5F7392E2"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при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экспериментальной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раз­</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работке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темы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поставили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перед</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собой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следующие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задачи</w:t>
      </w:r>
      <w:r w:rsidRPr="001D138F">
        <w:rPr>
          <w:rFonts w:ascii="Helvetica" w:hAnsi="Helvetica" w:cs="Helvetica"/>
          <w:b/>
          <w:bCs/>
          <w:color w:val="222222"/>
          <w:sz w:val="21"/>
          <w:szCs w:val="21"/>
        </w:rPr>
        <w:t xml:space="preserve">: 1. </w:t>
      </w:r>
      <w:r w:rsidRPr="001D138F">
        <w:rPr>
          <w:rFonts w:ascii="Helvetica" w:hAnsi="Helvetica" w:cs="Helvetica" w:hint="eastAsia"/>
          <w:b/>
          <w:bCs/>
          <w:color w:val="222222"/>
          <w:sz w:val="21"/>
          <w:szCs w:val="21"/>
        </w:rPr>
        <w:t>Исследование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вторичной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структуры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раст­</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воре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составе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2. </w:t>
      </w:r>
      <w:r w:rsidRPr="001D138F">
        <w:rPr>
          <w:rFonts w:ascii="Helvetica" w:hAnsi="Helvetica" w:cs="Helvetica" w:hint="eastAsia"/>
          <w:b/>
          <w:bCs/>
          <w:color w:val="222222"/>
          <w:sz w:val="21"/>
          <w:szCs w:val="21"/>
        </w:rPr>
        <w:t>Выяснение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природы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белковых</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взаимодействий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 xml:space="preserve">. 3 . </w:t>
      </w:r>
      <w:r w:rsidRPr="001D138F">
        <w:rPr>
          <w:rFonts w:ascii="Helvetica" w:hAnsi="Helvetica" w:cs="Helvetica" w:hint="eastAsia"/>
          <w:b/>
          <w:bCs/>
          <w:color w:val="222222"/>
          <w:sz w:val="21"/>
          <w:szCs w:val="21"/>
        </w:rPr>
        <w:t>Изучение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условий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диссоциарщ</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peace</w:t>
      </w:r>
      <w:r w:rsidRPr="001D138F">
        <w:rPr>
          <w:rFonts w:ascii="Helvetica" w:hAnsi="Helvetica" w:cs="Helvetica" w:hint="eastAsia"/>
          <w:b/>
          <w:bCs/>
          <w:color w:val="222222"/>
          <w:sz w:val="21"/>
          <w:szCs w:val="21"/>
        </w:rPr>
        <w:t>оциадии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6FD6D39F"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 </w:t>
      </w:r>
    </w:p>
    <w:p w14:paraId="1F816DB4"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Оглавление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диссертации</w:t>
      </w:r>
    </w:p>
    <w:p w14:paraId="435A5E71"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кандидат</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биологических</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наук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Соколова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Марина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Владимировна</w:t>
      </w:r>
    </w:p>
    <w:p w14:paraId="7CE5FCE6"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lastRenderedPageBreak/>
        <w:t>ВВЕДЕНИЕ</w:t>
      </w:r>
      <w:r w:rsidRPr="001D138F">
        <w:rPr>
          <w:rFonts w:ascii="Helvetica" w:hAnsi="Helvetica" w:cs="Helvetica"/>
          <w:b/>
          <w:bCs/>
          <w:color w:val="222222"/>
          <w:sz w:val="21"/>
          <w:szCs w:val="21"/>
        </w:rPr>
        <w:t>.</w:t>
      </w:r>
    </w:p>
    <w:p w14:paraId="1E23FA52" w14:textId="77777777" w:rsidR="001D138F" w:rsidRPr="001D138F" w:rsidRDefault="001D138F" w:rsidP="001D138F">
      <w:pPr>
        <w:rPr>
          <w:rFonts w:ascii="Helvetica" w:hAnsi="Helvetica" w:cs="Helvetica"/>
          <w:b/>
          <w:bCs/>
          <w:color w:val="222222"/>
          <w:sz w:val="21"/>
          <w:szCs w:val="21"/>
        </w:rPr>
      </w:pPr>
    </w:p>
    <w:p w14:paraId="6546CB84"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ЧАСТЬ</w:t>
      </w:r>
      <w:r w:rsidRPr="001D138F">
        <w:rPr>
          <w:rFonts w:ascii="Helvetica" w:hAnsi="Helvetica" w:cs="Helvetica"/>
          <w:b/>
          <w:bCs/>
          <w:color w:val="222222"/>
          <w:sz w:val="21"/>
          <w:szCs w:val="21"/>
        </w:rPr>
        <w:t xml:space="preserve"> I. </w:t>
      </w:r>
      <w:r w:rsidRPr="001D138F">
        <w:rPr>
          <w:rFonts w:ascii="Helvetica" w:hAnsi="Helvetica" w:cs="Helvetica" w:hint="eastAsia"/>
          <w:b/>
          <w:bCs/>
          <w:color w:val="222222"/>
          <w:sz w:val="21"/>
          <w:szCs w:val="21"/>
        </w:rPr>
        <w:t>ОБЗОР</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Л</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ТЕРАТУРЫ</w:t>
      </w:r>
      <w:r w:rsidRPr="001D138F">
        <w:rPr>
          <w:rFonts w:ascii="Helvetica" w:hAnsi="Helvetica" w:cs="Helvetica"/>
          <w:b/>
          <w:bCs/>
          <w:color w:val="222222"/>
          <w:sz w:val="21"/>
          <w:szCs w:val="21"/>
        </w:rPr>
        <w:t>.</w:t>
      </w:r>
    </w:p>
    <w:p w14:paraId="67FA7BD7" w14:textId="77777777" w:rsidR="001D138F" w:rsidRPr="001D138F" w:rsidRDefault="001D138F" w:rsidP="001D138F">
      <w:pPr>
        <w:rPr>
          <w:rFonts w:ascii="Helvetica" w:hAnsi="Helvetica" w:cs="Helvetica"/>
          <w:b/>
          <w:bCs/>
          <w:color w:val="222222"/>
          <w:sz w:val="21"/>
          <w:szCs w:val="21"/>
        </w:rPr>
      </w:pPr>
    </w:p>
    <w:p w14:paraId="0F6DCEBC"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ГЛАВА</w:t>
      </w:r>
      <w:r w:rsidRPr="001D138F">
        <w:rPr>
          <w:rFonts w:ascii="Helvetica" w:hAnsi="Helvetica" w:cs="Helvetica"/>
          <w:b/>
          <w:bCs/>
          <w:color w:val="222222"/>
          <w:sz w:val="21"/>
          <w:szCs w:val="21"/>
        </w:rPr>
        <w:t xml:space="preserve"> I. </w:t>
      </w:r>
      <w:r w:rsidRPr="001D138F">
        <w:rPr>
          <w:rFonts w:ascii="Helvetica" w:hAnsi="Helvetica" w:cs="Helvetica" w:hint="eastAsia"/>
          <w:b/>
          <w:bCs/>
          <w:color w:val="222222"/>
          <w:sz w:val="21"/>
          <w:szCs w:val="21"/>
        </w:rPr>
        <w:t>ОБЩАЯ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ХАРАКТЕРИСТИКА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ОРТОМИКСО</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ВИРУСОВ</w:t>
      </w:r>
      <w:r w:rsidRPr="001D138F">
        <w:rPr>
          <w:rFonts w:ascii="Helvetica" w:hAnsi="Helvetica" w:cs="Helvetica"/>
          <w:b/>
          <w:bCs/>
          <w:color w:val="222222"/>
          <w:sz w:val="21"/>
          <w:szCs w:val="21"/>
        </w:rPr>
        <w:t>.</w:t>
      </w:r>
    </w:p>
    <w:p w14:paraId="02A0BDCB" w14:textId="77777777" w:rsidR="001D138F" w:rsidRPr="001D138F" w:rsidRDefault="001D138F" w:rsidP="001D138F">
      <w:pPr>
        <w:rPr>
          <w:rFonts w:ascii="Helvetica" w:hAnsi="Helvetica" w:cs="Helvetica"/>
          <w:b/>
          <w:bCs/>
          <w:color w:val="222222"/>
          <w:sz w:val="21"/>
          <w:szCs w:val="21"/>
        </w:rPr>
      </w:pPr>
    </w:p>
    <w:p w14:paraId="6B9DD0C3"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1, </w:t>
      </w:r>
      <w:r w:rsidRPr="001D138F">
        <w:rPr>
          <w:rFonts w:ascii="Helvetica" w:hAnsi="Helvetica" w:cs="Helvetica" w:hint="eastAsia"/>
          <w:b/>
          <w:bCs/>
          <w:color w:val="222222"/>
          <w:sz w:val="21"/>
          <w:szCs w:val="21"/>
        </w:rPr>
        <w:t>Классификация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морфология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физико</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химические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свойства</w:t>
      </w:r>
      <w:r w:rsidRPr="001D138F">
        <w:rPr>
          <w:rFonts w:ascii="Helvetica" w:hAnsi="Helvetica" w:cs="Helvetica"/>
          <w:b/>
          <w:bCs/>
          <w:color w:val="222222"/>
          <w:sz w:val="21"/>
          <w:szCs w:val="21"/>
        </w:rPr>
        <w:t>.</w:t>
      </w:r>
    </w:p>
    <w:p w14:paraId="205EB5A4" w14:textId="77777777" w:rsidR="001D138F" w:rsidRPr="001D138F" w:rsidRDefault="001D138F" w:rsidP="001D138F">
      <w:pPr>
        <w:rPr>
          <w:rFonts w:ascii="Helvetica" w:hAnsi="Helvetica" w:cs="Helvetica"/>
          <w:b/>
          <w:bCs/>
          <w:color w:val="222222"/>
          <w:sz w:val="21"/>
          <w:szCs w:val="21"/>
        </w:rPr>
      </w:pPr>
    </w:p>
    <w:p w14:paraId="6C6B153D"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2. </w:t>
      </w:r>
      <w:r w:rsidRPr="001D138F">
        <w:rPr>
          <w:rFonts w:ascii="Helvetica" w:hAnsi="Helvetica" w:cs="Helvetica" w:hint="eastAsia"/>
          <w:b/>
          <w:bCs/>
          <w:color w:val="222222"/>
          <w:sz w:val="21"/>
          <w:szCs w:val="21"/>
        </w:rPr>
        <w:t>Структура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полипептидный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состав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вирионов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631ABBFF" w14:textId="77777777" w:rsidR="001D138F" w:rsidRPr="001D138F" w:rsidRDefault="001D138F" w:rsidP="001D138F">
      <w:pPr>
        <w:rPr>
          <w:rFonts w:ascii="Helvetica" w:hAnsi="Helvetica" w:cs="Helvetica"/>
          <w:b/>
          <w:bCs/>
          <w:color w:val="222222"/>
          <w:sz w:val="21"/>
          <w:szCs w:val="21"/>
        </w:rPr>
      </w:pPr>
    </w:p>
    <w:p w14:paraId="13AB02C7"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ГЛАВА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СРТОМИКСОШРУСОВ</w:t>
      </w:r>
      <w:r w:rsidRPr="001D138F">
        <w:rPr>
          <w:rFonts w:ascii="Helvetica" w:hAnsi="Helvetica" w:cs="Helvetica"/>
          <w:b/>
          <w:bCs/>
          <w:color w:val="222222"/>
          <w:sz w:val="21"/>
          <w:szCs w:val="21"/>
        </w:rPr>
        <w:t>.</w:t>
      </w:r>
    </w:p>
    <w:p w14:paraId="2296374E" w14:textId="77777777" w:rsidR="001D138F" w:rsidRPr="001D138F" w:rsidRDefault="001D138F" w:rsidP="001D138F">
      <w:pPr>
        <w:rPr>
          <w:rFonts w:ascii="Helvetica" w:hAnsi="Helvetica" w:cs="Helvetica"/>
          <w:b/>
          <w:bCs/>
          <w:color w:val="222222"/>
          <w:sz w:val="21"/>
          <w:szCs w:val="21"/>
        </w:rPr>
      </w:pPr>
    </w:p>
    <w:p w14:paraId="77D468D9"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1. </w:t>
      </w:r>
      <w:r w:rsidRPr="001D138F">
        <w:rPr>
          <w:rFonts w:ascii="Helvetica" w:hAnsi="Helvetica" w:cs="Helvetica" w:hint="eastAsia"/>
          <w:b/>
          <w:bCs/>
          <w:color w:val="222222"/>
          <w:sz w:val="21"/>
          <w:szCs w:val="21"/>
        </w:rPr>
        <w:t>Структура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физико</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химические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свойзтва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грипца</w:t>
      </w:r>
      <w:r w:rsidRPr="001D138F">
        <w:rPr>
          <w:rFonts w:ascii="Helvetica" w:hAnsi="Helvetica" w:cs="Helvetica"/>
          <w:b/>
          <w:bCs/>
          <w:color w:val="222222"/>
          <w:sz w:val="21"/>
          <w:szCs w:val="21"/>
        </w:rPr>
        <w:t>.</w:t>
      </w:r>
    </w:p>
    <w:p w14:paraId="2AC751E8" w14:textId="77777777" w:rsidR="001D138F" w:rsidRPr="001D138F" w:rsidRDefault="001D138F" w:rsidP="001D138F">
      <w:pPr>
        <w:rPr>
          <w:rFonts w:ascii="Helvetica" w:hAnsi="Helvetica" w:cs="Helvetica"/>
          <w:b/>
          <w:bCs/>
          <w:color w:val="222222"/>
          <w:sz w:val="21"/>
          <w:szCs w:val="21"/>
        </w:rPr>
      </w:pPr>
    </w:p>
    <w:p w14:paraId="3B9DFB89"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2. </w:t>
      </w:r>
      <w:r w:rsidRPr="001D138F">
        <w:rPr>
          <w:rFonts w:ascii="Helvetica" w:hAnsi="Helvetica" w:cs="Helvetica" w:hint="eastAsia"/>
          <w:b/>
          <w:bCs/>
          <w:color w:val="222222"/>
          <w:sz w:val="21"/>
          <w:szCs w:val="21"/>
        </w:rPr>
        <w:t>Характеристики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отдельных</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сегментов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w:t>
      </w:r>
    </w:p>
    <w:p w14:paraId="36C790D6" w14:textId="77777777" w:rsidR="001D138F" w:rsidRPr="001D138F" w:rsidRDefault="001D138F" w:rsidP="001D138F">
      <w:pPr>
        <w:rPr>
          <w:rFonts w:ascii="Helvetica" w:hAnsi="Helvetica" w:cs="Helvetica"/>
          <w:b/>
          <w:bCs/>
          <w:color w:val="222222"/>
          <w:sz w:val="21"/>
          <w:szCs w:val="21"/>
        </w:rPr>
      </w:pPr>
    </w:p>
    <w:p w14:paraId="210C21F5"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A. </w:t>
      </w:r>
      <w:r w:rsidRPr="001D138F">
        <w:rPr>
          <w:rFonts w:ascii="Helvetica" w:hAnsi="Helvetica" w:cs="Helvetica" w:hint="eastAsia"/>
          <w:b/>
          <w:bCs/>
          <w:color w:val="222222"/>
          <w:sz w:val="21"/>
          <w:szCs w:val="21"/>
        </w:rPr>
        <w:t>Гены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кодирующие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полимеразныз</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белки</w:t>
      </w:r>
      <w:r w:rsidRPr="001D138F">
        <w:rPr>
          <w:rFonts w:ascii="Helvetica" w:hAnsi="Helvetica" w:cs="Helvetica"/>
          <w:b/>
          <w:bCs/>
          <w:color w:val="222222"/>
          <w:sz w:val="21"/>
          <w:szCs w:val="21"/>
        </w:rPr>
        <w:t>.</w:t>
      </w:r>
    </w:p>
    <w:p w14:paraId="697F8107" w14:textId="77777777" w:rsidR="001D138F" w:rsidRPr="001D138F" w:rsidRDefault="001D138F" w:rsidP="001D138F">
      <w:pPr>
        <w:rPr>
          <w:rFonts w:ascii="Helvetica" w:hAnsi="Helvetica" w:cs="Helvetica"/>
          <w:b/>
          <w:bCs/>
          <w:color w:val="222222"/>
          <w:sz w:val="21"/>
          <w:szCs w:val="21"/>
        </w:rPr>
      </w:pPr>
    </w:p>
    <w:p w14:paraId="5B85DF41"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Б</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Ген</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кодирующий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гемагглютинин</w:t>
      </w:r>
      <w:r w:rsidRPr="001D138F">
        <w:rPr>
          <w:rFonts w:ascii="Helvetica" w:hAnsi="Helvetica" w:cs="Helvetica"/>
          <w:b/>
          <w:bCs/>
          <w:color w:val="222222"/>
          <w:sz w:val="21"/>
          <w:szCs w:val="21"/>
        </w:rPr>
        <w:t>.</w:t>
      </w:r>
    </w:p>
    <w:p w14:paraId="39D2A82A" w14:textId="77777777" w:rsidR="001D138F" w:rsidRPr="001D138F" w:rsidRDefault="001D138F" w:rsidP="001D138F">
      <w:pPr>
        <w:rPr>
          <w:rFonts w:ascii="Helvetica" w:hAnsi="Helvetica" w:cs="Helvetica"/>
          <w:b/>
          <w:bCs/>
          <w:color w:val="222222"/>
          <w:sz w:val="21"/>
          <w:szCs w:val="21"/>
        </w:rPr>
      </w:pPr>
    </w:p>
    <w:p w14:paraId="618A2E25"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B. </w:t>
      </w:r>
      <w:r w:rsidRPr="001D138F">
        <w:rPr>
          <w:rFonts w:ascii="Helvetica" w:hAnsi="Helvetica" w:cs="Helvetica" w:hint="eastAsia"/>
          <w:b/>
          <w:bCs/>
          <w:color w:val="222222"/>
          <w:sz w:val="21"/>
          <w:szCs w:val="21"/>
        </w:rPr>
        <w:t>Ген</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кодирующий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белок</w:t>
      </w:r>
      <w:r w:rsidRPr="001D138F">
        <w:rPr>
          <w:rFonts w:ascii="Helvetica" w:hAnsi="Helvetica" w:cs="Helvetica"/>
          <w:b/>
          <w:bCs/>
          <w:color w:val="222222"/>
          <w:sz w:val="21"/>
          <w:szCs w:val="21"/>
        </w:rPr>
        <w:t>.</w:t>
      </w:r>
    </w:p>
    <w:p w14:paraId="0D1927F2" w14:textId="77777777" w:rsidR="001D138F" w:rsidRPr="001D138F" w:rsidRDefault="001D138F" w:rsidP="001D138F">
      <w:pPr>
        <w:rPr>
          <w:rFonts w:ascii="Helvetica" w:hAnsi="Helvetica" w:cs="Helvetica"/>
          <w:b/>
          <w:bCs/>
          <w:color w:val="222222"/>
          <w:sz w:val="21"/>
          <w:szCs w:val="21"/>
        </w:rPr>
      </w:pPr>
    </w:p>
    <w:p w14:paraId="191E34FA"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Г</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Ген</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кодирующий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нейраминидазу</w:t>
      </w:r>
      <w:r w:rsidRPr="001D138F">
        <w:rPr>
          <w:rFonts w:ascii="Helvetica" w:hAnsi="Helvetica" w:cs="Helvetica"/>
          <w:b/>
          <w:bCs/>
          <w:color w:val="222222"/>
          <w:sz w:val="21"/>
          <w:szCs w:val="21"/>
        </w:rPr>
        <w:t>.</w:t>
      </w:r>
    </w:p>
    <w:p w14:paraId="36E307EE" w14:textId="77777777" w:rsidR="001D138F" w:rsidRPr="001D138F" w:rsidRDefault="001D138F" w:rsidP="001D138F">
      <w:pPr>
        <w:rPr>
          <w:rFonts w:ascii="Helvetica" w:hAnsi="Helvetica" w:cs="Helvetica"/>
          <w:b/>
          <w:bCs/>
          <w:color w:val="222222"/>
          <w:sz w:val="21"/>
          <w:szCs w:val="21"/>
        </w:rPr>
      </w:pPr>
    </w:p>
    <w:p w14:paraId="3EB3F646"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Д</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Ген</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кодируюпдай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белки</w:t>
      </w:r>
      <w:r w:rsidRPr="001D138F">
        <w:rPr>
          <w:rFonts w:ascii="Helvetica" w:hAnsi="Helvetica" w:cs="Helvetica"/>
          <w:b/>
          <w:bCs/>
          <w:color w:val="222222"/>
          <w:sz w:val="21"/>
          <w:szCs w:val="21"/>
        </w:rPr>
        <w:t>.</w:t>
      </w:r>
    </w:p>
    <w:p w14:paraId="18FBB9D8" w14:textId="77777777" w:rsidR="001D138F" w:rsidRPr="001D138F" w:rsidRDefault="001D138F" w:rsidP="001D138F">
      <w:pPr>
        <w:rPr>
          <w:rFonts w:ascii="Helvetica" w:hAnsi="Helvetica" w:cs="Helvetica"/>
          <w:b/>
          <w:bCs/>
          <w:color w:val="222222"/>
          <w:sz w:val="21"/>
          <w:szCs w:val="21"/>
        </w:rPr>
      </w:pPr>
    </w:p>
    <w:p w14:paraId="0C1541DA"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lastRenderedPageBreak/>
        <w:t>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Ген</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кодирующий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/fSt </w:t>
      </w:r>
      <w:r w:rsidRPr="001D138F">
        <w:rPr>
          <w:rFonts w:ascii="Helvetica" w:hAnsi="Helvetica" w:cs="Helvetica" w:hint="eastAsia"/>
          <w:b/>
          <w:bCs/>
          <w:color w:val="222222"/>
          <w:sz w:val="21"/>
          <w:szCs w:val="21"/>
        </w:rPr>
        <w:t>белки</w:t>
      </w:r>
      <w:r w:rsidRPr="001D138F">
        <w:rPr>
          <w:rFonts w:ascii="Helvetica" w:hAnsi="Helvetica" w:cs="Helvetica"/>
          <w:b/>
          <w:bCs/>
          <w:color w:val="222222"/>
          <w:sz w:val="21"/>
          <w:szCs w:val="21"/>
        </w:rPr>
        <w:t>.</w:t>
      </w:r>
    </w:p>
    <w:p w14:paraId="268C0C62" w14:textId="77777777" w:rsidR="001D138F" w:rsidRPr="001D138F" w:rsidRDefault="001D138F" w:rsidP="001D138F">
      <w:pPr>
        <w:rPr>
          <w:rFonts w:ascii="Helvetica" w:hAnsi="Helvetica" w:cs="Helvetica"/>
          <w:b/>
          <w:bCs/>
          <w:color w:val="222222"/>
          <w:sz w:val="21"/>
          <w:szCs w:val="21"/>
        </w:rPr>
      </w:pPr>
    </w:p>
    <w:p w14:paraId="65C3CA51"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ГЛАВА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Ш</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НУКЛЕОКАПСИД</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ОРТОМИКСОШРУСОВ</w:t>
      </w:r>
      <w:r w:rsidRPr="001D138F">
        <w:rPr>
          <w:rFonts w:ascii="Helvetica" w:hAnsi="Helvetica" w:cs="Helvetica"/>
          <w:b/>
          <w:bCs/>
          <w:color w:val="222222"/>
          <w:sz w:val="21"/>
          <w:szCs w:val="21"/>
        </w:rPr>
        <w:t>.</w:t>
      </w:r>
    </w:p>
    <w:p w14:paraId="2335608A" w14:textId="77777777" w:rsidR="001D138F" w:rsidRPr="001D138F" w:rsidRDefault="001D138F" w:rsidP="001D138F">
      <w:pPr>
        <w:rPr>
          <w:rFonts w:ascii="Helvetica" w:hAnsi="Helvetica" w:cs="Helvetica"/>
          <w:b/>
          <w:bCs/>
          <w:color w:val="222222"/>
          <w:sz w:val="21"/>
          <w:szCs w:val="21"/>
        </w:rPr>
      </w:pPr>
    </w:p>
    <w:p w14:paraId="51C5632D"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1. </w:t>
      </w:r>
      <w:r w:rsidRPr="001D138F">
        <w:rPr>
          <w:rFonts w:ascii="Helvetica" w:hAnsi="Helvetica" w:cs="Helvetica" w:hint="eastAsia"/>
          <w:b/>
          <w:bCs/>
          <w:color w:val="222222"/>
          <w:sz w:val="21"/>
          <w:szCs w:val="21"/>
        </w:rPr>
        <w:t>Структура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физико</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химические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свойства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бзлков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1C7A9569" w14:textId="77777777" w:rsidR="001D138F" w:rsidRPr="001D138F" w:rsidRDefault="001D138F" w:rsidP="001D138F">
      <w:pPr>
        <w:rPr>
          <w:rFonts w:ascii="Helvetica" w:hAnsi="Helvetica" w:cs="Helvetica"/>
          <w:b/>
          <w:bCs/>
          <w:color w:val="222222"/>
          <w:sz w:val="21"/>
          <w:szCs w:val="21"/>
        </w:rPr>
      </w:pPr>
    </w:p>
    <w:p w14:paraId="25C28B61"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Белок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нуклеопротеида</w:t>
      </w:r>
      <w:r w:rsidRPr="001D138F">
        <w:rPr>
          <w:rFonts w:ascii="Helvetica" w:hAnsi="Helvetica" w:cs="Helvetica"/>
          <w:b/>
          <w:bCs/>
          <w:color w:val="222222"/>
          <w:sz w:val="21"/>
          <w:szCs w:val="21"/>
        </w:rPr>
        <w:t xml:space="preserve"> ( </w:t>
      </w:r>
      <w:r w:rsidRPr="001D138F">
        <w:rPr>
          <w:rFonts w:ascii="Helvetica" w:hAnsi="Helvetica" w:cs="Helvetica" w:hint="eastAsia"/>
          <w:b/>
          <w:bCs/>
          <w:color w:val="222222"/>
          <w:sz w:val="21"/>
          <w:szCs w:val="21"/>
        </w:rPr>
        <w:t>УР</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белок</w:t>
      </w:r>
      <w:r w:rsidRPr="001D138F">
        <w:rPr>
          <w:rFonts w:ascii="Helvetica" w:hAnsi="Helvetica" w:cs="Helvetica"/>
          <w:b/>
          <w:bCs/>
          <w:color w:val="222222"/>
          <w:sz w:val="21"/>
          <w:szCs w:val="21"/>
        </w:rPr>
        <w:t>).</w:t>
      </w:r>
    </w:p>
    <w:p w14:paraId="3369BE7D" w14:textId="77777777" w:rsidR="001D138F" w:rsidRPr="001D138F" w:rsidRDefault="001D138F" w:rsidP="001D138F">
      <w:pPr>
        <w:rPr>
          <w:rFonts w:ascii="Helvetica" w:hAnsi="Helvetica" w:cs="Helvetica"/>
          <w:b/>
          <w:bCs/>
          <w:color w:val="222222"/>
          <w:sz w:val="21"/>
          <w:szCs w:val="21"/>
        </w:rPr>
      </w:pPr>
    </w:p>
    <w:p w14:paraId="7ABD885D"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Б</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Белки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полимеразного</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комплекса</w:t>
      </w:r>
      <w:r w:rsidRPr="001D138F">
        <w:rPr>
          <w:rFonts w:ascii="Helvetica" w:hAnsi="Helvetica" w:cs="Helvetica"/>
          <w:b/>
          <w:bCs/>
          <w:color w:val="222222"/>
          <w:sz w:val="21"/>
          <w:szCs w:val="21"/>
        </w:rPr>
        <w:t xml:space="preserve"> (PBI, </w:t>
      </w:r>
      <w:r w:rsidRPr="001D138F">
        <w:rPr>
          <w:rFonts w:ascii="Helvetica" w:hAnsi="Helvetica" w:cs="Helvetica" w:hint="eastAsia"/>
          <w:b/>
          <w:bCs/>
          <w:color w:val="222222"/>
          <w:sz w:val="21"/>
          <w:szCs w:val="21"/>
        </w:rPr>
        <w:t>РВ</w:t>
      </w:r>
      <w:r w:rsidRPr="001D138F">
        <w:rPr>
          <w:rFonts w:ascii="Helvetica" w:hAnsi="Helvetica" w:cs="Helvetica"/>
          <w:b/>
          <w:bCs/>
          <w:color w:val="222222"/>
          <w:sz w:val="21"/>
          <w:szCs w:val="21"/>
        </w:rPr>
        <w:t xml:space="preserve">2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w:t>
      </w:r>
      <w:r w:rsidRPr="001D138F">
        <w:rPr>
          <w:rFonts w:ascii="Helvetica" w:hAnsi="Helvetica" w:cs="Helvetica"/>
          <w:b/>
          <w:bCs/>
          <w:color w:val="222222"/>
          <w:sz w:val="21"/>
          <w:szCs w:val="21"/>
        </w:rPr>
        <w:t>).</w:t>
      </w:r>
    </w:p>
    <w:p w14:paraId="54255883" w14:textId="77777777" w:rsidR="001D138F" w:rsidRPr="001D138F" w:rsidRDefault="001D138F" w:rsidP="001D138F">
      <w:pPr>
        <w:rPr>
          <w:rFonts w:ascii="Helvetica" w:hAnsi="Helvetica" w:cs="Helvetica"/>
          <w:b/>
          <w:bCs/>
          <w:color w:val="222222"/>
          <w:sz w:val="21"/>
          <w:szCs w:val="21"/>
        </w:rPr>
      </w:pPr>
    </w:p>
    <w:p w14:paraId="37C175D4"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2. </w:t>
      </w:r>
      <w:r w:rsidRPr="001D138F">
        <w:rPr>
          <w:rFonts w:ascii="Helvetica" w:hAnsi="Helvetica" w:cs="Helvetica" w:hint="eastAsia"/>
          <w:b/>
          <w:bCs/>
          <w:color w:val="222222"/>
          <w:sz w:val="21"/>
          <w:szCs w:val="21"/>
        </w:rPr>
        <w:t>Структура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13D2107F" w14:textId="77777777" w:rsidR="001D138F" w:rsidRPr="001D138F" w:rsidRDefault="001D138F" w:rsidP="001D138F">
      <w:pPr>
        <w:rPr>
          <w:rFonts w:ascii="Helvetica" w:hAnsi="Helvetica" w:cs="Helvetica"/>
          <w:b/>
          <w:bCs/>
          <w:color w:val="222222"/>
          <w:sz w:val="21"/>
          <w:szCs w:val="21"/>
        </w:rPr>
      </w:pPr>
    </w:p>
    <w:p w14:paraId="7CCFA0BD"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A. </w:t>
      </w:r>
      <w:r w:rsidRPr="001D138F">
        <w:rPr>
          <w:rFonts w:ascii="Helvetica" w:hAnsi="Helvetica" w:cs="Helvetica" w:hint="eastAsia"/>
          <w:b/>
          <w:bCs/>
          <w:color w:val="222222"/>
          <w:sz w:val="21"/>
          <w:szCs w:val="21"/>
        </w:rPr>
        <w:t>Физико</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химические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свойства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w:t>
      </w:r>
    </w:p>
    <w:p w14:paraId="4456733D" w14:textId="77777777" w:rsidR="001D138F" w:rsidRPr="001D138F" w:rsidRDefault="001D138F" w:rsidP="001D138F">
      <w:pPr>
        <w:rPr>
          <w:rFonts w:ascii="Helvetica" w:hAnsi="Helvetica" w:cs="Helvetica"/>
          <w:b/>
          <w:bCs/>
          <w:color w:val="222222"/>
          <w:sz w:val="21"/>
          <w:szCs w:val="21"/>
        </w:rPr>
      </w:pPr>
    </w:p>
    <w:p w14:paraId="438FB94F"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Б</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Морфология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w:t>
      </w:r>
    </w:p>
    <w:p w14:paraId="7BC4F6D8" w14:textId="77777777" w:rsidR="001D138F" w:rsidRPr="001D138F" w:rsidRDefault="001D138F" w:rsidP="001D138F">
      <w:pPr>
        <w:rPr>
          <w:rFonts w:ascii="Helvetica" w:hAnsi="Helvetica" w:cs="Helvetica"/>
          <w:b/>
          <w:bCs/>
          <w:color w:val="222222"/>
          <w:sz w:val="21"/>
          <w:szCs w:val="21"/>
        </w:rPr>
      </w:pPr>
    </w:p>
    <w:p w14:paraId="4E3EB2EE"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B. </w:t>
      </w:r>
      <w:r w:rsidRPr="001D138F">
        <w:rPr>
          <w:rFonts w:ascii="Helvetica" w:hAnsi="Helvetica" w:cs="Helvetica" w:hint="eastAsia"/>
          <w:b/>
          <w:bCs/>
          <w:color w:val="222222"/>
          <w:sz w:val="21"/>
          <w:szCs w:val="21"/>
        </w:rPr>
        <w:t>Природа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белкового</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взаимодействия</w:t>
      </w:r>
      <w:r w:rsidRPr="001D138F">
        <w:rPr>
          <w:rFonts w:ascii="Helvetica" w:hAnsi="Helvetica" w:cs="Helvetica"/>
          <w:b/>
          <w:bCs/>
          <w:color w:val="222222"/>
          <w:sz w:val="21"/>
          <w:szCs w:val="21"/>
        </w:rPr>
        <w:t>.</w:t>
      </w:r>
    </w:p>
    <w:p w14:paraId="5663350B" w14:textId="77777777" w:rsidR="001D138F" w:rsidRPr="001D138F" w:rsidRDefault="001D138F" w:rsidP="001D138F">
      <w:pPr>
        <w:rPr>
          <w:rFonts w:ascii="Helvetica" w:hAnsi="Helvetica" w:cs="Helvetica"/>
          <w:b/>
          <w:bCs/>
          <w:color w:val="222222"/>
          <w:sz w:val="21"/>
          <w:szCs w:val="21"/>
        </w:rPr>
      </w:pPr>
    </w:p>
    <w:p w14:paraId="36F6C602"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3. </w:t>
      </w:r>
      <w:r w:rsidRPr="001D138F">
        <w:rPr>
          <w:rFonts w:ascii="Helvetica" w:hAnsi="Helvetica" w:cs="Helvetica" w:hint="eastAsia"/>
          <w:b/>
          <w:bCs/>
          <w:color w:val="222222"/>
          <w:sz w:val="21"/>
          <w:szCs w:val="21"/>
        </w:rPr>
        <w:t>Взаимодействие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белком</w:t>
      </w:r>
      <w:r w:rsidRPr="001D138F">
        <w:rPr>
          <w:rFonts w:ascii="Helvetica" w:hAnsi="Helvetica" w:cs="Helvetica"/>
          <w:b/>
          <w:bCs/>
          <w:color w:val="222222"/>
          <w:sz w:val="21"/>
          <w:szCs w:val="21"/>
        </w:rPr>
        <w:t xml:space="preserve">. 41 </w:t>
      </w:r>
      <w:r w:rsidRPr="001D138F">
        <w:rPr>
          <w:rFonts w:ascii="Helvetica" w:hAnsi="Helvetica" w:cs="Helvetica" w:hint="eastAsia"/>
          <w:b/>
          <w:bCs/>
          <w:color w:val="222222"/>
          <w:sz w:val="21"/>
          <w:szCs w:val="21"/>
        </w:rPr>
        <w:t>ЧАСТЬ</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ЭКСПЕРИМЕНТАЛЬНЫЕ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РЕЗУЛЬТАТЫ</w:t>
      </w:r>
    </w:p>
    <w:p w14:paraId="3416FA7E" w14:textId="77777777" w:rsidR="001D138F" w:rsidRPr="001D138F" w:rsidRDefault="001D138F" w:rsidP="001D138F">
      <w:pPr>
        <w:rPr>
          <w:rFonts w:ascii="Helvetica" w:hAnsi="Helvetica" w:cs="Helvetica"/>
          <w:b/>
          <w:bCs/>
          <w:color w:val="222222"/>
          <w:sz w:val="21"/>
          <w:szCs w:val="21"/>
        </w:rPr>
      </w:pPr>
    </w:p>
    <w:p w14:paraId="70947D5A"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ГЛАВА</w:t>
      </w:r>
      <w:r w:rsidRPr="001D138F">
        <w:rPr>
          <w:rFonts w:ascii="Helvetica" w:hAnsi="Helvetica" w:cs="Helvetica"/>
          <w:b/>
          <w:bCs/>
          <w:color w:val="222222"/>
          <w:sz w:val="21"/>
          <w:szCs w:val="21"/>
        </w:rPr>
        <w:t xml:space="preserve"> I. </w:t>
      </w:r>
      <w:r w:rsidRPr="001D138F">
        <w:rPr>
          <w:rFonts w:ascii="Helvetica" w:hAnsi="Helvetica" w:cs="Helvetica" w:hint="eastAsia"/>
          <w:b/>
          <w:bCs/>
          <w:color w:val="222222"/>
          <w:sz w:val="21"/>
          <w:szCs w:val="21"/>
        </w:rPr>
        <w:t>МАТЕРИАЛЫ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МЕТОДЫ</w:t>
      </w:r>
      <w:r w:rsidRPr="001D138F">
        <w:rPr>
          <w:rFonts w:ascii="Helvetica" w:hAnsi="Helvetica" w:cs="Helvetica"/>
          <w:b/>
          <w:bCs/>
          <w:color w:val="222222"/>
          <w:sz w:val="21"/>
          <w:szCs w:val="21"/>
        </w:rPr>
        <w:t>.</w:t>
      </w:r>
    </w:p>
    <w:p w14:paraId="0B99CDC6" w14:textId="77777777" w:rsidR="001D138F" w:rsidRPr="001D138F" w:rsidRDefault="001D138F" w:rsidP="001D138F">
      <w:pPr>
        <w:rPr>
          <w:rFonts w:ascii="Helvetica" w:hAnsi="Helvetica" w:cs="Helvetica"/>
          <w:b/>
          <w:bCs/>
          <w:color w:val="222222"/>
          <w:sz w:val="21"/>
          <w:szCs w:val="21"/>
        </w:rPr>
      </w:pPr>
    </w:p>
    <w:p w14:paraId="2677E3F2"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ШВА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ШЗИКО</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ЖМИЧЕСКИЕ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ХАРАКТЕРИСТИКИ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p>
    <w:p w14:paraId="60708B89" w14:textId="77777777" w:rsidR="001D138F" w:rsidRPr="001D138F" w:rsidRDefault="001D138F" w:rsidP="001D138F">
      <w:pPr>
        <w:rPr>
          <w:rFonts w:ascii="Helvetica" w:hAnsi="Helvetica" w:cs="Helvetica"/>
          <w:b/>
          <w:bCs/>
          <w:color w:val="222222"/>
          <w:sz w:val="21"/>
          <w:szCs w:val="21"/>
        </w:rPr>
      </w:pPr>
    </w:p>
    <w:p w14:paraId="58A5F1B1"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7135F4DB" w14:textId="77777777" w:rsidR="001D138F" w:rsidRPr="001D138F" w:rsidRDefault="001D138F" w:rsidP="001D138F">
      <w:pPr>
        <w:rPr>
          <w:rFonts w:ascii="Helvetica" w:hAnsi="Helvetica" w:cs="Helvetica"/>
          <w:b/>
          <w:bCs/>
          <w:color w:val="222222"/>
          <w:sz w:val="21"/>
          <w:szCs w:val="21"/>
        </w:rPr>
      </w:pPr>
    </w:p>
    <w:p w14:paraId="3DFF626E"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1. </w:t>
      </w:r>
      <w:r w:rsidRPr="001D138F">
        <w:rPr>
          <w:rFonts w:ascii="Helvetica" w:hAnsi="Helvetica" w:cs="Helvetica" w:hint="eastAsia"/>
          <w:b/>
          <w:bCs/>
          <w:color w:val="222222"/>
          <w:sz w:val="21"/>
          <w:szCs w:val="21"/>
        </w:rPr>
        <w:t>Основные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характеристики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интактного</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w:t>
      </w:r>
      <w:r w:rsidRPr="001D138F">
        <w:rPr>
          <w:rFonts w:ascii="Helvetica" w:hAnsi="Helvetica" w:cs="Helvetica" w:hint="eastAsia"/>
          <w:b/>
          <w:bCs/>
          <w:color w:val="222222"/>
          <w:sz w:val="21"/>
          <w:szCs w:val="21"/>
        </w:rPr>
        <w:lastRenderedPageBreak/>
        <w:t>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096FECF5" w14:textId="77777777" w:rsidR="001D138F" w:rsidRPr="001D138F" w:rsidRDefault="001D138F" w:rsidP="001D138F">
      <w:pPr>
        <w:rPr>
          <w:rFonts w:ascii="Helvetica" w:hAnsi="Helvetica" w:cs="Helvetica"/>
          <w:b/>
          <w:bCs/>
          <w:color w:val="222222"/>
          <w:sz w:val="21"/>
          <w:szCs w:val="21"/>
        </w:rPr>
      </w:pPr>
    </w:p>
    <w:p w14:paraId="25E22210"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2. </w:t>
      </w:r>
      <w:r w:rsidRPr="001D138F">
        <w:rPr>
          <w:rFonts w:ascii="Helvetica" w:hAnsi="Helvetica" w:cs="Helvetica" w:hint="eastAsia"/>
          <w:b/>
          <w:bCs/>
          <w:color w:val="222222"/>
          <w:sz w:val="21"/>
          <w:szCs w:val="21"/>
        </w:rPr>
        <w:t>Протеолитическое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расщепление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УР</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белка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ферментом</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броме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л</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ином</w:t>
      </w:r>
      <w:r w:rsidRPr="001D138F">
        <w:rPr>
          <w:rFonts w:ascii="Helvetica" w:hAnsi="Helvetica" w:cs="Helvetica"/>
          <w:b/>
          <w:bCs/>
          <w:color w:val="222222"/>
          <w:sz w:val="21"/>
          <w:szCs w:val="21"/>
        </w:rPr>
        <w:t>.</w:t>
      </w:r>
    </w:p>
    <w:p w14:paraId="6F4175FC" w14:textId="77777777" w:rsidR="001D138F" w:rsidRPr="001D138F" w:rsidRDefault="001D138F" w:rsidP="001D138F">
      <w:pPr>
        <w:rPr>
          <w:rFonts w:ascii="Helvetica" w:hAnsi="Helvetica" w:cs="Helvetica"/>
          <w:b/>
          <w:bCs/>
          <w:color w:val="222222"/>
          <w:sz w:val="21"/>
          <w:szCs w:val="21"/>
        </w:rPr>
      </w:pPr>
    </w:p>
    <w:p w14:paraId="3D582AE6"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ГЛАВА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Ш</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ВТОРИЧНАЯ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СТРУКТУРА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ШРУСА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p>
    <w:p w14:paraId="7A729830" w14:textId="77777777" w:rsidR="001D138F" w:rsidRPr="001D138F" w:rsidRDefault="001D138F" w:rsidP="001D138F">
      <w:pPr>
        <w:rPr>
          <w:rFonts w:ascii="Helvetica" w:hAnsi="Helvetica" w:cs="Helvetica"/>
          <w:b/>
          <w:bCs/>
          <w:color w:val="222222"/>
          <w:sz w:val="21"/>
          <w:szCs w:val="21"/>
        </w:rPr>
      </w:pPr>
    </w:p>
    <w:p w14:paraId="19455317"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РАСТВОРЕ</w:t>
      </w:r>
      <w:r w:rsidRPr="001D138F">
        <w:rPr>
          <w:rFonts w:ascii="Helvetica" w:hAnsi="Helvetica" w:cs="Helvetica"/>
          <w:b/>
          <w:bCs/>
          <w:color w:val="222222"/>
          <w:sz w:val="21"/>
          <w:szCs w:val="21"/>
        </w:rPr>
        <w:t>.</w:t>
      </w:r>
    </w:p>
    <w:p w14:paraId="13915154" w14:textId="77777777" w:rsidR="001D138F" w:rsidRPr="001D138F" w:rsidRDefault="001D138F" w:rsidP="001D138F">
      <w:pPr>
        <w:rPr>
          <w:rFonts w:ascii="Helvetica" w:hAnsi="Helvetica" w:cs="Helvetica"/>
          <w:b/>
          <w:bCs/>
          <w:color w:val="222222"/>
          <w:sz w:val="21"/>
          <w:szCs w:val="21"/>
        </w:rPr>
      </w:pPr>
    </w:p>
    <w:p w14:paraId="48E9D14A"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I</w:t>
      </w:r>
      <w:r w:rsidRPr="001D138F">
        <w:rPr>
          <w:rFonts w:ascii="Helvetica" w:hAnsi="Helvetica" w:cs="Helvetica" w:hint="eastAsia"/>
          <w:b/>
          <w:bCs/>
          <w:color w:val="222222"/>
          <w:sz w:val="21"/>
          <w:szCs w:val="21"/>
        </w:rPr>
        <w:t>»</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Использование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катионного</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детергента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цетил</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триметил</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аммоний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бромида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ЦГАБ</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при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выделении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4D0EF28D" w14:textId="77777777" w:rsidR="001D138F" w:rsidRPr="001D138F" w:rsidRDefault="001D138F" w:rsidP="001D138F">
      <w:pPr>
        <w:rPr>
          <w:rFonts w:ascii="Helvetica" w:hAnsi="Helvetica" w:cs="Helvetica"/>
          <w:b/>
          <w:bCs/>
          <w:color w:val="222222"/>
          <w:sz w:val="21"/>
          <w:szCs w:val="21"/>
        </w:rPr>
      </w:pPr>
    </w:p>
    <w:p w14:paraId="517BEFED"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2. </w:t>
      </w:r>
      <w:r w:rsidRPr="001D138F">
        <w:rPr>
          <w:rFonts w:ascii="Helvetica" w:hAnsi="Helvetica" w:cs="Helvetica" w:hint="eastAsia"/>
          <w:b/>
          <w:bCs/>
          <w:color w:val="222222"/>
          <w:sz w:val="21"/>
          <w:szCs w:val="21"/>
        </w:rPr>
        <w:t>Исследование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влияния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ионной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силы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на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тепловую</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денатурацию</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растворе</w:t>
      </w:r>
      <w:r w:rsidRPr="001D138F">
        <w:rPr>
          <w:rFonts w:ascii="Helvetica" w:hAnsi="Helvetica" w:cs="Helvetica"/>
          <w:b/>
          <w:bCs/>
          <w:color w:val="222222"/>
          <w:sz w:val="21"/>
          <w:szCs w:val="21"/>
        </w:rPr>
        <w:t>.</w:t>
      </w:r>
    </w:p>
    <w:p w14:paraId="1AB035BC" w14:textId="77777777" w:rsidR="001D138F" w:rsidRPr="001D138F" w:rsidRDefault="001D138F" w:rsidP="001D138F">
      <w:pPr>
        <w:rPr>
          <w:rFonts w:ascii="Helvetica" w:hAnsi="Helvetica" w:cs="Helvetica"/>
          <w:b/>
          <w:bCs/>
          <w:color w:val="222222"/>
          <w:sz w:val="21"/>
          <w:szCs w:val="21"/>
        </w:rPr>
      </w:pPr>
    </w:p>
    <w:p w14:paraId="750A3094"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3. </w:t>
      </w:r>
      <w:r w:rsidRPr="001D138F">
        <w:rPr>
          <w:rFonts w:ascii="Helvetica" w:hAnsi="Helvetica" w:cs="Helvetica" w:hint="eastAsia"/>
          <w:b/>
          <w:bCs/>
          <w:color w:val="222222"/>
          <w:sz w:val="21"/>
          <w:szCs w:val="21"/>
        </w:rPr>
        <w:t>Определение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содержания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А</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У</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Ц</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пар</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оснований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двухцеп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очечных</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участках</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 SO</w:t>
      </w:r>
    </w:p>
    <w:p w14:paraId="22F6A251" w14:textId="77777777" w:rsidR="001D138F" w:rsidRPr="001D138F" w:rsidRDefault="001D138F" w:rsidP="001D138F">
      <w:pPr>
        <w:rPr>
          <w:rFonts w:ascii="Helvetica" w:hAnsi="Helvetica" w:cs="Helvetica"/>
          <w:b/>
          <w:bCs/>
          <w:color w:val="222222"/>
          <w:sz w:val="21"/>
          <w:szCs w:val="21"/>
        </w:rPr>
      </w:pPr>
    </w:p>
    <w:p w14:paraId="6ABDBD56"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4. </w:t>
      </w:r>
      <w:r w:rsidRPr="001D138F">
        <w:rPr>
          <w:rFonts w:ascii="Helvetica" w:hAnsi="Helvetica" w:cs="Helvetica" w:hint="eastAsia"/>
          <w:b/>
          <w:bCs/>
          <w:color w:val="222222"/>
          <w:sz w:val="21"/>
          <w:szCs w:val="21"/>
        </w:rPr>
        <w:t>Спектр</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дугового</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дахроизма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hint="eastAsia"/>
          <w:b/>
          <w:bCs/>
          <w:color w:val="222222"/>
          <w:sz w:val="21"/>
          <w:szCs w:val="21"/>
        </w:rPr>
        <w:t>»</w:t>
      </w:r>
      <w:r w:rsidRPr="001D138F">
        <w:rPr>
          <w:rFonts w:ascii="Helvetica" w:hAnsi="Helvetica" w:cs="Helvetica" w:hint="eastAsia"/>
          <w:b/>
          <w:bCs/>
          <w:color w:val="222222"/>
          <w:sz w:val="21"/>
          <w:szCs w:val="21"/>
        </w:rPr>
        <w:t>фуса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растворе</w:t>
      </w:r>
      <w:r w:rsidRPr="001D138F">
        <w:rPr>
          <w:rFonts w:ascii="Helvetica" w:hAnsi="Helvetica" w:cs="Helvetica"/>
          <w:b/>
          <w:bCs/>
          <w:color w:val="222222"/>
          <w:sz w:val="21"/>
          <w:szCs w:val="21"/>
        </w:rPr>
        <w:t>.</w:t>
      </w:r>
    </w:p>
    <w:p w14:paraId="0C158A20" w14:textId="77777777" w:rsidR="001D138F" w:rsidRPr="001D138F" w:rsidRDefault="001D138F" w:rsidP="001D138F">
      <w:pPr>
        <w:rPr>
          <w:rFonts w:ascii="Helvetica" w:hAnsi="Helvetica" w:cs="Helvetica"/>
          <w:b/>
          <w:bCs/>
          <w:color w:val="222222"/>
          <w:sz w:val="21"/>
          <w:szCs w:val="21"/>
        </w:rPr>
      </w:pPr>
    </w:p>
    <w:p w14:paraId="3160A719"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ГЛАВА</w:t>
      </w:r>
      <w:r w:rsidRPr="001D138F">
        <w:rPr>
          <w:rFonts w:ascii="Helvetica" w:hAnsi="Helvetica" w:cs="Helvetica"/>
          <w:b/>
          <w:bCs/>
          <w:color w:val="222222"/>
          <w:sz w:val="21"/>
          <w:szCs w:val="21"/>
        </w:rPr>
        <w:t xml:space="preserve"> 1</w:t>
      </w:r>
      <w:r w:rsidRPr="001D138F">
        <w:rPr>
          <w:rFonts w:ascii="Helvetica" w:hAnsi="Helvetica" w:cs="Helvetica" w:hint="eastAsia"/>
          <w:b/>
          <w:bCs/>
          <w:color w:val="222222"/>
          <w:sz w:val="21"/>
          <w:szCs w:val="21"/>
        </w:rPr>
        <w:t>У</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ИССЛЕДОВАНИЕ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СТРУКТУРЫ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p>
    <w:p w14:paraId="63F729C5" w14:textId="77777777" w:rsidR="001D138F" w:rsidRPr="001D138F" w:rsidRDefault="001D138F" w:rsidP="001D138F">
      <w:pPr>
        <w:rPr>
          <w:rFonts w:ascii="Helvetica" w:hAnsi="Helvetica" w:cs="Helvetica"/>
          <w:b/>
          <w:bCs/>
          <w:color w:val="222222"/>
          <w:sz w:val="21"/>
          <w:szCs w:val="21"/>
        </w:rPr>
      </w:pPr>
    </w:p>
    <w:p w14:paraId="1C0A538B"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МЕТОДОМ</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КРУГОВОГО</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даХРСИЗМА</w:t>
      </w:r>
      <w:r w:rsidRPr="001D138F">
        <w:rPr>
          <w:rFonts w:ascii="Helvetica" w:hAnsi="Helvetica" w:cs="Helvetica"/>
          <w:b/>
          <w:bCs/>
          <w:color w:val="222222"/>
          <w:sz w:val="21"/>
          <w:szCs w:val="21"/>
        </w:rPr>
        <w:t>.</w:t>
      </w:r>
    </w:p>
    <w:p w14:paraId="5333C154" w14:textId="77777777" w:rsidR="001D138F" w:rsidRPr="001D138F" w:rsidRDefault="001D138F" w:rsidP="001D138F">
      <w:pPr>
        <w:rPr>
          <w:rFonts w:ascii="Helvetica" w:hAnsi="Helvetica" w:cs="Helvetica"/>
          <w:b/>
          <w:bCs/>
          <w:color w:val="222222"/>
          <w:sz w:val="21"/>
          <w:szCs w:val="21"/>
        </w:rPr>
      </w:pPr>
    </w:p>
    <w:p w14:paraId="038C9873"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1. </w:t>
      </w:r>
      <w:r w:rsidRPr="001D138F">
        <w:rPr>
          <w:rFonts w:ascii="Helvetica" w:hAnsi="Helvetica" w:cs="Helvetica" w:hint="eastAsia"/>
          <w:b/>
          <w:bCs/>
          <w:color w:val="222222"/>
          <w:sz w:val="21"/>
          <w:szCs w:val="21"/>
        </w:rPr>
        <w:t>Спектры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ВД</w:t>
      </w:r>
      <w:r w:rsidRPr="001D138F">
        <w:rPr>
          <w:rFonts w:ascii="Helvetica" w:hAnsi="Helvetica" w:cs="Helvetica"/>
          <w:b/>
          <w:bCs/>
          <w:color w:val="222222"/>
          <w:sz w:val="21"/>
          <w:szCs w:val="21"/>
        </w:rPr>
        <w:t>.</w:t>
      </w:r>
    </w:p>
    <w:p w14:paraId="43C11A97" w14:textId="77777777" w:rsidR="001D138F" w:rsidRPr="001D138F" w:rsidRDefault="001D138F" w:rsidP="001D138F">
      <w:pPr>
        <w:rPr>
          <w:rFonts w:ascii="Helvetica" w:hAnsi="Helvetica" w:cs="Helvetica"/>
          <w:b/>
          <w:bCs/>
          <w:color w:val="222222"/>
          <w:sz w:val="21"/>
          <w:szCs w:val="21"/>
        </w:rPr>
      </w:pPr>
    </w:p>
    <w:p w14:paraId="6225F024"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2. </w:t>
      </w:r>
      <w:r w:rsidRPr="001D138F">
        <w:rPr>
          <w:rFonts w:ascii="Helvetica" w:hAnsi="Helvetica" w:cs="Helvetica" w:hint="eastAsia"/>
          <w:b/>
          <w:bCs/>
          <w:color w:val="222222"/>
          <w:sz w:val="21"/>
          <w:szCs w:val="21"/>
        </w:rPr>
        <w:t>Исследование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термоденатурации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647A7463" w14:textId="77777777" w:rsidR="001D138F" w:rsidRPr="001D138F" w:rsidRDefault="001D138F" w:rsidP="001D138F">
      <w:pPr>
        <w:rPr>
          <w:rFonts w:ascii="Helvetica" w:hAnsi="Helvetica" w:cs="Helvetica"/>
          <w:b/>
          <w:bCs/>
          <w:color w:val="222222"/>
          <w:sz w:val="21"/>
          <w:szCs w:val="21"/>
        </w:rPr>
      </w:pPr>
    </w:p>
    <w:p w14:paraId="48CFD59A"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3. </w:t>
      </w:r>
      <w:r w:rsidRPr="001D138F">
        <w:rPr>
          <w:rFonts w:ascii="Helvetica" w:hAnsi="Helvetica" w:cs="Helvetica" w:hint="eastAsia"/>
          <w:b/>
          <w:bCs/>
          <w:color w:val="222222"/>
          <w:sz w:val="21"/>
          <w:szCs w:val="21"/>
        </w:rPr>
        <w:t>Исследование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природы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связей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68425467" w14:textId="77777777" w:rsidR="001D138F" w:rsidRPr="001D138F" w:rsidRDefault="001D138F" w:rsidP="001D138F">
      <w:pPr>
        <w:rPr>
          <w:rFonts w:ascii="Helvetica" w:hAnsi="Helvetica" w:cs="Helvetica"/>
          <w:b/>
          <w:bCs/>
          <w:color w:val="222222"/>
          <w:sz w:val="21"/>
          <w:szCs w:val="21"/>
        </w:rPr>
      </w:pPr>
    </w:p>
    <w:p w14:paraId="53ACDCFE"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Влияние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мочевины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на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спектры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КД</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1</w:t>
      </w:r>
      <w:r w:rsidRPr="001D138F">
        <w:rPr>
          <w:rFonts w:ascii="Helvetica" w:hAnsi="Helvetica" w:cs="Helvetica" w:hint="eastAsia"/>
          <w:b/>
          <w:bCs/>
          <w:color w:val="222222"/>
          <w:sz w:val="21"/>
          <w:szCs w:val="21"/>
        </w:rPr>
        <w:t>фуса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29A6D37E" w14:textId="77777777" w:rsidR="001D138F" w:rsidRPr="001D138F" w:rsidRDefault="001D138F" w:rsidP="001D138F">
      <w:pPr>
        <w:rPr>
          <w:rFonts w:ascii="Helvetica" w:hAnsi="Helvetica" w:cs="Helvetica"/>
          <w:b/>
          <w:bCs/>
          <w:color w:val="222222"/>
          <w:sz w:val="21"/>
          <w:szCs w:val="21"/>
        </w:rPr>
      </w:pPr>
    </w:p>
    <w:p w14:paraId="000C4CBD"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Б</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Влияние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солей</w:t>
      </w:r>
      <w:r w:rsidRPr="001D138F">
        <w:rPr>
          <w:rFonts w:ascii="Helvetica" w:hAnsi="Helvetica" w:cs="Helvetica"/>
          <w:b/>
          <w:bCs/>
          <w:color w:val="222222"/>
          <w:sz w:val="21"/>
          <w:szCs w:val="21"/>
        </w:rPr>
        <w:t xml:space="preserve"> ( fact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 ) </w:t>
      </w:r>
      <w:r w:rsidRPr="001D138F">
        <w:rPr>
          <w:rFonts w:ascii="Helvetica" w:hAnsi="Helvetica" w:cs="Helvetica" w:hint="eastAsia"/>
          <w:b/>
          <w:bCs/>
          <w:color w:val="222222"/>
          <w:sz w:val="21"/>
          <w:szCs w:val="21"/>
        </w:rPr>
        <w:t>на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спектры</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КД</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72E89878" w14:textId="77777777" w:rsidR="001D138F" w:rsidRPr="001D138F" w:rsidRDefault="001D138F" w:rsidP="001D138F">
      <w:pPr>
        <w:rPr>
          <w:rFonts w:ascii="Helvetica" w:hAnsi="Helvetica" w:cs="Helvetica"/>
          <w:b/>
          <w:bCs/>
          <w:color w:val="222222"/>
          <w:sz w:val="21"/>
          <w:szCs w:val="21"/>
        </w:rPr>
      </w:pPr>
    </w:p>
    <w:p w14:paraId="602E1B12"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ГЛАВА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У</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ОБРАТИ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МАЯ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ДИССОЦИАЦИЯ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РИБОНУКЛЕОПРОГЕИДА</w:t>
      </w:r>
    </w:p>
    <w:p w14:paraId="63D1632B" w14:textId="77777777" w:rsidR="001D138F" w:rsidRPr="001D138F" w:rsidRDefault="001D138F" w:rsidP="001D138F">
      <w:pPr>
        <w:rPr>
          <w:rFonts w:ascii="Helvetica" w:hAnsi="Helvetica" w:cs="Helvetica"/>
          <w:b/>
          <w:bCs/>
          <w:color w:val="222222"/>
          <w:sz w:val="21"/>
          <w:szCs w:val="21"/>
        </w:rPr>
      </w:pPr>
    </w:p>
    <w:p w14:paraId="72D65C75"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ШРУСА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24A5EDAA" w14:textId="77777777" w:rsidR="001D138F" w:rsidRPr="001D138F" w:rsidRDefault="001D138F" w:rsidP="001D138F">
      <w:pPr>
        <w:rPr>
          <w:rFonts w:ascii="Helvetica" w:hAnsi="Helvetica" w:cs="Helvetica"/>
          <w:b/>
          <w:bCs/>
          <w:color w:val="222222"/>
          <w:sz w:val="21"/>
          <w:szCs w:val="21"/>
        </w:rPr>
      </w:pPr>
    </w:p>
    <w:p w14:paraId="0C9B61A9"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1. </w:t>
      </w:r>
      <w:r w:rsidRPr="001D138F">
        <w:rPr>
          <w:rFonts w:ascii="Helvetica" w:hAnsi="Helvetica" w:cs="Helvetica" w:hint="eastAsia"/>
          <w:b/>
          <w:bCs/>
          <w:color w:val="222222"/>
          <w:sz w:val="21"/>
          <w:szCs w:val="21"/>
        </w:rPr>
        <w:t>Условия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ассоциации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w:t>
      </w:r>
    </w:p>
    <w:p w14:paraId="3FFE4E23" w14:textId="77777777" w:rsidR="001D138F" w:rsidRPr="001D138F" w:rsidRDefault="001D138F" w:rsidP="001D138F">
      <w:pPr>
        <w:rPr>
          <w:rFonts w:ascii="Helvetica" w:hAnsi="Helvetica" w:cs="Helvetica"/>
          <w:b/>
          <w:bCs/>
          <w:color w:val="222222"/>
          <w:sz w:val="21"/>
          <w:szCs w:val="21"/>
        </w:rPr>
      </w:pPr>
    </w:p>
    <w:p w14:paraId="1A0861F8"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2. </w:t>
      </w:r>
      <w:r w:rsidRPr="001D138F">
        <w:rPr>
          <w:rFonts w:ascii="Helvetica" w:hAnsi="Helvetica" w:cs="Helvetica" w:hint="eastAsia"/>
          <w:b/>
          <w:bCs/>
          <w:color w:val="222222"/>
          <w:sz w:val="21"/>
          <w:szCs w:val="21"/>
        </w:rPr>
        <w:t>Морфология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физико</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химические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характеристики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белка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полученного</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результате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ассоциации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комплекса</w:t>
      </w:r>
      <w:r w:rsidRPr="001D138F">
        <w:rPr>
          <w:rFonts w:ascii="Helvetica" w:hAnsi="Helvetica" w:cs="Helvetica"/>
          <w:b/>
          <w:bCs/>
          <w:color w:val="222222"/>
          <w:sz w:val="21"/>
          <w:szCs w:val="21"/>
        </w:rPr>
        <w:t>.</w:t>
      </w:r>
    </w:p>
    <w:p w14:paraId="4EA324FC" w14:textId="77777777" w:rsidR="001D138F" w:rsidRPr="001D138F" w:rsidRDefault="001D138F" w:rsidP="001D138F">
      <w:pPr>
        <w:rPr>
          <w:rFonts w:ascii="Helvetica" w:hAnsi="Helvetica" w:cs="Helvetica"/>
          <w:b/>
          <w:bCs/>
          <w:color w:val="222222"/>
          <w:sz w:val="21"/>
          <w:szCs w:val="21"/>
        </w:rPr>
      </w:pPr>
    </w:p>
    <w:p w14:paraId="63CEB2BC"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3. </w:t>
      </w:r>
      <w:r w:rsidRPr="001D138F">
        <w:rPr>
          <w:rFonts w:ascii="Helvetica" w:hAnsi="Helvetica" w:cs="Helvetica" w:hint="eastAsia"/>
          <w:b/>
          <w:bCs/>
          <w:color w:val="222222"/>
          <w:sz w:val="21"/>
          <w:szCs w:val="21"/>
        </w:rPr>
        <w:t>Реассодоадая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белкового</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комплекса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Ю</w:t>
      </w:r>
    </w:p>
    <w:p w14:paraId="0BABB250" w14:textId="77777777" w:rsidR="001D138F" w:rsidRPr="001D138F" w:rsidRDefault="001D138F" w:rsidP="001D138F">
      <w:pPr>
        <w:rPr>
          <w:rFonts w:ascii="Helvetica" w:hAnsi="Helvetica" w:cs="Helvetica"/>
          <w:b/>
          <w:bCs/>
          <w:color w:val="222222"/>
          <w:sz w:val="21"/>
          <w:szCs w:val="21"/>
        </w:rPr>
      </w:pPr>
    </w:p>
    <w:p w14:paraId="54E45CA3"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ГЛАВА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У</w:t>
      </w:r>
      <w:r w:rsidRPr="001D138F">
        <w:rPr>
          <w:rFonts w:ascii="Helvetica" w:hAnsi="Helvetica" w:cs="Helvetica"/>
          <w:b/>
          <w:bCs/>
          <w:color w:val="222222"/>
          <w:sz w:val="21"/>
          <w:szCs w:val="21"/>
        </w:rPr>
        <w:t xml:space="preserve">1. </w:t>
      </w:r>
      <w:r w:rsidRPr="001D138F">
        <w:rPr>
          <w:rFonts w:ascii="Helvetica" w:hAnsi="Helvetica" w:cs="Helvetica" w:hint="eastAsia"/>
          <w:b/>
          <w:bCs/>
          <w:color w:val="222222"/>
          <w:sz w:val="21"/>
          <w:szCs w:val="21"/>
        </w:rPr>
        <w:t>ПОЛУЧШЕ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МОНОСПЕЦИФИЧЕСКИХ</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СЫВСРОГОК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К</w:t>
      </w:r>
    </w:p>
    <w:p w14:paraId="57C2AE2F" w14:textId="77777777" w:rsidR="001D138F" w:rsidRPr="001D138F" w:rsidRDefault="001D138F" w:rsidP="001D138F">
      <w:pPr>
        <w:rPr>
          <w:rFonts w:ascii="Helvetica" w:hAnsi="Helvetica" w:cs="Helvetica"/>
          <w:b/>
          <w:bCs/>
          <w:color w:val="222222"/>
          <w:sz w:val="21"/>
          <w:szCs w:val="21"/>
        </w:rPr>
      </w:pPr>
    </w:p>
    <w:p w14:paraId="62A11A2A"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1/</w:t>
      </w:r>
      <w:r w:rsidRPr="001D138F">
        <w:rPr>
          <w:rFonts w:ascii="Helvetica" w:hAnsi="Helvetica" w:cs="Helvetica" w:hint="eastAsia"/>
          <w:b/>
          <w:bCs/>
          <w:color w:val="222222"/>
          <w:sz w:val="21"/>
          <w:szCs w:val="21"/>
        </w:rPr>
        <w:t>Р</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БЕЛКУ</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ИХ</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ХАРАКТЕРИСТИКА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МЕТОДАМИ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РАдаоИММУНШРЕЩПИТАЩИ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ИММУНО</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ФЕРМЕНТНОГО</w:t>
      </w:r>
      <w:r w:rsidRPr="001D138F">
        <w:rPr>
          <w:rFonts w:ascii="Helvetica" w:hAnsi="Helvetica" w:cs="Helvetica"/>
          <w:b/>
          <w:bCs/>
          <w:color w:val="222222"/>
          <w:sz w:val="21"/>
          <w:szCs w:val="21"/>
        </w:rPr>
        <w:t xml:space="preserve"> AHAJH3A.</w:t>
      </w:r>
    </w:p>
    <w:p w14:paraId="597595F9" w14:textId="77777777" w:rsidR="001D138F" w:rsidRPr="001D138F" w:rsidRDefault="001D138F" w:rsidP="001D138F">
      <w:pPr>
        <w:rPr>
          <w:rFonts w:ascii="Helvetica" w:hAnsi="Helvetica" w:cs="Helvetica"/>
          <w:b/>
          <w:bCs/>
          <w:color w:val="222222"/>
          <w:sz w:val="21"/>
          <w:szCs w:val="21"/>
        </w:rPr>
      </w:pPr>
    </w:p>
    <w:p w14:paraId="0F074DB2"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1. </w:t>
      </w:r>
      <w:r w:rsidRPr="001D138F">
        <w:rPr>
          <w:rFonts w:ascii="Helvetica" w:hAnsi="Helvetica" w:cs="Helvetica" w:hint="eastAsia"/>
          <w:b/>
          <w:bCs/>
          <w:color w:val="222222"/>
          <w:sz w:val="21"/>
          <w:szCs w:val="21"/>
        </w:rPr>
        <w:t>Анализ</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сывороток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методом</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двойной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ищдю</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диф</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узии</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ПО</w:t>
      </w:r>
    </w:p>
    <w:p w14:paraId="263C7025" w14:textId="77777777" w:rsidR="001D138F" w:rsidRPr="001D138F" w:rsidRDefault="001D138F" w:rsidP="001D138F">
      <w:pPr>
        <w:rPr>
          <w:rFonts w:ascii="Helvetica" w:hAnsi="Helvetica" w:cs="Helvetica"/>
          <w:b/>
          <w:bCs/>
          <w:color w:val="222222"/>
          <w:sz w:val="21"/>
          <w:szCs w:val="21"/>
        </w:rPr>
      </w:pPr>
    </w:p>
    <w:p w14:paraId="77A7040B"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2. </w:t>
      </w:r>
      <w:r w:rsidRPr="001D138F">
        <w:rPr>
          <w:rFonts w:ascii="Helvetica" w:hAnsi="Helvetica" w:cs="Helvetica" w:hint="eastAsia"/>
          <w:b/>
          <w:bCs/>
          <w:color w:val="222222"/>
          <w:sz w:val="21"/>
          <w:szCs w:val="21"/>
        </w:rPr>
        <w:t>Радаоимкунопрецнпитацня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ПО</w:t>
      </w:r>
    </w:p>
    <w:p w14:paraId="5D531A92" w14:textId="77777777" w:rsidR="001D138F" w:rsidRPr="001D138F" w:rsidRDefault="001D138F" w:rsidP="001D138F">
      <w:pPr>
        <w:rPr>
          <w:rFonts w:ascii="Helvetica" w:hAnsi="Helvetica" w:cs="Helvetica"/>
          <w:b/>
          <w:bCs/>
          <w:color w:val="222222"/>
          <w:sz w:val="21"/>
          <w:szCs w:val="21"/>
        </w:rPr>
      </w:pPr>
    </w:p>
    <w:p w14:paraId="582F478D"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3. </w:t>
      </w:r>
      <w:r w:rsidRPr="001D138F">
        <w:rPr>
          <w:rFonts w:ascii="Helvetica" w:hAnsi="Helvetica" w:cs="Helvetica" w:hint="eastAsia"/>
          <w:b/>
          <w:bCs/>
          <w:color w:val="222222"/>
          <w:sz w:val="21"/>
          <w:szCs w:val="21"/>
        </w:rPr>
        <w:t>Имэдгноферыентный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анализ</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w:t>
      </w:r>
      <w:r w:rsidRPr="001D138F">
        <w:rPr>
          <w:rFonts w:ascii="Helvetica" w:hAnsi="Helvetica" w:cs="Helvetica"/>
          <w:b/>
          <w:bCs/>
          <w:color w:val="222222"/>
          <w:sz w:val="21"/>
          <w:szCs w:val="21"/>
        </w:rPr>
        <w:t>.</w:t>
      </w:r>
    </w:p>
    <w:p w14:paraId="28D8D75F" w14:textId="77777777" w:rsidR="001D138F" w:rsidRPr="001D138F" w:rsidRDefault="001D138F" w:rsidP="001D138F">
      <w:pPr>
        <w:rPr>
          <w:rFonts w:ascii="Helvetica" w:hAnsi="Helvetica" w:cs="Helvetica"/>
          <w:b/>
          <w:bCs/>
          <w:color w:val="222222"/>
          <w:sz w:val="21"/>
          <w:szCs w:val="21"/>
        </w:rPr>
      </w:pPr>
    </w:p>
    <w:p w14:paraId="21CB279D"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hint="eastAsia"/>
          <w:b/>
          <w:bCs/>
          <w:color w:val="222222"/>
          <w:sz w:val="21"/>
          <w:szCs w:val="21"/>
        </w:rPr>
        <w:t>ГЛАВА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УП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ОБСУЖДЕНИЕ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РЕЗУЛЬТАТОВ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ИЗ</w:t>
      </w:r>
    </w:p>
    <w:p w14:paraId="09BB6C2F" w14:textId="77777777" w:rsidR="001D138F" w:rsidRPr="001D138F" w:rsidRDefault="001D138F" w:rsidP="001D138F">
      <w:pPr>
        <w:rPr>
          <w:rFonts w:ascii="Helvetica" w:hAnsi="Helvetica" w:cs="Helvetica"/>
          <w:b/>
          <w:bCs/>
          <w:color w:val="222222"/>
          <w:sz w:val="21"/>
          <w:szCs w:val="21"/>
        </w:rPr>
      </w:pPr>
    </w:p>
    <w:p w14:paraId="7631F8C0"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1. </w:t>
      </w:r>
      <w:r w:rsidRPr="001D138F">
        <w:rPr>
          <w:rFonts w:ascii="Helvetica" w:hAnsi="Helvetica" w:cs="Helvetica" w:hint="eastAsia"/>
          <w:b/>
          <w:bCs/>
          <w:color w:val="222222"/>
          <w:sz w:val="21"/>
          <w:szCs w:val="21"/>
        </w:rPr>
        <w:t>Протеолитическое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расщепление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УР</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белка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и</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матриксного</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белка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ферментом</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бромелином</w:t>
      </w:r>
      <w:r w:rsidRPr="001D138F">
        <w:rPr>
          <w:rFonts w:ascii="Helvetica" w:hAnsi="Helvetica" w:cs="Helvetica"/>
          <w:b/>
          <w:bCs/>
          <w:color w:val="222222"/>
          <w:sz w:val="21"/>
          <w:szCs w:val="21"/>
        </w:rPr>
        <w:t>.</w:t>
      </w:r>
    </w:p>
    <w:p w14:paraId="7620C7FF" w14:textId="77777777" w:rsidR="001D138F" w:rsidRPr="001D138F" w:rsidRDefault="001D138F" w:rsidP="001D138F">
      <w:pPr>
        <w:rPr>
          <w:rFonts w:ascii="Helvetica" w:hAnsi="Helvetica" w:cs="Helvetica"/>
          <w:b/>
          <w:bCs/>
          <w:color w:val="222222"/>
          <w:sz w:val="21"/>
          <w:szCs w:val="21"/>
        </w:rPr>
      </w:pPr>
    </w:p>
    <w:p w14:paraId="62A5715A"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2. </w:t>
      </w:r>
      <w:r w:rsidRPr="001D138F">
        <w:rPr>
          <w:rFonts w:ascii="Helvetica" w:hAnsi="Helvetica" w:cs="Helvetica" w:hint="eastAsia"/>
          <w:b/>
          <w:bCs/>
          <w:color w:val="222222"/>
          <w:sz w:val="21"/>
          <w:szCs w:val="21"/>
        </w:rPr>
        <w:t>Вторичная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структура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растворе</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Ц</w:t>
      </w:r>
      <w:r w:rsidRPr="001D138F">
        <w:rPr>
          <w:rFonts w:ascii="Helvetica" w:hAnsi="Helvetica" w:cs="Helvetica"/>
          <w:b/>
          <w:bCs/>
          <w:color w:val="222222"/>
          <w:sz w:val="21"/>
          <w:szCs w:val="21"/>
        </w:rPr>
        <w:t>7.</w:t>
      </w:r>
    </w:p>
    <w:p w14:paraId="7FFA834D" w14:textId="77777777" w:rsidR="001D138F" w:rsidRPr="001D138F" w:rsidRDefault="001D138F" w:rsidP="001D138F">
      <w:pPr>
        <w:rPr>
          <w:rFonts w:ascii="Helvetica" w:hAnsi="Helvetica" w:cs="Helvetica"/>
          <w:b/>
          <w:bCs/>
          <w:color w:val="222222"/>
          <w:sz w:val="21"/>
          <w:szCs w:val="21"/>
        </w:rPr>
      </w:pPr>
    </w:p>
    <w:p w14:paraId="488C199B"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3. </w:t>
      </w:r>
      <w:r w:rsidRPr="001D138F">
        <w:rPr>
          <w:rFonts w:ascii="Helvetica" w:hAnsi="Helvetica" w:cs="Helvetica" w:hint="eastAsia"/>
          <w:b/>
          <w:bCs/>
          <w:color w:val="222222"/>
          <w:sz w:val="21"/>
          <w:szCs w:val="21"/>
        </w:rPr>
        <w:t>Вторичная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структура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составе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рибонуклеопр</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от</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ей</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да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41BF3A3B" w14:textId="77777777" w:rsidR="001D138F" w:rsidRPr="001D138F" w:rsidRDefault="001D138F" w:rsidP="001D138F">
      <w:pPr>
        <w:rPr>
          <w:rFonts w:ascii="Helvetica" w:hAnsi="Helvetica" w:cs="Helvetica"/>
          <w:b/>
          <w:bCs/>
          <w:color w:val="222222"/>
          <w:sz w:val="21"/>
          <w:szCs w:val="21"/>
        </w:rPr>
      </w:pPr>
    </w:p>
    <w:p w14:paraId="6029CAFD"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4. </w:t>
      </w:r>
      <w:r w:rsidRPr="001D138F">
        <w:rPr>
          <w:rFonts w:ascii="Helvetica" w:hAnsi="Helvetica" w:cs="Helvetica" w:hint="eastAsia"/>
          <w:b/>
          <w:bCs/>
          <w:color w:val="222222"/>
          <w:sz w:val="21"/>
          <w:szCs w:val="21"/>
        </w:rPr>
        <w:t>Природа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РНК</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белковых</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взаимодействия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3E5D38C8" w14:textId="77777777" w:rsidR="001D138F" w:rsidRPr="001D138F" w:rsidRDefault="001D138F" w:rsidP="001D138F">
      <w:pPr>
        <w:rPr>
          <w:rFonts w:ascii="Helvetica" w:hAnsi="Helvetica" w:cs="Helvetica"/>
          <w:b/>
          <w:bCs/>
          <w:color w:val="222222"/>
          <w:sz w:val="21"/>
          <w:szCs w:val="21"/>
        </w:rPr>
      </w:pPr>
    </w:p>
    <w:p w14:paraId="19582793"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5. </w:t>
      </w:r>
      <w:r w:rsidRPr="001D138F">
        <w:rPr>
          <w:rFonts w:ascii="Helvetica" w:hAnsi="Helvetica" w:cs="Helvetica" w:hint="eastAsia"/>
          <w:b/>
          <w:bCs/>
          <w:color w:val="222222"/>
          <w:sz w:val="21"/>
          <w:szCs w:val="21"/>
        </w:rPr>
        <w:t>Обратимая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диссоциация</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РНП</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65F300DA" w14:textId="77777777" w:rsidR="001D138F" w:rsidRPr="001D138F" w:rsidRDefault="001D138F" w:rsidP="001D138F">
      <w:pPr>
        <w:rPr>
          <w:rFonts w:ascii="Helvetica" w:hAnsi="Helvetica" w:cs="Helvetica"/>
          <w:b/>
          <w:bCs/>
          <w:color w:val="222222"/>
          <w:sz w:val="21"/>
          <w:szCs w:val="21"/>
        </w:rPr>
      </w:pPr>
    </w:p>
    <w:p w14:paraId="36748BDB" w14:textId="77777777" w:rsidR="001D138F" w:rsidRPr="001D138F" w:rsidRDefault="001D138F" w:rsidP="001D138F">
      <w:pPr>
        <w:rPr>
          <w:rFonts w:ascii="Helvetica" w:hAnsi="Helvetica" w:cs="Helvetica"/>
          <w:b/>
          <w:bCs/>
          <w:color w:val="222222"/>
          <w:sz w:val="21"/>
          <w:szCs w:val="21"/>
        </w:rPr>
      </w:pPr>
      <w:r w:rsidRPr="001D138F">
        <w:rPr>
          <w:rFonts w:ascii="Helvetica" w:hAnsi="Helvetica" w:cs="Helvetica"/>
          <w:b/>
          <w:bCs/>
          <w:color w:val="222222"/>
          <w:sz w:val="21"/>
          <w:szCs w:val="21"/>
        </w:rPr>
        <w:t xml:space="preserve">6. </w:t>
      </w:r>
      <w:r w:rsidRPr="001D138F">
        <w:rPr>
          <w:rFonts w:ascii="Helvetica" w:hAnsi="Helvetica" w:cs="Helvetica" w:hint="eastAsia"/>
          <w:b/>
          <w:bCs/>
          <w:color w:val="222222"/>
          <w:sz w:val="21"/>
          <w:szCs w:val="21"/>
        </w:rPr>
        <w:t>Иммунологические</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свойства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Р</w:t>
      </w:r>
      <w:r w:rsidRPr="001D138F">
        <w:rPr>
          <w:rFonts w:ascii="Helvetica" w:hAnsi="Helvetica" w:cs="Helvetica"/>
          <w:b/>
          <w:bCs/>
          <w:color w:val="222222"/>
          <w:sz w:val="21"/>
          <w:szCs w:val="21"/>
        </w:rPr>
        <w:t>-</w:t>
      </w:r>
      <w:r w:rsidRPr="001D138F">
        <w:rPr>
          <w:rFonts w:ascii="Helvetica" w:hAnsi="Helvetica" w:cs="Helvetica" w:hint="eastAsia"/>
          <w:b/>
          <w:bCs/>
          <w:color w:val="222222"/>
          <w:sz w:val="21"/>
          <w:szCs w:val="21"/>
        </w:rPr>
        <w:t>белка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вируса</w:t>
      </w:r>
      <w:r w:rsidRPr="001D138F">
        <w:rPr>
          <w:rFonts w:ascii="Helvetica" w:hAnsi="Helvetica" w:cs="Helvetica"/>
          <w:b/>
          <w:bCs/>
          <w:color w:val="222222"/>
          <w:sz w:val="21"/>
          <w:szCs w:val="21"/>
        </w:rPr>
        <w:t xml:space="preserve"> </w:t>
      </w:r>
      <w:r w:rsidRPr="001D138F">
        <w:rPr>
          <w:rFonts w:ascii="Helvetica" w:hAnsi="Helvetica" w:cs="Helvetica" w:hint="eastAsia"/>
          <w:b/>
          <w:bCs/>
          <w:color w:val="222222"/>
          <w:sz w:val="21"/>
          <w:szCs w:val="21"/>
        </w:rPr>
        <w:t>гриппа</w:t>
      </w:r>
      <w:r w:rsidRPr="001D138F">
        <w:rPr>
          <w:rFonts w:ascii="Helvetica" w:hAnsi="Helvetica" w:cs="Helvetica"/>
          <w:b/>
          <w:bCs/>
          <w:color w:val="222222"/>
          <w:sz w:val="21"/>
          <w:szCs w:val="21"/>
        </w:rPr>
        <w:t>.</w:t>
      </w:r>
    </w:p>
    <w:p w14:paraId="3026102D" w14:textId="77777777" w:rsidR="001D138F" w:rsidRPr="001D138F" w:rsidRDefault="001D138F" w:rsidP="001D138F">
      <w:pPr>
        <w:rPr>
          <w:rFonts w:ascii="Helvetica" w:hAnsi="Helvetica" w:cs="Helvetica"/>
          <w:b/>
          <w:bCs/>
          <w:color w:val="222222"/>
          <w:sz w:val="21"/>
          <w:szCs w:val="21"/>
        </w:rPr>
      </w:pPr>
    </w:p>
    <w:p w14:paraId="109CC004" w14:textId="3F4749FE" w:rsidR="00484EB4" w:rsidRPr="001D138F" w:rsidRDefault="001D138F" w:rsidP="001D138F">
      <w:r w:rsidRPr="001D138F">
        <w:rPr>
          <w:rFonts w:ascii="Helvetica" w:hAnsi="Helvetica" w:cs="Helvetica" w:hint="eastAsia"/>
          <w:b/>
          <w:bCs/>
          <w:color w:val="222222"/>
          <w:sz w:val="21"/>
          <w:szCs w:val="21"/>
        </w:rPr>
        <w:t>ВЫВОДЫ</w:t>
      </w:r>
      <w:r w:rsidRPr="001D138F">
        <w:rPr>
          <w:rFonts w:ascii="Helvetica" w:hAnsi="Helvetica" w:cs="Helvetica"/>
          <w:b/>
          <w:bCs/>
          <w:color w:val="222222"/>
          <w:sz w:val="21"/>
          <w:szCs w:val="21"/>
        </w:rPr>
        <w:t>.</w:t>
      </w:r>
    </w:p>
    <w:sectPr w:rsidR="00484EB4" w:rsidRPr="001D138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EDC3" w14:textId="77777777" w:rsidR="0021436B" w:rsidRDefault="0021436B">
      <w:pPr>
        <w:spacing w:after="0" w:line="240" w:lineRule="auto"/>
      </w:pPr>
      <w:r>
        <w:separator/>
      </w:r>
    </w:p>
  </w:endnote>
  <w:endnote w:type="continuationSeparator" w:id="0">
    <w:p w14:paraId="49231F7D" w14:textId="77777777" w:rsidR="0021436B" w:rsidRDefault="0021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5C0B2" w14:textId="77777777" w:rsidR="0021436B" w:rsidRDefault="0021436B"/>
    <w:p w14:paraId="101E3CEA" w14:textId="77777777" w:rsidR="0021436B" w:rsidRDefault="0021436B"/>
    <w:p w14:paraId="7313A516" w14:textId="77777777" w:rsidR="0021436B" w:rsidRDefault="0021436B"/>
    <w:p w14:paraId="53B13327" w14:textId="77777777" w:rsidR="0021436B" w:rsidRDefault="0021436B"/>
    <w:p w14:paraId="50044A3D" w14:textId="77777777" w:rsidR="0021436B" w:rsidRDefault="0021436B"/>
    <w:p w14:paraId="4FA0F5A7" w14:textId="77777777" w:rsidR="0021436B" w:rsidRDefault="0021436B"/>
    <w:p w14:paraId="6CFCEC4B" w14:textId="77777777" w:rsidR="0021436B" w:rsidRDefault="002143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38C49E" wp14:editId="23DBC1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759F2" w14:textId="77777777" w:rsidR="0021436B" w:rsidRDefault="002143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38C4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3759F2" w14:textId="77777777" w:rsidR="0021436B" w:rsidRDefault="002143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01F747" w14:textId="77777777" w:rsidR="0021436B" w:rsidRDefault="0021436B"/>
    <w:p w14:paraId="6C782659" w14:textId="77777777" w:rsidR="0021436B" w:rsidRDefault="0021436B"/>
    <w:p w14:paraId="58641014" w14:textId="77777777" w:rsidR="0021436B" w:rsidRDefault="002143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997A19" wp14:editId="5AEDED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A948" w14:textId="77777777" w:rsidR="0021436B" w:rsidRDefault="0021436B"/>
                          <w:p w14:paraId="65BB01BA" w14:textId="77777777" w:rsidR="0021436B" w:rsidRDefault="002143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997A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90A948" w14:textId="77777777" w:rsidR="0021436B" w:rsidRDefault="0021436B"/>
                    <w:p w14:paraId="65BB01BA" w14:textId="77777777" w:rsidR="0021436B" w:rsidRDefault="002143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C9B0E6" w14:textId="77777777" w:rsidR="0021436B" w:rsidRDefault="0021436B"/>
    <w:p w14:paraId="01943509" w14:textId="77777777" w:rsidR="0021436B" w:rsidRDefault="0021436B">
      <w:pPr>
        <w:rPr>
          <w:sz w:val="2"/>
          <w:szCs w:val="2"/>
        </w:rPr>
      </w:pPr>
    </w:p>
    <w:p w14:paraId="2DC346B4" w14:textId="77777777" w:rsidR="0021436B" w:rsidRDefault="0021436B"/>
    <w:p w14:paraId="377C3638" w14:textId="77777777" w:rsidR="0021436B" w:rsidRDefault="0021436B">
      <w:pPr>
        <w:spacing w:after="0" w:line="240" w:lineRule="auto"/>
      </w:pPr>
    </w:p>
  </w:footnote>
  <w:footnote w:type="continuationSeparator" w:id="0">
    <w:p w14:paraId="33538A20" w14:textId="77777777" w:rsidR="0021436B" w:rsidRDefault="00214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36B"/>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213153</TotalTime>
  <Pages>6</Pages>
  <Words>634</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2252</cp:revision>
  <cp:lastPrinted>2009-02-06T05:36:00Z</cp:lastPrinted>
  <dcterms:created xsi:type="dcterms:W3CDTF">2024-01-07T13:43:00Z</dcterms:created>
  <dcterms:modified xsi:type="dcterms:W3CDTF">2025-11-22T12:34:00Z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