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B367" w14:textId="3ABEA3D0" w:rsidR="00810FB5" w:rsidRDefault="0074349C" w:rsidP="0074349C">
      <w:pPr>
        <w:rPr>
          <w:rFonts w:ascii="Times New Roman" w:eastAsia="Arial Unicode MS" w:hAnsi="Times New Roman" w:cs="Times New Roman"/>
          <w:b/>
          <w:bCs/>
          <w:color w:val="000000"/>
          <w:kern w:val="0"/>
          <w:sz w:val="28"/>
          <w:szCs w:val="28"/>
          <w:lang w:eastAsia="ru-RU" w:bidi="uk-UA"/>
        </w:rPr>
      </w:pPr>
      <w:r w:rsidRPr="0074349C">
        <w:rPr>
          <w:rFonts w:ascii="Times New Roman" w:eastAsia="Arial Unicode MS" w:hAnsi="Times New Roman" w:cs="Times New Roman" w:hint="eastAsia"/>
          <w:b/>
          <w:bCs/>
          <w:color w:val="000000"/>
          <w:kern w:val="0"/>
          <w:sz w:val="28"/>
          <w:szCs w:val="28"/>
          <w:lang w:eastAsia="ru-RU" w:bidi="uk-UA"/>
        </w:rPr>
        <w:t>Дружинина</w:t>
      </w:r>
      <w:r w:rsidRPr="0074349C">
        <w:rPr>
          <w:rFonts w:ascii="Times New Roman" w:eastAsia="Arial Unicode MS" w:hAnsi="Times New Roman" w:cs="Times New Roman"/>
          <w:b/>
          <w:bCs/>
          <w:color w:val="000000"/>
          <w:kern w:val="0"/>
          <w:sz w:val="28"/>
          <w:szCs w:val="28"/>
          <w:lang w:eastAsia="ru-RU" w:bidi="uk-UA"/>
        </w:rPr>
        <w:t xml:space="preserve"> </w:t>
      </w:r>
      <w:r w:rsidRPr="0074349C">
        <w:rPr>
          <w:rFonts w:ascii="Times New Roman" w:eastAsia="Arial Unicode MS" w:hAnsi="Times New Roman" w:cs="Times New Roman" w:hint="eastAsia"/>
          <w:b/>
          <w:bCs/>
          <w:color w:val="000000"/>
          <w:kern w:val="0"/>
          <w:sz w:val="28"/>
          <w:szCs w:val="28"/>
          <w:lang w:eastAsia="ru-RU" w:bidi="uk-UA"/>
        </w:rPr>
        <w:t>Анна</w:t>
      </w:r>
      <w:r w:rsidRPr="0074349C">
        <w:rPr>
          <w:rFonts w:ascii="Times New Roman" w:eastAsia="Arial Unicode MS" w:hAnsi="Times New Roman" w:cs="Times New Roman"/>
          <w:b/>
          <w:bCs/>
          <w:color w:val="000000"/>
          <w:kern w:val="0"/>
          <w:sz w:val="28"/>
          <w:szCs w:val="28"/>
          <w:lang w:eastAsia="ru-RU" w:bidi="uk-UA"/>
        </w:rPr>
        <w:t xml:space="preserve"> </w:t>
      </w:r>
      <w:r w:rsidRPr="0074349C">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74349C">
        <w:rPr>
          <w:rFonts w:ascii="Times New Roman" w:eastAsia="Arial Unicode MS" w:hAnsi="Times New Roman" w:cs="Times New Roman" w:hint="eastAsia"/>
          <w:b/>
          <w:bCs/>
          <w:color w:val="000000"/>
          <w:kern w:val="0"/>
          <w:sz w:val="28"/>
          <w:szCs w:val="28"/>
          <w:lang w:eastAsia="ru-RU" w:bidi="uk-UA"/>
        </w:rPr>
        <w:t>Флоротаннины</w:t>
      </w:r>
      <w:r w:rsidRPr="0074349C">
        <w:rPr>
          <w:rFonts w:ascii="Times New Roman" w:eastAsia="Arial Unicode MS" w:hAnsi="Times New Roman" w:cs="Times New Roman"/>
          <w:b/>
          <w:bCs/>
          <w:color w:val="000000"/>
          <w:kern w:val="0"/>
          <w:sz w:val="28"/>
          <w:szCs w:val="28"/>
          <w:lang w:eastAsia="ru-RU" w:bidi="uk-UA"/>
        </w:rPr>
        <w:t xml:space="preserve"> </w:t>
      </w:r>
      <w:r w:rsidRPr="0074349C">
        <w:rPr>
          <w:rFonts w:ascii="Times New Roman" w:eastAsia="Arial Unicode MS" w:hAnsi="Times New Roman" w:cs="Times New Roman" w:hint="eastAsia"/>
          <w:b/>
          <w:bCs/>
          <w:color w:val="000000"/>
          <w:kern w:val="0"/>
          <w:sz w:val="28"/>
          <w:szCs w:val="28"/>
          <w:lang w:eastAsia="ru-RU" w:bidi="uk-UA"/>
        </w:rPr>
        <w:t>арктических</w:t>
      </w:r>
      <w:r w:rsidRPr="0074349C">
        <w:rPr>
          <w:rFonts w:ascii="Times New Roman" w:eastAsia="Arial Unicode MS" w:hAnsi="Times New Roman" w:cs="Times New Roman"/>
          <w:b/>
          <w:bCs/>
          <w:color w:val="000000"/>
          <w:kern w:val="0"/>
          <w:sz w:val="28"/>
          <w:szCs w:val="28"/>
          <w:lang w:eastAsia="ru-RU" w:bidi="uk-UA"/>
        </w:rPr>
        <w:t xml:space="preserve"> </w:t>
      </w:r>
      <w:r w:rsidRPr="0074349C">
        <w:rPr>
          <w:rFonts w:ascii="Times New Roman" w:eastAsia="Arial Unicode MS" w:hAnsi="Times New Roman" w:cs="Times New Roman" w:hint="eastAsia"/>
          <w:b/>
          <w:bCs/>
          <w:color w:val="000000"/>
          <w:kern w:val="0"/>
          <w:sz w:val="28"/>
          <w:szCs w:val="28"/>
          <w:lang w:eastAsia="ru-RU" w:bidi="uk-UA"/>
        </w:rPr>
        <w:t>бурых</w:t>
      </w:r>
      <w:r w:rsidRPr="0074349C">
        <w:rPr>
          <w:rFonts w:ascii="Times New Roman" w:eastAsia="Arial Unicode MS" w:hAnsi="Times New Roman" w:cs="Times New Roman"/>
          <w:b/>
          <w:bCs/>
          <w:color w:val="000000"/>
          <w:kern w:val="0"/>
          <w:sz w:val="28"/>
          <w:szCs w:val="28"/>
          <w:lang w:eastAsia="ru-RU" w:bidi="uk-UA"/>
        </w:rPr>
        <w:t xml:space="preserve"> </w:t>
      </w:r>
      <w:r w:rsidRPr="0074349C">
        <w:rPr>
          <w:rFonts w:ascii="Times New Roman" w:eastAsia="Arial Unicode MS" w:hAnsi="Times New Roman" w:cs="Times New Roman" w:hint="eastAsia"/>
          <w:b/>
          <w:bCs/>
          <w:color w:val="000000"/>
          <w:kern w:val="0"/>
          <w:sz w:val="28"/>
          <w:szCs w:val="28"/>
          <w:lang w:eastAsia="ru-RU" w:bidi="uk-UA"/>
        </w:rPr>
        <w:t>водорослей</w:t>
      </w:r>
    </w:p>
    <w:p w14:paraId="7FF9A8AA" w14:textId="77777777" w:rsidR="0074349C" w:rsidRDefault="0074349C" w:rsidP="0074349C">
      <w:r>
        <w:rPr>
          <w:rFonts w:hint="eastAsia"/>
        </w:rPr>
        <w:t>ОГЛАВЛЕНИЕ</w:t>
      </w:r>
      <w:r>
        <w:t xml:space="preserve"> </w:t>
      </w:r>
      <w:r>
        <w:rPr>
          <w:rFonts w:hint="eastAsia"/>
        </w:rPr>
        <w:t>ДИССЕРТАЦИИ</w:t>
      </w:r>
    </w:p>
    <w:p w14:paraId="27C87E11" w14:textId="77777777" w:rsidR="0074349C" w:rsidRDefault="0074349C" w:rsidP="0074349C">
      <w:r>
        <w:rPr>
          <w:rFonts w:hint="eastAsia"/>
        </w:rPr>
        <w:t>кандидат</w:t>
      </w:r>
      <w:r>
        <w:t xml:space="preserve"> </w:t>
      </w:r>
      <w:r>
        <w:rPr>
          <w:rFonts w:hint="eastAsia"/>
        </w:rPr>
        <w:t>наук</w:t>
      </w:r>
      <w:r>
        <w:t xml:space="preserve"> </w:t>
      </w:r>
      <w:r>
        <w:rPr>
          <w:rFonts w:hint="eastAsia"/>
        </w:rPr>
        <w:t>Дружинина</w:t>
      </w:r>
      <w:r>
        <w:t xml:space="preserve"> </w:t>
      </w:r>
      <w:r>
        <w:rPr>
          <w:rFonts w:hint="eastAsia"/>
        </w:rPr>
        <w:t>Анна</w:t>
      </w:r>
      <w:r>
        <w:t xml:space="preserve"> </w:t>
      </w:r>
      <w:r>
        <w:rPr>
          <w:rFonts w:hint="eastAsia"/>
        </w:rPr>
        <w:t>Сергеевна</w:t>
      </w:r>
    </w:p>
    <w:p w14:paraId="519912D7" w14:textId="77777777" w:rsidR="0074349C" w:rsidRDefault="0074349C" w:rsidP="0074349C">
      <w:r>
        <w:rPr>
          <w:rFonts w:hint="eastAsia"/>
        </w:rPr>
        <w:t>ВВЕДЕНИЕ</w:t>
      </w:r>
    </w:p>
    <w:p w14:paraId="78749293" w14:textId="77777777" w:rsidR="0074349C" w:rsidRDefault="0074349C" w:rsidP="0074349C"/>
    <w:p w14:paraId="2B2814C1" w14:textId="77777777" w:rsidR="0074349C" w:rsidRDefault="0074349C" w:rsidP="0074349C">
      <w:r>
        <w:t xml:space="preserve">1 </w:t>
      </w:r>
      <w:r>
        <w:rPr>
          <w:rFonts w:hint="eastAsia"/>
        </w:rPr>
        <w:t>ВОДОРОСЛИ</w:t>
      </w:r>
      <w:r>
        <w:t xml:space="preserve"> </w:t>
      </w:r>
      <w:r>
        <w:rPr>
          <w:rFonts w:hint="eastAsia"/>
        </w:rPr>
        <w:t>АРКТИЧЕСКИХ</w:t>
      </w:r>
      <w:r>
        <w:t xml:space="preserve"> </w:t>
      </w:r>
      <w:r>
        <w:rPr>
          <w:rFonts w:hint="eastAsia"/>
        </w:rPr>
        <w:t>МОРЕЙ</w:t>
      </w:r>
      <w:r>
        <w:t xml:space="preserve"> </w:t>
      </w:r>
      <w:r>
        <w:rPr>
          <w:rFonts w:hint="eastAsia"/>
        </w:rPr>
        <w:t>КАК</w:t>
      </w:r>
      <w:r>
        <w:t xml:space="preserve"> </w:t>
      </w:r>
      <w:r>
        <w:rPr>
          <w:rFonts w:hint="eastAsia"/>
        </w:rPr>
        <w:t>УНИКАЛЬНЫЙ</w:t>
      </w:r>
      <w:r>
        <w:t xml:space="preserve"> </w:t>
      </w:r>
      <w:r>
        <w:rPr>
          <w:rFonts w:hint="eastAsia"/>
        </w:rPr>
        <w:t>ИСТОЧНИК</w:t>
      </w:r>
      <w:r>
        <w:t xml:space="preserve"> </w:t>
      </w:r>
      <w:r>
        <w:rPr>
          <w:rFonts w:hint="eastAsia"/>
        </w:rPr>
        <w:t>ПОЛИФЕНОЛЬНЫХ</w:t>
      </w:r>
      <w:r>
        <w:t xml:space="preserve"> </w:t>
      </w:r>
      <w:r>
        <w:rPr>
          <w:rFonts w:hint="eastAsia"/>
        </w:rPr>
        <w:t>СОЕДИНЕНИЙ</w:t>
      </w:r>
      <w:r>
        <w:t xml:space="preserve"> (</w:t>
      </w:r>
      <w:r>
        <w:rPr>
          <w:rFonts w:hint="eastAsia"/>
        </w:rPr>
        <w:t>ОБЗОР</w:t>
      </w:r>
      <w:r>
        <w:t xml:space="preserve"> </w:t>
      </w:r>
      <w:r>
        <w:rPr>
          <w:rFonts w:hint="eastAsia"/>
        </w:rPr>
        <w:t>ЛИТЕРАТУРЫ</w:t>
      </w:r>
      <w:r>
        <w:t>)</w:t>
      </w:r>
    </w:p>
    <w:p w14:paraId="3BB0F3A0" w14:textId="77777777" w:rsidR="0074349C" w:rsidRDefault="0074349C" w:rsidP="0074349C"/>
    <w:p w14:paraId="0E7F0DDB" w14:textId="77777777" w:rsidR="0074349C" w:rsidRDefault="0074349C" w:rsidP="0074349C">
      <w:r>
        <w:t xml:space="preserve">1.1 </w:t>
      </w:r>
      <w:r>
        <w:rPr>
          <w:rFonts w:hint="eastAsia"/>
        </w:rPr>
        <w:t>Морские</w:t>
      </w:r>
      <w:r>
        <w:t xml:space="preserve"> </w:t>
      </w:r>
      <w:r>
        <w:rPr>
          <w:rFonts w:hint="eastAsia"/>
        </w:rPr>
        <w:t>водоросли</w:t>
      </w:r>
      <w:r>
        <w:t xml:space="preserve"> </w:t>
      </w:r>
      <w:r>
        <w:rPr>
          <w:rFonts w:hint="eastAsia"/>
        </w:rPr>
        <w:t>как</w:t>
      </w:r>
      <w:r>
        <w:t xml:space="preserve"> </w:t>
      </w:r>
      <w:r>
        <w:rPr>
          <w:rFonts w:hint="eastAsia"/>
        </w:rPr>
        <w:t>возобновляемый</w:t>
      </w:r>
      <w:r>
        <w:t xml:space="preserve"> </w:t>
      </w:r>
      <w:r>
        <w:rPr>
          <w:rFonts w:hint="eastAsia"/>
        </w:rPr>
        <w:t>природный</w:t>
      </w:r>
      <w:r>
        <w:t xml:space="preserve"> </w:t>
      </w:r>
      <w:r>
        <w:rPr>
          <w:rFonts w:hint="eastAsia"/>
        </w:rPr>
        <w:t>ресурс</w:t>
      </w:r>
    </w:p>
    <w:p w14:paraId="3B433E09" w14:textId="77777777" w:rsidR="0074349C" w:rsidRDefault="0074349C" w:rsidP="0074349C"/>
    <w:p w14:paraId="1DAFB0F2" w14:textId="77777777" w:rsidR="0074349C" w:rsidRDefault="0074349C" w:rsidP="0074349C">
      <w:r>
        <w:t xml:space="preserve">1.2 </w:t>
      </w:r>
      <w:r>
        <w:rPr>
          <w:rFonts w:hint="eastAsia"/>
        </w:rPr>
        <w:t>Характеристика</w:t>
      </w:r>
      <w:r>
        <w:t xml:space="preserve"> </w:t>
      </w:r>
      <w:r>
        <w:rPr>
          <w:rFonts w:hint="eastAsia"/>
        </w:rPr>
        <w:t>компонентного</w:t>
      </w:r>
      <w:r>
        <w:t xml:space="preserve"> </w:t>
      </w:r>
      <w:r>
        <w:rPr>
          <w:rFonts w:hint="eastAsia"/>
        </w:rPr>
        <w:t>состава</w:t>
      </w:r>
      <w:r>
        <w:t xml:space="preserve"> </w:t>
      </w:r>
      <w:r>
        <w:rPr>
          <w:rFonts w:hint="eastAsia"/>
        </w:rPr>
        <w:t>бурых</w:t>
      </w:r>
      <w:r>
        <w:t xml:space="preserve"> </w:t>
      </w:r>
      <w:r>
        <w:rPr>
          <w:rFonts w:hint="eastAsia"/>
        </w:rPr>
        <w:t>водорослей</w:t>
      </w:r>
    </w:p>
    <w:p w14:paraId="7823E6F0" w14:textId="77777777" w:rsidR="0074349C" w:rsidRDefault="0074349C" w:rsidP="0074349C"/>
    <w:p w14:paraId="145F79C7" w14:textId="77777777" w:rsidR="0074349C" w:rsidRDefault="0074349C" w:rsidP="0074349C">
      <w:r>
        <w:t xml:space="preserve">1.2.1 </w:t>
      </w:r>
      <w:r>
        <w:rPr>
          <w:rFonts w:hint="eastAsia"/>
        </w:rPr>
        <w:t>Основной</w:t>
      </w:r>
      <w:r>
        <w:t xml:space="preserve"> </w:t>
      </w:r>
      <w:r>
        <w:rPr>
          <w:rFonts w:hint="eastAsia"/>
        </w:rPr>
        <w:t>химический</w:t>
      </w:r>
      <w:r>
        <w:t xml:space="preserve"> </w:t>
      </w:r>
      <w:r>
        <w:rPr>
          <w:rFonts w:hint="eastAsia"/>
        </w:rPr>
        <w:t>состав</w:t>
      </w:r>
    </w:p>
    <w:p w14:paraId="2DCF930C" w14:textId="77777777" w:rsidR="0074349C" w:rsidRDefault="0074349C" w:rsidP="0074349C"/>
    <w:p w14:paraId="0F48FF57" w14:textId="77777777" w:rsidR="0074349C" w:rsidRDefault="0074349C" w:rsidP="0074349C">
      <w:r>
        <w:t xml:space="preserve">1.2.2 </w:t>
      </w:r>
      <w:r>
        <w:rPr>
          <w:rFonts w:hint="eastAsia"/>
        </w:rPr>
        <w:t>Минеральные</w:t>
      </w:r>
      <w:r>
        <w:t xml:space="preserve"> </w:t>
      </w:r>
      <w:r>
        <w:rPr>
          <w:rFonts w:hint="eastAsia"/>
        </w:rPr>
        <w:t>вещества</w:t>
      </w:r>
    </w:p>
    <w:p w14:paraId="7E78671F" w14:textId="77777777" w:rsidR="0074349C" w:rsidRDefault="0074349C" w:rsidP="0074349C"/>
    <w:p w14:paraId="6C190B24" w14:textId="77777777" w:rsidR="0074349C" w:rsidRDefault="0074349C" w:rsidP="0074349C">
      <w:r>
        <w:t xml:space="preserve">1.2.3 </w:t>
      </w:r>
      <w:r>
        <w:rPr>
          <w:rFonts w:hint="eastAsia"/>
        </w:rPr>
        <w:t>Липидно</w:t>
      </w:r>
      <w:r>
        <w:t>-</w:t>
      </w:r>
      <w:r>
        <w:rPr>
          <w:rFonts w:hint="eastAsia"/>
        </w:rPr>
        <w:t>пигментный</w:t>
      </w:r>
      <w:r>
        <w:t xml:space="preserve"> </w:t>
      </w:r>
      <w:r>
        <w:rPr>
          <w:rFonts w:hint="eastAsia"/>
        </w:rPr>
        <w:t>комплекс</w:t>
      </w:r>
    </w:p>
    <w:p w14:paraId="17CD6016" w14:textId="77777777" w:rsidR="0074349C" w:rsidRDefault="0074349C" w:rsidP="0074349C"/>
    <w:p w14:paraId="3CEBF725" w14:textId="77777777" w:rsidR="0074349C" w:rsidRDefault="0074349C" w:rsidP="0074349C">
      <w:r>
        <w:t xml:space="preserve">1.2.4 </w:t>
      </w:r>
      <w:r>
        <w:rPr>
          <w:rFonts w:hint="eastAsia"/>
        </w:rPr>
        <w:t>Полифенолы</w:t>
      </w:r>
    </w:p>
    <w:p w14:paraId="43752766" w14:textId="77777777" w:rsidR="0074349C" w:rsidRDefault="0074349C" w:rsidP="0074349C"/>
    <w:p w14:paraId="00754F8C" w14:textId="77777777" w:rsidR="0074349C" w:rsidRDefault="0074349C" w:rsidP="0074349C">
      <w:r>
        <w:t xml:space="preserve">1.2.5 </w:t>
      </w:r>
      <w:r>
        <w:rPr>
          <w:rFonts w:hint="eastAsia"/>
        </w:rPr>
        <w:t>Азотсодержащие</w:t>
      </w:r>
      <w:r>
        <w:t xml:space="preserve"> </w:t>
      </w:r>
      <w:r>
        <w:rPr>
          <w:rFonts w:hint="eastAsia"/>
        </w:rPr>
        <w:t>вещества</w:t>
      </w:r>
    </w:p>
    <w:p w14:paraId="2F795905" w14:textId="77777777" w:rsidR="0074349C" w:rsidRDefault="0074349C" w:rsidP="0074349C"/>
    <w:p w14:paraId="5D58E045" w14:textId="77777777" w:rsidR="0074349C" w:rsidRDefault="0074349C" w:rsidP="0074349C">
      <w:r>
        <w:t xml:space="preserve">1.2.6 </w:t>
      </w:r>
      <w:r>
        <w:rPr>
          <w:rFonts w:hint="eastAsia"/>
        </w:rPr>
        <w:t>Структурные</w:t>
      </w:r>
      <w:r>
        <w:t xml:space="preserve"> </w:t>
      </w:r>
      <w:r>
        <w:rPr>
          <w:rFonts w:hint="eastAsia"/>
        </w:rPr>
        <w:t>и</w:t>
      </w:r>
      <w:r>
        <w:t xml:space="preserve"> </w:t>
      </w:r>
      <w:r>
        <w:rPr>
          <w:rFonts w:hint="eastAsia"/>
        </w:rPr>
        <w:t>запасные</w:t>
      </w:r>
      <w:r>
        <w:t xml:space="preserve"> </w:t>
      </w:r>
      <w:r>
        <w:rPr>
          <w:rFonts w:hint="eastAsia"/>
        </w:rPr>
        <w:t>углеводы</w:t>
      </w:r>
    </w:p>
    <w:p w14:paraId="35A09909" w14:textId="77777777" w:rsidR="0074349C" w:rsidRDefault="0074349C" w:rsidP="0074349C"/>
    <w:p w14:paraId="6D1BC7E2" w14:textId="77777777" w:rsidR="0074349C" w:rsidRDefault="0074349C" w:rsidP="0074349C">
      <w:r>
        <w:t xml:space="preserve">1.3 </w:t>
      </w:r>
      <w:r>
        <w:rPr>
          <w:rFonts w:hint="eastAsia"/>
        </w:rPr>
        <w:t>Биосинтез</w:t>
      </w:r>
      <w:r>
        <w:t xml:space="preserve">, </w:t>
      </w:r>
      <w:r>
        <w:rPr>
          <w:rFonts w:hint="eastAsia"/>
        </w:rPr>
        <w:t>морфология</w:t>
      </w:r>
      <w:r>
        <w:t xml:space="preserve"> </w:t>
      </w:r>
      <w:r>
        <w:rPr>
          <w:rFonts w:hint="eastAsia"/>
        </w:rPr>
        <w:t>и</w:t>
      </w:r>
      <w:r>
        <w:t xml:space="preserve"> </w:t>
      </w:r>
      <w:r>
        <w:rPr>
          <w:rFonts w:hint="eastAsia"/>
        </w:rPr>
        <w:t>свойства</w:t>
      </w:r>
      <w:r>
        <w:t xml:space="preserve"> </w:t>
      </w:r>
      <w:r>
        <w:rPr>
          <w:rFonts w:hint="eastAsia"/>
        </w:rPr>
        <w:t>флоротаннинов</w:t>
      </w:r>
    </w:p>
    <w:p w14:paraId="5DD00C3B" w14:textId="77777777" w:rsidR="0074349C" w:rsidRDefault="0074349C" w:rsidP="0074349C"/>
    <w:p w14:paraId="11721944" w14:textId="77777777" w:rsidR="0074349C" w:rsidRDefault="0074349C" w:rsidP="0074349C">
      <w:r>
        <w:t xml:space="preserve">1.4 </w:t>
      </w:r>
      <w:r>
        <w:rPr>
          <w:rFonts w:hint="eastAsia"/>
        </w:rPr>
        <w:t>Способы</w:t>
      </w:r>
      <w:r>
        <w:t xml:space="preserve"> </w:t>
      </w:r>
      <w:r>
        <w:rPr>
          <w:rFonts w:hint="eastAsia"/>
        </w:rPr>
        <w:t>выделения</w:t>
      </w:r>
      <w:r>
        <w:t xml:space="preserve"> </w:t>
      </w:r>
      <w:r>
        <w:rPr>
          <w:rFonts w:hint="eastAsia"/>
        </w:rPr>
        <w:t>флоротаннинов</w:t>
      </w:r>
    </w:p>
    <w:p w14:paraId="613FF368" w14:textId="77777777" w:rsidR="0074349C" w:rsidRDefault="0074349C" w:rsidP="0074349C"/>
    <w:p w14:paraId="6D69D557" w14:textId="77777777" w:rsidR="0074349C" w:rsidRDefault="0074349C" w:rsidP="0074349C">
      <w:r>
        <w:t xml:space="preserve">1.4.1 </w:t>
      </w:r>
      <w:r>
        <w:rPr>
          <w:rFonts w:hint="eastAsia"/>
        </w:rPr>
        <w:t>Выделение</w:t>
      </w:r>
      <w:r>
        <w:t xml:space="preserve"> </w:t>
      </w:r>
      <w:r>
        <w:rPr>
          <w:rFonts w:hint="eastAsia"/>
        </w:rPr>
        <w:t>флоротаннинов</w:t>
      </w:r>
      <w:r>
        <w:t xml:space="preserve"> </w:t>
      </w:r>
      <w:r>
        <w:rPr>
          <w:rFonts w:hint="eastAsia"/>
        </w:rPr>
        <w:t>из</w:t>
      </w:r>
      <w:r>
        <w:t xml:space="preserve"> </w:t>
      </w:r>
      <w:r>
        <w:rPr>
          <w:rFonts w:hint="eastAsia"/>
        </w:rPr>
        <w:t>биомассы</w:t>
      </w:r>
      <w:r>
        <w:t xml:space="preserve"> </w:t>
      </w:r>
      <w:r>
        <w:rPr>
          <w:rFonts w:hint="eastAsia"/>
        </w:rPr>
        <w:t>водорослей</w:t>
      </w:r>
    </w:p>
    <w:p w14:paraId="102A4E6A" w14:textId="77777777" w:rsidR="0074349C" w:rsidRDefault="0074349C" w:rsidP="0074349C"/>
    <w:p w14:paraId="420EE9E3" w14:textId="77777777" w:rsidR="0074349C" w:rsidRDefault="0074349C" w:rsidP="0074349C">
      <w:r>
        <w:t xml:space="preserve">1.4.2 </w:t>
      </w:r>
      <w:r>
        <w:rPr>
          <w:rFonts w:hint="eastAsia"/>
        </w:rPr>
        <w:t>Выделение</w:t>
      </w:r>
      <w:r>
        <w:t xml:space="preserve"> </w:t>
      </w:r>
      <w:r>
        <w:rPr>
          <w:rFonts w:hint="eastAsia"/>
        </w:rPr>
        <w:t>полифенольной</w:t>
      </w:r>
      <w:r>
        <w:t xml:space="preserve"> </w:t>
      </w:r>
      <w:r>
        <w:rPr>
          <w:rFonts w:hint="eastAsia"/>
        </w:rPr>
        <w:t>фракции</w:t>
      </w:r>
      <w:r>
        <w:t xml:space="preserve"> </w:t>
      </w:r>
      <w:r>
        <w:rPr>
          <w:rFonts w:hint="eastAsia"/>
        </w:rPr>
        <w:t>из</w:t>
      </w:r>
      <w:r>
        <w:t xml:space="preserve"> </w:t>
      </w:r>
      <w:r>
        <w:rPr>
          <w:rFonts w:hint="eastAsia"/>
        </w:rPr>
        <w:t>экстрактов</w:t>
      </w:r>
    </w:p>
    <w:p w14:paraId="512F77D7" w14:textId="77777777" w:rsidR="0074349C" w:rsidRDefault="0074349C" w:rsidP="0074349C"/>
    <w:p w14:paraId="25154CCC" w14:textId="77777777" w:rsidR="0074349C" w:rsidRDefault="0074349C" w:rsidP="0074349C">
      <w:r>
        <w:t xml:space="preserve">1.5 </w:t>
      </w:r>
      <w:r>
        <w:rPr>
          <w:rFonts w:hint="eastAsia"/>
        </w:rPr>
        <w:t>Методы</w:t>
      </w:r>
      <w:r>
        <w:t xml:space="preserve"> </w:t>
      </w:r>
      <w:r>
        <w:rPr>
          <w:rFonts w:hint="eastAsia"/>
        </w:rPr>
        <w:t>исследования</w:t>
      </w:r>
      <w:r>
        <w:t xml:space="preserve"> </w:t>
      </w:r>
      <w:r>
        <w:rPr>
          <w:rFonts w:hint="eastAsia"/>
        </w:rPr>
        <w:t>полимолекулярного</w:t>
      </w:r>
      <w:r>
        <w:t xml:space="preserve"> </w:t>
      </w:r>
      <w:r>
        <w:rPr>
          <w:rFonts w:hint="eastAsia"/>
        </w:rPr>
        <w:t>состава</w:t>
      </w:r>
      <w:r>
        <w:t xml:space="preserve"> </w:t>
      </w:r>
      <w:r>
        <w:rPr>
          <w:rFonts w:hint="eastAsia"/>
        </w:rPr>
        <w:t>флоротаннинов</w:t>
      </w:r>
    </w:p>
    <w:p w14:paraId="3D2FF1D8" w14:textId="77777777" w:rsidR="0074349C" w:rsidRDefault="0074349C" w:rsidP="0074349C"/>
    <w:p w14:paraId="735DCD19" w14:textId="77777777" w:rsidR="0074349C" w:rsidRDefault="0074349C" w:rsidP="0074349C">
      <w:r>
        <w:t xml:space="preserve">1.6 </w:t>
      </w:r>
      <w:r>
        <w:rPr>
          <w:rFonts w:hint="eastAsia"/>
        </w:rPr>
        <w:t>Методы</w:t>
      </w:r>
      <w:r>
        <w:t xml:space="preserve"> </w:t>
      </w:r>
      <w:r>
        <w:rPr>
          <w:rFonts w:hint="eastAsia"/>
        </w:rPr>
        <w:t>количественного</w:t>
      </w:r>
      <w:r>
        <w:t xml:space="preserve"> </w:t>
      </w:r>
      <w:r>
        <w:rPr>
          <w:rFonts w:hint="eastAsia"/>
        </w:rPr>
        <w:t>определения</w:t>
      </w:r>
      <w:r>
        <w:t xml:space="preserve"> </w:t>
      </w:r>
      <w:r>
        <w:rPr>
          <w:rFonts w:hint="eastAsia"/>
        </w:rPr>
        <w:t>и</w:t>
      </w:r>
      <w:r>
        <w:t xml:space="preserve"> </w:t>
      </w:r>
      <w:r>
        <w:rPr>
          <w:rFonts w:hint="eastAsia"/>
        </w:rPr>
        <w:t>структурного</w:t>
      </w:r>
      <w:r>
        <w:t xml:space="preserve"> </w:t>
      </w:r>
      <w:r>
        <w:rPr>
          <w:rFonts w:hint="eastAsia"/>
        </w:rPr>
        <w:t>анализа</w:t>
      </w:r>
      <w:r>
        <w:t xml:space="preserve"> </w:t>
      </w:r>
      <w:r>
        <w:rPr>
          <w:rFonts w:hint="eastAsia"/>
        </w:rPr>
        <w:t>флоротаннинов</w:t>
      </w:r>
    </w:p>
    <w:p w14:paraId="70922BEB" w14:textId="77777777" w:rsidR="0074349C" w:rsidRDefault="0074349C" w:rsidP="0074349C"/>
    <w:p w14:paraId="32ABCFAE" w14:textId="77777777" w:rsidR="0074349C" w:rsidRDefault="0074349C" w:rsidP="0074349C">
      <w:r>
        <w:t xml:space="preserve">1.7 </w:t>
      </w:r>
      <w:r>
        <w:rPr>
          <w:rFonts w:hint="eastAsia"/>
        </w:rPr>
        <w:t>Биологическая</w:t>
      </w:r>
      <w:r>
        <w:t xml:space="preserve"> </w:t>
      </w:r>
      <w:r>
        <w:rPr>
          <w:rFonts w:hint="eastAsia"/>
        </w:rPr>
        <w:t>активность</w:t>
      </w:r>
      <w:r>
        <w:t xml:space="preserve"> </w:t>
      </w:r>
      <w:r>
        <w:rPr>
          <w:rFonts w:hint="eastAsia"/>
        </w:rPr>
        <w:t>флоротаннинов</w:t>
      </w:r>
    </w:p>
    <w:p w14:paraId="044B230D" w14:textId="77777777" w:rsidR="0074349C" w:rsidRDefault="0074349C" w:rsidP="0074349C"/>
    <w:p w14:paraId="518C5F39" w14:textId="77777777" w:rsidR="0074349C" w:rsidRDefault="0074349C" w:rsidP="0074349C">
      <w:r>
        <w:t xml:space="preserve">1.8 </w:t>
      </w:r>
      <w:r>
        <w:rPr>
          <w:rFonts w:hint="eastAsia"/>
        </w:rPr>
        <w:t>Выводы</w:t>
      </w:r>
      <w:r>
        <w:t xml:space="preserve">,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исследований</w:t>
      </w:r>
    </w:p>
    <w:p w14:paraId="112DDBB6" w14:textId="77777777" w:rsidR="0074349C" w:rsidRDefault="0074349C" w:rsidP="0074349C"/>
    <w:p w14:paraId="27528BF7" w14:textId="77777777" w:rsidR="0074349C" w:rsidRDefault="0074349C" w:rsidP="0074349C">
      <w:r>
        <w:t xml:space="preserve">2 </w:t>
      </w:r>
      <w:r>
        <w:rPr>
          <w:rFonts w:hint="eastAsia"/>
        </w:rPr>
        <w:t>МЕТОДИЧЕСКАЯ</w:t>
      </w:r>
      <w:r>
        <w:t xml:space="preserve"> </w:t>
      </w:r>
      <w:r>
        <w:rPr>
          <w:rFonts w:hint="eastAsia"/>
        </w:rPr>
        <w:t>ЧАСТЬ</w:t>
      </w:r>
    </w:p>
    <w:p w14:paraId="24D05B13" w14:textId="77777777" w:rsidR="0074349C" w:rsidRDefault="0074349C" w:rsidP="0074349C"/>
    <w:p w14:paraId="6842A14C" w14:textId="77777777" w:rsidR="0074349C" w:rsidRDefault="0074349C" w:rsidP="0074349C">
      <w:r>
        <w:t xml:space="preserve">2.1 </w:t>
      </w:r>
      <w:r>
        <w:rPr>
          <w:rFonts w:hint="eastAsia"/>
        </w:rPr>
        <w:t>Объект</w:t>
      </w:r>
      <w:r>
        <w:t xml:space="preserve"> </w:t>
      </w:r>
      <w:r>
        <w:rPr>
          <w:rFonts w:hint="eastAsia"/>
        </w:rPr>
        <w:t>исследований</w:t>
      </w:r>
      <w:r>
        <w:t xml:space="preserve"> </w:t>
      </w:r>
      <w:r>
        <w:rPr>
          <w:rFonts w:hint="eastAsia"/>
        </w:rPr>
        <w:t>и</w:t>
      </w:r>
      <w:r>
        <w:t xml:space="preserve"> </w:t>
      </w:r>
      <w:r>
        <w:rPr>
          <w:rFonts w:hint="eastAsia"/>
        </w:rPr>
        <w:t>маршруты</w:t>
      </w:r>
      <w:r>
        <w:t xml:space="preserve"> </w:t>
      </w:r>
      <w:r>
        <w:rPr>
          <w:rFonts w:hint="eastAsia"/>
        </w:rPr>
        <w:t>экспедиционных</w:t>
      </w:r>
      <w:r>
        <w:t xml:space="preserve"> </w:t>
      </w:r>
      <w:r>
        <w:rPr>
          <w:rFonts w:hint="eastAsia"/>
        </w:rPr>
        <w:t>работ</w:t>
      </w:r>
    </w:p>
    <w:p w14:paraId="5F32BFB1" w14:textId="77777777" w:rsidR="0074349C" w:rsidRDefault="0074349C" w:rsidP="0074349C"/>
    <w:p w14:paraId="38F0D666" w14:textId="77777777" w:rsidR="0074349C" w:rsidRDefault="0074349C" w:rsidP="0074349C">
      <w:r>
        <w:t xml:space="preserve">2.2 </w:t>
      </w:r>
      <w:r>
        <w:rPr>
          <w:rFonts w:hint="eastAsia"/>
        </w:rPr>
        <w:t>Отбор</w:t>
      </w:r>
      <w:r>
        <w:t xml:space="preserve"> </w:t>
      </w:r>
      <w:r>
        <w:rPr>
          <w:rFonts w:hint="eastAsia"/>
        </w:rPr>
        <w:t>и</w:t>
      </w:r>
      <w:r>
        <w:t xml:space="preserve"> </w:t>
      </w:r>
      <w:r>
        <w:rPr>
          <w:rFonts w:hint="eastAsia"/>
        </w:rPr>
        <w:t>консервация</w:t>
      </w:r>
      <w:r>
        <w:t xml:space="preserve"> </w:t>
      </w:r>
      <w:r>
        <w:rPr>
          <w:rFonts w:hint="eastAsia"/>
        </w:rPr>
        <w:t>проб</w:t>
      </w:r>
    </w:p>
    <w:p w14:paraId="0A5DCC84" w14:textId="77777777" w:rsidR="0074349C" w:rsidRDefault="0074349C" w:rsidP="0074349C"/>
    <w:p w14:paraId="4B7BA60A" w14:textId="77777777" w:rsidR="0074349C" w:rsidRDefault="0074349C" w:rsidP="0074349C">
      <w:r>
        <w:t xml:space="preserve">2.3 </w:t>
      </w:r>
      <w:r>
        <w:rPr>
          <w:rFonts w:hint="eastAsia"/>
        </w:rPr>
        <w:t>Оборудование</w:t>
      </w:r>
      <w:r>
        <w:t xml:space="preserve"> </w:t>
      </w:r>
      <w:r>
        <w:rPr>
          <w:rFonts w:hint="eastAsia"/>
        </w:rPr>
        <w:t>и</w:t>
      </w:r>
      <w:r>
        <w:t xml:space="preserve"> </w:t>
      </w:r>
      <w:r>
        <w:rPr>
          <w:rFonts w:hint="eastAsia"/>
        </w:rPr>
        <w:t>реактивы</w:t>
      </w:r>
    </w:p>
    <w:p w14:paraId="619DAF6A" w14:textId="77777777" w:rsidR="0074349C" w:rsidRDefault="0074349C" w:rsidP="0074349C"/>
    <w:p w14:paraId="795F50EB" w14:textId="77777777" w:rsidR="0074349C" w:rsidRDefault="0074349C" w:rsidP="0074349C">
      <w:r>
        <w:t xml:space="preserve">2.4 </w:t>
      </w:r>
      <w:r>
        <w:rPr>
          <w:rFonts w:hint="eastAsia"/>
        </w:rPr>
        <w:t>Методы</w:t>
      </w:r>
      <w:r>
        <w:t xml:space="preserve"> </w:t>
      </w:r>
      <w:r>
        <w:rPr>
          <w:rFonts w:hint="eastAsia"/>
        </w:rPr>
        <w:t>экстракции</w:t>
      </w:r>
      <w:r>
        <w:t xml:space="preserve"> </w:t>
      </w:r>
      <w:r>
        <w:rPr>
          <w:rFonts w:hint="eastAsia"/>
        </w:rPr>
        <w:t>водорастворимых</w:t>
      </w:r>
      <w:r>
        <w:t xml:space="preserve"> </w:t>
      </w:r>
      <w:r>
        <w:rPr>
          <w:rFonts w:hint="eastAsia"/>
        </w:rPr>
        <w:t>веществ</w:t>
      </w:r>
    </w:p>
    <w:p w14:paraId="58B03849" w14:textId="77777777" w:rsidR="0074349C" w:rsidRDefault="0074349C" w:rsidP="0074349C"/>
    <w:p w14:paraId="7B6C3E87" w14:textId="77777777" w:rsidR="0074349C" w:rsidRDefault="0074349C" w:rsidP="0074349C">
      <w:r>
        <w:t xml:space="preserve">2.5 </w:t>
      </w:r>
      <w:r>
        <w:rPr>
          <w:rFonts w:hint="eastAsia"/>
        </w:rPr>
        <w:t>Исследование</w:t>
      </w:r>
      <w:r>
        <w:t xml:space="preserve"> </w:t>
      </w:r>
      <w:r>
        <w:rPr>
          <w:rFonts w:hint="eastAsia"/>
        </w:rPr>
        <w:t>химического</w:t>
      </w:r>
      <w:r>
        <w:t xml:space="preserve"> </w:t>
      </w:r>
      <w:r>
        <w:rPr>
          <w:rFonts w:hint="eastAsia"/>
        </w:rPr>
        <w:t>состава</w:t>
      </w:r>
      <w:r>
        <w:t xml:space="preserve"> </w:t>
      </w:r>
      <w:r>
        <w:rPr>
          <w:rFonts w:hint="eastAsia"/>
        </w:rPr>
        <w:t>биомассы</w:t>
      </w:r>
      <w:r>
        <w:t xml:space="preserve"> </w:t>
      </w:r>
      <w:r>
        <w:rPr>
          <w:rFonts w:hint="eastAsia"/>
        </w:rPr>
        <w:t>водорослей</w:t>
      </w:r>
    </w:p>
    <w:p w14:paraId="02A7C479" w14:textId="77777777" w:rsidR="0074349C" w:rsidRDefault="0074349C" w:rsidP="0074349C"/>
    <w:p w14:paraId="7928FA25" w14:textId="77777777" w:rsidR="0074349C" w:rsidRDefault="0074349C" w:rsidP="0074349C">
      <w:r>
        <w:t xml:space="preserve">2.5.1 </w:t>
      </w:r>
      <w:r>
        <w:rPr>
          <w:rFonts w:hint="eastAsia"/>
        </w:rPr>
        <w:t>Исследование</w:t>
      </w:r>
      <w:r>
        <w:t xml:space="preserve"> </w:t>
      </w:r>
      <w:r>
        <w:rPr>
          <w:rFonts w:hint="eastAsia"/>
        </w:rPr>
        <w:t>общего</w:t>
      </w:r>
      <w:r>
        <w:t xml:space="preserve"> </w:t>
      </w:r>
      <w:r>
        <w:rPr>
          <w:rFonts w:hint="eastAsia"/>
        </w:rPr>
        <w:t>химического</w:t>
      </w:r>
      <w:r>
        <w:t xml:space="preserve"> </w:t>
      </w:r>
      <w:r>
        <w:rPr>
          <w:rFonts w:hint="eastAsia"/>
        </w:rPr>
        <w:t>состава</w:t>
      </w:r>
    </w:p>
    <w:p w14:paraId="34115362" w14:textId="77777777" w:rsidR="0074349C" w:rsidRDefault="0074349C" w:rsidP="0074349C"/>
    <w:p w14:paraId="17B89D69" w14:textId="77777777" w:rsidR="0074349C" w:rsidRDefault="0074349C" w:rsidP="0074349C">
      <w:r>
        <w:lastRenderedPageBreak/>
        <w:t xml:space="preserve">2.5.2 </w:t>
      </w:r>
      <w:r>
        <w:rPr>
          <w:rFonts w:hint="eastAsia"/>
        </w:rPr>
        <w:t>Определения</w:t>
      </w:r>
      <w:r>
        <w:t xml:space="preserve"> </w:t>
      </w:r>
      <w:r>
        <w:rPr>
          <w:rFonts w:hint="eastAsia"/>
        </w:rPr>
        <w:t>содержания</w:t>
      </w:r>
      <w:r>
        <w:t xml:space="preserve"> </w:t>
      </w:r>
      <w:r>
        <w:rPr>
          <w:rFonts w:hint="eastAsia"/>
        </w:rPr>
        <w:t>общего</w:t>
      </w:r>
      <w:r>
        <w:t xml:space="preserve"> </w:t>
      </w:r>
      <w:r>
        <w:rPr>
          <w:rFonts w:hint="eastAsia"/>
        </w:rPr>
        <w:t>азота</w:t>
      </w:r>
    </w:p>
    <w:p w14:paraId="207B9193" w14:textId="77777777" w:rsidR="0074349C" w:rsidRDefault="0074349C" w:rsidP="0074349C"/>
    <w:p w14:paraId="3F8C725E" w14:textId="77777777" w:rsidR="0074349C" w:rsidRDefault="0074349C" w:rsidP="0074349C">
      <w:r>
        <w:t xml:space="preserve">2.5.3 </w:t>
      </w:r>
      <w:r>
        <w:rPr>
          <w:rFonts w:hint="eastAsia"/>
        </w:rPr>
        <w:t>Определение</w:t>
      </w:r>
      <w:r>
        <w:t xml:space="preserve"> </w:t>
      </w:r>
      <w:r>
        <w:rPr>
          <w:rFonts w:hint="eastAsia"/>
        </w:rPr>
        <w:t>содержания</w:t>
      </w:r>
      <w:r>
        <w:t xml:space="preserve"> </w:t>
      </w:r>
      <w:r>
        <w:rPr>
          <w:rFonts w:hint="eastAsia"/>
        </w:rPr>
        <w:t>липидов</w:t>
      </w:r>
    </w:p>
    <w:p w14:paraId="0A0C624F" w14:textId="77777777" w:rsidR="0074349C" w:rsidRDefault="0074349C" w:rsidP="0074349C"/>
    <w:p w14:paraId="1824223B" w14:textId="77777777" w:rsidR="0074349C" w:rsidRDefault="0074349C" w:rsidP="0074349C">
      <w:r>
        <w:t xml:space="preserve">2.5.4 </w:t>
      </w:r>
      <w:r>
        <w:rPr>
          <w:rFonts w:hint="eastAsia"/>
        </w:rPr>
        <w:t>Определение</w:t>
      </w:r>
      <w:r>
        <w:t xml:space="preserve"> </w:t>
      </w:r>
      <w:r>
        <w:rPr>
          <w:rFonts w:hint="eastAsia"/>
        </w:rPr>
        <w:t>содержания</w:t>
      </w:r>
      <w:r>
        <w:t xml:space="preserve"> </w:t>
      </w:r>
      <w:r>
        <w:rPr>
          <w:rFonts w:hint="eastAsia"/>
        </w:rPr>
        <w:t>пигментов</w:t>
      </w:r>
    </w:p>
    <w:p w14:paraId="3D41E762" w14:textId="77777777" w:rsidR="0074349C" w:rsidRDefault="0074349C" w:rsidP="0074349C"/>
    <w:p w14:paraId="24566C0D" w14:textId="77777777" w:rsidR="0074349C" w:rsidRDefault="0074349C" w:rsidP="0074349C">
      <w:r>
        <w:t xml:space="preserve">2.5.5 </w:t>
      </w:r>
      <w:r>
        <w:rPr>
          <w:rFonts w:hint="eastAsia"/>
        </w:rPr>
        <w:t>Определение</w:t>
      </w:r>
      <w:r>
        <w:t xml:space="preserve"> </w:t>
      </w:r>
      <w:r>
        <w:rPr>
          <w:rFonts w:hint="eastAsia"/>
        </w:rPr>
        <w:t>легкогидролизуемых</w:t>
      </w:r>
      <w:r>
        <w:t xml:space="preserve"> </w:t>
      </w:r>
      <w:r>
        <w:rPr>
          <w:rFonts w:hint="eastAsia"/>
        </w:rPr>
        <w:t>полисахаридов</w:t>
      </w:r>
    </w:p>
    <w:p w14:paraId="227BF336" w14:textId="77777777" w:rsidR="0074349C" w:rsidRDefault="0074349C" w:rsidP="0074349C"/>
    <w:p w14:paraId="082E12D9" w14:textId="77777777" w:rsidR="0074349C" w:rsidRDefault="0074349C" w:rsidP="0074349C">
      <w:r>
        <w:t xml:space="preserve">2.5.6 </w:t>
      </w:r>
      <w:r>
        <w:rPr>
          <w:rFonts w:hint="eastAsia"/>
        </w:rPr>
        <w:t>Определение</w:t>
      </w:r>
      <w:r>
        <w:t xml:space="preserve"> </w:t>
      </w:r>
      <w:r>
        <w:rPr>
          <w:rFonts w:hint="eastAsia"/>
        </w:rPr>
        <w:t>содержания</w:t>
      </w:r>
      <w:r>
        <w:t xml:space="preserve"> </w:t>
      </w:r>
      <w:r>
        <w:rPr>
          <w:rFonts w:hint="eastAsia"/>
        </w:rPr>
        <w:t>полифенолов</w:t>
      </w:r>
    </w:p>
    <w:p w14:paraId="6A95B318" w14:textId="77777777" w:rsidR="0074349C" w:rsidRDefault="0074349C" w:rsidP="0074349C"/>
    <w:p w14:paraId="0C049CA1" w14:textId="77777777" w:rsidR="0074349C" w:rsidRDefault="0074349C" w:rsidP="0074349C">
      <w:r>
        <w:t xml:space="preserve">2.6 </w:t>
      </w:r>
      <w:r>
        <w:rPr>
          <w:rFonts w:hint="eastAsia"/>
        </w:rPr>
        <w:t>Определение</w:t>
      </w:r>
      <w:r>
        <w:t xml:space="preserve"> </w:t>
      </w:r>
      <w:r>
        <w:rPr>
          <w:rFonts w:hint="eastAsia"/>
        </w:rPr>
        <w:t>ионного</w:t>
      </w:r>
      <w:r>
        <w:t xml:space="preserve"> </w:t>
      </w:r>
      <w:r>
        <w:rPr>
          <w:rFonts w:hint="eastAsia"/>
        </w:rPr>
        <w:t>состава</w:t>
      </w:r>
      <w:r>
        <w:t xml:space="preserve"> </w:t>
      </w:r>
      <w:r>
        <w:rPr>
          <w:rFonts w:hint="eastAsia"/>
        </w:rPr>
        <w:t>экстрактов</w:t>
      </w:r>
    </w:p>
    <w:p w14:paraId="27F97819" w14:textId="77777777" w:rsidR="0074349C" w:rsidRDefault="0074349C" w:rsidP="0074349C"/>
    <w:p w14:paraId="288125FC" w14:textId="77777777" w:rsidR="0074349C" w:rsidRDefault="0074349C" w:rsidP="0074349C">
      <w:r>
        <w:t xml:space="preserve">2.7 </w:t>
      </w:r>
      <w:r>
        <w:rPr>
          <w:rFonts w:hint="eastAsia"/>
        </w:rPr>
        <w:t>Разделение</w:t>
      </w:r>
      <w:r>
        <w:t xml:space="preserve"> </w:t>
      </w:r>
      <w:r>
        <w:rPr>
          <w:rFonts w:hint="eastAsia"/>
        </w:rPr>
        <w:t>и</w:t>
      </w:r>
      <w:r>
        <w:t xml:space="preserve"> </w:t>
      </w:r>
      <w:r>
        <w:rPr>
          <w:rFonts w:hint="eastAsia"/>
        </w:rPr>
        <w:t>анализ</w:t>
      </w:r>
      <w:r>
        <w:t xml:space="preserve"> </w:t>
      </w:r>
      <w:r>
        <w:rPr>
          <w:rFonts w:hint="eastAsia"/>
        </w:rPr>
        <w:t>полифенольных</w:t>
      </w:r>
      <w:r>
        <w:t xml:space="preserve"> </w:t>
      </w:r>
      <w:r>
        <w:rPr>
          <w:rFonts w:hint="eastAsia"/>
        </w:rPr>
        <w:t>фракций</w:t>
      </w:r>
    </w:p>
    <w:p w14:paraId="7D9AF249" w14:textId="77777777" w:rsidR="0074349C" w:rsidRDefault="0074349C" w:rsidP="0074349C"/>
    <w:p w14:paraId="3C4DCE22" w14:textId="77777777" w:rsidR="0074349C" w:rsidRDefault="0074349C" w:rsidP="0074349C">
      <w:r>
        <w:t xml:space="preserve">2.7.1 </w:t>
      </w:r>
      <w:r>
        <w:rPr>
          <w:rFonts w:hint="eastAsia"/>
        </w:rPr>
        <w:t>Разделение</w:t>
      </w:r>
      <w:r>
        <w:t xml:space="preserve"> </w:t>
      </w:r>
      <w:r>
        <w:rPr>
          <w:rFonts w:hint="eastAsia"/>
        </w:rPr>
        <w:t>полифенольной</w:t>
      </w:r>
      <w:r>
        <w:t xml:space="preserve"> </w:t>
      </w:r>
      <w:r>
        <w:rPr>
          <w:rFonts w:hint="eastAsia"/>
        </w:rPr>
        <w:t>фракции</w:t>
      </w:r>
    </w:p>
    <w:p w14:paraId="0FE9D2AF" w14:textId="77777777" w:rsidR="0074349C" w:rsidRDefault="0074349C" w:rsidP="0074349C"/>
    <w:p w14:paraId="18443F5F" w14:textId="77777777" w:rsidR="0074349C" w:rsidRDefault="0074349C" w:rsidP="0074349C">
      <w:r>
        <w:t xml:space="preserve">2.7.2 </w:t>
      </w:r>
      <w:r>
        <w:rPr>
          <w:rFonts w:hint="eastAsia"/>
        </w:rPr>
        <w:t>Изучение</w:t>
      </w:r>
      <w:r>
        <w:t xml:space="preserve"> </w:t>
      </w:r>
      <w:r>
        <w:rPr>
          <w:rFonts w:hint="eastAsia"/>
        </w:rPr>
        <w:t>молекулярно</w:t>
      </w:r>
      <w:r>
        <w:t xml:space="preserve"> -</w:t>
      </w:r>
      <w:r>
        <w:rPr>
          <w:rFonts w:hint="eastAsia"/>
        </w:rPr>
        <w:t>массового</w:t>
      </w:r>
      <w:r>
        <w:t xml:space="preserve"> </w:t>
      </w:r>
      <w:r>
        <w:rPr>
          <w:rFonts w:hint="eastAsia"/>
        </w:rPr>
        <w:t>распределения</w:t>
      </w:r>
    </w:p>
    <w:p w14:paraId="0D3FD10B" w14:textId="77777777" w:rsidR="0074349C" w:rsidRDefault="0074349C" w:rsidP="0074349C"/>
    <w:p w14:paraId="644348F1" w14:textId="77777777" w:rsidR="0074349C" w:rsidRDefault="0074349C" w:rsidP="0074349C">
      <w:r>
        <w:t>52</w:t>
      </w:r>
    </w:p>
    <w:p w14:paraId="04523D5D" w14:textId="77777777" w:rsidR="0074349C" w:rsidRDefault="0074349C" w:rsidP="0074349C"/>
    <w:p w14:paraId="6208DD45" w14:textId="77777777" w:rsidR="0074349C" w:rsidRDefault="0074349C" w:rsidP="0074349C">
      <w:r>
        <w:rPr>
          <w:rFonts w:hint="eastAsia"/>
        </w:rPr>
        <w:t>методом</w:t>
      </w:r>
      <w:r>
        <w:t xml:space="preserve"> </w:t>
      </w:r>
      <w:r>
        <w:rPr>
          <w:rFonts w:hint="eastAsia"/>
        </w:rPr>
        <w:t>гель</w:t>
      </w:r>
      <w:r>
        <w:t>-</w:t>
      </w:r>
      <w:r>
        <w:rPr>
          <w:rFonts w:hint="eastAsia"/>
        </w:rPr>
        <w:t>проникающей</w:t>
      </w:r>
      <w:r>
        <w:t xml:space="preserve"> </w:t>
      </w:r>
      <w:r>
        <w:rPr>
          <w:rFonts w:hint="eastAsia"/>
        </w:rPr>
        <w:t>хроматографии</w:t>
      </w:r>
    </w:p>
    <w:p w14:paraId="091D7AA9" w14:textId="77777777" w:rsidR="0074349C" w:rsidRDefault="0074349C" w:rsidP="0074349C"/>
    <w:p w14:paraId="4AF749A9" w14:textId="77777777" w:rsidR="0074349C" w:rsidRDefault="0074349C" w:rsidP="0074349C">
      <w:r>
        <w:t xml:space="preserve">2.7.3 </w:t>
      </w:r>
      <w:r>
        <w:rPr>
          <w:rFonts w:hint="eastAsia"/>
        </w:rPr>
        <w:t>Масс</w:t>
      </w:r>
      <w:r>
        <w:t>-</w:t>
      </w:r>
      <w:r>
        <w:rPr>
          <w:rFonts w:hint="eastAsia"/>
        </w:rPr>
        <w:t>спектрометрия</w:t>
      </w:r>
      <w:r>
        <w:t xml:space="preserve"> </w:t>
      </w:r>
      <w:r>
        <w:rPr>
          <w:rFonts w:hint="eastAsia"/>
        </w:rPr>
        <w:t>МАЛДИ</w:t>
      </w:r>
    </w:p>
    <w:p w14:paraId="0BD1AEF1" w14:textId="77777777" w:rsidR="0074349C" w:rsidRDefault="0074349C" w:rsidP="0074349C"/>
    <w:p w14:paraId="0630FF2A" w14:textId="77777777" w:rsidR="0074349C" w:rsidRDefault="0074349C" w:rsidP="0074349C">
      <w:r>
        <w:t xml:space="preserve">2.7.4 </w:t>
      </w:r>
      <w:r>
        <w:rPr>
          <w:rFonts w:hint="eastAsia"/>
        </w:rPr>
        <w:t>Хромато</w:t>
      </w:r>
      <w:r>
        <w:t>-</w:t>
      </w:r>
      <w:r>
        <w:rPr>
          <w:rFonts w:hint="eastAsia"/>
        </w:rPr>
        <w:t>масс</w:t>
      </w:r>
      <w:r>
        <w:t>-</w:t>
      </w:r>
      <w:r>
        <w:rPr>
          <w:rFonts w:hint="eastAsia"/>
        </w:rPr>
        <w:t>спектрометрический</w:t>
      </w:r>
      <w:r>
        <w:t xml:space="preserve"> </w:t>
      </w:r>
      <w:r>
        <w:rPr>
          <w:rFonts w:hint="eastAsia"/>
        </w:rPr>
        <w:t>анализ</w:t>
      </w:r>
    </w:p>
    <w:p w14:paraId="20B996CC" w14:textId="77777777" w:rsidR="0074349C" w:rsidRDefault="0074349C" w:rsidP="0074349C"/>
    <w:p w14:paraId="0ADACDDB" w14:textId="77777777" w:rsidR="0074349C" w:rsidRDefault="0074349C" w:rsidP="0074349C">
      <w:r>
        <w:t>53</w:t>
      </w:r>
    </w:p>
    <w:p w14:paraId="0717F173" w14:textId="77777777" w:rsidR="0074349C" w:rsidRDefault="0074349C" w:rsidP="0074349C"/>
    <w:p w14:paraId="3C9686AB" w14:textId="77777777" w:rsidR="0074349C" w:rsidRDefault="0074349C" w:rsidP="0074349C">
      <w:r>
        <w:rPr>
          <w:rFonts w:hint="eastAsia"/>
        </w:rPr>
        <w:t>полифенольных</w:t>
      </w:r>
      <w:r>
        <w:t xml:space="preserve"> </w:t>
      </w:r>
      <w:r>
        <w:rPr>
          <w:rFonts w:hint="eastAsia"/>
        </w:rPr>
        <w:t>соединений</w:t>
      </w:r>
    </w:p>
    <w:p w14:paraId="75B9294E" w14:textId="77777777" w:rsidR="0074349C" w:rsidRDefault="0074349C" w:rsidP="0074349C"/>
    <w:p w14:paraId="5B7297B6" w14:textId="77777777" w:rsidR="0074349C" w:rsidRDefault="0074349C" w:rsidP="0074349C">
      <w:r>
        <w:t xml:space="preserve">2.7.5 </w:t>
      </w:r>
      <w:r>
        <w:rPr>
          <w:rFonts w:hint="eastAsia"/>
        </w:rPr>
        <w:t>Исследование</w:t>
      </w:r>
      <w:r>
        <w:t xml:space="preserve"> </w:t>
      </w:r>
      <w:r>
        <w:rPr>
          <w:rFonts w:hint="eastAsia"/>
        </w:rPr>
        <w:t>полифенольной</w:t>
      </w:r>
      <w:r>
        <w:t xml:space="preserve"> </w:t>
      </w:r>
      <w:r>
        <w:rPr>
          <w:rFonts w:hint="eastAsia"/>
        </w:rPr>
        <w:t>фракции</w:t>
      </w:r>
      <w:r>
        <w:t xml:space="preserve"> </w:t>
      </w:r>
      <w:r>
        <w:rPr>
          <w:rFonts w:hint="eastAsia"/>
        </w:rPr>
        <w:t>методом</w:t>
      </w:r>
    </w:p>
    <w:p w14:paraId="5632FD0E" w14:textId="77777777" w:rsidR="0074349C" w:rsidRDefault="0074349C" w:rsidP="0074349C"/>
    <w:p w14:paraId="7D22D70D" w14:textId="77777777" w:rsidR="0074349C" w:rsidRDefault="0074349C" w:rsidP="0074349C">
      <w:r>
        <w:t>55</w:t>
      </w:r>
    </w:p>
    <w:p w14:paraId="3CA10D2D" w14:textId="77777777" w:rsidR="0074349C" w:rsidRDefault="0074349C" w:rsidP="0074349C"/>
    <w:p w14:paraId="09835024" w14:textId="77777777" w:rsidR="0074349C" w:rsidRDefault="0074349C" w:rsidP="0074349C">
      <w:r>
        <w:rPr>
          <w:rFonts w:hint="eastAsia"/>
        </w:rPr>
        <w:t>флуоресцентной</w:t>
      </w:r>
      <w:r>
        <w:t xml:space="preserve"> </w:t>
      </w:r>
      <w:r>
        <w:rPr>
          <w:rFonts w:hint="eastAsia"/>
        </w:rPr>
        <w:t>спектроскопии</w:t>
      </w:r>
    </w:p>
    <w:p w14:paraId="0DA631EC" w14:textId="77777777" w:rsidR="0074349C" w:rsidRDefault="0074349C" w:rsidP="0074349C"/>
    <w:p w14:paraId="3BD5F118" w14:textId="77777777" w:rsidR="0074349C" w:rsidRDefault="0074349C" w:rsidP="0074349C">
      <w:r>
        <w:t xml:space="preserve">2.8 </w:t>
      </w:r>
      <w:r>
        <w:rPr>
          <w:rFonts w:hint="eastAsia"/>
        </w:rPr>
        <w:t>Медико</w:t>
      </w:r>
      <w:r>
        <w:t>-</w:t>
      </w:r>
      <w:r>
        <w:rPr>
          <w:rFonts w:hint="eastAsia"/>
        </w:rPr>
        <w:t>биологическая</w:t>
      </w:r>
      <w:r>
        <w:t xml:space="preserve"> </w:t>
      </w:r>
      <w:r>
        <w:rPr>
          <w:rFonts w:hint="eastAsia"/>
        </w:rPr>
        <w:t>характеристика</w:t>
      </w:r>
      <w:r>
        <w:t xml:space="preserve"> </w:t>
      </w:r>
      <w:r>
        <w:rPr>
          <w:rFonts w:hint="eastAsia"/>
        </w:rPr>
        <w:t>полифенольных</w:t>
      </w:r>
    </w:p>
    <w:p w14:paraId="198EEEB4" w14:textId="77777777" w:rsidR="0074349C" w:rsidRDefault="0074349C" w:rsidP="0074349C"/>
    <w:p w14:paraId="1B681FB9" w14:textId="77777777" w:rsidR="0074349C" w:rsidRDefault="0074349C" w:rsidP="0074349C">
      <w:r>
        <w:t>55</w:t>
      </w:r>
    </w:p>
    <w:p w14:paraId="0495B5C2" w14:textId="77777777" w:rsidR="0074349C" w:rsidRDefault="0074349C" w:rsidP="0074349C"/>
    <w:p w14:paraId="7E6A73C4" w14:textId="77777777" w:rsidR="0074349C" w:rsidRDefault="0074349C" w:rsidP="0074349C">
      <w:r>
        <w:rPr>
          <w:rFonts w:hint="eastAsia"/>
        </w:rPr>
        <w:t>фракций</w:t>
      </w:r>
    </w:p>
    <w:p w14:paraId="54E8316B" w14:textId="77777777" w:rsidR="0074349C" w:rsidRDefault="0074349C" w:rsidP="0074349C"/>
    <w:p w14:paraId="6ABCC297" w14:textId="77777777" w:rsidR="0074349C" w:rsidRDefault="0074349C" w:rsidP="0074349C">
      <w:r>
        <w:t xml:space="preserve">2.8.1 </w:t>
      </w:r>
      <w:r>
        <w:rPr>
          <w:rFonts w:hint="eastAsia"/>
        </w:rPr>
        <w:t>Определение</w:t>
      </w:r>
      <w:r>
        <w:t xml:space="preserve"> </w:t>
      </w:r>
      <w:r>
        <w:rPr>
          <w:rFonts w:hint="eastAsia"/>
        </w:rPr>
        <w:t>антиоксидантной</w:t>
      </w:r>
      <w:r>
        <w:t xml:space="preserve"> </w:t>
      </w:r>
      <w:r>
        <w:rPr>
          <w:rFonts w:hint="eastAsia"/>
        </w:rPr>
        <w:t>активности</w:t>
      </w:r>
      <w:r>
        <w:t xml:space="preserve"> </w:t>
      </w:r>
      <w:r>
        <w:rPr>
          <w:rFonts w:hint="eastAsia"/>
        </w:rPr>
        <w:t>полифенольных</w:t>
      </w:r>
      <w:r>
        <w:t xml:space="preserve"> </w:t>
      </w:r>
      <w:r>
        <w:rPr>
          <w:rFonts w:hint="eastAsia"/>
        </w:rPr>
        <w:t>фракций</w:t>
      </w:r>
    </w:p>
    <w:p w14:paraId="66820A32" w14:textId="77777777" w:rsidR="0074349C" w:rsidRDefault="0074349C" w:rsidP="0074349C"/>
    <w:p w14:paraId="25CE1D39" w14:textId="77777777" w:rsidR="0074349C" w:rsidRDefault="0074349C" w:rsidP="0074349C">
      <w:r>
        <w:t xml:space="preserve">2.8.2 </w:t>
      </w:r>
      <w:r>
        <w:rPr>
          <w:rFonts w:hint="eastAsia"/>
        </w:rPr>
        <w:t>Исследование</w:t>
      </w:r>
      <w:r>
        <w:t xml:space="preserve"> </w:t>
      </w:r>
      <w:r>
        <w:rPr>
          <w:rFonts w:hint="eastAsia"/>
        </w:rPr>
        <w:t>бактериостатической</w:t>
      </w:r>
      <w:r>
        <w:t xml:space="preserve"> </w:t>
      </w:r>
      <w:r>
        <w:rPr>
          <w:rFonts w:hint="eastAsia"/>
        </w:rPr>
        <w:t>активности</w:t>
      </w:r>
      <w:r>
        <w:t xml:space="preserve"> </w:t>
      </w:r>
      <w:r>
        <w:rPr>
          <w:rFonts w:hint="eastAsia"/>
        </w:rPr>
        <w:t>полифенольных</w:t>
      </w:r>
      <w:r>
        <w:t xml:space="preserve"> </w:t>
      </w:r>
      <w:r>
        <w:rPr>
          <w:rFonts w:hint="eastAsia"/>
        </w:rPr>
        <w:t>фракций</w:t>
      </w:r>
    </w:p>
    <w:p w14:paraId="6F43CD40" w14:textId="77777777" w:rsidR="0074349C" w:rsidRDefault="0074349C" w:rsidP="0074349C"/>
    <w:p w14:paraId="1725FD46" w14:textId="77777777" w:rsidR="0074349C" w:rsidRDefault="0074349C" w:rsidP="0074349C">
      <w:r>
        <w:t xml:space="preserve">2.8.3 </w:t>
      </w:r>
      <w:r>
        <w:rPr>
          <w:rFonts w:hint="eastAsia"/>
        </w:rPr>
        <w:t>Исследование</w:t>
      </w:r>
      <w:r>
        <w:t xml:space="preserve"> </w:t>
      </w:r>
      <w:r>
        <w:rPr>
          <w:rFonts w:hint="eastAsia"/>
        </w:rPr>
        <w:t>фунгистатической</w:t>
      </w:r>
      <w:r>
        <w:t xml:space="preserve"> </w:t>
      </w:r>
      <w:r>
        <w:rPr>
          <w:rFonts w:hint="eastAsia"/>
        </w:rPr>
        <w:t>активности</w:t>
      </w:r>
      <w:r>
        <w:t xml:space="preserve"> </w:t>
      </w:r>
      <w:r>
        <w:rPr>
          <w:rFonts w:hint="eastAsia"/>
        </w:rPr>
        <w:t>полифенольных</w:t>
      </w:r>
      <w:r>
        <w:t xml:space="preserve"> </w:t>
      </w:r>
      <w:r>
        <w:rPr>
          <w:rFonts w:hint="eastAsia"/>
        </w:rPr>
        <w:t>фракций</w:t>
      </w:r>
    </w:p>
    <w:p w14:paraId="277224FF" w14:textId="77777777" w:rsidR="0074349C" w:rsidRDefault="0074349C" w:rsidP="0074349C"/>
    <w:p w14:paraId="610217D0" w14:textId="77777777" w:rsidR="0074349C" w:rsidRDefault="0074349C" w:rsidP="0074349C">
      <w:r>
        <w:t xml:space="preserve">2.8.4 </w:t>
      </w:r>
      <w:r>
        <w:rPr>
          <w:rFonts w:hint="eastAsia"/>
        </w:rPr>
        <w:t>Исследование</w:t>
      </w:r>
      <w:r>
        <w:t xml:space="preserve"> </w:t>
      </w:r>
      <w:r>
        <w:rPr>
          <w:rFonts w:hint="eastAsia"/>
        </w:rPr>
        <w:t>фагоцитарной</w:t>
      </w:r>
      <w:r>
        <w:t xml:space="preserve"> </w:t>
      </w:r>
      <w:r>
        <w:rPr>
          <w:rFonts w:hint="eastAsia"/>
        </w:rPr>
        <w:t>активности</w:t>
      </w:r>
      <w:r>
        <w:t xml:space="preserve"> </w:t>
      </w:r>
      <w:r>
        <w:rPr>
          <w:rFonts w:hint="eastAsia"/>
        </w:rPr>
        <w:t>полифенольных</w:t>
      </w:r>
      <w:r>
        <w:t xml:space="preserve"> </w:t>
      </w:r>
      <w:r>
        <w:rPr>
          <w:rFonts w:hint="eastAsia"/>
        </w:rPr>
        <w:t>фракций</w:t>
      </w:r>
    </w:p>
    <w:p w14:paraId="285863DA" w14:textId="77777777" w:rsidR="0074349C" w:rsidRDefault="0074349C" w:rsidP="0074349C"/>
    <w:p w14:paraId="61FB5B24" w14:textId="77777777" w:rsidR="0074349C" w:rsidRDefault="0074349C" w:rsidP="0074349C">
      <w:r>
        <w:t xml:space="preserve">3 </w:t>
      </w:r>
      <w:r>
        <w:rPr>
          <w:rFonts w:hint="eastAsia"/>
        </w:rPr>
        <w:t>РАЗРАБОТКА</w:t>
      </w:r>
      <w:r>
        <w:t xml:space="preserve"> </w:t>
      </w:r>
      <w:r>
        <w:rPr>
          <w:rFonts w:hint="eastAsia"/>
        </w:rPr>
        <w:t>СХЕМЫ</w:t>
      </w:r>
      <w:r>
        <w:t xml:space="preserve"> </w:t>
      </w:r>
      <w:r>
        <w:rPr>
          <w:rFonts w:hint="eastAsia"/>
        </w:rPr>
        <w:t>ВЫДЕЛЕНИЯ</w:t>
      </w:r>
      <w:r>
        <w:t xml:space="preserve"> </w:t>
      </w:r>
      <w:r>
        <w:rPr>
          <w:rFonts w:hint="eastAsia"/>
        </w:rPr>
        <w:t>ПОЛИФЕНОЛЬНОЙ</w:t>
      </w:r>
      <w:r>
        <w:t xml:space="preserve"> </w:t>
      </w:r>
      <w:r>
        <w:rPr>
          <w:rFonts w:hint="eastAsia"/>
        </w:rPr>
        <w:t>ФРАКЦИИ</w:t>
      </w:r>
      <w:r>
        <w:t xml:space="preserve"> </w:t>
      </w:r>
      <w:r>
        <w:rPr>
          <w:rFonts w:hint="eastAsia"/>
        </w:rPr>
        <w:t>АРКТИЧЕСКИХ</w:t>
      </w:r>
      <w:r>
        <w:t xml:space="preserve"> </w:t>
      </w:r>
      <w:r>
        <w:rPr>
          <w:rFonts w:hint="eastAsia"/>
        </w:rPr>
        <w:t>БУРЫХ</w:t>
      </w:r>
      <w:r>
        <w:t xml:space="preserve"> </w:t>
      </w:r>
      <w:r>
        <w:rPr>
          <w:rFonts w:hint="eastAsia"/>
        </w:rPr>
        <w:t>ВОДОРОСЛЕЙ</w:t>
      </w:r>
      <w:r>
        <w:t xml:space="preserve"> (</w:t>
      </w:r>
      <w:r>
        <w:rPr>
          <w:rFonts w:hint="eastAsia"/>
        </w:rPr>
        <w:t>ЭКСПЕРИМЕНТАЛЬНАЯ</w:t>
      </w:r>
      <w:r>
        <w:t xml:space="preserve"> </w:t>
      </w:r>
      <w:r>
        <w:rPr>
          <w:rFonts w:hint="eastAsia"/>
        </w:rPr>
        <w:t>ЧАСТЬ</w:t>
      </w:r>
      <w:r>
        <w:t>)</w:t>
      </w:r>
    </w:p>
    <w:p w14:paraId="02E44FB8" w14:textId="77777777" w:rsidR="0074349C" w:rsidRDefault="0074349C" w:rsidP="0074349C"/>
    <w:p w14:paraId="0BD2FEF1" w14:textId="77777777" w:rsidR="0074349C" w:rsidRDefault="0074349C" w:rsidP="0074349C">
      <w:r>
        <w:t xml:space="preserve">3.1 </w:t>
      </w:r>
      <w:r>
        <w:rPr>
          <w:rFonts w:hint="eastAsia"/>
        </w:rPr>
        <w:t>Изучение</w:t>
      </w:r>
      <w:r>
        <w:t xml:space="preserve"> </w:t>
      </w:r>
      <w:r>
        <w:rPr>
          <w:rFonts w:hint="eastAsia"/>
        </w:rPr>
        <w:t>содержания</w:t>
      </w:r>
      <w:r>
        <w:t xml:space="preserve"> </w:t>
      </w:r>
      <w:r>
        <w:rPr>
          <w:rFonts w:hint="eastAsia"/>
        </w:rPr>
        <w:t>полифенолов</w:t>
      </w:r>
      <w:r>
        <w:t xml:space="preserve"> </w:t>
      </w:r>
      <w:r>
        <w:rPr>
          <w:rFonts w:hint="eastAsia"/>
        </w:rPr>
        <w:t>в</w:t>
      </w:r>
      <w:r>
        <w:t xml:space="preserve"> </w:t>
      </w:r>
      <w:r>
        <w:rPr>
          <w:rFonts w:hint="eastAsia"/>
        </w:rPr>
        <w:t>арктических</w:t>
      </w:r>
      <w:r>
        <w:t xml:space="preserve"> </w:t>
      </w:r>
      <w:r>
        <w:rPr>
          <w:rFonts w:hint="eastAsia"/>
        </w:rPr>
        <w:t>бурых</w:t>
      </w:r>
    </w:p>
    <w:p w14:paraId="388B26C4" w14:textId="77777777" w:rsidR="0074349C" w:rsidRDefault="0074349C" w:rsidP="0074349C"/>
    <w:p w14:paraId="4D5AF50D" w14:textId="77777777" w:rsidR="0074349C" w:rsidRDefault="0074349C" w:rsidP="0074349C">
      <w:r>
        <w:rPr>
          <w:rFonts w:hint="eastAsia"/>
        </w:rPr>
        <w:t>водорослях</w:t>
      </w:r>
    </w:p>
    <w:p w14:paraId="3577C5B2" w14:textId="77777777" w:rsidR="0074349C" w:rsidRDefault="0074349C" w:rsidP="0074349C"/>
    <w:p w14:paraId="4EE80C90" w14:textId="77777777" w:rsidR="0074349C" w:rsidRDefault="0074349C" w:rsidP="0074349C">
      <w:r>
        <w:t xml:space="preserve">3.2 </w:t>
      </w:r>
      <w:r>
        <w:rPr>
          <w:rFonts w:hint="eastAsia"/>
        </w:rPr>
        <w:t>Разработка</w:t>
      </w:r>
      <w:r>
        <w:t xml:space="preserve"> </w:t>
      </w:r>
      <w:r>
        <w:rPr>
          <w:rFonts w:hint="eastAsia"/>
        </w:rPr>
        <w:t>схемы</w:t>
      </w:r>
      <w:r>
        <w:t xml:space="preserve"> </w:t>
      </w:r>
      <w:r>
        <w:rPr>
          <w:rFonts w:hint="eastAsia"/>
        </w:rPr>
        <w:t>селективного</w:t>
      </w:r>
      <w:r>
        <w:t xml:space="preserve"> </w:t>
      </w:r>
      <w:r>
        <w:rPr>
          <w:rFonts w:hint="eastAsia"/>
        </w:rPr>
        <w:t>выделения</w:t>
      </w:r>
      <w:r>
        <w:t xml:space="preserve"> </w:t>
      </w:r>
      <w:r>
        <w:rPr>
          <w:rFonts w:hint="eastAsia"/>
        </w:rPr>
        <w:t>полифенольной</w:t>
      </w:r>
      <w:r>
        <w:t xml:space="preserve"> </w:t>
      </w:r>
      <w:r>
        <w:rPr>
          <w:rFonts w:hint="eastAsia"/>
        </w:rPr>
        <w:t>фракции</w:t>
      </w:r>
      <w:r>
        <w:t xml:space="preserve"> </w:t>
      </w:r>
      <w:r>
        <w:rPr>
          <w:rFonts w:hint="eastAsia"/>
        </w:rPr>
        <w:t>арктических</w:t>
      </w:r>
      <w:r>
        <w:t xml:space="preserve"> </w:t>
      </w:r>
      <w:r>
        <w:rPr>
          <w:rFonts w:hint="eastAsia"/>
        </w:rPr>
        <w:t>бурых</w:t>
      </w:r>
      <w:r>
        <w:t xml:space="preserve"> </w:t>
      </w:r>
      <w:r>
        <w:rPr>
          <w:rFonts w:hint="eastAsia"/>
        </w:rPr>
        <w:t>водорослей</w:t>
      </w:r>
    </w:p>
    <w:p w14:paraId="3736D46B" w14:textId="77777777" w:rsidR="0074349C" w:rsidRDefault="0074349C" w:rsidP="0074349C"/>
    <w:p w14:paraId="4D7FDA1F" w14:textId="77777777" w:rsidR="0074349C" w:rsidRDefault="0074349C" w:rsidP="0074349C">
      <w:r>
        <w:t xml:space="preserve">3.2.1 </w:t>
      </w:r>
      <w:r>
        <w:rPr>
          <w:rFonts w:hint="eastAsia"/>
        </w:rPr>
        <w:t>Предлагаемая</w:t>
      </w:r>
      <w:r>
        <w:t xml:space="preserve"> </w:t>
      </w:r>
      <w:r>
        <w:rPr>
          <w:rFonts w:hint="eastAsia"/>
        </w:rPr>
        <w:t>схема</w:t>
      </w:r>
      <w:r>
        <w:t xml:space="preserve"> </w:t>
      </w:r>
      <w:r>
        <w:rPr>
          <w:rFonts w:hint="eastAsia"/>
        </w:rPr>
        <w:t>выделения</w:t>
      </w:r>
      <w:r>
        <w:t xml:space="preserve"> </w:t>
      </w:r>
      <w:r>
        <w:rPr>
          <w:rFonts w:hint="eastAsia"/>
        </w:rPr>
        <w:t>полифенольной</w:t>
      </w:r>
      <w:r>
        <w:t xml:space="preserve"> </w:t>
      </w:r>
      <w:r>
        <w:rPr>
          <w:rFonts w:hint="eastAsia"/>
        </w:rPr>
        <w:t>фракции</w:t>
      </w:r>
    </w:p>
    <w:p w14:paraId="3CDFBB84" w14:textId="77777777" w:rsidR="0074349C" w:rsidRDefault="0074349C" w:rsidP="0074349C"/>
    <w:p w14:paraId="6E299223" w14:textId="77777777" w:rsidR="0074349C" w:rsidRDefault="0074349C" w:rsidP="0074349C">
      <w:r>
        <w:t xml:space="preserve">3.2.2 </w:t>
      </w:r>
      <w:r>
        <w:rPr>
          <w:rFonts w:hint="eastAsia"/>
        </w:rPr>
        <w:t>Стадия</w:t>
      </w:r>
      <w:r>
        <w:t xml:space="preserve"> </w:t>
      </w:r>
      <w:r>
        <w:rPr>
          <w:rFonts w:hint="eastAsia"/>
        </w:rPr>
        <w:t>выделения</w:t>
      </w:r>
      <w:r>
        <w:t xml:space="preserve"> </w:t>
      </w:r>
      <w:r>
        <w:rPr>
          <w:rFonts w:hint="eastAsia"/>
        </w:rPr>
        <w:t>липидно</w:t>
      </w:r>
      <w:r>
        <w:t>-</w:t>
      </w:r>
      <w:r>
        <w:rPr>
          <w:rFonts w:hint="eastAsia"/>
        </w:rPr>
        <w:t>пигментного</w:t>
      </w:r>
      <w:r>
        <w:t xml:space="preserve"> </w:t>
      </w:r>
      <w:r>
        <w:rPr>
          <w:rFonts w:hint="eastAsia"/>
        </w:rPr>
        <w:t>комплекса</w:t>
      </w:r>
    </w:p>
    <w:p w14:paraId="4BD84B17" w14:textId="77777777" w:rsidR="0074349C" w:rsidRDefault="0074349C" w:rsidP="0074349C"/>
    <w:p w14:paraId="43C58D4B" w14:textId="77777777" w:rsidR="0074349C" w:rsidRDefault="0074349C" w:rsidP="0074349C">
      <w:r>
        <w:t xml:space="preserve">3.2.3 </w:t>
      </w:r>
      <w:r>
        <w:rPr>
          <w:rFonts w:hint="eastAsia"/>
        </w:rPr>
        <w:t>Стадия</w:t>
      </w:r>
      <w:r>
        <w:t xml:space="preserve"> </w:t>
      </w:r>
      <w:r>
        <w:rPr>
          <w:rFonts w:hint="eastAsia"/>
        </w:rPr>
        <w:t>выделения</w:t>
      </w:r>
      <w:r>
        <w:t xml:space="preserve"> </w:t>
      </w:r>
      <w:r>
        <w:rPr>
          <w:rFonts w:hint="eastAsia"/>
        </w:rPr>
        <w:t>водорастворимых</w:t>
      </w:r>
      <w:r>
        <w:t xml:space="preserve"> </w:t>
      </w:r>
      <w:r>
        <w:rPr>
          <w:rFonts w:hint="eastAsia"/>
        </w:rPr>
        <w:t>веществ</w:t>
      </w:r>
    </w:p>
    <w:p w14:paraId="0CCA4B38" w14:textId="77777777" w:rsidR="0074349C" w:rsidRDefault="0074349C" w:rsidP="0074349C"/>
    <w:p w14:paraId="47B45612" w14:textId="77777777" w:rsidR="0074349C" w:rsidRDefault="0074349C" w:rsidP="0074349C">
      <w:r>
        <w:t xml:space="preserve">3.2.4 </w:t>
      </w:r>
      <w:r>
        <w:rPr>
          <w:rFonts w:hint="eastAsia"/>
        </w:rPr>
        <w:t>Стадия</w:t>
      </w:r>
      <w:r>
        <w:t xml:space="preserve"> </w:t>
      </w:r>
      <w:r>
        <w:rPr>
          <w:rFonts w:hint="eastAsia"/>
        </w:rPr>
        <w:t>деминерализации</w:t>
      </w:r>
      <w:r>
        <w:t xml:space="preserve"> </w:t>
      </w:r>
      <w:r>
        <w:rPr>
          <w:rFonts w:hint="eastAsia"/>
        </w:rPr>
        <w:t>водного</w:t>
      </w:r>
      <w:r>
        <w:t xml:space="preserve"> </w:t>
      </w:r>
      <w:r>
        <w:rPr>
          <w:rFonts w:hint="eastAsia"/>
        </w:rPr>
        <w:t>экстракта</w:t>
      </w:r>
      <w:r>
        <w:t xml:space="preserve"> I</w:t>
      </w:r>
    </w:p>
    <w:p w14:paraId="6C56C940" w14:textId="77777777" w:rsidR="0074349C" w:rsidRDefault="0074349C" w:rsidP="0074349C"/>
    <w:p w14:paraId="58739ED9" w14:textId="77777777" w:rsidR="0074349C" w:rsidRDefault="0074349C" w:rsidP="0074349C">
      <w:r>
        <w:t xml:space="preserve">3.2.5 </w:t>
      </w:r>
      <w:r>
        <w:rPr>
          <w:rFonts w:hint="eastAsia"/>
        </w:rPr>
        <w:t>Стадия</w:t>
      </w:r>
      <w:r>
        <w:t xml:space="preserve"> </w:t>
      </w:r>
      <w:r>
        <w:rPr>
          <w:rFonts w:hint="eastAsia"/>
        </w:rPr>
        <w:t>выделения</w:t>
      </w:r>
      <w:r>
        <w:t xml:space="preserve"> </w:t>
      </w:r>
      <w:r>
        <w:rPr>
          <w:rFonts w:hint="eastAsia"/>
        </w:rPr>
        <w:t>структурных</w:t>
      </w:r>
      <w:r>
        <w:t xml:space="preserve"> </w:t>
      </w:r>
      <w:r>
        <w:rPr>
          <w:rFonts w:hint="eastAsia"/>
        </w:rPr>
        <w:t>и</w:t>
      </w:r>
      <w:r>
        <w:t xml:space="preserve"> </w:t>
      </w:r>
      <w:r>
        <w:rPr>
          <w:rFonts w:hint="eastAsia"/>
        </w:rPr>
        <w:t>запасных</w:t>
      </w:r>
      <w:r>
        <w:t xml:space="preserve"> </w:t>
      </w:r>
      <w:r>
        <w:rPr>
          <w:rFonts w:hint="eastAsia"/>
        </w:rPr>
        <w:t>углеводов</w:t>
      </w:r>
      <w:r>
        <w:t xml:space="preserve"> </w:t>
      </w:r>
      <w:r>
        <w:rPr>
          <w:rFonts w:hint="eastAsia"/>
        </w:rPr>
        <w:t>из</w:t>
      </w:r>
    </w:p>
    <w:p w14:paraId="66A1DBBF" w14:textId="77777777" w:rsidR="0074349C" w:rsidRDefault="0074349C" w:rsidP="0074349C"/>
    <w:p w14:paraId="6A782452" w14:textId="77777777" w:rsidR="0074349C" w:rsidRDefault="0074349C" w:rsidP="0074349C">
      <w:r>
        <w:t>66</w:t>
      </w:r>
    </w:p>
    <w:p w14:paraId="1E165A3F" w14:textId="77777777" w:rsidR="0074349C" w:rsidRDefault="0074349C" w:rsidP="0074349C"/>
    <w:p w14:paraId="5A90F169" w14:textId="77777777" w:rsidR="0074349C" w:rsidRDefault="0074349C" w:rsidP="0074349C">
      <w:r>
        <w:rPr>
          <w:rFonts w:hint="eastAsia"/>
        </w:rPr>
        <w:t>водного</w:t>
      </w:r>
      <w:r>
        <w:t xml:space="preserve"> </w:t>
      </w:r>
      <w:r>
        <w:rPr>
          <w:rFonts w:hint="eastAsia"/>
        </w:rPr>
        <w:t>экстракта</w:t>
      </w:r>
      <w:r>
        <w:t xml:space="preserve"> II</w:t>
      </w:r>
    </w:p>
    <w:p w14:paraId="058A30C6" w14:textId="77777777" w:rsidR="0074349C" w:rsidRDefault="0074349C" w:rsidP="0074349C"/>
    <w:p w14:paraId="217DD76D" w14:textId="77777777" w:rsidR="0074349C" w:rsidRDefault="0074349C" w:rsidP="0074349C">
      <w:r>
        <w:t xml:space="preserve">3.2.6 </w:t>
      </w:r>
      <w:r>
        <w:rPr>
          <w:rFonts w:hint="eastAsia"/>
        </w:rPr>
        <w:t>Стадия</w:t>
      </w:r>
      <w:r>
        <w:t xml:space="preserve"> </w:t>
      </w:r>
      <w:r>
        <w:rPr>
          <w:rFonts w:hint="eastAsia"/>
        </w:rPr>
        <w:t>выделения</w:t>
      </w:r>
      <w:r>
        <w:t xml:space="preserve"> </w:t>
      </w:r>
      <w:r>
        <w:rPr>
          <w:rFonts w:hint="eastAsia"/>
        </w:rPr>
        <w:t>полифенолов</w:t>
      </w:r>
    </w:p>
    <w:p w14:paraId="73BE2C9D" w14:textId="77777777" w:rsidR="0074349C" w:rsidRDefault="0074349C" w:rsidP="0074349C"/>
    <w:p w14:paraId="61C26FD4" w14:textId="77777777" w:rsidR="0074349C" w:rsidRDefault="0074349C" w:rsidP="0074349C">
      <w:r>
        <w:t xml:space="preserve">3.2.6.1 </w:t>
      </w:r>
      <w:r>
        <w:rPr>
          <w:rFonts w:hint="eastAsia"/>
        </w:rPr>
        <w:t>Стадия</w:t>
      </w:r>
      <w:r>
        <w:t xml:space="preserve"> </w:t>
      </w:r>
      <w:r>
        <w:rPr>
          <w:rFonts w:hint="eastAsia"/>
        </w:rPr>
        <w:t>выделения</w:t>
      </w:r>
      <w:r>
        <w:t xml:space="preserve"> </w:t>
      </w:r>
      <w:r>
        <w:rPr>
          <w:rFonts w:hint="eastAsia"/>
        </w:rPr>
        <w:t>полифенолов</w:t>
      </w:r>
      <w:r>
        <w:t xml:space="preserve"> </w:t>
      </w:r>
      <w:r>
        <w:rPr>
          <w:rFonts w:hint="eastAsia"/>
        </w:rPr>
        <w:t>из</w:t>
      </w:r>
      <w:r>
        <w:t xml:space="preserve"> </w:t>
      </w:r>
      <w:r>
        <w:rPr>
          <w:rFonts w:hint="eastAsia"/>
        </w:rPr>
        <w:t>водно</w:t>
      </w:r>
      <w:r>
        <w:t>-</w:t>
      </w:r>
      <w:r>
        <w:rPr>
          <w:rFonts w:hint="eastAsia"/>
        </w:rPr>
        <w:t>спиртового</w:t>
      </w:r>
      <w:r>
        <w:t xml:space="preserve"> </w:t>
      </w:r>
      <w:r>
        <w:rPr>
          <w:rFonts w:hint="eastAsia"/>
        </w:rPr>
        <w:t>экстракта</w:t>
      </w:r>
      <w:r>
        <w:t xml:space="preserve"> II</w:t>
      </w:r>
    </w:p>
    <w:p w14:paraId="7B490E53" w14:textId="77777777" w:rsidR="0074349C" w:rsidRDefault="0074349C" w:rsidP="0074349C"/>
    <w:p w14:paraId="3CB77F16" w14:textId="77777777" w:rsidR="0074349C" w:rsidRDefault="0074349C" w:rsidP="0074349C">
      <w:r>
        <w:t xml:space="preserve">3.2.6.2 </w:t>
      </w:r>
      <w:r>
        <w:rPr>
          <w:rFonts w:hint="eastAsia"/>
        </w:rPr>
        <w:t>Стадия</w:t>
      </w:r>
      <w:r>
        <w:t xml:space="preserve"> </w:t>
      </w:r>
      <w:r>
        <w:rPr>
          <w:rFonts w:hint="eastAsia"/>
        </w:rPr>
        <w:t>выделения</w:t>
      </w:r>
      <w:r>
        <w:t xml:space="preserve"> </w:t>
      </w:r>
      <w:r>
        <w:rPr>
          <w:rFonts w:hint="eastAsia"/>
        </w:rPr>
        <w:t>полифенолов</w:t>
      </w:r>
      <w:r>
        <w:t xml:space="preserve"> </w:t>
      </w:r>
      <w:r>
        <w:rPr>
          <w:rFonts w:hint="eastAsia"/>
        </w:rPr>
        <w:t>из</w:t>
      </w:r>
      <w:r>
        <w:t xml:space="preserve"> </w:t>
      </w:r>
      <w:r>
        <w:rPr>
          <w:rFonts w:hint="eastAsia"/>
        </w:rPr>
        <w:t>водного</w:t>
      </w:r>
    </w:p>
    <w:p w14:paraId="66934F6C" w14:textId="77777777" w:rsidR="0074349C" w:rsidRDefault="0074349C" w:rsidP="0074349C"/>
    <w:p w14:paraId="3C5AD9AC" w14:textId="77777777" w:rsidR="0074349C" w:rsidRDefault="0074349C" w:rsidP="0074349C">
      <w:r>
        <w:rPr>
          <w:rFonts w:hint="eastAsia"/>
        </w:rPr>
        <w:t>ттт</w:t>
      </w:r>
    </w:p>
    <w:p w14:paraId="045D637F" w14:textId="77777777" w:rsidR="0074349C" w:rsidRDefault="0074349C" w:rsidP="0074349C"/>
    <w:p w14:paraId="0DBEA19B" w14:textId="77777777" w:rsidR="0074349C" w:rsidRDefault="0074349C" w:rsidP="0074349C">
      <w:r>
        <w:rPr>
          <w:rFonts w:hint="eastAsia"/>
        </w:rPr>
        <w:t>экстракта</w:t>
      </w:r>
      <w:r>
        <w:t xml:space="preserve"> III</w:t>
      </w:r>
    </w:p>
    <w:p w14:paraId="654A8010" w14:textId="77777777" w:rsidR="0074349C" w:rsidRDefault="0074349C" w:rsidP="0074349C"/>
    <w:p w14:paraId="761FCDF6" w14:textId="77777777" w:rsidR="0074349C" w:rsidRDefault="0074349C" w:rsidP="0074349C">
      <w:r>
        <w:lastRenderedPageBreak/>
        <w:t xml:space="preserve">3.2.7 </w:t>
      </w:r>
      <w:r>
        <w:rPr>
          <w:rFonts w:hint="eastAsia"/>
        </w:rPr>
        <w:t>Оценка</w:t>
      </w:r>
      <w:r>
        <w:t xml:space="preserve"> </w:t>
      </w:r>
      <w:r>
        <w:rPr>
          <w:rFonts w:hint="eastAsia"/>
        </w:rPr>
        <w:t>эффективности</w:t>
      </w:r>
      <w:r>
        <w:t xml:space="preserve"> </w:t>
      </w:r>
      <w:r>
        <w:rPr>
          <w:rFonts w:hint="eastAsia"/>
        </w:rPr>
        <w:t>выделения</w:t>
      </w:r>
      <w:r>
        <w:t xml:space="preserve"> </w:t>
      </w:r>
      <w:r>
        <w:rPr>
          <w:rFonts w:hint="eastAsia"/>
        </w:rPr>
        <w:t>полифенольной</w:t>
      </w:r>
      <w:r>
        <w:t xml:space="preserve"> </w:t>
      </w:r>
      <w:r>
        <w:rPr>
          <w:rFonts w:hint="eastAsia"/>
        </w:rPr>
        <w:t>фракции</w:t>
      </w:r>
      <w:r>
        <w:t xml:space="preserve"> </w:t>
      </w:r>
      <w:r>
        <w:rPr>
          <w:rFonts w:hint="eastAsia"/>
        </w:rPr>
        <w:t>по</w:t>
      </w:r>
      <w:r>
        <w:t xml:space="preserve"> </w:t>
      </w:r>
      <w:r>
        <w:rPr>
          <w:rFonts w:hint="eastAsia"/>
        </w:rPr>
        <w:t>разработанной</w:t>
      </w:r>
      <w:r>
        <w:t xml:space="preserve"> </w:t>
      </w:r>
      <w:r>
        <w:rPr>
          <w:rFonts w:hint="eastAsia"/>
        </w:rPr>
        <w:t>схеме</w:t>
      </w:r>
    </w:p>
    <w:p w14:paraId="3D2D42A4" w14:textId="77777777" w:rsidR="0074349C" w:rsidRDefault="0074349C" w:rsidP="0074349C"/>
    <w:p w14:paraId="0C625331" w14:textId="77777777" w:rsidR="0074349C" w:rsidRDefault="0074349C" w:rsidP="0074349C">
      <w:r>
        <w:t xml:space="preserve">4 </w:t>
      </w:r>
      <w:r>
        <w:rPr>
          <w:rFonts w:hint="eastAsia"/>
        </w:rPr>
        <w:t>ИССЛЕДОВАНИЕ</w:t>
      </w:r>
      <w:r>
        <w:t xml:space="preserve"> </w:t>
      </w:r>
      <w:r>
        <w:rPr>
          <w:rFonts w:hint="eastAsia"/>
        </w:rPr>
        <w:t>СОСТАВА</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ПОЛИФЕНОЛЬНЫХ</w:t>
      </w:r>
      <w:r>
        <w:t xml:space="preserve"> </w:t>
      </w:r>
      <w:r>
        <w:rPr>
          <w:rFonts w:hint="eastAsia"/>
        </w:rPr>
        <w:t>КОМПОНЕНТОВ</w:t>
      </w:r>
      <w:r>
        <w:t xml:space="preserve"> (</w:t>
      </w:r>
      <w:r>
        <w:rPr>
          <w:rFonts w:hint="eastAsia"/>
        </w:rPr>
        <w:t>ЭКСПЕРИМЕНТАЛЬНАЯ</w:t>
      </w:r>
      <w:r>
        <w:t xml:space="preserve"> </w:t>
      </w:r>
      <w:r>
        <w:rPr>
          <w:rFonts w:hint="eastAsia"/>
        </w:rPr>
        <w:t>ЧАСТЬ</w:t>
      </w:r>
      <w:r>
        <w:t>)</w:t>
      </w:r>
    </w:p>
    <w:p w14:paraId="331E2876" w14:textId="77777777" w:rsidR="0074349C" w:rsidRDefault="0074349C" w:rsidP="0074349C"/>
    <w:p w14:paraId="27031069" w14:textId="77777777" w:rsidR="0074349C" w:rsidRDefault="0074349C" w:rsidP="0074349C">
      <w:r>
        <w:t xml:space="preserve">4.1 </w:t>
      </w:r>
      <w:r>
        <w:rPr>
          <w:rFonts w:hint="eastAsia"/>
        </w:rPr>
        <w:t>Характеристика</w:t>
      </w:r>
      <w:r>
        <w:t xml:space="preserve"> </w:t>
      </w:r>
      <w:r>
        <w:rPr>
          <w:rFonts w:hint="eastAsia"/>
        </w:rPr>
        <w:t>полимолекулярного</w:t>
      </w:r>
      <w:r>
        <w:t xml:space="preserve"> </w:t>
      </w:r>
      <w:r>
        <w:rPr>
          <w:rFonts w:hint="eastAsia"/>
        </w:rPr>
        <w:t>состава</w:t>
      </w:r>
      <w:r>
        <w:t xml:space="preserve"> </w:t>
      </w:r>
      <w:r>
        <w:rPr>
          <w:rFonts w:hint="eastAsia"/>
        </w:rPr>
        <w:t>полифенольной</w:t>
      </w:r>
      <w:r>
        <w:t xml:space="preserve"> </w:t>
      </w:r>
      <w:r>
        <w:rPr>
          <w:rFonts w:hint="eastAsia"/>
        </w:rPr>
        <w:t>фракции</w:t>
      </w:r>
    </w:p>
    <w:p w14:paraId="3B9941F2" w14:textId="77777777" w:rsidR="0074349C" w:rsidRDefault="0074349C" w:rsidP="0074349C"/>
    <w:p w14:paraId="0183A46E" w14:textId="77777777" w:rsidR="0074349C" w:rsidRDefault="0074349C" w:rsidP="0074349C">
      <w:r>
        <w:t xml:space="preserve">4.2 </w:t>
      </w:r>
      <w:r>
        <w:rPr>
          <w:rFonts w:hint="eastAsia"/>
        </w:rPr>
        <w:t>Исследование</w:t>
      </w:r>
      <w:r>
        <w:t xml:space="preserve"> </w:t>
      </w:r>
      <w:r>
        <w:rPr>
          <w:rFonts w:hint="eastAsia"/>
        </w:rPr>
        <w:t>компонентного</w:t>
      </w:r>
      <w:r>
        <w:t xml:space="preserve"> </w:t>
      </w:r>
      <w:r>
        <w:rPr>
          <w:rFonts w:hint="eastAsia"/>
        </w:rPr>
        <w:t>состава</w:t>
      </w:r>
      <w:r>
        <w:t xml:space="preserve"> </w:t>
      </w:r>
      <w:r>
        <w:rPr>
          <w:rFonts w:hint="eastAsia"/>
        </w:rPr>
        <w:t>полифенолов</w:t>
      </w:r>
      <w:r>
        <w:t xml:space="preserve"> </w:t>
      </w:r>
      <w:r>
        <w:rPr>
          <w:rFonts w:hint="eastAsia"/>
        </w:rPr>
        <w:t>методами</w:t>
      </w:r>
    </w:p>
    <w:p w14:paraId="3247B653" w14:textId="77777777" w:rsidR="0074349C" w:rsidRDefault="0074349C" w:rsidP="0074349C"/>
    <w:p w14:paraId="042A67FF" w14:textId="77777777" w:rsidR="0074349C" w:rsidRDefault="0074349C" w:rsidP="0074349C">
      <w:r>
        <w:t>80</w:t>
      </w:r>
    </w:p>
    <w:p w14:paraId="69E45872" w14:textId="77777777" w:rsidR="0074349C" w:rsidRDefault="0074349C" w:rsidP="0074349C"/>
    <w:p w14:paraId="7821F573" w14:textId="77777777" w:rsidR="0074349C" w:rsidRDefault="0074349C" w:rsidP="0074349C">
      <w:r>
        <w:rPr>
          <w:rFonts w:hint="eastAsia"/>
        </w:rPr>
        <w:t>масс</w:t>
      </w:r>
      <w:r>
        <w:t>-</w:t>
      </w:r>
      <w:r>
        <w:rPr>
          <w:rFonts w:hint="eastAsia"/>
        </w:rPr>
        <w:t>спектрометрии</w:t>
      </w:r>
    </w:p>
    <w:p w14:paraId="49D231D1" w14:textId="77777777" w:rsidR="0074349C" w:rsidRDefault="0074349C" w:rsidP="0074349C"/>
    <w:p w14:paraId="1FCDEE47" w14:textId="77777777" w:rsidR="0074349C" w:rsidRDefault="0074349C" w:rsidP="0074349C">
      <w:r>
        <w:t xml:space="preserve">4.3 </w:t>
      </w:r>
      <w:r>
        <w:rPr>
          <w:rFonts w:hint="eastAsia"/>
        </w:rPr>
        <w:t>Установление</w:t>
      </w:r>
      <w:r>
        <w:t xml:space="preserve"> </w:t>
      </w:r>
      <w:r>
        <w:rPr>
          <w:rFonts w:hint="eastAsia"/>
        </w:rPr>
        <w:t>взаимосвязи</w:t>
      </w:r>
      <w:r>
        <w:t xml:space="preserve"> </w:t>
      </w:r>
      <w:r>
        <w:rPr>
          <w:rFonts w:hint="eastAsia"/>
        </w:rPr>
        <w:t>полимолекулярного</w:t>
      </w:r>
      <w:r>
        <w:t xml:space="preserve"> </w:t>
      </w:r>
      <w:r>
        <w:rPr>
          <w:rFonts w:hint="eastAsia"/>
        </w:rPr>
        <w:t>состава</w:t>
      </w:r>
      <w:r>
        <w:t xml:space="preserve"> </w:t>
      </w:r>
      <w:r>
        <w:rPr>
          <w:rFonts w:hint="eastAsia"/>
        </w:rPr>
        <w:t>и</w:t>
      </w:r>
      <w:r>
        <w:t xml:space="preserve"> </w:t>
      </w:r>
      <w:r>
        <w:rPr>
          <w:rFonts w:hint="eastAsia"/>
        </w:rPr>
        <w:t>антиоксидантной</w:t>
      </w:r>
      <w:r>
        <w:t xml:space="preserve"> </w:t>
      </w:r>
      <w:r>
        <w:rPr>
          <w:rFonts w:hint="eastAsia"/>
        </w:rPr>
        <w:t>активности</w:t>
      </w:r>
      <w:r>
        <w:t xml:space="preserve"> </w:t>
      </w:r>
      <w:r>
        <w:rPr>
          <w:rFonts w:hint="eastAsia"/>
        </w:rPr>
        <w:t>полифенольных</w:t>
      </w:r>
      <w:r>
        <w:t xml:space="preserve"> </w:t>
      </w:r>
      <w:r>
        <w:rPr>
          <w:rFonts w:hint="eastAsia"/>
        </w:rPr>
        <w:t>компонентов</w:t>
      </w:r>
    </w:p>
    <w:p w14:paraId="3A3ADAFB" w14:textId="77777777" w:rsidR="0074349C" w:rsidRDefault="0074349C" w:rsidP="0074349C"/>
    <w:p w14:paraId="7EEFAA11" w14:textId="77777777" w:rsidR="0074349C" w:rsidRDefault="0074349C" w:rsidP="0074349C">
      <w:r>
        <w:t xml:space="preserve">4.3.1 </w:t>
      </w:r>
      <w:r>
        <w:rPr>
          <w:rFonts w:hint="eastAsia"/>
        </w:rPr>
        <w:t>Фракционный</w:t>
      </w:r>
      <w:r>
        <w:t xml:space="preserve"> </w:t>
      </w:r>
      <w:r>
        <w:rPr>
          <w:rFonts w:hint="eastAsia"/>
        </w:rPr>
        <w:t>состав</w:t>
      </w:r>
      <w:r>
        <w:t xml:space="preserve"> </w:t>
      </w:r>
      <w:r>
        <w:rPr>
          <w:rFonts w:hint="eastAsia"/>
        </w:rPr>
        <w:t>полифенольной</w:t>
      </w:r>
      <w:r>
        <w:t xml:space="preserve"> </w:t>
      </w:r>
      <w:r>
        <w:rPr>
          <w:rFonts w:hint="eastAsia"/>
        </w:rPr>
        <w:t>фракции</w:t>
      </w:r>
    </w:p>
    <w:p w14:paraId="4B5C5B0A" w14:textId="77777777" w:rsidR="0074349C" w:rsidRDefault="0074349C" w:rsidP="0074349C"/>
    <w:p w14:paraId="311D7B0E" w14:textId="77777777" w:rsidR="0074349C" w:rsidRDefault="0074349C" w:rsidP="0074349C">
      <w:r>
        <w:t xml:space="preserve">4.3.2 </w:t>
      </w:r>
      <w:r>
        <w:rPr>
          <w:rFonts w:hint="eastAsia"/>
        </w:rPr>
        <w:t>Характеристика</w:t>
      </w:r>
      <w:r>
        <w:t xml:space="preserve"> </w:t>
      </w:r>
      <w:r>
        <w:rPr>
          <w:rFonts w:hint="eastAsia"/>
        </w:rPr>
        <w:t>полифенольных</w:t>
      </w:r>
      <w:r>
        <w:t xml:space="preserve"> </w:t>
      </w:r>
      <w:r>
        <w:rPr>
          <w:rFonts w:hint="eastAsia"/>
        </w:rPr>
        <w:t>подфракций</w:t>
      </w:r>
    </w:p>
    <w:p w14:paraId="53069B8E" w14:textId="77777777" w:rsidR="0074349C" w:rsidRDefault="0074349C" w:rsidP="0074349C"/>
    <w:p w14:paraId="3F8A7DC3" w14:textId="77777777" w:rsidR="0074349C" w:rsidRDefault="0074349C" w:rsidP="0074349C">
      <w:r>
        <w:t xml:space="preserve">4.3.3 </w:t>
      </w:r>
      <w:r>
        <w:rPr>
          <w:rFonts w:hint="eastAsia"/>
        </w:rPr>
        <w:t>Взаимосвязь</w:t>
      </w:r>
      <w:r>
        <w:t xml:space="preserve"> </w:t>
      </w:r>
      <w:r>
        <w:rPr>
          <w:rFonts w:hint="eastAsia"/>
        </w:rPr>
        <w:t>молекулярной</w:t>
      </w:r>
      <w:r>
        <w:t xml:space="preserve"> </w:t>
      </w:r>
      <w:r>
        <w:rPr>
          <w:rFonts w:hint="eastAsia"/>
        </w:rPr>
        <w:t>массы</w:t>
      </w:r>
      <w:r>
        <w:t xml:space="preserve"> </w:t>
      </w:r>
      <w:r>
        <w:rPr>
          <w:rFonts w:hint="eastAsia"/>
        </w:rPr>
        <w:t>и</w:t>
      </w:r>
      <w:r>
        <w:t xml:space="preserve"> </w:t>
      </w:r>
      <w:r>
        <w:rPr>
          <w:rFonts w:hint="eastAsia"/>
        </w:rPr>
        <w:t>антиоксидантной</w:t>
      </w:r>
    </w:p>
    <w:p w14:paraId="3F078040" w14:textId="77777777" w:rsidR="0074349C" w:rsidRDefault="0074349C" w:rsidP="0074349C"/>
    <w:p w14:paraId="1DCFEBFF" w14:textId="77777777" w:rsidR="0074349C" w:rsidRDefault="0074349C" w:rsidP="0074349C">
      <w:r>
        <w:rPr>
          <w:rFonts w:hint="eastAsia"/>
        </w:rPr>
        <w:t>активности</w:t>
      </w:r>
      <w:r>
        <w:t xml:space="preserve"> </w:t>
      </w:r>
      <w:r>
        <w:rPr>
          <w:rFonts w:hint="eastAsia"/>
        </w:rPr>
        <w:t>полифенолов</w:t>
      </w:r>
    </w:p>
    <w:p w14:paraId="4C9D59D2" w14:textId="77777777" w:rsidR="0074349C" w:rsidRDefault="0074349C" w:rsidP="0074349C"/>
    <w:p w14:paraId="4B8BB25E" w14:textId="77777777" w:rsidR="0074349C" w:rsidRDefault="0074349C" w:rsidP="0074349C">
      <w:r>
        <w:t xml:space="preserve">4.4 </w:t>
      </w:r>
      <w:r>
        <w:rPr>
          <w:rFonts w:hint="eastAsia"/>
        </w:rPr>
        <w:t>Медико</w:t>
      </w:r>
      <w:r>
        <w:t>-</w:t>
      </w:r>
      <w:r>
        <w:rPr>
          <w:rFonts w:hint="eastAsia"/>
        </w:rPr>
        <w:t>биологическая</w:t>
      </w:r>
      <w:r>
        <w:t xml:space="preserve"> </w:t>
      </w:r>
      <w:r>
        <w:rPr>
          <w:rFonts w:hint="eastAsia"/>
        </w:rPr>
        <w:t>характеристика</w:t>
      </w:r>
      <w:r>
        <w:t xml:space="preserve"> </w:t>
      </w:r>
      <w:r>
        <w:rPr>
          <w:rFonts w:hint="eastAsia"/>
        </w:rPr>
        <w:t>полифенольных</w:t>
      </w:r>
    </w:p>
    <w:p w14:paraId="49469B43" w14:textId="77777777" w:rsidR="0074349C" w:rsidRDefault="0074349C" w:rsidP="0074349C"/>
    <w:p w14:paraId="34BF2E62" w14:textId="77777777" w:rsidR="0074349C" w:rsidRDefault="0074349C" w:rsidP="0074349C">
      <w:r>
        <w:rPr>
          <w:rFonts w:hint="eastAsia"/>
        </w:rPr>
        <w:t>фракций</w:t>
      </w:r>
    </w:p>
    <w:p w14:paraId="256345A9" w14:textId="77777777" w:rsidR="0074349C" w:rsidRDefault="0074349C" w:rsidP="0074349C"/>
    <w:p w14:paraId="6C7438FC" w14:textId="77777777" w:rsidR="0074349C" w:rsidRDefault="0074349C" w:rsidP="0074349C">
      <w:r>
        <w:rPr>
          <w:rFonts w:hint="eastAsia"/>
        </w:rPr>
        <w:lastRenderedPageBreak/>
        <w:t>ВЫВОДЫ</w:t>
      </w:r>
    </w:p>
    <w:p w14:paraId="41BB1E86" w14:textId="77777777" w:rsidR="0074349C" w:rsidRDefault="0074349C" w:rsidP="0074349C"/>
    <w:p w14:paraId="428EC1A3" w14:textId="77777777" w:rsidR="0074349C" w:rsidRDefault="0074349C" w:rsidP="0074349C">
      <w:r>
        <w:rPr>
          <w:rFonts w:hint="eastAsia"/>
        </w:rPr>
        <w:t>СПИСОК</w:t>
      </w:r>
      <w:r>
        <w:t xml:space="preserve"> </w:t>
      </w:r>
      <w:r>
        <w:rPr>
          <w:rFonts w:hint="eastAsia"/>
        </w:rPr>
        <w:t>ЛИТЕРАТУРЫ</w:t>
      </w:r>
    </w:p>
    <w:p w14:paraId="79A76493" w14:textId="77777777" w:rsidR="0074349C" w:rsidRDefault="0074349C" w:rsidP="0074349C"/>
    <w:p w14:paraId="25CA5DDB" w14:textId="77777777" w:rsidR="0074349C" w:rsidRDefault="0074349C" w:rsidP="0074349C">
      <w:r>
        <w:rPr>
          <w:rFonts w:hint="eastAsia"/>
        </w:rPr>
        <w:t>ОПРЕДЕЛЕНИЯ</w:t>
      </w:r>
      <w:r>
        <w:t xml:space="preserve">, </w:t>
      </w:r>
      <w:r>
        <w:rPr>
          <w:rFonts w:hint="eastAsia"/>
        </w:rPr>
        <w:t>ОБОЗНАЧЕНИЯ</w:t>
      </w:r>
      <w:r>
        <w:t xml:space="preserve"> </w:t>
      </w:r>
      <w:r>
        <w:rPr>
          <w:rFonts w:hint="eastAsia"/>
        </w:rPr>
        <w:t>И</w:t>
      </w:r>
      <w:r>
        <w:t xml:space="preserve"> </w:t>
      </w:r>
      <w:r>
        <w:rPr>
          <w:rFonts w:hint="eastAsia"/>
        </w:rPr>
        <w:t>СОКРАЩЕНИЯ</w:t>
      </w:r>
    </w:p>
    <w:p w14:paraId="5F7F572D" w14:textId="77777777" w:rsidR="0074349C" w:rsidRDefault="0074349C" w:rsidP="0074349C"/>
    <w:p w14:paraId="3340312A" w14:textId="77777777" w:rsidR="0074349C" w:rsidRDefault="0074349C" w:rsidP="0074349C">
      <w:r>
        <w:rPr>
          <w:rFonts w:hint="eastAsia"/>
        </w:rPr>
        <w:t>В</w:t>
      </w:r>
      <w:r>
        <w:t xml:space="preserve"> </w:t>
      </w:r>
      <w:r>
        <w:rPr>
          <w:rFonts w:hint="eastAsia"/>
        </w:rPr>
        <w:t>настоящем</w:t>
      </w:r>
      <w:r>
        <w:t xml:space="preserve"> </w:t>
      </w:r>
      <w:r>
        <w:rPr>
          <w:rFonts w:hint="eastAsia"/>
        </w:rPr>
        <w:t>текстовом</w:t>
      </w:r>
      <w:r>
        <w:t xml:space="preserve"> </w:t>
      </w:r>
      <w:r>
        <w:rPr>
          <w:rFonts w:hint="eastAsia"/>
        </w:rPr>
        <w:t>документе</w:t>
      </w:r>
      <w:r>
        <w:t xml:space="preserve"> </w:t>
      </w:r>
      <w:r>
        <w:rPr>
          <w:rFonts w:hint="eastAsia"/>
        </w:rPr>
        <w:t>применяются</w:t>
      </w:r>
      <w:r>
        <w:t xml:space="preserve"> </w:t>
      </w:r>
      <w:r>
        <w:rPr>
          <w:rFonts w:hint="eastAsia"/>
        </w:rPr>
        <w:t>следующие</w:t>
      </w:r>
      <w:r>
        <w:t xml:space="preserve"> </w:t>
      </w:r>
      <w:r>
        <w:rPr>
          <w:rFonts w:hint="eastAsia"/>
        </w:rPr>
        <w:t>определения</w:t>
      </w:r>
      <w:r>
        <w:t xml:space="preserve">, </w:t>
      </w:r>
      <w:r>
        <w:rPr>
          <w:rFonts w:hint="eastAsia"/>
        </w:rPr>
        <w:t>обозначения</w:t>
      </w:r>
      <w:r>
        <w:t xml:space="preserve"> </w:t>
      </w:r>
      <w:r>
        <w:rPr>
          <w:rFonts w:hint="eastAsia"/>
        </w:rPr>
        <w:t>и</w:t>
      </w:r>
      <w:r>
        <w:t xml:space="preserve"> </w:t>
      </w:r>
      <w:r>
        <w:rPr>
          <w:rFonts w:hint="eastAsia"/>
        </w:rPr>
        <w:t>сокращения</w:t>
      </w:r>
      <w:r>
        <w:t>:</w:t>
      </w:r>
    </w:p>
    <w:p w14:paraId="40AAED9A" w14:textId="77777777" w:rsidR="0074349C" w:rsidRDefault="0074349C" w:rsidP="0074349C"/>
    <w:p w14:paraId="786A0283" w14:textId="77777777" w:rsidR="0074349C" w:rsidRDefault="0074349C" w:rsidP="0074349C">
      <w:r>
        <w:t xml:space="preserve">ESI - electrospray ionization - </w:t>
      </w:r>
      <w:r>
        <w:rPr>
          <w:rFonts w:hint="eastAsia"/>
        </w:rPr>
        <w:t>ионизация</w:t>
      </w:r>
      <w:r>
        <w:t xml:space="preserve"> </w:t>
      </w:r>
      <w:r>
        <w:rPr>
          <w:rFonts w:hint="eastAsia"/>
        </w:rPr>
        <w:t>распылением</w:t>
      </w:r>
      <w:r>
        <w:t xml:space="preserve"> </w:t>
      </w:r>
      <w:r>
        <w:rPr>
          <w:rFonts w:hint="eastAsia"/>
        </w:rPr>
        <w:t>в</w:t>
      </w:r>
      <w:r>
        <w:t xml:space="preserve"> </w:t>
      </w:r>
      <w:r>
        <w:rPr>
          <w:rFonts w:hint="eastAsia"/>
        </w:rPr>
        <w:t>электрическом</w:t>
      </w:r>
      <w:r>
        <w:t xml:space="preserve"> </w:t>
      </w:r>
      <w:r>
        <w:rPr>
          <w:rFonts w:hint="eastAsia"/>
        </w:rPr>
        <w:t>поле</w:t>
      </w:r>
      <w:r>
        <w:t xml:space="preserve"> (</w:t>
      </w:r>
      <w:r>
        <w:rPr>
          <w:rFonts w:hint="eastAsia"/>
        </w:rPr>
        <w:t>электроспрей</w:t>
      </w:r>
      <w:r>
        <w:t>)</w:t>
      </w:r>
    </w:p>
    <w:p w14:paraId="15EF4611" w14:textId="77777777" w:rsidR="0074349C" w:rsidRDefault="0074349C" w:rsidP="0074349C"/>
    <w:p w14:paraId="175FB200" w14:textId="77777777" w:rsidR="0074349C" w:rsidRDefault="0074349C" w:rsidP="0074349C">
      <w:r>
        <w:t xml:space="preserve">FAB - fast atom bombardment - </w:t>
      </w:r>
      <w:r>
        <w:rPr>
          <w:rFonts w:hint="eastAsia"/>
        </w:rPr>
        <w:t>бомбардировка</w:t>
      </w:r>
      <w:r>
        <w:t xml:space="preserve"> </w:t>
      </w:r>
      <w:r>
        <w:rPr>
          <w:rFonts w:hint="eastAsia"/>
        </w:rPr>
        <w:t>быстрыми</w:t>
      </w:r>
      <w:r>
        <w:t xml:space="preserve"> </w:t>
      </w:r>
      <w:r>
        <w:rPr>
          <w:rFonts w:hint="eastAsia"/>
        </w:rPr>
        <w:t>атомами</w:t>
      </w:r>
    </w:p>
    <w:p w14:paraId="4D3C69D7" w14:textId="77777777" w:rsidR="0074349C" w:rsidRDefault="0074349C" w:rsidP="0074349C"/>
    <w:p w14:paraId="21B52DA8" w14:textId="77777777" w:rsidR="0074349C" w:rsidRDefault="0074349C" w:rsidP="0074349C">
      <w:r>
        <w:t xml:space="preserve">TOF - time of flight - </w:t>
      </w:r>
      <w:r>
        <w:rPr>
          <w:rFonts w:hint="eastAsia"/>
        </w:rPr>
        <w:t>времяпролетная</w:t>
      </w:r>
      <w:r>
        <w:t xml:space="preserve"> </w:t>
      </w:r>
      <w:r>
        <w:rPr>
          <w:rFonts w:hint="eastAsia"/>
        </w:rPr>
        <w:t>масс</w:t>
      </w:r>
      <w:r>
        <w:t>-</w:t>
      </w:r>
      <w:r>
        <w:rPr>
          <w:rFonts w:hint="eastAsia"/>
        </w:rPr>
        <w:t>спектрометрия</w:t>
      </w:r>
    </w:p>
    <w:p w14:paraId="3EA5439F" w14:textId="77777777" w:rsidR="0074349C" w:rsidRDefault="0074349C" w:rsidP="0074349C"/>
    <w:p w14:paraId="65201070" w14:textId="77777777" w:rsidR="0074349C" w:rsidRDefault="0074349C" w:rsidP="0074349C">
      <w:r>
        <w:rPr>
          <w:rFonts w:hint="eastAsia"/>
        </w:rPr>
        <w:t>АОА</w:t>
      </w:r>
      <w:r>
        <w:t xml:space="preserve"> - </w:t>
      </w:r>
      <w:r>
        <w:rPr>
          <w:rFonts w:hint="eastAsia"/>
        </w:rPr>
        <w:t>антиоксидантная</w:t>
      </w:r>
      <w:r>
        <w:t xml:space="preserve"> </w:t>
      </w:r>
      <w:r>
        <w:rPr>
          <w:rFonts w:hint="eastAsia"/>
        </w:rPr>
        <w:t>активность</w:t>
      </w:r>
    </w:p>
    <w:p w14:paraId="1A238530" w14:textId="77777777" w:rsidR="0074349C" w:rsidRDefault="0074349C" w:rsidP="0074349C"/>
    <w:p w14:paraId="5FB93683" w14:textId="77777777" w:rsidR="0074349C" w:rsidRDefault="0074349C" w:rsidP="0074349C">
      <w:r>
        <w:rPr>
          <w:rFonts w:hint="eastAsia"/>
        </w:rPr>
        <w:t>А</w:t>
      </w:r>
      <w:r>
        <w:t>.</w:t>
      </w:r>
      <w:r>
        <w:rPr>
          <w:rFonts w:hint="eastAsia"/>
        </w:rPr>
        <w:t>с</w:t>
      </w:r>
      <w:r>
        <w:t>.</w:t>
      </w:r>
      <w:r>
        <w:rPr>
          <w:rFonts w:hint="eastAsia"/>
        </w:rPr>
        <w:t>м</w:t>
      </w:r>
      <w:r>
        <w:t xml:space="preserve">. - </w:t>
      </w:r>
      <w:r>
        <w:rPr>
          <w:rFonts w:hint="eastAsia"/>
        </w:rPr>
        <w:t>абсолютно</w:t>
      </w:r>
      <w:r>
        <w:t xml:space="preserve"> </w:t>
      </w:r>
      <w:r>
        <w:rPr>
          <w:rFonts w:hint="eastAsia"/>
        </w:rPr>
        <w:t>сухая</w:t>
      </w:r>
      <w:r>
        <w:t xml:space="preserve"> </w:t>
      </w:r>
      <w:r>
        <w:rPr>
          <w:rFonts w:hint="eastAsia"/>
        </w:rPr>
        <w:t>масса</w:t>
      </w:r>
    </w:p>
    <w:p w14:paraId="5F6D22A5" w14:textId="77777777" w:rsidR="0074349C" w:rsidRDefault="0074349C" w:rsidP="0074349C"/>
    <w:p w14:paraId="78D6F2B9" w14:textId="77777777" w:rsidR="0074349C" w:rsidRDefault="0074349C" w:rsidP="0074349C">
      <w:r>
        <w:rPr>
          <w:rFonts w:hint="eastAsia"/>
        </w:rPr>
        <w:t>БАВ</w:t>
      </w:r>
      <w:r>
        <w:t xml:space="preserve"> - </w:t>
      </w:r>
      <w:r>
        <w:rPr>
          <w:rFonts w:hint="eastAsia"/>
        </w:rPr>
        <w:t>биологически</w:t>
      </w:r>
      <w:r>
        <w:t xml:space="preserve"> </w:t>
      </w:r>
      <w:r>
        <w:rPr>
          <w:rFonts w:hint="eastAsia"/>
        </w:rPr>
        <w:t>активные</w:t>
      </w:r>
      <w:r>
        <w:t xml:space="preserve"> </w:t>
      </w:r>
      <w:r>
        <w:rPr>
          <w:rFonts w:hint="eastAsia"/>
        </w:rPr>
        <w:t>вещества</w:t>
      </w:r>
    </w:p>
    <w:p w14:paraId="692A9ACA" w14:textId="77777777" w:rsidR="0074349C" w:rsidRDefault="0074349C" w:rsidP="0074349C"/>
    <w:p w14:paraId="228133B1" w14:textId="77777777" w:rsidR="0074349C" w:rsidRDefault="0074349C" w:rsidP="0074349C">
      <w:r>
        <w:rPr>
          <w:rFonts w:hint="eastAsia"/>
        </w:rPr>
        <w:t>ВИЧ</w:t>
      </w:r>
      <w:r>
        <w:t xml:space="preserve"> - </w:t>
      </w:r>
      <w:r>
        <w:rPr>
          <w:rFonts w:hint="eastAsia"/>
        </w:rPr>
        <w:t>вирус</w:t>
      </w:r>
      <w:r>
        <w:t xml:space="preserve"> </w:t>
      </w:r>
      <w:r>
        <w:rPr>
          <w:rFonts w:hint="eastAsia"/>
        </w:rPr>
        <w:t>иммунодефицита</w:t>
      </w:r>
      <w:r>
        <w:t xml:space="preserve"> </w:t>
      </w:r>
      <w:r>
        <w:rPr>
          <w:rFonts w:hint="eastAsia"/>
        </w:rPr>
        <w:t>человека</w:t>
      </w:r>
    </w:p>
    <w:p w14:paraId="51A8CDE3" w14:textId="77777777" w:rsidR="0074349C" w:rsidRDefault="0074349C" w:rsidP="0074349C"/>
    <w:p w14:paraId="53EF6D55" w14:textId="77777777" w:rsidR="0074349C" w:rsidRDefault="0074349C" w:rsidP="0074349C">
      <w:r>
        <w:rPr>
          <w:rFonts w:hint="eastAsia"/>
        </w:rPr>
        <w:t>ВЭЖХ</w:t>
      </w:r>
      <w:r>
        <w:t xml:space="preserve"> - </w:t>
      </w:r>
      <w:r>
        <w:rPr>
          <w:rFonts w:hint="eastAsia"/>
        </w:rPr>
        <w:t>высокоэффективная</w:t>
      </w:r>
      <w:r>
        <w:t xml:space="preserve"> </w:t>
      </w:r>
      <w:r>
        <w:rPr>
          <w:rFonts w:hint="eastAsia"/>
        </w:rPr>
        <w:t>жидкостная</w:t>
      </w:r>
      <w:r>
        <w:t xml:space="preserve"> </w:t>
      </w:r>
      <w:r>
        <w:rPr>
          <w:rFonts w:hint="eastAsia"/>
        </w:rPr>
        <w:t>хроматография</w:t>
      </w:r>
    </w:p>
    <w:p w14:paraId="234236FD" w14:textId="77777777" w:rsidR="0074349C" w:rsidRDefault="0074349C" w:rsidP="0074349C"/>
    <w:p w14:paraId="3E444AF9" w14:textId="77777777" w:rsidR="0074349C" w:rsidRDefault="0074349C" w:rsidP="0074349C">
      <w:r>
        <w:rPr>
          <w:rFonts w:hint="eastAsia"/>
        </w:rPr>
        <w:t>ДФПГ</w:t>
      </w:r>
      <w:r>
        <w:t xml:space="preserve"> - </w:t>
      </w:r>
      <w:r>
        <w:rPr>
          <w:rFonts w:hint="eastAsia"/>
        </w:rPr>
        <w:t>дифенилпикрилгидразил</w:t>
      </w:r>
    </w:p>
    <w:p w14:paraId="5CFCFBBC" w14:textId="77777777" w:rsidR="0074349C" w:rsidRDefault="0074349C" w:rsidP="0074349C"/>
    <w:p w14:paraId="70524DDC" w14:textId="77777777" w:rsidR="0074349C" w:rsidRDefault="0074349C" w:rsidP="0074349C">
      <w:r>
        <w:rPr>
          <w:rFonts w:hint="eastAsia"/>
        </w:rPr>
        <w:t>ЕОП</w:t>
      </w:r>
      <w:r>
        <w:t xml:space="preserve"> - </w:t>
      </w:r>
      <w:r>
        <w:rPr>
          <w:rFonts w:hint="eastAsia"/>
        </w:rPr>
        <w:t>единицы</w:t>
      </w:r>
      <w:r>
        <w:t xml:space="preserve"> </w:t>
      </w:r>
      <w:r>
        <w:rPr>
          <w:rFonts w:hint="eastAsia"/>
        </w:rPr>
        <w:t>оптической</w:t>
      </w:r>
      <w:r>
        <w:t xml:space="preserve"> </w:t>
      </w:r>
      <w:r>
        <w:rPr>
          <w:rFonts w:hint="eastAsia"/>
        </w:rPr>
        <w:t>плотности</w:t>
      </w:r>
    </w:p>
    <w:p w14:paraId="2081E6B6" w14:textId="77777777" w:rsidR="0074349C" w:rsidRDefault="0074349C" w:rsidP="0074349C"/>
    <w:p w14:paraId="327C9C46" w14:textId="77777777" w:rsidR="0074349C" w:rsidRDefault="0074349C" w:rsidP="0074349C">
      <w:r>
        <w:rPr>
          <w:rFonts w:hint="eastAsia"/>
        </w:rPr>
        <w:lastRenderedPageBreak/>
        <w:t>ЖХ</w:t>
      </w:r>
      <w:r>
        <w:t xml:space="preserve"> - </w:t>
      </w:r>
      <w:r>
        <w:rPr>
          <w:rFonts w:hint="eastAsia"/>
        </w:rPr>
        <w:t>жидкостная</w:t>
      </w:r>
      <w:r>
        <w:t xml:space="preserve"> </w:t>
      </w:r>
      <w:r>
        <w:rPr>
          <w:rFonts w:hint="eastAsia"/>
        </w:rPr>
        <w:t>хроматография</w:t>
      </w:r>
    </w:p>
    <w:p w14:paraId="71840032" w14:textId="77777777" w:rsidR="0074349C" w:rsidRDefault="0074349C" w:rsidP="0074349C"/>
    <w:p w14:paraId="7008650A" w14:textId="77777777" w:rsidR="0074349C" w:rsidRDefault="0074349C" w:rsidP="0074349C">
      <w:r>
        <w:rPr>
          <w:rFonts w:hint="eastAsia"/>
        </w:rPr>
        <w:t>ЖХ</w:t>
      </w:r>
      <w:r>
        <w:t>-</w:t>
      </w:r>
      <w:r>
        <w:rPr>
          <w:rFonts w:hint="eastAsia"/>
        </w:rPr>
        <w:t>МС</w:t>
      </w:r>
      <w:r>
        <w:t xml:space="preserve"> - </w:t>
      </w:r>
      <w:r>
        <w:rPr>
          <w:rFonts w:hint="eastAsia"/>
        </w:rPr>
        <w:t>жидкостная</w:t>
      </w:r>
      <w:r>
        <w:t xml:space="preserve"> </w:t>
      </w:r>
      <w:r>
        <w:rPr>
          <w:rFonts w:hint="eastAsia"/>
        </w:rPr>
        <w:t>хроматография</w:t>
      </w:r>
      <w:r>
        <w:t xml:space="preserve">, </w:t>
      </w:r>
      <w:r>
        <w:rPr>
          <w:rFonts w:hint="eastAsia"/>
        </w:rPr>
        <w:t>объединенная</w:t>
      </w:r>
      <w:r>
        <w:t xml:space="preserve"> </w:t>
      </w:r>
      <w:r>
        <w:rPr>
          <w:rFonts w:hint="eastAsia"/>
        </w:rPr>
        <w:t>с</w:t>
      </w:r>
      <w:r>
        <w:t xml:space="preserve"> </w:t>
      </w:r>
      <w:r>
        <w:rPr>
          <w:rFonts w:hint="eastAsia"/>
        </w:rPr>
        <w:t>масс</w:t>
      </w:r>
      <w:r>
        <w:t xml:space="preserve"> -</w:t>
      </w:r>
      <w:r>
        <w:rPr>
          <w:rFonts w:hint="eastAsia"/>
        </w:rPr>
        <w:t>спектрометрией</w:t>
      </w:r>
    </w:p>
    <w:p w14:paraId="0D19199C" w14:textId="77777777" w:rsidR="0074349C" w:rsidRDefault="0074349C" w:rsidP="0074349C"/>
    <w:p w14:paraId="16F83B95" w14:textId="77777777" w:rsidR="0074349C" w:rsidRDefault="0074349C" w:rsidP="0074349C">
      <w:r>
        <w:rPr>
          <w:rFonts w:hint="eastAsia"/>
        </w:rPr>
        <w:t>ИЖ</w:t>
      </w:r>
      <w:r>
        <w:t xml:space="preserve"> - </w:t>
      </w:r>
      <w:r>
        <w:rPr>
          <w:rFonts w:hint="eastAsia"/>
        </w:rPr>
        <w:t>ионная</w:t>
      </w:r>
      <w:r>
        <w:t xml:space="preserve"> </w:t>
      </w:r>
      <w:r>
        <w:rPr>
          <w:rFonts w:hint="eastAsia"/>
        </w:rPr>
        <w:t>жидкость</w:t>
      </w:r>
    </w:p>
    <w:p w14:paraId="4C1288A9" w14:textId="77777777" w:rsidR="0074349C" w:rsidRDefault="0074349C" w:rsidP="0074349C"/>
    <w:p w14:paraId="7E11AACF" w14:textId="77777777" w:rsidR="0074349C" w:rsidRDefault="0074349C" w:rsidP="0074349C">
      <w:r>
        <w:rPr>
          <w:rFonts w:hint="eastAsia"/>
        </w:rPr>
        <w:t>МАЛДИ</w:t>
      </w:r>
      <w:r>
        <w:t xml:space="preserve"> - </w:t>
      </w:r>
      <w:r>
        <w:rPr>
          <w:rFonts w:hint="eastAsia"/>
        </w:rPr>
        <w:t>матрично</w:t>
      </w:r>
      <w:r>
        <w:t>-</w:t>
      </w:r>
      <w:r>
        <w:rPr>
          <w:rFonts w:hint="eastAsia"/>
        </w:rPr>
        <w:t>активированная</w:t>
      </w:r>
      <w:r>
        <w:t xml:space="preserve"> </w:t>
      </w:r>
      <w:r>
        <w:rPr>
          <w:rFonts w:hint="eastAsia"/>
        </w:rPr>
        <w:t>лазерная</w:t>
      </w:r>
      <w:r>
        <w:t xml:space="preserve"> </w:t>
      </w:r>
      <w:r>
        <w:rPr>
          <w:rFonts w:hint="eastAsia"/>
        </w:rPr>
        <w:t>десорбция</w:t>
      </w:r>
      <w:r>
        <w:t>/</w:t>
      </w:r>
      <w:r>
        <w:rPr>
          <w:rFonts w:hint="eastAsia"/>
        </w:rPr>
        <w:t>ионизация</w:t>
      </w:r>
    </w:p>
    <w:p w14:paraId="06D2CB3A" w14:textId="77777777" w:rsidR="0074349C" w:rsidRDefault="0074349C" w:rsidP="0074349C"/>
    <w:p w14:paraId="5FCB25A4" w14:textId="77777777" w:rsidR="0074349C" w:rsidRDefault="0074349C" w:rsidP="0074349C">
      <w:r>
        <w:rPr>
          <w:rFonts w:hint="eastAsia"/>
        </w:rPr>
        <w:t>МС</w:t>
      </w:r>
      <w:r>
        <w:t xml:space="preserve"> - </w:t>
      </w:r>
      <w:r>
        <w:rPr>
          <w:rFonts w:hint="eastAsia"/>
        </w:rPr>
        <w:t>масс</w:t>
      </w:r>
      <w:r>
        <w:t>-</w:t>
      </w:r>
      <w:r>
        <w:rPr>
          <w:rFonts w:hint="eastAsia"/>
        </w:rPr>
        <w:t>спектрометрия</w:t>
      </w:r>
    </w:p>
    <w:p w14:paraId="0F6FFFEA" w14:textId="77777777" w:rsidR="0074349C" w:rsidRDefault="0074349C" w:rsidP="0074349C"/>
    <w:p w14:paraId="56B966BC" w14:textId="77777777" w:rsidR="0074349C" w:rsidRDefault="0074349C" w:rsidP="0074349C">
      <w:r>
        <w:rPr>
          <w:rFonts w:hint="eastAsia"/>
        </w:rPr>
        <w:t>МС</w:t>
      </w:r>
      <w:r>
        <w:t>/</w:t>
      </w:r>
      <w:r>
        <w:rPr>
          <w:rFonts w:hint="eastAsia"/>
        </w:rPr>
        <w:t>МС</w:t>
      </w:r>
      <w:r>
        <w:t xml:space="preserve"> - </w:t>
      </w:r>
      <w:r>
        <w:rPr>
          <w:rFonts w:hint="eastAsia"/>
        </w:rPr>
        <w:t>тандемная</w:t>
      </w:r>
      <w:r>
        <w:t xml:space="preserve"> </w:t>
      </w:r>
      <w:r>
        <w:rPr>
          <w:rFonts w:hint="eastAsia"/>
        </w:rPr>
        <w:t>масс</w:t>
      </w:r>
      <w:r>
        <w:t>-</w:t>
      </w:r>
      <w:r>
        <w:rPr>
          <w:rFonts w:hint="eastAsia"/>
        </w:rPr>
        <w:t>спектрометрия</w:t>
      </w:r>
    </w:p>
    <w:p w14:paraId="21A71304" w14:textId="77777777" w:rsidR="0074349C" w:rsidRDefault="0074349C" w:rsidP="0074349C"/>
    <w:p w14:paraId="21913654" w14:textId="77777777" w:rsidR="0074349C" w:rsidRDefault="0074349C" w:rsidP="0074349C">
      <w:r>
        <w:rPr>
          <w:rFonts w:hint="eastAsia"/>
        </w:rPr>
        <w:t>НМС</w:t>
      </w:r>
      <w:r>
        <w:t xml:space="preserve"> - </w:t>
      </w:r>
      <w:r>
        <w:rPr>
          <w:rFonts w:hint="eastAsia"/>
        </w:rPr>
        <w:t>низкомолекулярные</w:t>
      </w:r>
      <w:r>
        <w:t xml:space="preserve"> </w:t>
      </w:r>
      <w:r>
        <w:rPr>
          <w:rFonts w:hint="eastAsia"/>
        </w:rPr>
        <w:t>соединения</w:t>
      </w:r>
    </w:p>
    <w:p w14:paraId="5ADDFEFE" w14:textId="77777777" w:rsidR="0074349C" w:rsidRDefault="0074349C" w:rsidP="0074349C"/>
    <w:p w14:paraId="118C453F" w14:textId="77777777" w:rsidR="0074349C" w:rsidRDefault="0074349C" w:rsidP="0074349C">
      <w:r>
        <w:rPr>
          <w:rFonts w:hint="eastAsia"/>
        </w:rPr>
        <w:t>ПФ</w:t>
      </w:r>
      <w:r>
        <w:t xml:space="preserve"> - </w:t>
      </w:r>
      <w:r>
        <w:rPr>
          <w:rFonts w:hint="eastAsia"/>
        </w:rPr>
        <w:t>полифенолы</w:t>
      </w:r>
    </w:p>
    <w:p w14:paraId="4D4935BD" w14:textId="77777777" w:rsidR="0074349C" w:rsidRDefault="0074349C" w:rsidP="0074349C"/>
    <w:p w14:paraId="7F24BE58" w14:textId="0C9F61D0" w:rsidR="0074349C" w:rsidRPr="0074349C" w:rsidRDefault="0074349C" w:rsidP="0074349C">
      <w:r>
        <w:rPr>
          <w:rFonts w:hint="eastAsia"/>
        </w:rPr>
        <w:t>СКФЭ</w:t>
      </w:r>
      <w:r>
        <w:t xml:space="preserve"> - </w:t>
      </w:r>
      <w:r>
        <w:rPr>
          <w:rFonts w:hint="eastAsia"/>
        </w:rPr>
        <w:t>сверхкритическая</w:t>
      </w:r>
      <w:r>
        <w:t xml:space="preserve"> </w:t>
      </w:r>
      <w:r>
        <w:rPr>
          <w:rFonts w:hint="eastAsia"/>
        </w:rPr>
        <w:t>флюидная</w:t>
      </w:r>
      <w:r>
        <w:t xml:space="preserve"> </w:t>
      </w:r>
      <w:r>
        <w:rPr>
          <w:rFonts w:hint="eastAsia"/>
        </w:rPr>
        <w:t>экстракция</w:t>
      </w:r>
      <w:r>
        <w:t xml:space="preserve"> </w:t>
      </w:r>
      <w:r>
        <w:rPr>
          <w:rFonts w:hint="eastAsia"/>
        </w:rPr>
        <w:t>УФ</w:t>
      </w:r>
      <w:r>
        <w:t>-</w:t>
      </w:r>
      <w:r>
        <w:rPr>
          <w:rFonts w:hint="eastAsia"/>
        </w:rPr>
        <w:t>излучение</w:t>
      </w:r>
      <w:r>
        <w:t xml:space="preserve"> - </w:t>
      </w:r>
      <w:r>
        <w:rPr>
          <w:rFonts w:hint="eastAsia"/>
        </w:rPr>
        <w:t>ультрафиолетовое</w:t>
      </w:r>
      <w:r>
        <w:t xml:space="preserve"> </w:t>
      </w:r>
      <w:r>
        <w:rPr>
          <w:rFonts w:hint="eastAsia"/>
        </w:rPr>
        <w:t>излучение</w:t>
      </w:r>
      <w:r>
        <w:t xml:space="preserve"> </w:t>
      </w:r>
      <w:r>
        <w:rPr>
          <w:rFonts w:hint="eastAsia"/>
        </w:rPr>
        <w:t>ФГЭ</w:t>
      </w:r>
      <w:r>
        <w:t xml:space="preserve"> - </w:t>
      </w:r>
      <w:r>
        <w:rPr>
          <w:rFonts w:hint="eastAsia"/>
        </w:rPr>
        <w:t>флороглюцин</w:t>
      </w:r>
      <w:r>
        <w:t xml:space="preserve"> </w:t>
      </w:r>
      <w:r>
        <w:rPr>
          <w:rFonts w:hint="eastAsia"/>
        </w:rPr>
        <w:t>эквиваленты</w:t>
      </w:r>
      <w:r>
        <w:t xml:space="preserve"> </w:t>
      </w:r>
      <w:r>
        <w:rPr>
          <w:rFonts w:hint="eastAsia"/>
        </w:rPr>
        <w:t>ЯМР</w:t>
      </w:r>
      <w:r>
        <w:t xml:space="preserve"> - </w:t>
      </w:r>
      <w:r>
        <w:rPr>
          <w:rFonts w:hint="eastAsia"/>
        </w:rPr>
        <w:t>ядерно</w:t>
      </w:r>
      <w:r>
        <w:t>-</w:t>
      </w:r>
      <w:r>
        <w:rPr>
          <w:rFonts w:hint="eastAsia"/>
        </w:rPr>
        <w:t>магнитный</w:t>
      </w:r>
      <w:r>
        <w:t xml:space="preserve"> </w:t>
      </w:r>
      <w:r>
        <w:rPr>
          <w:rFonts w:hint="eastAsia"/>
        </w:rPr>
        <w:t>резонанс</w:t>
      </w:r>
    </w:p>
    <w:sectPr w:rsidR="0074349C" w:rsidRPr="0074349C" w:rsidSect="005C05D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2497A" w14:textId="77777777" w:rsidR="005C05DE" w:rsidRDefault="005C05DE">
      <w:pPr>
        <w:spacing w:after="0" w:line="240" w:lineRule="auto"/>
      </w:pPr>
      <w:r>
        <w:separator/>
      </w:r>
    </w:p>
  </w:endnote>
  <w:endnote w:type="continuationSeparator" w:id="0">
    <w:p w14:paraId="476EB65F" w14:textId="77777777" w:rsidR="005C05DE" w:rsidRDefault="005C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05B17" w14:textId="77777777" w:rsidR="005C05DE" w:rsidRDefault="005C05DE"/>
    <w:p w14:paraId="06F37DAA" w14:textId="77777777" w:rsidR="005C05DE" w:rsidRDefault="005C05DE"/>
    <w:p w14:paraId="4628A36C" w14:textId="77777777" w:rsidR="005C05DE" w:rsidRDefault="005C05DE"/>
    <w:p w14:paraId="201236B6" w14:textId="77777777" w:rsidR="005C05DE" w:rsidRDefault="005C05DE"/>
    <w:p w14:paraId="75C99ABD" w14:textId="77777777" w:rsidR="005C05DE" w:rsidRDefault="005C05DE"/>
    <w:p w14:paraId="52422E75" w14:textId="77777777" w:rsidR="005C05DE" w:rsidRDefault="005C05DE"/>
    <w:p w14:paraId="4FFD2AA0" w14:textId="77777777" w:rsidR="005C05DE" w:rsidRDefault="005C05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30AAA5" wp14:editId="1D0F33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7F46F" w14:textId="77777777" w:rsidR="005C05DE" w:rsidRDefault="005C05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30AA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37F46F" w14:textId="77777777" w:rsidR="005C05DE" w:rsidRDefault="005C05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591A16" w14:textId="77777777" w:rsidR="005C05DE" w:rsidRDefault="005C05DE"/>
    <w:p w14:paraId="7B4A8F49" w14:textId="77777777" w:rsidR="005C05DE" w:rsidRDefault="005C05DE"/>
    <w:p w14:paraId="7667E6CA" w14:textId="77777777" w:rsidR="005C05DE" w:rsidRDefault="005C05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24E755" wp14:editId="01CBA1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2373C" w14:textId="77777777" w:rsidR="005C05DE" w:rsidRDefault="005C05DE"/>
                          <w:p w14:paraId="13CE030B" w14:textId="77777777" w:rsidR="005C05DE" w:rsidRDefault="005C05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24E7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C2373C" w14:textId="77777777" w:rsidR="005C05DE" w:rsidRDefault="005C05DE"/>
                    <w:p w14:paraId="13CE030B" w14:textId="77777777" w:rsidR="005C05DE" w:rsidRDefault="005C05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0DDC94" w14:textId="77777777" w:rsidR="005C05DE" w:rsidRDefault="005C05DE"/>
    <w:p w14:paraId="2DD3E3B9" w14:textId="77777777" w:rsidR="005C05DE" w:rsidRDefault="005C05DE">
      <w:pPr>
        <w:rPr>
          <w:sz w:val="2"/>
          <w:szCs w:val="2"/>
        </w:rPr>
      </w:pPr>
    </w:p>
    <w:p w14:paraId="34D3EE66" w14:textId="77777777" w:rsidR="005C05DE" w:rsidRDefault="005C05DE"/>
    <w:p w14:paraId="416D8FC1" w14:textId="77777777" w:rsidR="005C05DE" w:rsidRDefault="005C05DE">
      <w:pPr>
        <w:spacing w:after="0" w:line="240" w:lineRule="auto"/>
      </w:pPr>
    </w:p>
  </w:footnote>
  <w:footnote w:type="continuationSeparator" w:id="0">
    <w:p w14:paraId="5ED953A3" w14:textId="77777777" w:rsidR="005C05DE" w:rsidRDefault="005C0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D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23710</TotalTime>
  <Pages>8</Pages>
  <Words>708</Words>
  <Characters>4041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3015</cp:revision>
  <cp:lastPrinted>2009-02-06T05:36:00Z</cp:lastPrinted>
  <dcterms:created xsi:type="dcterms:W3CDTF">2024-01-07T13:43:00Z</dcterms:created>
  <dcterms:modified xsi:type="dcterms:W3CDTF">2024-02-15T21:43:00Z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