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6D8" w:rsidRDefault="008F56D8" w:rsidP="008F56D8">
      <w:pPr>
        <w:rPr>
          <w:lang w:eastAsia="ru-RU"/>
        </w:rPr>
      </w:pPr>
      <w:r>
        <w:rPr>
          <w:rFonts w:hint="eastAsia"/>
          <w:lang w:eastAsia="ru-RU"/>
        </w:rPr>
        <w:t>ЗМІСТ</w:t>
      </w:r>
    </w:p>
    <w:p w:rsidR="008F56D8" w:rsidRDefault="008F56D8" w:rsidP="008F56D8">
      <w:pPr>
        <w:rPr>
          <w:lang w:eastAsia="ru-RU"/>
        </w:rPr>
      </w:pPr>
      <w:r>
        <w:rPr>
          <w:rFonts w:hint="eastAsia"/>
          <w:lang w:eastAsia="ru-RU"/>
        </w:rPr>
        <w:t>ВСТУП</w:t>
      </w:r>
      <w:r>
        <w:rPr>
          <w:lang w:eastAsia="ru-RU"/>
        </w:rPr>
        <w:t></w:t>
      </w:r>
      <w:r>
        <w:rPr>
          <w:lang w:eastAsia="ru-RU"/>
        </w:rPr>
        <w:t></w:t>
      </w:r>
    </w:p>
    <w:p w:rsidR="008F56D8" w:rsidRDefault="008F56D8" w:rsidP="008F56D8">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ТРАНСФОРМАЦІЯ</w:t>
      </w:r>
      <w:r>
        <w:rPr>
          <w:lang w:eastAsia="ru-RU"/>
        </w:rPr>
        <w:t></w:t>
      </w:r>
      <w:r>
        <w:rPr>
          <w:rFonts w:hint="eastAsia"/>
          <w:lang w:eastAsia="ru-RU"/>
        </w:rPr>
        <w:t>КОНТРОЛЬНОГО</w:t>
      </w:r>
      <w:r>
        <w:rPr>
          <w:lang w:eastAsia="ru-RU"/>
        </w:rPr>
        <w:t></w:t>
      </w:r>
      <w:r>
        <w:rPr>
          <w:rFonts w:hint="eastAsia"/>
          <w:lang w:eastAsia="ru-RU"/>
        </w:rPr>
        <w:t>СЕРЕДОВИЩА</w:t>
      </w:r>
      <w:r>
        <w:rPr>
          <w:lang w:eastAsia="ru-RU"/>
        </w:rPr>
        <w:t></w:t>
      </w:r>
      <w:r>
        <w:rPr>
          <w:rFonts w:hint="eastAsia"/>
          <w:lang w:eastAsia="ru-RU"/>
        </w:rPr>
        <w:t>УКРАЇНИ</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змін</w:t>
      </w:r>
      <w:r>
        <w:rPr>
          <w:lang w:eastAsia="ru-RU"/>
        </w:rPr>
        <w:t></w:t>
      </w:r>
      <w:r>
        <w:rPr>
          <w:rFonts w:hint="eastAsia"/>
          <w:lang w:eastAsia="ru-RU"/>
        </w:rPr>
        <w:t>складових</w:t>
      </w:r>
      <w:r>
        <w:rPr>
          <w:lang w:eastAsia="ru-RU"/>
        </w:rPr>
        <w:t></w:t>
      </w:r>
      <w:r>
        <w:rPr>
          <w:rFonts w:hint="eastAsia"/>
          <w:lang w:eastAsia="ru-RU"/>
        </w:rPr>
        <w:t>контрольного</w:t>
      </w:r>
      <w:r>
        <w:rPr>
          <w:lang w:eastAsia="ru-RU"/>
        </w:rPr>
        <w:t></w:t>
      </w:r>
      <w:r>
        <w:rPr>
          <w:rFonts w:hint="eastAsia"/>
          <w:lang w:eastAsia="ru-RU"/>
        </w:rPr>
        <w:t>середовища</w:t>
      </w:r>
      <w:r>
        <w:rPr>
          <w:lang w:eastAsia="ru-RU"/>
        </w:rPr>
        <w:t></w:t>
      </w:r>
      <w:r>
        <w:rPr>
          <w:rFonts w:hint="eastAsia"/>
          <w:lang w:eastAsia="ru-RU"/>
        </w:rPr>
        <w:t>на</w:t>
      </w:r>
      <w:r>
        <w:rPr>
          <w:lang w:eastAsia="ru-RU"/>
        </w:rPr>
        <w:t></w:t>
      </w:r>
      <w:r>
        <w:rPr>
          <w:rFonts w:hint="eastAsia"/>
          <w:lang w:eastAsia="ru-RU"/>
        </w:rPr>
        <w:t>макро</w:t>
      </w:r>
      <w:r>
        <w:rPr>
          <w:lang w:eastAsia="ru-RU"/>
        </w:rPr>
        <w:t></w:t>
      </w:r>
      <w:r>
        <w:rPr>
          <w:rFonts w:hint="eastAsia"/>
          <w:lang w:eastAsia="ru-RU"/>
        </w:rPr>
        <w:t>рівні</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Зміни</w:t>
      </w:r>
      <w:r>
        <w:rPr>
          <w:lang w:eastAsia="ru-RU"/>
        </w:rPr>
        <w:t></w:t>
      </w:r>
      <w:r>
        <w:rPr>
          <w:rFonts w:hint="eastAsia"/>
          <w:lang w:eastAsia="ru-RU"/>
        </w:rPr>
        <w:t>середовища</w:t>
      </w:r>
      <w:r>
        <w:rPr>
          <w:lang w:eastAsia="ru-RU"/>
        </w:rPr>
        <w:t></w:t>
      </w:r>
      <w:r>
        <w:rPr>
          <w:rFonts w:hint="eastAsia"/>
          <w:lang w:eastAsia="ru-RU"/>
        </w:rPr>
        <w:t>контролю</w:t>
      </w:r>
      <w:r>
        <w:rPr>
          <w:lang w:eastAsia="ru-RU"/>
        </w:rPr>
        <w:t></w:t>
      </w:r>
      <w:r>
        <w:rPr>
          <w:rFonts w:hint="eastAsia"/>
          <w:lang w:eastAsia="ru-RU"/>
        </w:rPr>
        <w:t>на</w:t>
      </w:r>
      <w:r>
        <w:rPr>
          <w:lang w:eastAsia="ru-RU"/>
        </w:rPr>
        <w:t></w:t>
      </w:r>
      <w:r>
        <w:rPr>
          <w:rFonts w:hint="eastAsia"/>
          <w:lang w:eastAsia="ru-RU"/>
        </w:rPr>
        <w:t>мікро</w:t>
      </w:r>
      <w:r>
        <w:rPr>
          <w:lang w:eastAsia="ru-RU"/>
        </w:rPr>
        <w:t></w:t>
      </w:r>
      <w:r>
        <w:rPr>
          <w:rFonts w:hint="eastAsia"/>
          <w:lang w:eastAsia="ru-RU"/>
        </w:rPr>
        <w:t>рівні</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Сучасний</w:t>
      </w:r>
      <w:r>
        <w:rPr>
          <w:lang w:eastAsia="ru-RU"/>
        </w:rPr>
        <w:t></w:t>
      </w:r>
      <w:r>
        <w:rPr>
          <w:rFonts w:hint="eastAsia"/>
          <w:lang w:eastAsia="ru-RU"/>
        </w:rPr>
        <w:t>стан</w:t>
      </w:r>
      <w:r>
        <w:rPr>
          <w:lang w:eastAsia="ru-RU"/>
        </w:rPr>
        <w:t></w:t>
      </w:r>
      <w:r>
        <w:rPr>
          <w:rFonts w:hint="eastAsia"/>
          <w:lang w:eastAsia="ru-RU"/>
        </w:rPr>
        <w:t>та</w:t>
      </w:r>
      <w:r>
        <w:rPr>
          <w:lang w:eastAsia="ru-RU"/>
        </w:rPr>
        <w:t></w:t>
      </w:r>
      <w:r>
        <w:rPr>
          <w:rFonts w:hint="eastAsia"/>
          <w:lang w:eastAsia="ru-RU"/>
        </w:rPr>
        <w:t>вектори</w:t>
      </w:r>
      <w:r>
        <w:rPr>
          <w:lang w:eastAsia="ru-RU"/>
        </w:rPr>
        <w:t></w:t>
      </w:r>
      <w:r>
        <w:rPr>
          <w:rFonts w:hint="eastAsia"/>
          <w:lang w:eastAsia="ru-RU"/>
        </w:rPr>
        <w:t>змін</w:t>
      </w:r>
      <w:r>
        <w:rPr>
          <w:lang w:eastAsia="ru-RU"/>
        </w:rPr>
        <w:t></w:t>
      </w:r>
      <w:r>
        <w:rPr>
          <w:rFonts w:hint="eastAsia"/>
          <w:lang w:eastAsia="ru-RU"/>
        </w:rPr>
        <w:t>контрольного</w:t>
      </w:r>
      <w:r>
        <w:rPr>
          <w:lang w:eastAsia="ru-RU"/>
        </w:rPr>
        <w:t></w:t>
      </w:r>
      <w:r>
        <w:rPr>
          <w:rFonts w:hint="eastAsia"/>
          <w:lang w:eastAsia="ru-RU"/>
        </w:rPr>
        <w:t>середовища</w:t>
      </w:r>
      <w:r>
        <w:rPr>
          <w:lang w:eastAsia="ru-RU"/>
        </w:rPr>
        <w:t></w:t>
      </w:r>
      <w:r>
        <w:rPr>
          <w:rFonts w:hint="eastAsia"/>
          <w:lang w:eastAsia="ru-RU"/>
        </w:rPr>
        <w:t>в</w:t>
      </w:r>
      <w:r>
        <w:rPr>
          <w:lang w:eastAsia="ru-RU"/>
        </w:rPr>
        <w:t></w:t>
      </w:r>
      <w:r>
        <w:rPr>
          <w:rFonts w:hint="eastAsia"/>
          <w:lang w:eastAsia="ru-RU"/>
        </w:rPr>
        <w:t>Україні</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Висновки</w:t>
      </w:r>
      <w:r>
        <w:rPr>
          <w:lang w:eastAsia="ru-RU"/>
        </w:rPr>
        <w:t></w:t>
      </w:r>
      <w:r>
        <w:rPr>
          <w:rFonts w:hint="eastAsia"/>
          <w:lang w:eastAsia="ru-RU"/>
        </w:rPr>
        <w:t>по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МЕТОДОЛОГІЯ</w:t>
      </w:r>
      <w:r>
        <w:rPr>
          <w:lang w:eastAsia="ru-RU"/>
        </w:rPr>
        <w:t></w:t>
      </w:r>
      <w:r>
        <w:rPr>
          <w:rFonts w:hint="eastAsia"/>
          <w:lang w:eastAsia="ru-RU"/>
        </w:rPr>
        <w:t>ТА</w:t>
      </w:r>
      <w:r>
        <w:rPr>
          <w:lang w:eastAsia="ru-RU"/>
        </w:rPr>
        <w:t></w:t>
      </w:r>
      <w:r>
        <w:rPr>
          <w:rFonts w:hint="eastAsia"/>
          <w:lang w:eastAsia="ru-RU"/>
        </w:rPr>
        <w:t>ОРГАНІЗАЦІЯ</w:t>
      </w:r>
      <w:r>
        <w:rPr>
          <w:lang w:eastAsia="ru-RU"/>
        </w:rPr>
        <w:t></w:t>
      </w:r>
      <w:r>
        <w:rPr>
          <w:rFonts w:hint="eastAsia"/>
          <w:lang w:eastAsia="ru-RU"/>
        </w:rPr>
        <w:t>АУДИТОРСЬКОЇ</w:t>
      </w:r>
      <w:r>
        <w:rPr>
          <w:lang w:eastAsia="ru-RU"/>
        </w:rPr>
        <w:t></w:t>
      </w:r>
      <w:r>
        <w:rPr>
          <w:rFonts w:hint="eastAsia"/>
          <w:lang w:eastAsia="ru-RU"/>
        </w:rPr>
        <w:t>ДІЯЛЬНОСТІ</w:t>
      </w:r>
      <w:proofErr w:type="gramStart"/>
      <w:r>
        <w:rPr>
          <w:lang w:eastAsia="ru-RU"/>
        </w:rPr>
        <w:t></w:t>
      </w:r>
      <w:r>
        <w:rPr>
          <w:rFonts w:hint="eastAsia"/>
          <w:lang w:eastAsia="ru-RU"/>
        </w:rPr>
        <w:t>У</w:t>
      </w:r>
      <w:proofErr w:type="gramEnd"/>
      <w:r>
        <w:rPr>
          <w:lang w:eastAsia="ru-RU"/>
        </w:rPr>
        <w:t></w:t>
      </w:r>
      <w:r>
        <w:rPr>
          <w:rFonts w:hint="eastAsia"/>
          <w:lang w:eastAsia="ru-RU"/>
        </w:rPr>
        <w:t>ПОСТТОТАЛІТАРНІЙ</w:t>
      </w:r>
      <w:r>
        <w:rPr>
          <w:lang w:eastAsia="ru-RU"/>
        </w:rPr>
        <w:t></w:t>
      </w:r>
      <w:r>
        <w:rPr>
          <w:rFonts w:hint="eastAsia"/>
          <w:lang w:eastAsia="ru-RU"/>
        </w:rPr>
        <w:t>СИСТЕМІ</w:t>
      </w:r>
      <w:r>
        <w:rPr>
          <w:lang w:eastAsia="ru-RU"/>
        </w:rPr>
        <w:t></w:t>
      </w:r>
      <w:r>
        <w:rPr>
          <w:rFonts w:hint="eastAsia"/>
          <w:lang w:eastAsia="ru-RU"/>
        </w:rPr>
        <w:t>КОНТРОЛЮ</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Методологічні</w:t>
      </w:r>
      <w:r>
        <w:rPr>
          <w:lang w:eastAsia="ru-RU"/>
        </w:rPr>
        <w:t></w:t>
      </w:r>
      <w:r>
        <w:rPr>
          <w:rFonts w:hint="eastAsia"/>
          <w:lang w:eastAsia="ru-RU"/>
        </w:rPr>
        <w:t>засади</w:t>
      </w:r>
      <w:r>
        <w:rPr>
          <w:lang w:eastAsia="ru-RU"/>
        </w:rPr>
        <w:t></w:t>
      </w:r>
      <w:r>
        <w:rPr>
          <w:rFonts w:hint="eastAsia"/>
          <w:lang w:eastAsia="ru-RU"/>
        </w:rPr>
        <w:t>професійного</w:t>
      </w:r>
      <w:r>
        <w:rPr>
          <w:lang w:eastAsia="ru-RU"/>
        </w:rPr>
        <w:t></w:t>
      </w:r>
      <w:r>
        <w:rPr>
          <w:rFonts w:hint="eastAsia"/>
          <w:lang w:eastAsia="ru-RU"/>
        </w:rPr>
        <w:t>аудиту</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розвитку</w:t>
      </w:r>
      <w:r>
        <w:rPr>
          <w:lang w:eastAsia="ru-RU"/>
        </w:rPr>
        <w:t></w:t>
      </w:r>
      <w:r>
        <w:rPr>
          <w:rFonts w:hint="eastAsia"/>
          <w:lang w:eastAsia="ru-RU"/>
        </w:rPr>
        <w:t>організації</w:t>
      </w:r>
      <w:r>
        <w:rPr>
          <w:lang w:eastAsia="ru-RU"/>
        </w:rPr>
        <w:t></w:t>
      </w:r>
      <w:r>
        <w:rPr>
          <w:rFonts w:hint="eastAsia"/>
          <w:lang w:eastAsia="ru-RU"/>
        </w:rPr>
        <w:t>аудиту</w:t>
      </w:r>
      <w:r>
        <w:rPr>
          <w:lang w:eastAsia="ru-RU"/>
        </w:rPr>
        <w:t></w:t>
      </w:r>
      <w:r>
        <w:rPr>
          <w:rFonts w:hint="eastAsia"/>
          <w:lang w:eastAsia="ru-RU"/>
        </w:rPr>
        <w:t>в</w:t>
      </w:r>
      <w:r>
        <w:rPr>
          <w:lang w:eastAsia="ru-RU"/>
        </w:rPr>
        <w:t></w:t>
      </w:r>
      <w:r>
        <w:rPr>
          <w:rFonts w:hint="eastAsia"/>
          <w:lang w:eastAsia="ru-RU"/>
        </w:rPr>
        <w:t>Україні</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впровадження</w:t>
      </w:r>
      <w:r>
        <w:rPr>
          <w:lang w:eastAsia="ru-RU"/>
        </w:rPr>
        <w:t></w:t>
      </w:r>
      <w:r>
        <w:rPr>
          <w:rFonts w:hint="eastAsia"/>
          <w:lang w:eastAsia="ru-RU"/>
        </w:rPr>
        <w:t>професійної</w:t>
      </w:r>
      <w:r>
        <w:rPr>
          <w:lang w:eastAsia="ru-RU"/>
        </w:rPr>
        <w:t></w:t>
      </w:r>
      <w:r>
        <w:rPr>
          <w:rFonts w:hint="eastAsia"/>
          <w:lang w:eastAsia="ru-RU"/>
        </w:rPr>
        <w:t>етики</w:t>
      </w:r>
      <w:r>
        <w:rPr>
          <w:lang w:eastAsia="ru-RU"/>
        </w:rPr>
        <w:t></w:t>
      </w:r>
      <w:r>
        <w:rPr>
          <w:rFonts w:hint="eastAsia"/>
          <w:lang w:eastAsia="ru-RU"/>
        </w:rPr>
        <w:t>у</w:t>
      </w:r>
      <w:r>
        <w:rPr>
          <w:lang w:eastAsia="ru-RU"/>
        </w:rPr>
        <w:t></w:t>
      </w:r>
      <w:r>
        <w:rPr>
          <w:rFonts w:hint="eastAsia"/>
          <w:lang w:eastAsia="ru-RU"/>
        </w:rPr>
        <w:t>вітчизняну</w:t>
      </w:r>
      <w:r>
        <w:rPr>
          <w:lang w:eastAsia="ru-RU"/>
        </w:rPr>
        <w:t></w:t>
      </w:r>
      <w:r>
        <w:rPr>
          <w:rFonts w:hint="eastAsia"/>
          <w:lang w:eastAsia="ru-RU"/>
        </w:rPr>
        <w:t>практику</w:t>
      </w:r>
      <w:r>
        <w:rPr>
          <w:lang w:eastAsia="ru-RU"/>
        </w:rPr>
        <w:t></w:t>
      </w:r>
      <w:r>
        <w:rPr>
          <w:rFonts w:hint="eastAsia"/>
          <w:lang w:eastAsia="ru-RU"/>
        </w:rPr>
        <w:t>аудиту</w:t>
      </w:r>
      <w:r>
        <w:rPr>
          <w:lang w:eastAsia="ru-RU"/>
        </w:rPr>
        <w:t></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Аудит</w:t>
      </w:r>
      <w:r>
        <w:rPr>
          <w:lang w:eastAsia="ru-RU"/>
        </w:rPr>
        <w:t></w:t>
      </w:r>
      <w:r>
        <w:rPr>
          <w:rFonts w:hint="eastAsia"/>
          <w:lang w:eastAsia="ru-RU"/>
        </w:rPr>
        <w:t>та</w:t>
      </w:r>
      <w:r>
        <w:rPr>
          <w:lang w:eastAsia="ru-RU"/>
        </w:rPr>
        <w:t></w:t>
      </w:r>
      <w:r>
        <w:rPr>
          <w:rFonts w:hint="eastAsia"/>
          <w:lang w:eastAsia="ru-RU"/>
        </w:rPr>
        <w:t>генезис</w:t>
      </w:r>
      <w:r>
        <w:rPr>
          <w:lang w:eastAsia="ru-RU"/>
        </w:rPr>
        <w:t></w:t>
      </w:r>
      <w:r>
        <w:rPr>
          <w:rFonts w:hint="eastAsia"/>
          <w:lang w:eastAsia="ru-RU"/>
        </w:rPr>
        <w:t>вітчизняної</w:t>
      </w:r>
      <w:r>
        <w:rPr>
          <w:lang w:eastAsia="ru-RU"/>
        </w:rPr>
        <w:t></w:t>
      </w:r>
      <w:r>
        <w:rPr>
          <w:rFonts w:hint="eastAsia"/>
          <w:lang w:eastAsia="ru-RU"/>
        </w:rPr>
        <w:t>наукової</w:t>
      </w:r>
      <w:r>
        <w:rPr>
          <w:lang w:eastAsia="ru-RU"/>
        </w:rPr>
        <w:t></w:t>
      </w:r>
      <w:r>
        <w:rPr>
          <w:rFonts w:hint="eastAsia"/>
          <w:lang w:eastAsia="ru-RU"/>
        </w:rPr>
        <w:t>думки</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Висновки</w:t>
      </w:r>
      <w:r>
        <w:rPr>
          <w:lang w:eastAsia="ru-RU"/>
        </w:rPr>
        <w:t></w:t>
      </w:r>
      <w:r>
        <w:rPr>
          <w:rFonts w:hint="eastAsia"/>
          <w:lang w:eastAsia="ru-RU"/>
        </w:rPr>
        <w:t>по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СТАНУ</w:t>
      </w:r>
      <w:r>
        <w:rPr>
          <w:lang w:eastAsia="ru-RU"/>
        </w:rPr>
        <w:t></w:t>
      </w:r>
      <w:r>
        <w:rPr>
          <w:rFonts w:hint="eastAsia"/>
          <w:lang w:eastAsia="ru-RU"/>
        </w:rPr>
        <w:t>ПРОФЕСІЙНОГО</w:t>
      </w:r>
      <w:r>
        <w:rPr>
          <w:lang w:eastAsia="ru-RU"/>
        </w:rPr>
        <w:t></w:t>
      </w:r>
      <w:r>
        <w:rPr>
          <w:rFonts w:hint="eastAsia"/>
          <w:lang w:eastAsia="ru-RU"/>
        </w:rPr>
        <w:t>АУДИТУ</w:t>
      </w:r>
      <w:proofErr w:type="gramStart"/>
      <w:r>
        <w:rPr>
          <w:lang w:eastAsia="ru-RU"/>
        </w:rPr>
        <w:t></w:t>
      </w:r>
      <w:r>
        <w:rPr>
          <w:rFonts w:hint="eastAsia"/>
          <w:lang w:eastAsia="ru-RU"/>
        </w:rPr>
        <w:t>В</w:t>
      </w:r>
      <w:proofErr w:type="gramEnd"/>
      <w:r>
        <w:rPr>
          <w:lang w:eastAsia="ru-RU"/>
        </w:rPr>
        <w:t></w:t>
      </w:r>
      <w:r>
        <w:rPr>
          <w:rFonts w:hint="eastAsia"/>
          <w:lang w:eastAsia="ru-RU"/>
        </w:rPr>
        <w:t>УКРАЇНІ</w:t>
      </w:r>
      <w:r>
        <w:rPr>
          <w:lang w:eastAsia="ru-RU"/>
        </w:rPr>
        <w:t></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Розвиток</w:t>
      </w:r>
      <w:r>
        <w:rPr>
          <w:lang w:eastAsia="ru-RU"/>
        </w:rPr>
        <w:t></w:t>
      </w:r>
      <w:r>
        <w:rPr>
          <w:rFonts w:hint="eastAsia"/>
          <w:lang w:eastAsia="ru-RU"/>
        </w:rPr>
        <w:t>правового</w:t>
      </w:r>
      <w:r>
        <w:rPr>
          <w:lang w:eastAsia="ru-RU"/>
        </w:rPr>
        <w:t></w:t>
      </w:r>
      <w:r>
        <w:rPr>
          <w:rFonts w:hint="eastAsia"/>
          <w:lang w:eastAsia="ru-RU"/>
        </w:rPr>
        <w:t>поля</w:t>
      </w:r>
      <w:r>
        <w:rPr>
          <w:lang w:eastAsia="ru-RU"/>
        </w:rPr>
        <w:t></w:t>
      </w:r>
      <w:r>
        <w:rPr>
          <w:rFonts w:hint="eastAsia"/>
          <w:lang w:eastAsia="ru-RU"/>
        </w:rPr>
        <w:t>професійного</w:t>
      </w:r>
      <w:r>
        <w:rPr>
          <w:lang w:eastAsia="ru-RU"/>
        </w:rPr>
        <w:t></w:t>
      </w:r>
      <w:r>
        <w:rPr>
          <w:rFonts w:hint="eastAsia"/>
          <w:lang w:eastAsia="ru-RU"/>
        </w:rPr>
        <w:t>аудиту</w:t>
      </w:r>
      <w:r>
        <w:rPr>
          <w:lang w:eastAsia="ru-RU"/>
        </w:rPr>
        <w:t></w:t>
      </w:r>
      <w:r>
        <w:rPr>
          <w:rFonts w:hint="eastAsia"/>
          <w:lang w:eastAsia="ru-RU"/>
        </w:rPr>
        <w:t>в</w:t>
      </w:r>
      <w:r>
        <w:rPr>
          <w:lang w:eastAsia="ru-RU"/>
        </w:rPr>
        <w:t></w:t>
      </w:r>
      <w:r>
        <w:rPr>
          <w:rFonts w:hint="eastAsia"/>
          <w:lang w:eastAsia="ru-RU"/>
        </w:rPr>
        <w:t>Україні</w:t>
      </w:r>
      <w:r>
        <w:rPr>
          <w:lang w:eastAsia="ru-RU"/>
        </w:rPr>
        <w:t></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стану</w:t>
      </w:r>
      <w:r>
        <w:rPr>
          <w:lang w:eastAsia="ru-RU"/>
        </w:rPr>
        <w:t></w:t>
      </w:r>
      <w:r>
        <w:rPr>
          <w:rFonts w:hint="eastAsia"/>
          <w:lang w:eastAsia="ru-RU"/>
        </w:rPr>
        <w:t>ринку</w:t>
      </w:r>
      <w:r>
        <w:rPr>
          <w:lang w:eastAsia="ru-RU"/>
        </w:rPr>
        <w:t></w:t>
      </w:r>
      <w:r>
        <w:rPr>
          <w:rFonts w:hint="eastAsia"/>
          <w:lang w:eastAsia="ru-RU"/>
        </w:rPr>
        <w:t>професійних</w:t>
      </w:r>
      <w:r>
        <w:rPr>
          <w:lang w:eastAsia="ru-RU"/>
        </w:rPr>
        <w:t></w:t>
      </w:r>
      <w:r>
        <w:rPr>
          <w:rFonts w:hint="eastAsia"/>
          <w:lang w:eastAsia="ru-RU"/>
        </w:rPr>
        <w:t>аудиторських</w:t>
      </w:r>
      <w:r>
        <w:rPr>
          <w:lang w:eastAsia="ru-RU"/>
        </w:rPr>
        <w:t></w:t>
      </w:r>
      <w:r>
        <w:rPr>
          <w:rFonts w:hint="eastAsia"/>
          <w:lang w:eastAsia="ru-RU"/>
        </w:rPr>
        <w:t>послуг</w:t>
      </w:r>
      <w:r>
        <w:rPr>
          <w:lang w:eastAsia="ru-RU"/>
        </w:rPr>
        <w:t></w:t>
      </w:r>
      <w:r>
        <w:rPr>
          <w:rFonts w:hint="eastAsia"/>
          <w:lang w:eastAsia="ru-RU"/>
        </w:rPr>
        <w:t>в</w:t>
      </w:r>
      <w:r>
        <w:rPr>
          <w:lang w:eastAsia="ru-RU"/>
        </w:rPr>
        <w:t></w:t>
      </w:r>
      <w:r>
        <w:rPr>
          <w:rFonts w:hint="eastAsia"/>
          <w:lang w:eastAsia="ru-RU"/>
        </w:rPr>
        <w:t>Україні</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Висновки</w:t>
      </w:r>
      <w:r>
        <w:rPr>
          <w:lang w:eastAsia="ru-RU"/>
        </w:rPr>
        <w:t></w:t>
      </w:r>
      <w:r>
        <w:rPr>
          <w:rFonts w:hint="eastAsia"/>
          <w:lang w:eastAsia="ru-RU"/>
        </w:rPr>
        <w:t>по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ВНУТРІШНІЙ</w:t>
      </w:r>
      <w:r>
        <w:rPr>
          <w:lang w:eastAsia="ru-RU"/>
        </w:rPr>
        <w:t></w:t>
      </w:r>
      <w:r>
        <w:rPr>
          <w:rFonts w:hint="eastAsia"/>
          <w:lang w:eastAsia="ru-RU"/>
        </w:rPr>
        <w:t>АУДИТ</w:t>
      </w:r>
      <w:r>
        <w:rPr>
          <w:lang w:eastAsia="ru-RU"/>
        </w:rPr>
        <w:t></w:t>
      </w:r>
      <w:r>
        <w:rPr>
          <w:rFonts w:hint="eastAsia"/>
          <w:lang w:eastAsia="ru-RU"/>
        </w:rPr>
        <w:t>ТА</w:t>
      </w:r>
      <w:r>
        <w:rPr>
          <w:lang w:eastAsia="ru-RU"/>
        </w:rPr>
        <w:t></w:t>
      </w:r>
      <w:r>
        <w:rPr>
          <w:rFonts w:hint="eastAsia"/>
          <w:lang w:eastAsia="ru-RU"/>
        </w:rPr>
        <w:t>ЙОГО</w:t>
      </w:r>
      <w:r>
        <w:rPr>
          <w:lang w:eastAsia="ru-RU"/>
        </w:rPr>
        <w:t></w:t>
      </w:r>
      <w:r>
        <w:rPr>
          <w:rFonts w:hint="eastAsia"/>
          <w:lang w:eastAsia="ru-RU"/>
        </w:rPr>
        <w:t>ПЕРСПЕКТИВИ</w:t>
      </w:r>
      <w:proofErr w:type="gramStart"/>
      <w:r>
        <w:rPr>
          <w:lang w:eastAsia="ru-RU"/>
        </w:rPr>
        <w:t></w:t>
      </w:r>
      <w:r>
        <w:rPr>
          <w:rFonts w:hint="eastAsia"/>
          <w:lang w:eastAsia="ru-RU"/>
        </w:rPr>
        <w:t>В</w:t>
      </w:r>
      <w:proofErr w:type="gramEnd"/>
      <w:r>
        <w:rPr>
          <w:lang w:eastAsia="ru-RU"/>
        </w:rPr>
        <w:t></w:t>
      </w:r>
      <w:r>
        <w:rPr>
          <w:rFonts w:hint="eastAsia"/>
          <w:lang w:eastAsia="ru-RU"/>
        </w:rPr>
        <w:t>УКРАЇНІ</w:t>
      </w:r>
      <w:r>
        <w:rPr>
          <w:lang w:eastAsia="ru-RU"/>
        </w:rPr>
        <w:t></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Внутрішній</w:t>
      </w:r>
      <w:r>
        <w:rPr>
          <w:lang w:eastAsia="ru-RU"/>
        </w:rPr>
        <w:t></w:t>
      </w:r>
      <w:r>
        <w:rPr>
          <w:rFonts w:hint="eastAsia"/>
          <w:lang w:eastAsia="ru-RU"/>
        </w:rPr>
        <w:t>аудит</w:t>
      </w:r>
      <w:r>
        <w:rPr>
          <w:lang w:eastAsia="ru-RU"/>
        </w:rPr>
        <w:t></w:t>
      </w:r>
      <w:r>
        <w:rPr>
          <w:rFonts w:hint="eastAsia"/>
          <w:lang w:eastAsia="ru-RU"/>
        </w:rPr>
        <w:t>в</w:t>
      </w:r>
      <w:r>
        <w:rPr>
          <w:lang w:eastAsia="ru-RU"/>
        </w:rPr>
        <w:t></w:t>
      </w:r>
      <w:r>
        <w:rPr>
          <w:rFonts w:hint="eastAsia"/>
          <w:lang w:eastAsia="ru-RU"/>
        </w:rPr>
        <w:t>системі</w:t>
      </w:r>
      <w:r>
        <w:rPr>
          <w:lang w:eastAsia="ru-RU"/>
        </w:rPr>
        <w:t></w:t>
      </w:r>
      <w:r>
        <w:rPr>
          <w:rFonts w:hint="eastAsia"/>
          <w:lang w:eastAsia="ru-RU"/>
        </w:rPr>
        <w:t>контролю</w:t>
      </w:r>
      <w:r>
        <w:rPr>
          <w:lang w:eastAsia="ru-RU"/>
        </w:rPr>
        <w:t></w:t>
      </w:r>
      <w:r>
        <w:rPr>
          <w:rFonts w:hint="eastAsia"/>
          <w:lang w:eastAsia="ru-RU"/>
        </w:rPr>
        <w:t>підприємства</w:t>
      </w:r>
      <w:r>
        <w:rPr>
          <w:lang w:eastAsia="ru-RU"/>
        </w:rPr>
        <w:t></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Проблеми</w:t>
      </w:r>
      <w:r>
        <w:rPr>
          <w:lang w:eastAsia="ru-RU"/>
        </w:rPr>
        <w:t></w:t>
      </w:r>
      <w:r>
        <w:rPr>
          <w:rFonts w:hint="eastAsia"/>
          <w:lang w:eastAsia="ru-RU"/>
        </w:rPr>
        <w:t>імплементації</w:t>
      </w:r>
      <w:r>
        <w:rPr>
          <w:lang w:eastAsia="ru-RU"/>
        </w:rPr>
        <w:t></w:t>
      </w:r>
      <w:r>
        <w:rPr>
          <w:rFonts w:hint="eastAsia"/>
          <w:lang w:eastAsia="ru-RU"/>
        </w:rPr>
        <w:t>внутрішнього</w:t>
      </w:r>
      <w:r>
        <w:rPr>
          <w:lang w:eastAsia="ru-RU"/>
        </w:rPr>
        <w:t></w:t>
      </w:r>
      <w:r>
        <w:rPr>
          <w:rFonts w:hint="eastAsia"/>
          <w:lang w:eastAsia="ru-RU"/>
        </w:rPr>
        <w:t>аудиту</w:t>
      </w:r>
      <w:r>
        <w:rPr>
          <w:lang w:eastAsia="ru-RU"/>
        </w:rPr>
        <w:t></w:t>
      </w:r>
      <w:r>
        <w:rPr>
          <w:rFonts w:hint="eastAsia"/>
          <w:lang w:eastAsia="ru-RU"/>
        </w:rPr>
        <w:t>в</w:t>
      </w:r>
      <w:r>
        <w:rPr>
          <w:lang w:eastAsia="ru-RU"/>
        </w:rPr>
        <w:t></w:t>
      </w:r>
      <w:r>
        <w:rPr>
          <w:rFonts w:hint="eastAsia"/>
          <w:lang w:eastAsia="ru-RU"/>
        </w:rPr>
        <w:t>практику</w:t>
      </w:r>
      <w:r>
        <w:rPr>
          <w:lang w:eastAsia="ru-RU"/>
        </w:rPr>
        <w:t></w:t>
      </w:r>
      <w:r>
        <w:rPr>
          <w:rFonts w:hint="eastAsia"/>
          <w:lang w:eastAsia="ru-RU"/>
        </w:rPr>
        <w:t>управління</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Висновки</w:t>
      </w:r>
      <w:r>
        <w:rPr>
          <w:lang w:eastAsia="ru-RU"/>
        </w:rPr>
        <w:t></w:t>
      </w:r>
      <w:r>
        <w:rPr>
          <w:rFonts w:hint="eastAsia"/>
          <w:lang w:eastAsia="ru-RU"/>
        </w:rPr>
        <w:t>по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КОНЦЕПТУАЛЬНІ</w:t>
      </w:r>
      <w:r>
        <w:rPr>
          <w:lang w:eastAsia="ru-RU"/>
        </w:rPr>
        <w:t></w:t>
      </w:r>
      <w:r>
        <w:rPr>
          <w:rFonts w:hint="eastAsia"/>
          <w:lang w:eastAsia="ru-RU"/>
        </w:rPr>
        <w:t>ОСНОВИ</w:t>
      </w:r>
      <w:r>
        <w:rPr>
          <w:lang w:eastAsia="ru-RU"/>
        </w:rPr>
        <w:t></w:t>
      </w:r>
      <w:r>
        <w:rPr>
          <w:rFonts w:hint="eastAsia"/>
          <w:lang w:eastAsia="ru-RU"/>
        </w:rPr>
        <w:t>РОЗВИТКУ</w:t>
      </w:r>
      <w:r>
        <w:rPr>
          <w:lang w:eastAsia="ru-RU"/>
        </w:rPr>
        <w:t></w:t>
      </w:r>
      <w:r>
        <w:rPr>
          <w:rFonts w:hint="eastAsia"/>
          <w:lang w:eastAsia="ru-RU"/>
        </w:rPr>
        <w:t>ПРОФЕСІЙНОГО</w:t>
      </w:r>
      <w:r>
        <w:rPr>
          <w:lang w:eastAsia="ru-RU"/>
        </w:rPr>
        <w:t></w:t>
      </w:r>
      <w:r>
        <w:rPr>
          <w:rFonts w:hint="eastAsia"/>
          <w:lang w:eastAsia="ru-RU"/>
        </w:rPr>
        <w:t>АУДИТУ</w:t>
      </w:r>
      <w:proofErr w:type="gramStart"/>
      <w:r>
        <w:rPr>
          <w:lang w:eastAsia="ru-RU"/>
        </w:rPr>
        <w:t></w:t>
      </w:r>
      <w:r>
        <w:rPr>
          <w:rFonts w:hint="eastAsia"/>
          <w:lang w:eastAsia="ru-RU"/>
        </w:rPr>
        <w:t>В</w:t>
      </w:r>
      <w:proofErr w:type="gramEnd"/>
      <w:r>
        <w:rPr>
          <w:lang w:eastAsia="ru-RU"/>
        </w:rPr>
        <w:t></w:t>
      </w:r>
      <w:r>
        <w:rPr>
          <w:rFonts w:hint="eastAsia"/>
          <w:lang w:eastAsia="ru-RU"/>
        </w:rPr>
        <w:t>УКРАЇНІ</w:t>
      </w:r>
      <w:r>
        <w:rPr>
          <w:lang w:eastAsia="ru-RU"/>
        </w:rPr>
        <w:t></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Концепція</w:t>
      </w:r>
      <w:r>
        <w:rPr>
          <w:lang w:eastAsia="ru-RU"/>
        </w:rPr>
        <w:t></w:t>
      </w:r>
      <w:r>
        <w:rPr>
          <w:rFonts w:hint="eastAsia"/>
          <w:lang w:eastAsia="ru-RU"/>
        </w:rPr>
        <w:t>структурування</w:t>
      </w:r>
      <w:r>
        <w:rPr>
          <w:lang w:eastAsia="ru-RU"/>
        </w:rPr>
        <w:t></w:t>
      </w:r>
      <w:r>
        <w:rPr>
          <w:rFonts w:hint="eastAsia"/>
          <w:lang w:eastAsia="ru-RU"/>
        </w:rPr>
        <w:t>національної</w:t>
      </w:r>
      <w:r>
        <w:rPr>
          <w:lang w:eastAsia="ru-RU"/>
        </w:rPr>
        <w:t></w:t>
      </w:r>
      <w:r>
        <w:rPr>
          <w:rFonts w:hint="eastAsia"/>
          <w:lang w:eastAsia="ru-RU"/>
        </w:rPr>
        <w:t>системи</w:t>
      </w:r>
      <w:r>
        <w:rPr>
          <w:lang w:eastAsia="ru-RU"/>
        </w:rPr>
        <w:lastRenderedPageBreak/>
        <w:t></w:t>
      </w:r>
      <w:r>
        <w:rPr>
          <w:rFonts w:hint="eastAsia"/>
          <w:lang w:eastAsia="ru-RU"/>
        </w:rPr>
        <w:t>аудиту</w:t>
      </w:r>
      <w:r>
        <w:rPr>
          <w:lang w:eastAsia="ru-RU"/>
        </w:rPr>
        <w:t></w:t>
      </w:r>
      <w:r>
        <w:rPr>
          <w:rFonts w:hint="eastAsia"/>
          <w:lang w:eastAsia="ru-RU"/>
        </w:rPr>
        <w:t>в</w:t>
      </w:r>
      <w:r>
        <w:rPr>
          <w:lang w:eastAsia="ru-RU"/>
        </w:rPr>
        <w:t></w:t>
      </w:r>
      <w:r>
        <w:rPr>
          <w:rFonts w:hint="eastAsia"/>
          <w:lang w:eastAsia="ru-RU"/>
        </w:rPr>
        <w:t>Україні</w:t>
      </w:r>
      <w:r>
        <w:rPr>
          <w:lang w:eastAsia="ru-RU"/>
        </w:rPr>
        <w:t></w:t>
      </w:r>
      <w:r>
        <w:rPr>
          <w:lang w:eastAsia="ru-RU"/>
        </w:rPr>
        <w:t></w:t>
      </w:r>
      <w:r>
        <w:rPr>
          <w:lang w:eastAsia="ru-RU"/>
        </w:rPr>
        <w:t></w:t>
      </w:r>
      <w:r>
        <w:rPr>
          <w:lang w:eastAsia="ru-RU"/>
        </w:rPr>
        <w:t></w:t>
      </w:r>
    </w:p>
    <w:p w:rsidR="008F56D8" w:rsidRDefault="008F56D8" w:rsidP="008F56D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Якість</w:t>
      </w:r>
      <w:r>
        <w:rPr>
          <w:lang w:eastAsia="ru-RU"/>
        </w:rPr>
        <w:t></w:t>
      </w:r>
      <w:r>
        <w:rPr>
          <w:rFonts w:hint="eastAsia"/>
          <w:lang w:eastAsia="ru-RU"/>
        </w:rPr>
        <w:t>як</w:t>
      </w:r>
      <w:r>
        <w:rPr>
          <w:lang w:eastAsia="ru-RU"/>
        </w:rPr>
        <w:t></w:t>
      </w:r>
      <w:r>
        <w:rPr>
          <w:rFonts w:hint="eastAsia"/>
          <w:lang w:eastAsia="ru-RU"/>
        </w:rPr>
        <w:t>головний</w:t>
      </w:r>
      <w:r>
        <w:rPr>
          <w:lang w:eastAsia="ru-RU"/>
        </w:rPr>
        <w:t></w:t>
      </w:r>
      <w:r>
        <w:rPr>
          <w:rFonts w:hint="eastAsia"/>
          <w:lang w:eastAsia="ru-RU"/>
        </w:rPr>
        <w:t>вектор</w:t>
      </w:r>
      <w:r>
        <w:rPr>
          <w:lang w:eastAsia="ru-RU"/>
        </w:rPr>
        <w:t></w:t>
      </w:r>
      <w:r>
        <w:rPr>
          <w:rFonts w:hint="eastAsia"/>
          <w:lang w:eastAsia="ru-RU"/>
        </w:rPr>
        <w:t>розвитку</w:t>
      </w:r>
      <w:r>
        <w:rPr>
          <w:lang w:eastAsia="ru-RU"/>
        </w:rPr>
        <w:t></w:t>
      </w:r>
      <w:r>
        <w:rPr>
          <w:rFonts w:hint="eastAsia"/>
          <w:lang w:eastAsia="ru-RU"/>
        </w:rPr>
        <w:t>сучасного</w:t>
      </w:r>
      <w:r>
        <w:rPr>
          <w:lang w:eastAsia="ru-RU"/>
        </w:rPr>
        <w:t></w:t>
      </w:r>
      <w:r>
        <w:rPr>
          <w:rFonts w:hint="eastAsia"/>
          <w:lang w:eastAsia="ru-RU"/>
        </w:rPr>
        <w:t>професійного</w:t>
      </w:r>
      <w:r>
        <w:rPr>
          <w:lang w:eastAsia="ru-RU"/>
        </w:rPr>
        <w:t></w:t>
      </w:r>
      <w:r>
        <w:rPr>
          <w:rFonts w:hint="eastAsia"/>
          <w:lang w:eastAsia="ru-RU"/>
        </w:rPr>
        <w:t>аудиту</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Висновки</w:t>
      </w:r>
      <w:r>
        <w:rPr>
          <w:lang w:eastAsia="ru-RU"/>
        </w:rPr>
        <w:t></w:t>
      </w:r>
      <w:r>
        <w:rPr>
          <w:rFonts w:hint="eastAsia"/>
          <w:lang w:eastAsia="ru-RU"/>
        </w:rPr>
        <w:t>по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ВИСНОВКИ</w:t>
      </w:r>
      <w:r>
        <w:rPr>
          <w:lang w:eastAsia="ru-RU"/>
        </w:rPr>
        <w:t></w:t>
      </w:r>
      <w:r>
        <w:rPr>
          <w:lang w:eastAsia="ru-RU"/>
        </w:rPr>
        <w:t></w:t>
      </w:r>
      <w:r>
        <w:rPr>
          <w:lang w:eastAsia="ru-RU"/>
        </w:rPr>
        <w:t></w:t>
      </w:r>
      <w:r>
        <w:rPr>
          <w:lang w:eastAsia="ru-RU"/>
        </w:rPr>
        <w:t></w:t>
      </w:r>
    </w:p>
    <w:p w:rsidR="008F56D8" w:rsidRDefault="008F56D8" w:rsidP="008F56D8">
      <w:pPr>
        <w:rPr>
          <w:lang w:eastAsia="ru-RU"/>
        </w:rPr>
      </w:pPr>
      <w:r>
        <w:rPr>
          <w:rFonts w:hint="eastAsia"/>
          <w:lang w:eastAsia="ru-RU"/>
        </w:rPr>
        <w:t>ДОДАТКИ</w:t>
      </w:r>
      <w:r>
        <w:rPr>
          <w:lang w:eastAsia="ru-RU"/>
        </w:rPr>
        <w:t></w:t>
      </w:r>
      <w:r>
        <w:rPr>
          <w:lang w:eastAsia="ru-RU"/>
        </w:rPr>
        <w:t></w:t>
      </w:r>
      <w:r>
        <w:rPr>
          <w:lang w:eastAsia="ru-RU"/>
        </w:rPr>
        <w:t></w:t>
      </w:r>
      <w:r>
        <w:rPr>
          <w:lang w:eastAsia="ru-RU"/>
        </w:rPr>
        <w:t></w:t>
      </w:r>
    </w:p>
    <w:p w:rsidR="00871117" w:rsidRDefault="008F56D8" w:rsidP="008F56D8">
      <w:pPr>
        <w:rPr>
          <w:lang w:eastAsia="ru-RU"/>
        </w:rPr>
      </w:pPr>
      <w:r>
        <w:rPr>
          <w:rFonts w:hint="eastAsia"/>
          <w:lang w:eastAsia="ru-RU"/>
        </w:rPr>
        <w:t>СПИСОК</w:t>
      </w:r>
      <w:r>
        <w:rPr>
          <w:lang w:eastAsia="ru-RU"/>
        </w:rPr>
        <w:t></w:t>
      </w:r>
      <w:r>
        <w:rPr>
          <w:rFonts w:hint="eastAsia"/>
          <w:lang w:eastAsia="ru-RU"/>
        </w:rPr>
        <w:t>ВИКОРИСТАНИХ</w:t>
      </w:r>
      <w:r>
        <w:rPr>
          <w:lang w:eastAsia="ru-RU"/>
        </w:rPr>
        <w:t></w:t>
      </w:r>
      <w:r>
        <w:rPr>
          <w:rFonts w:hint="eastAsia"/>
          <w:lang w:eastAsia="ru-RU"/>
        </w:rPr>
        <w:t>ДЖЕРЕЛ</w:t>
      </w:r>
      <w:r>
        <w:rPr>
          <w:lang w:eastAsia="ru-RU"/>
        </w:rPr>
        <w:t></w:t>
      </w:r>
      <w:r>
        <w:rPr>
          <w:lang w:eastAsia="ru-RU"/>
        </w:rPr>
        <w:t></w:t>
      </w:r>
      <w:r>
        <w:rPr>
          <w:lang w:eastAsia="ru-RU"/>
        </w:rPr>
        <w:t></w:t>
      </w:r>
      <w:r>
        <w:rPr>
          <w:lang w:eastAsia="ru-RU"/>
        </w:rPr>
        <w:t></w:t>
      </w:r>
    </w:p>
    <w:p w:rsidR="008F56D8" w:rsidRDefault="008F56D8" w:rsidP="008F56D8"/>
    <w:p w:rsidR="008F56D8" w:rsidRDefault="008F56D8" w:rsidP="008F56D8"/>
    <w:p w:rsidR="008F56D8" w:rsidRDefault="008F56D8" w:rsidP="008F56D8">
      <w:r>
        <w:rPr>
          <w:rFonts w:hint="eastAsia"/>
        </w:rPr>
        <w:t>ВИСНОВКИ</w:t>
      </w:r>
    </w:p>
    <w:p w:rsidR="008F56D8" w:rsidRDefault="008F56D8" w:rsidP="008F56D8"/>
    <w:p w:rsidR="008F56D8" w:rsidRDefault="008F56D8" w:rsidP="008F56D8">
      <w:r>
        <w:rPr>
          <w:rFonts w:hint="eastAsia"/>
        </w:rPr>
        <w:t>У</w:t>
      </w:r>
      <w:r>
        <w:t></w:t>
      </w:r>
      <w:r>
        <w:rPr>
          <w:rFonts w:hint="eastAsia"/>
        </w:rPr>
        <w:t>дисертаційному</w:t>
      </w:r>
      <w:r>
        <w:t></w:t>
      </w:r>
      <w:r>
        <w:rPr>
          <w:rFonts w:hint="eastAsia"/>
        </w:rPr>
        <w:t>дослідженні</w:t>
      </w:r>
      <w:r>
        <w:t></w:t>
      </w:r>
      <w:r>
        <w:rPr>
          <w:rFonts w:hint="eastAsia"/>
        </w:rPr>
        <w:t>проведено</w:t>
      </w:r>
      <w:r>
        <w:t></w:t>
      </w:r>
      <w:r>
        <w:rPr>
          <w:rFonts w:hint="eastAsia"/>
        </w:rPr>
        <w:t>теоретичне</w:t>
      </w:r>
      <w:r>
        <w:t></w:t>
      </w:r>
      <w:r>
        <w:rPr>
          <w:rFonts w:hint="eastAsia"/>
        </w:rPr>
        <w:t>дослідження</w:t>
      </w:r>
      <w:r>
        <w:t></w:t>
      </w:r>
      <w:r>
        <w:rPr>
          <w:rFonts w:hint="eastAsia"/>
        </w:rPr>
        <w:t>фундаментальних</w:t>
      </w:r>
      <w:r>
        <w:t></w:t>
      </w:r>
      <w:r>
        <w:rPr>
          <w:rFonts w:hint="eastAsia"/>
        </w:rPr>
        <w:t>основ</w:t>
      </w:r>
      <w:r>
        <w:t></w:t>
      </w:r>
      <w:r>
        <w:rPr>
          <w:rFonts w:hint="eastAsia"/>
        </w:rPr>
        <w:t>професійного</w:t>
      </w:r>
      <w:r>
        <w:t></w:t>
      </w:r>
      <w:r>
        <w:rPr>
          <w:rFonts w:hint="eastAsia"/>
        </w:rPr>
        <w:t>аудиту</w:t>
      </w:r>
      <w:r>
        <w:t></w:t>
      </w:r>
      <w:r>
        <w:rPr>
          <w:rFonts w:hint="eastAsia"/>
        </w:rPr>
        <w:t>та</w:t>
      </w:r>
      <w:r>
        <w:t></w:t>
      </w:r>
      <w:r>
        <w:rPr>
          <w:rFonts w:hint="eastAsia"/>
        </w:rPr>
        <w:t>запропоновані</w:t>
      </w:r>
      <w:r>
        <w:t></w:t>
      </w:r>
      <w:r>
        <w:rPr>
          <w:rFonts w:hint="eastAsia"/>
        </w:rPr>
        <w:t>напрямки</w:t>
      </w:r>
      <w:r>
        <w:t></w:t>
      </w:r>
      <w:r>
        <w:rPr>
          <w:rFonts w:hint="eastAsia"/>
        </w:rPr>
        <w:t>вирішення</w:t>
      </w:r>
      <w:r>
        <w:t></w:t>
      </w:r>
      <w:r>
        <w:rPr>
          <w:rFonts w:hint="eastAsia"/>
        </w:rPr>
        <w:t>актуальної</w:t>
      </w:r>
      <w:r>
        <w:t></w:t>
      </w:r>
      <w:r>
        <w:rPr>
          <w:rFonts w:hint="eastAsia"/>
        </w:rPr>
        <w:t>науково</w:t>
      </w:r>
      <w:r>
        <w:t></w:t>
      </w:r>
      <w:r>
        <w:rPr>
          <w:rFonts w:hint="eastAsia"/>
        </w:rPr>
        <w:t>практичної</w:t>
      </w:r>
      <w:r>
        <w:t></w:t>
      </w:r>
      <w:r>
        <w:rPr>
          <w:rFonts w:hint="eastAsia"/>
        </w:rPr>
        <w:t>проблеми</w:t>
      </w:r>
      <w:r>
        <w:t></w:t>
      </w:r>
      <w:r>
        <w:rPr>
          <w:rFonts w:hint="eastAsia"/>
        </w:rPr>
        <w:t>побудови</w:t>
      </w:r>
      <w:r>
        <w:t></w:t>
      </w:r>
      <w:r>
        <w:rPr>
          <w:rFonts w:hint="eastAsia"/>
        </w:rPr>
        <w:t>національної</w:t>
      </w:r>
      <w:r>
        <w:t></w:t>
      </w:r>
      <w:r>
        <w:rPr>
          <w:rFonts w:hint="eastAsia"/>
        </w:rPr>
        <w:t>системи</w:t>
      </w:r>
      <w:r>
        <w:t></w:t>
      </w:r>
      <w:r>
        <w:rPr>
          <w:rFonts w:hint="eastAsia"/>
        </w:rPr>
        <w:t>професійного</w:t>
      </w:r>
      <w:r>
        <w:t></w:t>
      </w:r>
      <w:r>
        <w:rPr>
          <w:rFonts w:hint="eastAsia"/>
        </w:rPr>
        <w:t>аудиту</w:t>
      </w:r>
      <w:r>
        <w:t></w:t>
      </w:r>
      <w:r>
        <w:rPr>
          <w:rFonts w:hint="eastAsia"/>
        </w:rPr>
        <w:t>в</w:t>
      </w:r>
      <w:r>
        <w:t></w:t>
      </w:r>
      <w:r>
        <w:rPr>
          <w:rFonts w:hint="eastAsia"/>
        </w:rPr>
        <w:t>умовах</w:t>
      </w:r>
      <w:r>
        <w:t></w:t>
      </w:r>
      <w:r>
        <w:rPr>
          <w:rFonts w:hint="eastAsia"/>
        </w:rPr>
        <w:t>перехідного</w:t>
      </w:r>
      <w:r>
        <w:t></w:t>
      </w:r>
      <w:r>
        <w:rPr>
          <w:rFonts w:hint="eastAsia"/>
        </w:rPr>
        <w:t>періоду</w:t>
      </w:r>
      <w:r>
        <w:t></w:t>
      </w:r>
      <w:r>
        <w:rPr>
          <w:rFonts w:hint="eastAsia"/>
        </w:rPr>
        <w:t>від</w:t>
      </w:r>
      <w:r>
        <w:t></w:t>
      </w:r>
      <w:r>
        <w:rPr>
          <w:rFonts w:hint="eastAsia"/>
        </w:rPr>
        <w:t>тоталітарної</w:t>
      </w:r>
      <w:r>
        <w:t></w:t>
      </w:r>
      <w:r>
        <w:rPr>
          <w:rFonts w:hint="eastAsia"/>
        </w:rPr>
        <w:t>системи</w:t>
      </w:r>
      <w:r>
        <w:t></w:t>
      </w:r>
      <w:r>
        <w:rPr>
          <w:rFonts w:hint="eastAsia"/>
        </w:rPr>
        <w:t>управління</w:t>
      </w:r>
      <w:r>
        <w:t></w:t>
      </w:r>
      <w:r>
        <w:rPr>
          <w:rFonts w:hint="eastAsia"/>
        </w:rPr>
        <w:t>господарською</w:t>
      </w:r>
      <w:r>
        <w:t></w:t>
      </w:r>
      <w:r>
        <w:rPr>
          <w:rFonts w:hint="eastAsia"/>
        </w:rPr>
        <w:t>діяльністю</w:t>
      </w:r>
      <w:r>
        <w:t></w:t>
      </w:r>
      <w:r>
        <w:rPr>
          <w:rFonts w:hint="eastAsia"/>
        </w:rPr>
        <w:t>до</w:t>
      </w:r>
      <w:r>
        <w:t></w:t>
      </w:r>
      <w:r>
        <w:rPr>
          <w:rFonts w:hint="eastAsia"/>
        </w:rPr>
        <w:t>вільної</w:t>
      </w:r>
      <w:r>
        <w:t></w:t>
      </w:r>
      <w:r>
        <w:rPr>
          <w:rFonts w:hint="eastAsia"/>
        </w:rPr>
        <w:t>ринкової</w:t>
      </w:r>
      <w:r>
        <w:t></w:t>
      </w:r>
      <w:r>
        <w:rPr>
          <w:rFonts w:hint="eastAsia"/>
        </w:rPr>
        <w:t>економіки</w:t>
      </w:r>
      <w:r>
        <w:t></w:t>
      </w:r>
      <w:r>
        <w:t></w:t>
      </w:r>
      <w:r>
        <w:rPr>
          <w:rFonts w:hint="eastAsia"/>
        </w:rPr>
        <w:t>За</w:t>
      </w:r>
      <w:r>
        <w:t></w:t>
      </w:r>
      <w:r>
        <w:rPr>
          <w:rFonts w:hint="eastAsia"/>
        </w:rPr>
        <w:t>результатами</w:t>
      </w:r>
      <w:r>
        <w:t></w:t>
      </w:r>
      <w:r>
        <w:rPr>
          <w:rFonts w:hint="eastAsia"/>
        </w:rPr>
        <w:t>сформульовано</w:t>
      </w:r>
      <w:r>
        <w:t></w:t>
      </w:r>
      <w:r>
        <w:rPr>
          <w:rFonts w:hint="eastAsia"/>
        </w:rPr>
        <w:t>певну</w:t>
      </w:r>
      <w:r>
        <w:t></w:t>
      </w:r>
      <w:r>
        <w:rPr>
          <w:rFonts w:hint="eastAsia"/>
        </w:rPr>
        <w:t>низку</w:t>
      </w:r>
      <w:r>
        <w:t></w:t>
      </w:r>
      <w:r>
        <w:rPr>
          <w:rFonts w:hint="eastAsia"/>
        </w:rPr>
        <w:t>висновків</w:t>
      </w:r>
      <w:r>
        <w:t></w:t>
      </w:r>
      <w:r>
        <w:t></w:t>
      </w:r>
      <w:r>
        <w:rPr>
          <w:rFonts w:hint="eastAsia"/>
        </w:rPr>
        <w:t>концептуального</w:t>
      </w:r>
      <w:r>
        <w:t></w:t>
      </w:r>
      <w:r>
        <w:t></w:t>
      </w:r>
      <w:r>
        <w:rPr>
          <w:rFonts w:hint="eastAsia"/>
        </w:rPr>
        <w:t>теоретичного</w:t>
      </w:r>
      <w:r>
        <w:t></w:t>
      </w:r>
      <w:r>
        <w:t></w:t>
      </w:r>
      <w:r>
        <w:rPr>
          <w:rFonts w:hint="eastAsia"/>
        </w:rPr>
        <w:t>наукового</w:t>
      </w:r>
      <w:r>
        <w:t></w:t>
      </w:r>
      <w:r>
        <w:rPr>
          <w:rFonts w:hint="eastAsia"/>
        </w:rPr>
        <w:t>та</w:t>
      </w:r>
      <w:r>
        <w:t></w:t>
      </w:r>
      <w:r>
        <w:rPr>
          <w:rFonts w:hint="eastAsia"/>
        </w:rPr>
        <w:t>прикладного</w:t>
      </w:r>
      <w:r>
        <w:t></w:t>
      </w:r>
      <w:r>
        <w:rPr>
          <w:rFonts w:hint="eastAsia"/>
        </w:rPr>
        <w:t>характеру</w:t>
      </w:r>
      <w:r>
        <w:t></w:t>
      </w:r>
      <w:r>
        <w:t></w:t>
      </w:r>
      <w:r>
        <w:rPr>
          <w:rFonts w:hint="eastAsia"/>
        </w:rPr>
        <w:t>які</w:t>
      </w:r>
      <w:r>
        <w:t></w:t>
      </w:r>
      <w:r>
        <w:rPr>
          <w:rFonts w:hint="eastAsia"/>
        </w:rPr>
        <w:t>відображають</w:t>
      </w:r>
      <w:r>
        <w:t></w:t>
      </w:r>
      <w:r>
        <w:rPr>
          <w:rFonts w:hint="eastAsia"/>
        </w:rPr>
        <w:t>вирішення</w:t>
      </w:r>
      <w:r>
        <w:t></w:t>
      </w:r>
      <w:r>
        <w:rPr>
          <w:rFonts w:hint="eastAsia"/>
        </w:rPr>
        <w:t>завдань</w:t>
      </w:r>
      <w:r>
        <w:t></w:t>
      </w:r>
      <w:r>
        <w:rPr>
          <w:rFonts w:hint="eastAsia"/>
        </w:rPr>
        <w:t>дисертаційної</w:t>
      </w:r>
      <w:r>
        <w:t></w:t>
      </w:r>
      <w:r>
        <w:rPr>
          <w:rFonts w:hint="eastAsia"/>
        </w:rPr>
        <w:t>роботи</w:t>
      </w:r>
      <w:r>
        <w:t></w:t>
      </w:r>
      <w:r>
        <w:rPr>
          <w:rFonts w:hint="eastAsia"/>
        </w:rPr>
        <w:t>у</w:t>
      </w:r>
      <w:r>
        <w:t></w:t>
      </w:r>
      <w:r>
        <w:rPr>
          <w:rFonts w:hint="eastAsia"/>
        </w:rPr>
        <w:t>відповідності</w:t>
      </w:r>
      <w:r>
        <w:t></w:t>
      </w:r>
      <w:r>
        <w:rPr>
          <w:rFonts w:hint="eastAsia"/>
        </w:rPr>
        <w:t>до</w:t>
      </w:r>
      <w:r>
        <w:t></w:t>
      </w:r>
      <w:r>
        <w:rPr>
          <w:rFonts w:hint="eastAsia"/>
        </w:rPr>
        <w:t>поставленої</w:t>
      </w:r>
      <w:r>
        <w:t></w:t>
      </w:r>
      <w:r>
        <w:rPr>
          <w:rFonts w:hint="eastAsia"/>
        </w:rPr>
        <w:t>її</w:t>
      </w:r>
      <w:r>
        <w:t></w:t>
      </w:r>
      <w:r>
        <w:rPr>
          <w:rFonts w:hint="eastAsia"/>
        </w:rPr>
        <w:t>мети</w:t>
      </w:r>
      <w:r>
        <w:t></w:t>
      </w:r>
    </w:p>
    <w:p w:rsidR="008F56D8" w:rsidRDefault="008F56D8" w:rsidP="008F56D8">
      <w:r>
        <w:t></w:t>
      </w:r>
      <w:r>
        <w:t></w:t>
      </w:r>
      <w:r>
        <w:t></w:t>
      </w:r>
      <w:r>
        <w:rPr>
          <w:rFonts w:hint="eastAsia"/>
        </w:rPr>
        <w:t>Історично</w:t>
      </w:r>
      <w:r>
        <w:t></w:t>
      </w:r>
      <w:r>
        <w:rPr>
          <w:rFonts w:hint="eastAsia"/>
        </w:rPr>
        <w:t>склалося</w:t>
      </w:r>
      <w:r>
        <w:t></w:t>
      </w:r>
      <w:r>
        <w:rPr>
          <w:rFonts w:hint="eastAsia"/>
        </w:rPr>
        <w:t>так</w:t>
      </w:r>
      <w:r>
        <w:t></w:t>
      </w:r>
      <w:r>
        <w:t></w:t>
      </w:r>
      <w:r>
        <w:rPr>
          <w:rFonts w:hint="eastAsia"/>
        </w:rPr>
        <w:t>що</w:t>
      </w:r>
      <w:r>
        <w:t></w:t>
      </w:r>
      <w:r>
        <w:rPr>
          <w:rFonts w:hint="eastAsia"/>
        </w:rPr>
        <w:t>зміні</w:t>
      </w:r>
      <w:r>
        <w:t></w:t>
      </w:r>
      <w:r>
        <w:rPr>
          <w:rFonts w:hint="eastAsia"/>
        </w:rPr>
        <w:t>суспільно</w:t>
      </w:r>
      <w:r>
        <w:t></w:t>
      </w:r>
      <w:r>
        <w:rPr>
          <w:rFonts w:hint="eastAsia"/>
        </w:rPr>
        <w:t>політичного</w:t>
      </w:r>
      <w:r>
        <w:t></w:t>
      </w:r>
      <w:r>
        <w:rPr>
          <w:rFonts w:hint="eastAsia"/>
        </w:rPr>
        <w:t>ладу</w:t>
      </w:r>
      <w:r>
        <w:t></w:t>
      </w:r>
      <w:r>
        <w:rPr>
          <w:rFonts w:hint="eastAsia"/>
        </w:rPr>
        <w:t>в</w:t>
      </w:r>
      <w:r>
        <w:t></w:t>
      </w:r>
      <w:r>
        <w:rPr>
          <w:rFonts w:hint="eastAsia"/>
        </w:rPr>
        <w:t>Україні</w:t>
      </w:r>
      <w:r>
        <w:t></w:t>
      </w:r>
      <w:r>
        <w:rPr>
          <w:rFonts w:hint="eastAsia"/>
        </w:rPr>
        <w:t>здійснилися</w:t>
      </w:r>
      <w:r>
        <w:t></w:t>
      </w:r>
      <w:r>
        <w:rPr>
          <w:rFonts w:hint="eastAsia"/>
        </w:rPr>
        <w:t>практично</w:t>
      </w:r>
      <w:r>
        <w:t></w:t>
      </w:r>
      <w:r>
        <w:rPr>
          <w:rFonts w:hint="eastAsia"/>
        </w:rPr>
        <w:t>протягом</w:t>
      </w:r>
      <w:r>
        <w:t></w:t>
      </w:r>
      <w:r>
        <w:rPr>
          <w:rFonts w:hint="eastAsia"/>
        </w:rPr>
        <w:t>одного</w:t>
      </w:r>
      <w:r>
        <w:t></w:t>
      </w:r>
      <w:r>
        <w:rPr>
          <w:rFonts w:hint="eastAsia"/>
        </w:rPr>
        <w:t>року</w:t>
      </w:r>
      <w:r>
        <w:t></w:t>
      </w:r>
      <w:r>
        <w:t></w:t>
      </w:r>
      <w:r>
        <w:rPr>
          <w:rFonts w:hint="eastAsia"/>
        </w:rPr>
        <w:t>за</w:t>
      </w:r>
      <w:r>
        <w:t></w:t>
      </w:r>
      <w:r>
        <w:rPr>
          <w:rFonts w:hint="eastAsia"/>
        </w:rPr>
        <w:t>який</w:t>
      </w:r>
      <w:r>
        <w:t></w:t>
      </w:r>
      <w:r>
        <w:rPr>
          <w:rFonts w:hint="eastAsia"/>
        </w:rPr>
        <w:t>держава</w:t>
      </w:r>
      <w:r>
        <w:t></w:t>
      </w:r>
      <w:r>
        <w:rPr>
          <w:rFonts w:hint="eastAsia"/>
        </w:rPr>
        <w:t>набула</w:t>
      </w:r>
      <w:r>
        <w:t></w:t>
      </w:r>
      <w:r>
        <w:rPr>
          <w:rFonts w:hint="eastAsia"/>
        </w:rPr>
        <w:t>самостійності</w:t>
      </w:r>
      <w:r>
        <w:t></w:t>
      </w:r>
      <w:r>
        <w:rPr>
          <w:rFonts w:hint="eastAsia"/>
        </w:rPr>
        <w:t>та</w:t>
      </w:r>
      <w:r>
        <w:t></w:t>
      </w:r>
      <w:r>
        <w:rPr>
          <w:rFonts w:hint="eastAsia"/>
        </w:rPr>
        <w:t>незалежності</w:t>
      </w:r>
      <w:r>
        <w:t></w:t>
      </w:r>
      <w:r>
        <w:t></w:t>
      </w:r>
      <w:r>
        <w:rPr>
          <w:rFonts w:hint="eastAsia"/>
        </w:rPr>
        <w:t>Така</w:t>
      </w:r>
      <w:r>
        <w:t></w:t>
      </w:r>
      <w:r>
        <w:rPr>
          <w:rFonts w:hint="eastAsia"/>
        </w:rPr>
        <w:t>надшвидка</w:t>
      </w:r>
      <w:r>
        <w:t></w:t>
      </w:r>
      <w:r>
        <w:rPr>
          <w:rFonts w:hint="eastAsia"/>
        </w:rPr>
        <w:t>трансформація</w:t>
      </w:r>
      <w:r>
        <w:t></w:t>
      </w:r>
      <w:r>
        <w:rPr>
          <w:rFonts w:hint="eastAsia"/>
        </w:rPr>
        <w:t>призвела</w:t>
      </w:r>
      <w:r>
        <w:t></w:t>
      </w:r>
      <w:r>
        <w:rPr>
          <w:rFonts w:hint="eastAsia"/>
        </w:rPr>
        <w:t>до</w:t>
      </w:r>
      <w:r>
        <w:t></w:t>
      </w:r>
      <w:r>
        <w:rPr>
          <w:rFonts w:hint="eastAsia"/>
        </w:rPr>
        <w:t>суттєвих</w:t>
      </w:r>
      <w:r>
        <w:t></w:t>
      </w:r>
      <w:r>
        <w:rPr>
          <w:rFonts w:hint="eastAsia"/>
        </w:rPr>
        <w:t>змін</w:t>
      </w:r>
      <w:r>
        <w:t></w:t>
      </w:r>
      <w:r>
        <w:rPr>
          <w:rFonts w:hint="eastAsia"/>
        </w:rPr>
        <w:t>у</w:t>
      </w:r>
      <w:r>
        <w:t></w:t>
      </w:r>
      <w:r>
        <w:rPr>
          <w:rFonts w:hint="eastAsia"/>
        </w:rPr>
        <w:t>суспільному</w:t>
      </w:r>
      <w:r>
        <w:t></w:t>
      </w:r>
      <w:r>
        <w:rPr>
          <w:rFonts w:hint="eastAsia"/>
        </w:rPr>
        <w:t>житті</w:t>
      </w:r>
      <w:r>
        <w:t></w:t>
      </w:r>
      <w:r>
        <w:rPr>
          <w:rFonts w:hint="eastAsia"/>
        </w:rPr>
        <w:t>країни</w:t>
      </w:r>
      <w:r>
        <w:t></w:t>
      </w:r>
      <w:r>
        <w:t></w:t>
      </w:r>
      <w:r>
        <w:rPr>
          <w:rFonts w:hint="eastAsia"/>
        </w:rPr>
        <w:t>з’явився</w:t>
      </w:r>
      <w:r>
        <w:t></w:t>
      </w:r>
      <w:r>
        <w:rPr>
          <w:rFonts w:hint="eastAsia"/>
        </w:rPr>
        <w:t>значний</w:t>
      </w:r>
      <w:r>
        <w:t></w:t>
      </w:r>
      <w:r>
        <w:rPr>
          <w:rFonts w:hint="eastAsia"/>
        </w:rPr>
        <w:t>за</w:t>
      </w:r>
      <w:r>
        <w:t></w:t>
      </w:r>
      <w:r>
        <w:rPr>
          <w:rFonts w:hint="eastAsia"/>
        </w:rPr>
        <w:t>кількістю</w:t>
      </w:r>
      <w:r>
        <w:t></w:t>
      </w:r>
      <w:r>
        <w:rPr>
          <w:rFonts w:hint="eastAsia"/>
        </w:rPr>
        <w:t>прошарок</w:t>
      </w:r>
      <w:r>
        <w:t></w:t>
      </w:r>
      <w:r>
        <w:rPr>
          <w:rFonts w:hint="eastAsia"/>
        </w:rPr>
        <w:t>власників</w:t>
      </w:r>
      <w:r>
        <w:t></w:t>
      </w:r>
      <w:r>
        <w:t></w:t>
      </w:r>
      <w:r>
        <w:rPr>
          <w:rFonts w:hint="eastAsia"/>
        </w:rPr>
        <w:t>втратила</w:t>
      </w:r>
      <w:r>
        <w:t></w:t>
      </w:r>
      <w:r>
        <w:rPr>
          <w:rFonts w:hint="eastAsia"/>
        </w:rPr>
        <w:t>домінування</w:t>
      </w:r>
      <w:r>
        <w:t></w:t>
      </w:r>
      <w:r>
        <w:rPr>
          <w:rFonts w:hint="eastAsia"/>
        </w:rPr>
        <w:t>державна</w:t>
      </w:r>
      <w:r>
        <w:t></w:t>
      </w:r>
      <w:r>
        <w:rPr>
          <w:rFonts w:hint="eastAsia"/>
        </w:rPr>
        <w:t>форма</w:t>
      </w:r>
      <w:r>
        <w:t></w:t>
      </w:r>
      <w:r>
        <w:rPr>
          <w:rFonts w:hint="eastAsia"/>
        </w:rPr>
        <w:t>власності</w:t>
      </w:r>
      <w:r>
        <w:t></w:t>
      </w:r>
      <w:r>
        <w:t></w:t>
      </w:r>
      <w:r>
        <w:rPr>
          <w:rFonts w:hint="eastAsia"/>
        </w:rPr>
        <w:t>виник</w:t>
      </w:r>
      <w:r>
        <w:t></w:t>
      </w:r>
      <w:r>
        <w:rPr>
          <w:rFonts w:hint="eastAsia"/>
        </w:rPr>
        <w:t>приватний</w:t>
      </w:r>
      <w:r>
        <w:t></w:t>
      </w:r>
      <w:r>
        <w:rPr>
          <w:rFonts w:hint="eastAsia"/>
        </w:rPr>
        <w:t>та</w:t>
      </w:r>
      <w:r>
        <w:t></w:t>
      </w:r>
      <w:r>
        <w:rPr>
          <w:rFonts w:hint="eastAsia"/>
        </w:rPr>
        <w:t>державний</w:t>
      </w:r>
      <w:r>
        <w:t></w:t>
      </w:r>
      <w:r>
        <w:rPr>
          <w:rFonts w:hint="eastAsia"/>
        </w:rPr>
        <w:t>сектор</w:t>
      </w:r>
      <w:r>
        <w:t></w:t>
      </w:r>
      <w:r>
        <w:rPr>
          <w:rFonts w:hint="eastAsia"/>
        </w:rPr>
        <w:t>економічної</w:t>
      </w:r>
      <w:r>
        <w:t></w:t>
      </w:r>
      <w:r>
        <w:rPr>
          <w:rFonts w:hint="eastAsia"/>
        </w:rPr>
        <w:t>діяльності</w:t>
      </w:r>
      <w:r>
        <w:t></w:t>
      </w:r>
      <w:r>
        <w:t></w:t>
      </w:r>
      <w:r>
        <w:rPr>
          <w:rFonts w:hint="eastAsia"/>
        </w:rPr>
        <w:t>Вказані</w:t>
      </w:r>
      <w:r>
        <w:t></w:t>
      </w:r>
      <w:r>
        <w:rPr>
          <w:rFonts w:hint="eastAsia"/>
        </w:rPr>
        <w:t>зміни</w:t>
      </w:r>
      <w:r>
        <w:t></w:t>
      </w:r>
      <w:r>
        <w:t></w:t>
      </w:r>
      <w:r>
        <w:rPr>
          <w:rFonts w:hint="eastAsia"/>
        </w:rPr>
        <w:t>які</w:t>
      </w:r>
      <w:r>
        <w:t></w:t>
      </w:r>
      <w:r>
        <w:rPr>
          <w:rFonts w:hint="eastAsia"/>
        </w:rPr>
        <w:t>практично</w:t>
      </w:r>
      <w:r>
        <w:t></w:t>
      </w:r>
      <w:r>
        <w:rPr>
          <w:rFonts w:hint="eastAsia"/>
        </w:rPr>
        <w:t>носили</w:t>
      </w:r>
      <w:r>
        <w:t></w:t>
      </w:r>
      <w:r>
        <w:rPr>
          <w:rFonts w:hint="eastAsia"/>
        </w:rPr>
        <w:t>революційний</w:t>
      </w:r>
      <w:r>
        <w:t></w:t>
      </w:r>
      <w:r>
        <w:rPr>
          <w:rFonts w:hint="eastAsia"/>
        </w:rPr>
        <w:t>за</w:t>
      </w:r>
      <w:r>
        <w:t></w:t>
      </w:r>
      <w:r>
        <w:rPr>
          <w:rFonts w:hint="eastAsia"/>
        </w:rPr>
        <w:t>суттю</w:t>
      </w:r>
      <w:r>
        <w:t></w:t>
      </w:r>
      <w:r>
        <w:rPr>
          <w:rFonts w:hint="eastAsia"/>
        </w:rPr>
        <w:t>характер</w:t>
      </w:r>
      <w:r>
        <w:t></w:t>
      </w:r>
      <w:r>
        <w:t></w:t>
      </w:r>
      <w:r>
        <w:rPr>
          <w:rFonts w:hint="eastAsia"/>
        </w:rPr>
        <w:t>супроводжувалися</w:t>
      </w:r>
      <w:r>
        <w:t></w:t>
      </w:r>
      <w:r>
        <w:rPr>
          <w:rFonts w:hint="eastAsia"/>
        </w:rPr>
        <w:t>еволюційною</w:t>
      </w:r>
      <w:r>
        <w:t></w:t>
      </w:r>
      <w:r>
        <w:rPr>
          <w:rFonts w:hint="eastAsia"/>
        </w:rPr>
        <w:t>трансформацію</w:t>
      </w:r>
      <w:r>
        <w:t></w:t>
      </w:r>
      <w:r>
        <w:rPr>
          <w:rFonts w:hint="eastAsia"/>
        </w:rPr>
        <w:t>правового</w:t>
      </w:r>
      <w:r>
        <w:t></w:t>
      </w:r>
      <w:r>
        <w:rPr>
          <w:rFonts w:hint="eastAsia"/>
        </w:rPr>
        <w:t>регуляторного</w:t>
      </w:r>
      <w:r>
        <w:t></w:t>
      </w:r>
      <w:r>
        <w:rPr>
          <w:rFonts w:hint="eastAsia"/>
        </w:rPr>
        <w:t>поля</w:t>
      </w:r>
      <w:r>
        <w:t></w:t>
      </w:r>
      <w:r>
        <w:rPr>
          <w:rFonts w:hint="eastAsia"/>
        </w:rPr>
        <w:t>бізнес</w:t>
      </w:r>
      <w:r>
        <w:t></w:t>
      </w:r>
      <w:r>
        <w:rPr>
          <w:rFonts w:hint="eastAsia"/>
        </w:rPr>
        <w:t>середовища</w:t>
      </w:r>
      <w:r>
        <w:t></w:t>
      </w:r>
      <w:r>
        <w:rPr>
          <w:rFonts w:hint="eastAsia"/>
        </w:rPr>
        <w:t>країни</w:t>
      </w:r>
      <w:r>
        <w:t></w:t>
      </w:r>
      <w:r>
        <w:t></w:t>
      </w:r>
      <w:r>
        <w:rPr>
          <w:rFonts w:hint="eastAsia"/>
        </w:rPr>
        <w:t>зі</w:t>
      </w:r>
      <w:r>
        <w:t></w:t>
      </w:r>
      <w:r>
        <w:rPr>
          <w:rFonts w:hint="eastAsia"/>
        </w:rPr>
        <w:t>значною</w:t>
      </w:r>
      <w:r>
        <w:t></w:t>
      </w:r>
      <w:r>
        <w:rPr>
          <w:rFonts w:hint="eastAsia"/>
        </w:rPr>
        <w:t>кількістю</w:t>
      </w:r>
      <w:r>
        <w:t></w:t>
      </w:r>
      <w:r>
        <w:rPr>
          <w:rFonts w:hint="eastAsia"/>
        </w:rPr>
        <w:t>рудиментарних</w:t>
      </w:r>
      <w:r>
        <w:t></w:t>
      </w:r>
      <w:r>
        <w:rPr>
          <w:rFonts w:hint="eastAsia"/>
        </w:rPr>
        <w:t>елементів</w:t>
      </w:r>
      <w:r>
        <w:t></w:t>
      </w:r>
      <w:r>
        <w:rPr>
          <w:rFonts w:hint="eastAsia"/>
        </w:rPr>
        <w:t>законодавства</w:t>
      </w:r>
      <w:r>
        <w:t></w:t>
      </w:r>
      <w:r>
        <w:rPr>
          <w:rFonts w:hint="eastAsia"/>
        </w:rPr>
        <w:t>часів</w:t>
      </w:r>
      <w:r>
        <w:t></w:t>
      </w:r>
      <w:r>
        <w:rPr>
          <w:rFonts w:hint="eastAsia"/>
        </w:rPr>
        <w:t>Української</w:t>
      </w:r>
      <w:r>
        <w:t></w:t>
      </w:r>
      <w:r>
        <w:rPr>
          <w:rFonts w:hint="eastAsia"/>
        </w:rPr>
        <w:t>РСР</w:t>
      </w:r>
      <w:r>
        <w:t></w:t>
      </w:r>
      <w:r>
        <w:t></w:t>
      </w:r>
      <w:r>
        <w:rPr>
          <w:rFonts w:hint="eastAsia"/>
        </w:rPr>
        <w:t>Відповідно</w:t>
      </w:r>
      <w:r>
        <w:t></w:t>
      </w:r>
      <w:r>
        <w:rPr>
          <w:rFonts w:hint="eastAsia"/>
        </w:rPr>
        <w:t>до</w:t>
      </w:r>
      <w:r>
        <w:t></w:t>
      </w:r>
      <w:r>
        <w:rPr>
          <w:rFonts w:hint="eastAsia"/>
        </w:rPr>
        <w:t>змін</w:t>
      </w:r>
      <w:r>
        <w:t></w:t>
      </w:r>
      <w:r>
        <w:rPr>
          <w:rFonts w:hint="eastAsia"/>
        </w:rPr>
        <w:t>економічних</w:t>
      </w:r>
      <w:r>
        <w:t></w:t>
      </w:r>
      <w:r>
        <w:rPr>
          <w:rFonts w:hint="eastAsia"/>
        </w:rPr>
        <w:t>трансформувалася</w:t>
      </w:r>
      <w:r>
        <w:t></w:t>
      </w:r>
      <w:r>
        <w:rPr>
          <w:rFonts w:hint="eastAsia"/>
        </w:rPr>
        <w:t>і</w:t>
      </w:r>
      <w:r>
        <w:t></w:t>
      </w:r>
      <w:r>
        <w:rPr>
          <w:rFonts w:hint="eastAsia"/>
        </w:rPr>
        <w:t>свідомість</w:t>
      </w:r>
      <w:r>
        <w:t></w:t>
      </w:r>
      <w:r>
        <w:rPr>
          <w:rFonts w:hint="eastAsia"/>
        </w:rPr>
        <w:t>в</w:t>
      </w:r>
      <w:r>
        <w:t></w:t>
      </w:r>
      <w:r>
        <w:rPr>
          <w:rFonts w:hint="eastAsia"/>
        </w:rPr>
        <w:t>суспільстві</w:t>
      </w:r>
      <w:r>
        <w:t></w:t>
      </w:r>
      <w:r>
        <w:t></w:t>
      </w:r>
      <w:r>
        <w:rPr>
          <w:rFonts w:hint="eastAsia"/>
        </w:rPr>
        <w:t>яка</w:t>
      </w:r>
      <w:r>
        <w:t></w:t>
      </w:r>
      <w:r>
        <w:rPr>
          <w:rFonts w:hint="eastAsia"/>
        </w:rPr>
        <w:t>міфізувала</w:t>
      </w:r>
      <w:r>
        <w:t></w:t>
      </w:r>
      <w:r>
        <w:rPr>
          <w:rFonts w:hint="eastAsia"/>
        </w:rPr>
        <w:t>та</w:t>
      </w:r>
      <w:r>
        <w:t></w:t>
      </w:r>
      <w:r>
        <w:rPr>
          <w:rFonts w:hint="eastAsia"/>
        </w:rPr>
        <w:t>абсолютизувала</w:t>
      </w:r>
      <w:r>
        <w:t></w:t>
      </w:r>
      <w:r>
        <w:rPr>
          <w:rFonts w:hint="eastAsia"/>
        </w:rPr>
        <w:t>права</w:t>
      </w:r>
      <w:r>
        <w:t></w:t>
      </w:r>
      <w:r>
        <w:rPr>
          <w:rFonts w:hint="eastAsia"/>
        </w:rPr>
        <w:t>приватної</w:t>
      </w:r>
      <w:r>
        <w:t></w:t>
      </w:r>
      <w:r>
        <w:rPr>
          <w:rFonts w:hint="eastAsia"/>
        </w:rPr>
        <w:t>власності</w:t>
      </w:r>
      <w:r>
        <w:t></w:t>
      </w:r>
      <w:r>
        <w:rPr>
          <w:rFonts w:hint="eastAsia"/>
        </w:rPr>
        <w:t>і</w:t>
      </w:r>
      <w:r>
        <w:t></w:t>
      </w:r>
      <w:r>
        <w:rPr>
          <w:rFonts w:hint="eastAsia"/>
        </w:rPr>
        <w:t>ввійшла</w:t>
      </w:r>
      <w:r>
        <w:t></w:t>
      </w:r>
      <w:r>
        <w:rPr>
          <w:rFonts w:hint="eastAsia"/>
        </w:rPr>
        <w:t>у</w:t>
      </w:r>
      <w:r>
        <w:t></w:t>
      </w:r>
      <w:r>
        <w:rPr>
          <w:rFonts w:hint="eastAsia"/>
        </w:rPr>
        <w:t>конфлікт</w:t>
      </w:r>
      <w:r>
        <w:t></w:t>
      </w:r>
      <w:r>
        <w:rPr>
          <w:rFonts w:hint="eastAsia"/>
        </w:rPr>
        <w:t>інтересів</w:t>
      </w:r>
      <w:r>
        <w:t></w:t>
      </w:r>
      <w:r>
        <w:rPr>
          <w:rFonts w:hint="eastAsia"/>
        </w:rPr>
        <w:t>з</w:t>
      </w:r>
      <w:r>
        <w:t></w:t>
      </w:r>
      <w:r>
        <w:rPr>
          <w:rFonts w:hint="eastAsia"/>
        </w:rPr>
        <w:t>Державою</w:t>
      </w:r>
      <w:r>
        <w:t></w:t>
      </w:r>
    </w:p>
    <w:p w:rsidR="008F56D8" w:rsidRDefault="008F56D8" w:rsidP="008F56D8">
      <w:r>
        <w:t></w:t>
      </w:r>
      <w:r>
        <w:t></w:t>
      </w:r>
      <w:r>
        <w:t></w:t>
      </w:r>
      <w:r>
        <w:rPr>
          <w:rFonts w:hint="eastAsia"/>
        </w:rPr>
        <w:t>Конфлікт</w:t>
      </w:r>
      <w:r>
        <w:t></w:t>
      </w:r>
      <w:r>
        <w:rPr>
          <w:rFonts w:hint="eastAsia"/>
        </w:rPr>
        <w:t>між</w:t>
      </w:r>
      <w:r>
        <w:t></w:t>
      </w:r>
      <w:r>
        <w:rPr>
          <w:rFonts w:hint="eastAsia"/>
        </w:rPr>
        <w:t>приватним</w:t>
      </w:r>
      <w:r>
        <w:t></w:t>
      </w:r>
      <w:r>
        <w:rPr>
          <w:rFonts w:hint="eastAsia"/>
        </w:rPr>
        <w:t>власником</w:t>
      </w:r>
      <w:r>
        <w:t></w:t>
      </w:r>
      <w:r>
        <w:t></w:t>
      </w:r>
      <w:r>
        <w:rPr>
          <w:rFonts w:hint="eastAsia"/>
        </w:rPr>
        <w:t>власниками</w:t>
      </w:r>
      <w:r>
        <w:t></w:t>
      </w:r>
      <w:r>
        <w:t></w:t>
      </w:r>
      <w:r>
        <w:rPr>
          <w:rFonts w:hint="eastAsia"/>
        </w:rPr>
        <w:t>та</w:t>
      </w:r>
      <w:r>
        <w:t></w:t>
      </w:r>
      <w:r>
        <w:rPr>
          <w:rFonts w:hint="eastAsia"/>
        </w:rPr>
        <w:t>Державою</w:t>
      </w:r>
      <w:r>
        <w:t></w:t>
      </w:r>
      <w:r>
        <w:t></w:t>
      </w:r>
      <w:r>
        <w:rPr>
          <w:rFonts w:hint="eastAsia"/>
        </w:rPr>
        <w:t>в</w:t>
      </w:r>
      <w:r>
        <w:t></w:t>
      </w:r>
      <w:r>
        <w:rPr>
          <w:rFonts w:hint="eastAsia"/>
        </w:rPr>
        <w:t>особі</w:t>
      </w:r>
      <w:r>
        <w:t></w:t>
      </w:r>
      <w:r>
        <w:rPr>
          <w:rFonts w:hint="eastAsia"/>
        </w:rPr>
        <w:t>регуляторних</w:t>
      </w:r>
      <w:r>
        <w:t></w:t>
      </w:r>
      <w:r>
        <w:rPr>
          <w:rFonts w:hint="eastAsia"/>
        </w:rPr>
        <w:t>та</w:t>
      </w:r>
      <w:r>
        <w:t></w:t>
      </w:r>
      <w:r>
        <w:rPr>
          <w:rFonts w:hint="eastAsia"/>
        </w:rPr>
        <w:t>фіскальних</w:t>
      </w:r>
      <w:r>
        <w:t></w:t>
      </w:r>
      <w:r>
        <w:rPr>
          <w:rFonts w:hint="eastAsia"/>
        </w:rPr>
        <w:t>її</w:t>
      </w:r>
      <w:r>
        <w:t></w:t>
      </w:r>
      <w:r>
        <w:rPr>
          <w:rFonts w:hint="eastAsia"/>
        </w:rPr>
        <w:t>органів</w:t>
      </w:r>
      <w:r>
        <w:t></w:t>
      </w:r>
      <w:r>
        <w:t></w:t>
      </w:r>
      <w:r>
        <w:rPr>
          <w:rFonts w:hint="eastAsia"/>
        </w:rPr>
        <w:t>особливо</w:t>
      </w:r>
      <w:r>
        <w:t></w:t>
      </w:r>
      <w:r>
        <w:rPr>
          <w:rFonts w:hint="eastAsia"/>
        </w:rPr>
        <w:t>загострився</w:t>
      </w:r>
      <w:r>
        <w:t></w:t>
      </w:r>
      <w:r>
        <w:rPr>
          <w:rFonts w:hint="eastAsia"/>
        </w:rPr>
        <w:t>в</w:t>
      </w:r>
      <w:r>
        <w:t></w:t>
      </w:r>
      <w:r>
        <w:rPr>
          <w:rFonts w:hint="eastAsia"/>
        </w:rPr>
        <w:t>сфері</w:t>
      </w:r>
      <w:r>
        <w:t></w:t>
      </w:r>
      <w:r>
        <w:rPr>
          <w:rFonts w:hint="eastAsia"/>
        </w:rPr>
        <w:t>оподаткування</w:t>
      </w:r>
      <w:r>
        <w:t></w:t>
      </w:r>
      <w:r>
        <w:rPr>
          <w:rFonts w:hint="eastAsia"/>
        </w:rPr>
        <w:t>резул</w:t>
      </w:r>
      <w:r>
        <w:rPr>
          <w:rFonts w:hint="eastAsia"/>
        </w:rPr>
        <w:lastRenderedPageBreak/>
        <w:t>ьтатів</w:t>
      </w:r>
      <w:r>
        <w:t></w:t>
      </w:r>
      <w:r>
        <w:rPr>
          <w:rFonts w:hint="eastAsia"/>
        </w:rPr>
        <w:t>господарської</w:t>
      </w:r>
      <w:r>
        <w:t></w:t>
      </w:r>
      <w:r>
        <w:rPr>
          <w:rFonts w:hint="eastAsia"/>
        </w:rPr>
        <w:t>діяльності</w:t>
      </w:r>
      <w:r>
        <w:t></w:t>
      </w:r>
      <w:r>
        <w:t></w:t>
      </w:r>
      <w:r>
        <w:rPr>
          <w:rFonts w:hint="eastAsia"/>
        </w:rPr>
        <w:t>Наявність</w:t>
      </w:r>
      <w:r>
        <w:t></w:t>
      </w:r>
      <w:r>
        <w:rPr>
          <w:rFonts w:hint="eastAsia"/>
        </w:rPr>
        <w:t>такого</w:t>
      </w:r>
      <w:r>
        <w:t></w:t>
      </w:r>
      <w:r>
        <w:rPr>
          <w:rFonts w:hint="eastAsia"/>
        </w:rPr>
        <w:t>конфлікту</w:t>
      </w:r>
      <w:r>
        <w:t></w:t>
      </w:r>
      <w:r>
        <w:rPr>
          <w:rFonts w:hint="eastAsia"/>
        </w:rPr>
        <w:t>у</w:t>
      </w:r>
      <w:r>
        <w:t></w:t>
      </w:r>
      <w:r>
        <w:rPr>
          <w:rFonts w:hint="eastAsia"/>
        </w:rPr>
        <w:t>бізнес</w:t>
      </w:r>
      <w:r>
        <w:t></w:t>
      </w:r>
      <w:r>
        <w:rPr>
          <w:rFonts w:hint="eastAsia"/>
        </w:rPr>
        <w:t>середовищі</w:t>
      </w:r>
      <w:r>
        <w:t></w:t>
      </w:r>
      <w:r>
        <w:rPr>
          <w:rFonts w:hint="eastAsia"/>
        </w:rPr>
        <w:t>країни</w:t>
      </w:r>
      <w:r>
        <w:t></w:t>
      </w:r>
      <w:r>
        <w:rPr>
          <w:rFonts w:hint="eastAsia"/>
        </w:rPr>
        <w:t>супроводжувався</w:t>
      </w:r>
      <w:r>
        <w:t></w:t>
      </w:r>
      <w:r>
        <w:rPr>
          <w:rFonts w:hint="eastAsia"/>
        </w:rPr>
        <w:t>імплементацією</w:t>
      </w:r>
      <w:r>
        <w:t></w:t>
      </w:r>
      <w:r>
        <w:rPr>
          <w:rFonts w:hint="eastAsia"/>
        </w:rPr>
        <w:t>у</w:t>
      </w:r>
      <w:r>
        <w:t></w:t>
      </w:r>
      <w:r>
        <w:rPr>
          <w:rFonts w:hint="eastAsia"/>
        </w:rPr>
        <w:t>господарську</w:t>
      </w:r>
      <w:r>
        <w:t></w:t>
      </w:r>
      <w:r>
        <w:rPr>
          <w:rFonts w:hint="eastAsia"/>
        </w:rPr>
        <w:t>практику</w:t>
      </w:r>
      <w:r>
        <w:t></w:t>
      </w:r>
      <w:r>
        <w:rPr>
          <w:rFonts w:hint="eastAsia"/>
        </w:rPr>
        <w:t>основ</w:t>
      </w:r>
      <w:r>
        <w:t></w:t>
      </w:r>
      <w:r>
        <w:rPr>
          <w:rFonts w:hint="eastAsia"/>
        </w:rPr>
        <w:t>ринкової</w:t>
      </w:r>
      <w:r>
        <w:t></w:t>
      </w:r>
      <w:r>
        <w:rPr>
          <w:rFonts w:hint="eastAsia"/>
        </w:rPr>
        <w:t>економіки</w:t>
      </w:r>
      <w:r>
        <w:t></w:t>
      </w:r>
      <w:r>
        <w:t></w:t>
      </w:r>
      <w:r>
        <w:rPr>
          <w:rFonts w:hint="eastAsia"/>
        </w:rPr>
        <w:t>започаткування</w:t>
      </w:r>
      <w:r>
        <w:t></w:t>
      </w:r>
      <w:r>
        <w:rPr>
          <w:rFonts w:hint="eastAsia"/>
        </w:rPr>
        <w:t>бірж</w:t>
      </w:r>
      <w:r>
        <w:t></w:t>
      </w:r>
      <w:r>
        <w:t></w:t>
      </w:r>
      <w:r>
        <w:rPr>
          <w:rFonts w:hint="eastAsia"/>
        </w:rPr>
        <w:t>фондового</w:t>
      </w:r>
      <w:r>
        <w:t></w:t>
      </w:r>
      <w:r>
        <w:rPr>
          <w:rFonts w:hint="eastAsia"/>
        </w:rPr>
        <w:t>ринку</w:t>
      </w:r>
      <w:r>
        <w:t></w:t>
      </w:r>
      <w:r>
        <w:t></w:t>
      </w:r>
      <w:r>
        <w:rPr>
          <w:rFonts w:hint="eastAsia"/>
        </w:rPr>
        <w:t>зростання</w:t>
      </w:r>
      <w:r>
        <w:t></w:t>
      </w:r>
      <w:r>
        <w:rPr>
          <w:rFonts w:hint="eastAsia"/>
        </w:rPr>
        <w:t>кількості</w:t>
      </w:r>
      <w:r>
        <w:t></w:t>
      </w:r>
      <w:r>
        <w:rPr>
          <w:rFonts w:hint="eastAsia"/>
        </w:rPr>
        <w:t>господарських</w:t>
      </w:r>
      <w:r>
        <w:t></w:t>
      </w:r>
      <w:r>
        <w:rPr>
          <w:rFonts w:hint="eastAsia"/>
        </w:rPr>
        <w:t>товариств</w:t>
      </w:r>
      <w:r>
        <w:t></w:t>
      </w:r>
      <w:r>
        <w:t></w:t>
      </w:r>
      <w:r>
        <w:rPr>
          <w:rFonts w:hint="eastAsia"/>
        </w:rPr>
        <w:t>а</w:t>
      </w:r>
      <w:r>
        <w:t></w:t>
      </w:r>
      <w:r>
        <w:rPr>
          <w:rFonts w:hint="eastAsia"/>
        </w:rPr>
        <w:t>в</w:t>
      </w:r>
      <w:r>
        <w:t></w:t>
      </w:r>
      <w:r>
        <w:rPr>
          <w:rFonts w:hint="eastAsia"/>
        </w:rPr>
        <w:t>останні</w:t>
      </w:r>
      <w:r>
        <w:t></w:t>
      </w:r>
      <w:r>
        <w:rPr>
          <w:rFonts w:hint="eastAsia"/>
        </w:rPr>
        <w:t>роки</w:t>
      </w:r>
      <w:r>
        <w:t></w:t>
      </w:r>
      <w:r>
        <w:rPr>
          <w:rFonts w:hint="eastAsia"/>
        </w:rPr>
        <w:t>–</w:t>
      </w:r>
      <w:r>
        <w:t></w:t>
      </w:r>
      <w:r>
        <w:rPr>
          <w:rFonts w:hint="eastAsia"/>
        </w:rPr>
        <w:t>приватної</w:t>
      </w:r>
      <w:r>
        <w:t></w:t>
      </w:r>
      <w:r>
        <w:rPr>
          <w:rFonts w:hint="eastAsia"/>
        </w:rPr>
        <w:t>підприємницької</w:t>
      </w:r>
      <w:r>
        <w:t></w:t>
      </w:r>
      <w:r>
        <w:rPr>
          <w:rFonts w:hint="eastAsia"/>
        </w:rPr>
        <w:t>діяльності</w:t>
      </w:r>
      <w:r>
        <w:t></w:t>
      </w:r>
      <w:r>
        <w:rPr>
          <w:rFonts w:hint="eastAsia"/>
        </w:rPr>
        <w:t>фізичних</w:t>
      </w:r>
      <w:r>
        <w:t></w:t>
      </w:r>
      <w:r>
        <w:rPr>
          <w:rFonts w:hint="eastAsia"/>
        </w:rPr>
        <w:t>осіб</w:t>
      </w:r>
      <w:r>
        <w:t></w:t>
      </w:r>
      <w:r>
        <w:t></w:t>
      </w:r>
      <w:r>
        <w:rPr>
          <w:rFonts w:hint="eastAsia"/>
        </w:rPr>
        <w:t>випуском</w:t>
      </w:r>
      <w:r>
        <w:t></w:t>
      </w:r>
      <w:r>
        <w:rPr>
          <w:rFonts w:hint="eastAsia"/>
        </w:rPr>
        <w:t>в</w:t>
      </w:r>
      <w:r>
        <w:t></w:t>
      </w:r>
      <w:r>
        <w:rPr>
          <w:rFonts w:hint="eastAsia"/>
        </w:rPr>
        <w:t>обіг</w:t>
      </w:r>
      <w:r>
        <w:t></w:t>
      </w:r>
      <w:r>
        <w:rPr>
          <w:rFonts w:hint="eastAsia"/>
        </w:rPr>
        <w:t>цінних</w:t>
      </w:r>
      <w:r>
        <w:t></w:t>
      </w:r>
      <w:r>
        <w:rPr>
          <w:rFonts w:hint="eastAsia"/>
        </w:rPr>
        <w:t>паперів</w:t>
      </w:r>
      <w:r>
        <w:t></w:t>
      </w:r>
      <w:r>
        <w:t></w:t>
      </w:r>
      <w:r>
        <w:rPr>
          <w:rFonts w:hint="eastAsia"/>
        </w:rPr>
        <w:t>Не</w:t>
      </w:r>
      <w:r>
        <w:t></w:t>
      </w:r>
      <w:r>
        <w:rPr>
          <w:rFonts w:hint="eastAsia"/>
        </w:rPr>
        <w:t>оминула</w:t>
      </w:r>
      <w:r>
        <w:t></w:t>
      </w:r>
      <w:r>
        <w:rPr>
          <w:rFonts w:hint="eastAsia"/>
        </w:rPr>
        <w:t>країну</w:t>
      </w:r>
      <w:r>
        <w:t></w:t>
      </w:r>
      <w:r>
        <w:rPr>
          <w:rFonts w:hint="eastAsia"/>
        </w:rPr>
        <w:t>і</w:t>
      </w:r>
      <w:r>
        <w:t></w:t>
      </w:r>
      <w:r>
        <w:rPr>
          <w:rFonts w:hint="eastAsia"/>
        </w:rPr>
        <w:t>поява</w:t>
      </w:r>
      <w:r>
        <w:t></w:t>
      </w:r>
      <w:r>
        <w:rPr>
          <w:rFonts w:hint="eastAsia"/>
        </w:rPr>
        <w:t>нових</w:t>
      </w:r>
      <w:r>
        <w:t></w:t>
      </w:r>
      <w:r>
        <w:t></w:t>
      </w:r>
      <w:r>
        <w:rPr>
          <w:rFonts w:hint="eastAsia"/>
        </w:rPr>
        <w:t>притаманних</w:t>
      </w:r>
      <w:r>
        <w:t></w:t>
      </w:r>
      <w:r>
        <w:rPr>
          <w:rFonts w:hint="eastAsia"/>
        </w:rPr>
        <w:t>ринковій</w:t>
      </w:r>
      <w:r>
        <w:t></w:t>
      </w:r>
      <w:r>
        <w:rPr>
          <w:rFonts w:hint="eastAsia"/>
        </w:rPr>
        <w:t>економіці</w:t>
      </w:r>
      <w:r>
        <w:t></w:t>
      </w:r>
      <w:r>
        <w:rPr>
          <w:rFonts w:hint="eastAsia"/>
        </w:rPr>
        <w:t>але</w:t>
      </w:r>
      <w:r>
        <w:t></w:t>
      </w:r>
      <w:r>
        <w:rPr>
          <w:rFonts w:hint="eastAsia"/>
        </w:rPr>
        <w:t>невідомих</w:t>
      </w:r>
      <w:r>
        <w:t></w:t>
      </w:r>
      <w:r>
        <w:rPr>
          <w:rFonts w:hint="eastAsia"/>
        </w:rPr>
        <w:t>в</w:t>
      </w:r>
      <w:r>
        <w:t></w:t>
      </w:r>
      <w:r>
        <w:rPr>
          <w:rFonts w:hint="eastAsia"/>
        </w:rPr>
        <w:t>Україні</w:t>
      </w:r>
      <w:r>
        <w:t></w:t>
      </w:r>
      <w:r>
        <w:rPr>
          <w:rFonts w:hint="eastAsia"/>
        </w:rPr>
        <w:t>до</w:t>
      </w:r>
      <w:r>
        <w:t></w:t>
      </w:r>
      <w:r>
        <w:rPr>
          <w:rFonts w:hint="eastAsia"/>
        </w:rPr>
        <w:t>того</w:t>
      </w:r>
      <w:r>
        <w:t></w:t>
      </w:r>
      <w:r>
        <w:t></w:t>
      </w:r>
      <w:r>
        <w:rPr>
          <w:rFonts w:hint="eastAsia"/>
        </w:rPr>
        <w:t>форм</w:t>
      </w:r>
      <w:r>
        <w:t></w:t>
      </w:r>
      <w:r>
        <w:rPr>
          <w:rFonts w:hint="eastAsia"/>
        </w:rPr>
        <w:t>кримінального</w:t>
      </w:r>
      <w:r>
        <w:t></w:t>
      </w:r>
      <w:r>
        <w:rPr>
          <w:rFonts w:hint="eastAsia"/>
        </w:rPr>
        <w:t>бізнесу</w:t>
      </w:r>
      <w:r>
        <w:t></w:t>
      </w:r>
      <w:r>
        <w:rPr>
          <w:rFonts w:hint="eastAsia"/>
        </w:rPr>
        <w:t>–</w:t>
      </w:r>
      <w:r>
        <w:t></w:t>
      </w:r>
      <w:r>
        <w:rPr>
          <w:rFonts w:hint="eastAsia"/>
        </w:rPr>
        <w:t>шахрайство</w:t>
      </w:r>
      <w:r>
        <w:t></w:t>
      </w:r>
      <w:r>
        <w:rPr>
          <w:rFonts w:hint="eastAsia"/>
        </w:rPr>
        <w:t>з</w:t>
      </w:r>
      <w:r>
        <w:t></w:t>
      </w:r>
      <w:r>
        <w:rPr>
          <w:rFonts w:hint="eastAsia"/>
        </w:rPr>
        <w:t>фінансовими</w:t>
      </w:r>
      <w:r>
        <w:t></w:t>
      </w:r>
      <w:r>
        <w:rPr>
          <w:rFonts w:hint="eastAsia"/>
        </w:rPr>
        <w:t>ресурсами</w:t>
      </w:r>
      <w:r>
        <w:t></w:t>
      </w:r>
      <w:r>
        <w:t></w:t>
      </w:r>
      <w:r>
        <w:rPr>
          <w:rFonts w:hint="eastAsia"/>
        </w:rPr>
        <w:t>фінансовими</w:t>
      </w:r>
      <w:r>
        <w:t></w:t>
      </w:r>
      <w:r>
        <w:t></w:t>
      </w:r>
      <w:r>
        <w:rPr>
          <w:rFonts w:hint="eastAsia"/>
        </w:rPr>
        <w:t>пірамідами</w:t>
      </w:r>
      <w:r>
        <w:t></w:t>
      </w:r>
      <w:r>
        <w:t></w:t>
      </w:r>
      <w:r>
        <w:t></w:t>
      </w:r>
      <w:r>
        <w:rPr>
          <w:rFonts w:hint="eastAsia"/>
        </w:rPr>
        <w:t>інвестиційними</w:t>
      </w:r>
      <w:r>
        <w:t></w:t>
      </w:r>
      <w:r>
        <w:rPr>
          <w:rFonts w:hint="eastAsia"/>
        </w:rPr>
        <w:t>шахрайськими</w:t>
      </w:r>
      <w:r>
        <w:t></w:t>
      </w:r>
      <w:r>
        <w:rPr>
          <w:rFonts w:hint="eastAsia"/>
        </w:rPr>
        <w:t>оборудками</w:t>
      </w:r>
      <w:r>
        <w:t></w:t>
      </w:r>
      <w:r>
        <w:rPr>
          <w:rFonts w:hint="eastAsia"/>
        </w:rPr>
        <w:t>з</w:t>
      </w:r>
      <w:r>
        <w:t></w:t>
      </w:r>
      <w:r>
        <w:rPr>
          <w:rFonts w:hint="eastAsia"/>
        </w:rPr>
        <w:t>нерухомістю</w:t>
      </w:r>
      <w:r>
        <w:t></w:t>
      </w:r>
      <w:r>
        <w:t></w:t>
      </w:r>
      <w:r>
        <w:rPr>
          <w:rFonts w:hint="eastAsia"/>
        </w:rPr>
        <w:t>валютними</w:t>
      </w:r>
      <w:r>
        <w:t></w:t>
      </w:r>
      <w:r>
        <w:rPr>
          <w:rFonts w:hint="eastAsia"/>
        </w:rPr>
        <w:t>спекуляціями</w:t>
      </w:r>
      <w:r>
        <w:t></w:t>
      </w:r>
      <w:r>
        <w:t></w:t>
      </w:r>
      <w:r>
        <w:rPr>
          <w:rFonts w:hint="eastAsia"/>
        </w:rPr>
        <w:t>тощо</w:t>
      </w:r>
      <w:r>
        <w:t></w:t>
      </w:r>
      <w:r>
        <w:t></w:t>
      </w:r>
      <w:r>
        <w:rPr>
          <w:rFonts w:hint="eastAsia"/>
        </w:rPr>
        <w:t>В</w:t>
      </w:r>
      <w:r>
        <w:t></w:t>
      </w:r>
      <w:r>
        <w:rPr>
          <w:rFonts w:hint="eastAsia"/>
        </w:rPr>
        <w:t>цій</w:t>
      </w:r>
      <w:r>
        <w:t></w:t>
      </w:r>
      <w:r>
        <w:rPr>
          <w:rFonts w:hint="eastAsia"/>
        </w:rPr>
        <w:t>ситуації</w:t>
      </w:r>
      <w:r>
        <w:t></w:t>
      </w:r>
      <w:r>
        <w:rPr>
          <w:rFonts w:hint="eastAsia"/>
        </w:rPr>
        <w:t>актуалізувалась</w:t>
      </w:r>
      <w:r>
        <w:t></w:t>
      </w:r>
      <w:r>
        <w:rPr>
          <w:rFonts w:hint="eastAsia"/>
        </w:rPr>
        <w:t>необхідність</w:t>
      </w:r>
      <w:r>
        <w:t></w:t>
      </w:r>
      <w:r>
        <w:rPr>
          <w:rFonts w:hint="eastAsia"/>
        </w:rPr>
        <w:t>дієвості</w:t>
      </w:r>
      <w:r>
        <w:t></w:t>
      </w:r>
      <w:r>
        <w:rPr>
          <w:rFonts w:hint="eastAsia"/>
        </w:rPr>
        <w:t>контролю</w:t>
      </w:r>
      <w:r>
        <w:t></w:t>
      </w:r>
      <w:r>
        <w:rPr>
          <w:rFonts w:hint="eastAsia"/>
        </w:rPr>
        <w:t>в</w:t>
      </w:r>
      <w:r>
        <w:t></w:t>
      </w:r>
      <w:r>
        <w:rPr>
          <w:rFonts w:hint="eastAsia"/>
        </w:rPr>
        <w:t>країні</w:t>
      </w:r>
      <w:r>
        <w:t></w:t>
      </w:r>
    </w:p>
    <w:p w:rsidR="008F56D8" w:rsidRPr="008F56D8" w:rsidRDefault="008F56D8" w:rsidP="008F56D8">
      <w:r>
        <w:t></w:t>
      </w:r>
      <w:r>
        <w:t></w:t>
      </w:r>
      <w:r>
        <w:t></w:t>
      </w:r>
      <w:r>
        <w:rPr>
          <w:rFonts w:hint="eastAsia"/>
        </w:rPr>
        <w:t>Контрольне</w:t>
      </w:r>
      <w:r>
        <w:t></w:t>
      </w:r>
      <w:r>
        <w:rPr>
          <w:rFonts w:hint="eastAsia"/>
        </w:rPr>
        <w:t>середовище</w:t>
      </w:r>
      <w:r>
        <w:t></w:t>
      </w:r>
      <w:r>
        <w:rPr>
          <w:rFonts w:hint="eastAsia"/>
        </w:rPr>
        <w:t>країни</w:t>
      </w:r>
      <w:r>
        <w:t></w:t>
      </w:r>
      <w:r>
        <w:rPr>
          <w:rFonts w:hint="eastAsia"/>
        </w:rPr>
        <w:t>трансформувалося</w:t>
      </w:r>
      <w:r>
        <w:t></w:t>
      </w:r>
      <w:r>
        <w:rPr>
          <w:rFonts w:hint="eastAsia"/>
        </w:rPr>
        <w:t>разом</w:t>
      </w:r>
      <w:r>
        <w:t></w:t>
      </w:r>
      <w:r>
        <w:rPr>
          <w:rFonts w:hint="eastAsia"/>
        </w:rPr>
        <w:t>з</w:t>
      </w:r>
      <w:r>
        <w:t></w:t>
      </w:r>
      <w:r>
        <w:rPr>
          <w:rFonts w:hint="eastAsia"/>
        </w:rPr>
        <w:t>суспільством</w:t>
      </w:r>
      <w:r>
        <w:t></w:t>
      </w:r>
      <w:r>
        <w:t></w:t>
      </w:r>
      <w:r>
        <w:rPr>
          <w:rFonts w:hint="eastAsia"/>
        </w:rPr>
        <w:t>як</w:t>
      </w:r>
      <w:r>
        <w:t></w:t>
      </w:r>
      <w:r>
        <w:rPr>
          <w:rFonts w:hint="eastAsia"/>
        </w:rPr>
        <w:t>загальна</w:t>
      </w:r>
      <w:r>
        <w:t></w:t>
      </w:r>
      <w:r>
        <w:rPr>
          <w:rFonts w:hint="eastAsia"/>
        </w:rPr>
        <w:t>функція</w:t>
      </w:r>
      <w:r>
        <w:t></w:t>
      </w:r>
      <w:r>
        <w:rPr>
          <w:rFonts w:hint="eastAsia"/>
        </w:rPr>
        <w:t>управління</w:t>
      </w:r>
      <w:r>
        <w:t></w:t>
      </w:r>
      <w:r>
        <w:t></w:t>
      </w:r>
      <w:r>
        <w:rPr>
          <w:rFonts w:hint="eastAsia"/>
        </w:rPr>
        <w:t>В</w:t>
      </w:r>
      <w:r>
        <w:t></w:t>
      </w:r>
      <w:r>
        <w:rPr>
          <w:rFonts w:hint="eastAsia"/>
        </w:rPr>
        <w:t>тоталітарному</w:t>
      </w:r>
      <w:r>
        <w:t></w:t>
      </w:r>
      <w:r>
        <w:rPr>
          <w:rFonts w:hint="eastAsia"/>
        </w:rPr>
        <w:t>суспільстві</w:t>
      </w:r>
      <w:r>
        <w:t></w:t>
      </w:r>
      <w:r>
        <w:rPr>
          <w:rFonts w:hint="eastAsia"/>
        </w:rPr>
        <w:t>контроль</w:t>
      </w:r>
      <w:r>
        <w:t></w:t>
      </w:r>
      <w:r>
        <w:rPr>
          <w:rFonts w:hint="eastAsia"/>
        </w:rPr>
        <w:t>завжди</w:t>
      </w:r>
      <w:r>
        <w:t></w:t>
      </w:r>
      <w:r>
        <w:rPr>
          <w:rFonts w:hint="eastAsia"/>
        </w:rPr>
        <w:t>асоціювався</w:t>
      </w:r>
      <w:r>
        <w:t></w:t>
      </w:r>
      <w:r>
        <w:rPr>
          <w:rFonts w:hint="eastAsia"/>
        </w:rPr>
        <w:t>зі</w:t>
      </w:r>
      <w:r>
        <w:t></w:t>
      </w:r>
      <w:r>
        <w:rPr>
          <w:rFonts w:hint="eastAsia"/>
        </w:rPr>
        <w:t>владою</w:t>
      </w:r>
      <w:r>
        <w:t></w:t>
      </w:r>
      <w:r>
        <w:t></w:t>
      </w:r>
      <w:r>
        <w:rPr>
          <w:rFonts w:hint="eastAsia"/>
        </w:rPr>
        <w:t>носив</w:t>
      </w:r>
      <w:r>
        <w:t></w:t>
      </w:r>
      <w:r>
        <w:rPr>
          <w:rFonts w:hint="eastAsia"/>
        </w:rPr>
        <w:t>більш</w:t>
      </w:r>
      <w:r>
        <w:t></w:t>
      </w:r>
      <w:r>
        <w:rPr>
          <w:rFonts w:hint="eastAsia"/>
        </w:rPr>
        <w:t>каральний</w:t>
      </w:r>
      <w:r>
        <w:t></w:t>
      </w:r>
      <w:r>
        <w:rPr>
          <w:rFonts w:hint="eastAsia"/>
        </w:rPr>
        <w:t>нахил</w:t>
      </w:r>
      <w:r>
        <w:t></w:t>
      </w:r>
      <w:r>
        <w:t></w:t>
      </w:r>
      <w:r>
        <w:rPr>
          <w:rFonts w:hint="eastAsia"/>
        </w:rPr>
        <w:t>за</w:t>
      </w:r>
      <w:r>
        <w:t></w:t>
      </w:r>
      <w:r>
        <w:rPr>
          <w:rFonts w:hint="eastAsia"/>
        </w:rPr>
        <w:t>його</w:t>
      </w:r>
      <w:r>
        <w:t></w:t>
      </w:r>
      <w:r>
        <w:rPr>
          <w:rFonts w:hint="eastAsia"/>
        </w:rPr>
        <w:t>результатами</w:t>
      </w:r>
      <w:r>
        <w:t></w:t>
      </w:r>
      <w:r>
        <w:rPr>
          <w:rFonts w:hint="eastAsia"/>
        </w:rPr>
        <w:t>певним</w:t>
      </w:r>
      <w:r>
        <w:t></w:t>
      </w:r>
      <w:r>
        <w:rPr>
          <w:rFonts w:hint="eastAsia"/>
        </w:rPr>
        <w:t>чином</w:t>
      </w:r>
      <w:r>
        <w:t></w:t>
      </w:r>
      <w:r>
        <w:rPr>
          <w:rFonts w:hint="eastAsia"/>
        </w:rPr>
        <w:t>поновлювалася</w:t>
      </w:r>
      <w:r>
        <w:t></w:t>
      </w:r>
      <w:r>
        <w:rPr>
          <w:rFonts w:hint="eastAsia"/>
        </w:rPr>
        <w:t>соціальна</w:t>
      </w:r>
      <w:r>
        <w:t></w:t>
      </w:r>
      <w:r>
        <w:rPr>
          <w:rFonts w:hint="eastAsia"/>
        </w:rPr>
        <w:t>справедливість</w:t>
      </w:r>
      <w:r>
        <w:t></w:t>
      </w:r>
      <w:r>
        <w:rPr>
          <w:rFonts w:hint="eastAsia"/>
        </w:rPr>
        <w:t>в</w:t>
      </w:r>
      <w:r>
        <w:t></w:t>
      </w:r>
      <w:r>
        <w:rPr>
          <w:rFonts w:hint="eastAsia"/>
        </w:rPr>
        <w:t>контексті</w:t>
      </w:r>
      <w:r>
        <w:t></w:t>
      </w:r>
      <w:r>
        <w:rPr>
          <w:rFonts w:hint="eastAsia"/>
        </w:rPr>
        <w:t>моральних</w:t>
      </w:r>
      <w:r>
        <w:t></w:t>
      </w:r>
      <w:r>
        <w:rPr>
          <w:rFonts w:hint="eastAsia"/>
        </w:rPr>
        <w:t>цінностей</w:t>
      </w:r>
      <w:r>
        <w:t></w:t>
      </w:r>
      <w:r>
        <w:t></w:t>
      </w:r>
      <w:r>
        <w:rPr>
          <w:rFonts w:hint="eastAsia"/>
        </w:rPr>
        <w:t>які</w:t>
      </w:r>
      <w:r>
        <w:t></w:t>
      </w:r>
      <w:r>
        <w:rPr>
          <w:rFonts w:hint="eastAsia"/>
        </w:rPr>
        <w:t>існували</w:t>
      </w:r>
      <w:r>
        <w:t></w:t>
      </w:r>
      <w:r>
        <w:rPr>
          <w:rFonts w:hint="eastAsia"/>
        </w:rPr>
        <w:t>на</w:t>
      </w:r>
      <w:r>
        <w:t></w:t>
      </w:r>
      <w:r>
        <w:rPr>
          <w:rFonts w:hint="eastAsia"/>
        </w:rPr>
        <w:t>той</w:t>
      </w:r>
      <w:r>
        <w:t></w:t>
      </w:r>
      <w:r>
        <w:rPr>
          <w:rFonts w:hint="eastAsia"/>
        </w:rPr>
        <w:t>час</w:t>
      </w:r>
      <w:r>
        <w:t></w:t>
      </w:r>
      <w:r>
        <w:rPr>
          <w:rFonts w:hint="eastAsia"/>
        </w:rPr>
        <w:t>в</w:t>
      </w:r>
      <w:r>
        <w:t></w:t>
      </w:r>
      <w:r>
        <w:rPr>
          <w:rFonts w:hint="eastAsia"/>
        </w:rPr>
        <w:t>системі</w:t>
      </w:r>
      <w:r>
        <w:t></w:t>
      </w:r>
      <w:r>
        <w:t></w:t>
      </w:r>
      <w:r>
        <w:rPr>
          <w:rFonts w:hint="eastAsia"/>
        </w:rPr>
        <w:t>Базовими</w:t>
      </w:r>
      <w:r>
        <w:t></w:t>
      </w:r>
      <w:r>
        <w:rPr>
          <w:rFonts w:hint="eastAsia"/>
        </w:rPr>
        <w:t>складовими</w:t>
      </w:r>
      <w:r>
        <w:t></w:t>
      </w:r>
      <w:r>
        <w:rPr>
          <w:rFonts w:hint="eastAsia"/>
        </w:rPr>
        <w:t>контрольного</w:t>
      </w:r>
      <w:r>
        <w:t></w:t>
      </w:r>
      <w:r>
        <w:rPr>
          <w:rFonts w:hint="eastAsia"/>
        </w:rPr>
        <w:t>середовища</w:t>
      </w:r>
      <w:r>
        <w:t></w:t>
      </w:r>
      <w:r>
        <w:rPr>
          <w:rFonts w:hint="eastAsia"/>
        </w:rPr>
        <w:t>були</w:t>
      </w:r>
      <w:r>
        <w:t></w:t>
      </w:r>
      <w:r>
        <w:t></w:t>
      </w:r>
      <w:r>
        <w:rPr>
          <w:rFonts w:hint="eastAsia"/>
        </w:rPr>
        <w:t>жорстко</w:t>
      </w:r>
      <w:r>
        <w:t></w:t>
      </w:r>
      <w:r>
        <w:rPr>
          <w:rFonts w:hint="eastAsia"/>
        </w:rPr>
        <w:t>детермінована</w:t>
      </w:r>
      <w:r>
        <w:t></w:t>
      </w:r>
      <w:r>
        <w:rPr>
          <w:rFonts w:hint="eastAsia"/>
        </w:rPr>
        <w:t>та</w:t>
      </w:r>
      <w:r>
        <w:t></w:t>
      </w:r>
      <w:r>
        <w:rPr>
          <w:rFonts w:hint="eastAsia"/>
        </w:rPr>
        <w:t>певним</w:t>
      </w:r>
      <w:r>
        <w:t></w:t>
      </w:r>
      <w:r>
        <w:rPr>
          <w:rFonts w:hint="eastAsia"/>
        </w:rPr>
        <w:t>чином</w:t>
      </w:r>
      <w:r>
        <w:t></w:t>
      </w:r>
      <w:r>
        <w:rPr>
          <w:rFonts w:hint="eastAsia"/>
        </w:rPr>
        <w:t>уніфікована</w:t>
      </w:r>
      <w:r>
        <w:t></w:t>
      </w:r>
      <w:r>
        <w:rPr>
          <w:rFonts w:hint="eastAsia"/>
        </w:rPr>
        <w:t>система</w:t>
      </w:r>
      <w:r>
        <w:t></w:t>
      </w:r>
      <w:r>
        <w:rPr>
          <w:rFonts w:hint="eastAsia"/>
        </w:rPr>
        <w:t>бухгалтерського</w:t>
      </w:r>
      <w:r>
        <w:t></w:t>
      </w:r>
      <w:r>
        <w:rPr>
          <w:rFonts w:hint="eastAsia"/>
        </w:rPr>
        <w:t>обліку</w:t>
      </w:r>
      <w:r>
        <w:t></w:t>
      </w:r>
      <w:r>
        <w:t></w:t>
      </w:r>
      <w:r>
        <w:rPr>
          <w:rFonts w:hint="eastAsia"/>
        </w:rPr>
        <w:t>побудована</w:t>
      </w:r>
      <w:r>
        <w:t></w:t>
      </w:r>
      <w:r>
        <w:rPr>
          <w:rFonts w:hint="eastAsia"/>
        </w:rPr>
        <w:t>на</w:t>
      </w:r>
      <w:r>
        <w:t></w:t>
      </w:r>
      <w:r>
        <w:rPr>
          <w:rFonts w:hint="eastAsia"/>
        </w:rPr>
        <w:t>інструкціях</w:t>
      </w:r>
      <w:r>
        <w:t></w:t>
      </w:r>
      <w:r>
        <w:t></w:t>
      </w:r>
      <w:r>
        <w:rPr>
          <w:rFonts w:hint="eastAsia"/>
        </w:rPr>
        <w:t>обов’язкових</w:t>
      </w:r>
      <w:r>
        <w:t></w:t>
      </w:r>
      <w:r>
        <w:rPr>
          <w:rFonts w:hint="eastAsia"/>
        </w:rPr>
        <w:t>до</w:t>
      </w:r>
      <w:r>
        <w:t></w:t>
      </w:r>
      <w:r>
        <w:rPr>
          <w:rFonts w:hint="eastAsia"/>
        </w:rPr>
        <w:t>виконання</w:t>
      </w:r>
      <w:r>
        <w:t></w:t>
      </w:r>
      <w:r>
        <w:t></w:t>
      </w:r>
      <w:r>
        <w:rPr>
          <w:rFonts w:hint="eastAsia"/>
        </w:rPr>
        <w:t>структурована</w:t>
      </w:r>
      <w:r>
        <w:t></w:t>
      </w:r>
      <w:r>
        <w:rPr>
          <w:rFonts w:hint="eastAsia"/>
        </w:rPr>
        <w:t>вертикаль</w:t>
      </w:r>
      <w:r>
        <w:t></w:t>
      </w:r>
      <w:r>
        <w:rPr>
          <w:rFonts w:hint="eastAsia"/>
        </w:rPr>
        <w:t>системи</w:t>
      </w:r>
      <w:r>
        <w:t></w:t>
      </w:r>
      <w:r>
        <w:rPr>
          <w:rFonts w:hint="eastAsia"/>
        </w:rPr>
        <w:t>управління</w:t>
      </w:r>
      <w:r>
        <w:t></w:t>
      </w:r>
      <w:r>
        <w:rPr>
          <w:rFonts w:hint="eastAsia"/>
        </w:rPr>
        <w:t>діяльністю</w:t>
      </w:r>
      <w:r>
        <w:t></w:t>
      </w:r>
      <w:r>
        <w:rPr>
          <w:rFonts w:hint="eastAsia"/>
        </w:rPr>
        <w:t>суб’єктів</w:t>
      </w:r>
      <w:r>
        <w:t></w:t>
      </w:r>
      <w:r>
        <w:rPr>
          <w:rFonts w:hint="eastAsia"/>
        </w:rPr>
        <w:t>господарювання</w:t>
      </w:r>
      <w:r>
        <w:t></w:t>
      </w:r>
      <w:r>
        <w:t></w:t>
      </w:r>
      <w:r>
        <w:rPr>
          <w:rFonts w:hint="eastAsia"/>
        </w:rPr>
        <w:t>практично</w:t>
      </w:r>
      <w:r>
        <w:t></w:t>
      </w:r>
      <w:r>
        <w:rPr>
          <w:rFonts w:hint="eastAsia"/>
        </w:rPr>
        <w:t>єдина</w:t>
      </w:r>
      <w:r>
        <w:t></w:t>
      </w:r>
      <w:r>
        <w:t></w:t>
      </w:r>
      <w:r>
        <w:rPr>
          <w:rFonts w:hint="eastAsia"/>
        </w:rPr>
        <w:t>або</w:t>
      </w:r>
      <w:r>
        <w:t></w:t>
      </w:r>
      <w:r>
        <w:rPr>
          <w:rFonts w:hint="eastAsia"/>
        </w:rPr>
        <w:t>домінуюча</w:t>
      </w:r>
      <w:r>
        <w:t></w:t>
      </w:r>
      <w:r>
        <w:t></w:t>
      </w:r>
      <w:r>
        <w:rPr>
          <w:rFonts w:hint="eastAsia"/>
        </w:rPr>
        <w:t>форма</w:t>
      </w:r>
      <w:r>
        <w:t></w:t>
      </w:r>
      <w:r>
        <w:rPr>
          <w:rFonts w:hint="eastAsia"/>
        </w:rPr>
        <w:t>власності</w:t>
      </w:r>
      <w:r>
        <w:t></w:t>
      </w:r>
      <w:r>
        <w:rPr>
          <w:rFonts w:hint="eastAsia"/>
        </w:rPr>
        <w:t>–</w:t>
      </w:r>
      <w:r>
        <w:t></w:t>
      </w:r>
      <w:r>
        <w:rPr>
          <w:rFonts w:hint="eastAsia"/>
        </w:rPr>
        <w:t>державна</w:t>
      </w:r>
      <w:r>
        <w:t></w:t>
      </w:r>
      <w:r>
        <w:t></w:t>
      </w:r>
      <w:r>
        <w:rPr>
          <w:rFonts w:hint="eastAsia"/>
        </w:rPr>
        <w:t>єдина</w:t>
      </w:r>
      <w:r>
        <w:t></w:t>
      </w:r>
      <w:r>
        <w:rPr>
          <w:rFonts w:hint="eastAsia"/>
        </w:rPr>
        <w:t>ідеологічна</w:t>
      </w:r>
      <w:r>
        <w:t></w:t>
      </w:r>
      <w:r>
        <w:rPr>
          <w:rFonts w:hint="eastAsia"/>
        </w:rPr>
        <w:t>парадигма</w:t>
      </w:r>
      <w:r>
        <w:t></w:t>
      </w:r>
      <w:r>
        <w:t></w:t>
      </w:r>
      <w:r>
        <w:rPr>
          <w:rFonts w:hint="eastAsia"/>
        </w:rPr>
        <w:t>В</w:t>
      </w:r>
      <w:r>
        <w:t></w:t>
      </w:r>
      <w:r>
        <w:rPr>
          <w:rFonts w:hint="eastAsia"/>
        </w:rPr>
        <w:t>процесі</w:t>
      </w:r>
      <w:r>
        <w:t></w:t>
      </w:r>
      <w:r>
        <w:rPr>
          <w:rFonts w:hint="eastAsia"/>
        </w:rPr>
        <w:t>змін</w:t>
      </w:r>
      <w:r>
        <w:t></w:t>
      </w:r>
      <w:r>
        <w:rPr>
          <w:rFonts w:hint="eastAsia"/>
        </w:rPr>
        <w:t>у</w:t>
      </w:r>
      <w:r>
        <w:t></w:t>
      </w:r>
      <w:r>
        <w:rPr>
          <w:rFonts w:hint="eastAsia"/>
        </w:rPr>
        <w:t>контрольному</w:t>
      </w:r>
      <w:r>
        <w:t></w:t>
      </w:r>
      <w:r>
        <w:rPr>
          <w:rFonts w:hint="eastAsia"/>
        </w:rPr>
        <w:t>середовищі</w:t>
      </w:r>
      <w:r>
        <w:t></w:t>
      </w:r>
      <w:r>
        <w:rPr>
          <w:rFonts w:hint="eastAsia"/>
        </w:rPr>
        <w:t>країни</w:t>
      </w:r>
      <w:r>
        <w:t></w:t>
      </w:r>
      <w:r>
        <w:rPr>
          <w:rFonts w:hint="eastAsia"/>
        </w:rPr>
        <w:t>з’явилася</w:t>
      </w:r>
      <w:r>
        <w:t></w:t>
      </w:r>
      <w:r>
        <w:rPr>
          <w:rFonts w:hint="eastAsia"/>
        </w:rPr>
        <w:t>нова</w:t>
      </w:r>
      <w:r>
        <w:t></w:t>
      </w:r>
      <w:r>
        <w:rPr>
          <w:rFonts w:hint="eastAsia"/>
        </w:rPr>
        <w:t>форма</w:t>
      </w:r>
      <w:r>
        <w:t></w:t>
      </w:r>
      <w:r>
        <w:rPr>
          <w:rFonts w:hint="eastAsia"/>
        </w:rPr>
        <w:t>фінансового</w:t>
      </w:r>
      <w:r>
        <w:t></w:t>
      </w:r>
      <w:r>
        <w:rPr>
          <w:rFonts w:hint="eastAsia"/>
        </w:rPr>
        <w:t>контролю</w:t>
      </w:r>
      <w:r>
        <w:t></w:t>
      </w:r>
      <w:r>
        <w:rPr>
          <w:rFonts w:hint="eastAsia"/>
        </w:rPr>
        <w:t>–</w:t>
      </w:r>
      <w:r>
        <w:t></w:t>
      </w:r>
      <w:r>
        <w:rPr>
          <w:rFonts w:hint="eastAsia"/>
        </w:rPr>
        <w:t>незалежний</w:t>
      </w:r>
      <w:r>
        <w:t></w:t>
      </w:r>
      <w:r>
        <w:rPr>
          <w:rFonts w:hint="eastAsia"/>
        </w:rPr>
        <w:t>аудит</w:t>
      </w:r>
      <w:r>
        <w:t></w:t>
      </w:r>
      <w:r>
        <w:t></w:t>
      </w:r>
      <w:r>
        <w:rPr>
          <w:rFonts w:hint="eastAsia"/>
        </w:rPr>
        <w:t>яка</w:t>
      </w:r>
      <w:r>
        <w:t></w:t>
      </w:r>
      <w:r>
        <w:rPr>
          <w:rFonts w:hint="eastAsia"/>
        </w:rPr>
        <w:t>була</w:t>
      </w:r>
      <w:r>
        <w:t></w:t>
      </w:r>
      <w:r>
        <w:rPr>
          <w:rFonts w:hint="eastAsia"/>
        </w:rPr>
        <w:t>штучно</w:t>
      </w:r>
      <w:r>
        <w:t></w:t>
      </w:r>
      <w:r>
        <w:rPr>
          <w:rFonts w:hint="eastAsia"/>
        </w:rPr>
        <w:t>імплементована</w:t>
      </w:r>
      <w:r>
        <w:t></w:t>
      </w:r>
      <w:r>
        <w:rPr>
          <w:rFonts w:hint="eastAsia"/>
        </w:rPr>
        <w:t>у</w:t>
      </w:r>
      <w:r>
        <w:t></w:t>
      </w:r>
      <w:r>
        <w:rPr>
          <w:rFonts w:hint="eastAsia"/>
        </w:rPr>
        <w:t>практику</w:t>
      </w:r>
      <w:r>
        <w:t></w:t>
      </w:r>
      <w:r>
        <w:rPr>
          <w:rFonts w:hint="eastAsia"/>
        </w:rPr>
        <w:t>національного</w:t>
      </w:r>
      <w:r>
        <w:t></w:t>
      </w:r>
      <w:r>
        <w:rPr>
          <w:rFonts w:hint="eastAsia"/>
        </w:rPr>
        <w:t>контролю</w:t>
      </w:r>
      <w:r>
        <w:t></w:t>
      </w:r>
      <w:r>
        <w:rPr>
          <w:rFonts w:hint="eastAsia"/>
        </w:rPr>
        <w:t>в</w:t>
      </w:r>
      <w:r>
        <w:t></w:t>
      </w:r>
      <w:r>
        <w:t></w:t>
      </w:r>
      <w:r>
        <w:t></w:t>
      </w:r>
      <w:r>
        <w:t></w:t>
      </w:r>
      <w:r>
        <w:t></w:t>
      </w:r>
      <w:r>
        <w:t></w:t>
      </w:r>
      <w:r>
        <w:t></w:t>
      </w:r>
      <w:r>
        <w:rPr>
          <w:rFonts w:hint="eastAsia"/>
        </w:rPr>
        <w:t>році</w:t>
      </w:r>
      <w:r>
        <w:t></w:t>
      </w:r>
      <w:r>
        <w:t></w:t>
      </w:r>
      <w:r>
        <w:rPr>
          <w:rFonts w:hint="eastAsia"/>
        </w:rPr>
        <w:t>і</w:t>
      </w:r>
      <w:r>
        <w:t></w:t>
      </w:r>
      <w:r>
        <w:rPr>
          <w:rFonts w:hint="eastAsia"/>
        </w:rPr>
        <w:t>яка</w:t>
      </w:r>
      <w:r>
        <w:t></w:t>
      </w:r>
      <w:r>
        <w:rPr>
          <w:rFonts w:hint="eastAsia"/>
        </w:rPr>
        <w:t>принципово</w:t>
      </w:r>
      <w:r>
        <w:t></w:t>
      </w:r>
      <w:r>
        <w:rPr>
          <w:rFonts w:hint="eastAsia"/>
        </w:rPr>
        <w:t>відрізнялася</w:t>
      </w:r>
      <w:r>
        <w:t></w:t>
      </w:r>
      <w:r>
        <w:rPr>
          <w:rFonts w:hint="eastAsia"/>
        </w:rPr>
        <w:t>від</w:t>
      </w:r>
      <w:r>
        <w:t></w:t>
      </w:r>
      <w:r>
        <w:rPr>
          <w:rFonts w:hint="eastAsia"/>
        </w:rPr>
        <w:t>інших</w:t>
      </w:r>
      <w:r>
        <w:t></w:t>
      </w:r>
      <w:r>
        <w:rPr>
          <w:rFonts w:hint="eastAsia"/>
        </w:rPr>
        <w:t>форм</w:t>
      </w:r>
      <w:r>
        <w:t></w:t>
      </w:r>
      <w:r>
        <w:rPr>
          <w:rFonts w:hint="eastAsia"/>
        </w:rPr>
        <w:t>контрольної</w:t>
      </w:r>
      <w:r>
        <w:t></w:t>
      </w:r>
      <w:r>
        <w:rPr>
          <w:rFonts w:hint="eastAsia"/>
        </w:rPr>
        <w:t>діяльності</w:t>
      </w:r>
      <w:r>
        <w:t></w:t>
      </w:r>
      <w:r>
        <w:t></w:t>
      </w:r>
      <w:r>
        <w:rPr>
          <w:rFonts w:hint="eastAsia"/>
        </w:rPr>
        <w:t>що</w:t>
      </w:r>
      <w:r>
        <w:t></w:t>
      </w:r>
      <w:r>
        <w:rPr>
          <w:rFonts w:hint="eastAsia"/>
        </w:rPr>
        <w:t>існували</w:t>
      </w:r>
      <w:r>
        <w:t></w:t>
      </w:r>
      <w:r>
        <w:rPr>
          <w:rFonts w:hint="eastAsia"/>
        </w:rPr>
        <w:t>до</w:t>
      </w:r>
      <w:r>
        <w:t></w:t>
      </w:r>
      <w:r>
        <w:rPr>
          <w:rFonts w:hint="eastAsia"/>
        </w:rPr>
        <w:t>того</w:t>
      </w:r>
      <w:r>
        <w:t></w:t>
      </w:r>
      <w:r>
        <w:rPr>
          <w:rFonts w:hint="eastAsia"/>
        </w:rPr>
        <w:t>в</w:t>
      </w:r>
      <w:r>
        <w:t></w:t>
      </w:r>
      <w:r>
        <w:rPr>
          <w:rFonts w:hint="eastAsia"/>
        </w:rPr>
        <w:t>країні</w:t>
      </w:r>
      <w:r>
        <w:t></w:t>
      </w:r>
      <w:r>
        <w:rPr>
          <w:rFonts w:hint="eastAsia"/>
        </w:rPr>
        <w:t>–</w:t>
      </w:r>
      <w:r>
        <w:t></w:t>
      </w:r>
      <w:r>
        <w:rPr>
          <w:rFonts w:hint="eastAsia"/>
        </w:rPr>
        <w:t>професійною</w:t>
      </w:r>
      <w:r>
        <w:t></w:t>
      </w:r>
      <w:r>
        <w:rPr>
          <w:rFonts w:hint="eastAsia"/>
        </w:rPr>
        <w:t>незалежністю</w:t>
      </w:r>
      <w:r>
        <w:t></w:t>
      </w:r>
      <w:r>
        <w:rPr>
          <w:rFonts w:hint="eastAsia"/>
        </w:rPr>
        <w:t>від</w:t>
      </w:r>
      <w:r>
        <w:t></w:t>
      </w:r>
      <w:r>
        <w:rPr>
          <w:rFonts w:hint="eastAsia"/>
        </w:rPr>
        <w:t>замовника</w:t>
      </w:r>
      <w:r>
        <w:t></w:t>
      </w:r>
      <w:r>
        <w:rPr>
          <w:rFonts w:hint="eastAsia"/>
        </w:rPr>
        <w:t>послуг</w:t>
      </w:r>
      <w:r>
        <w:t></w:t>
      </w:r>
      <w:r>
        <w:t></w:t>
      </w:r>
      <w:r>
        <w:t></w:t>
      </w:r>
      <w:r>
        <w:rPr>
          <w:rFonts w:hint="eastAsia"/>
        </w:rPr>
        <w:t>оплатою</w:t>
      </w:r>
      <w:r>
        <w:t></w:t>
      </w:r>
      <w:r>
        <w:rPr>
          <w:rFonts w:hint="eastAsia"/>
        </w:rPr>
        <w:t>таких</w:t>
      </w:r>
      <w:r>
        <w:t></w:t>
      </w:r>
      <w:r>
        <w:rPr>
          <w:rFonts w:hint="eastAsia"/>
        </w:rPr>
        <w:t>послуг</w:t>
      </w:r>
      <w:r>
        <w:t></w:t>
      </w:r>
      <w:r>
        <w:rPr>
          <w:rFonts w:hint="eastAsia"/>
        </w:rPr>
        <w:t>самим</w:t>
      </w:r>
      <w:r>
        <w:t></w:t>
      </w:r>
      <w:r>
        <w:rPr>
          <w:rFonts w:hint="eastAsia"/>
        </w:rPr>
        <w:t>замовником</w:t>
      </w:r>
      <w:r>
        <w:t></w:t>
      </w:r>
      <w:r>
        <w:t></w:t>
      </w:r>
      <w:r>
        <w:rPr>
          <w:rFonts w:hint="eastAsia"/>
        </w:rPr>
        <w:t>професійною</w:t>
      </w:r>
      <w:r>
        <w:t></w:t>
      </w:r>
      <w:r>
        <w:rPr>
          <w:rFonts w:hint="eastAsia"/>
        </w:rPr>
        <w:t>бізнесовою</w:t>
      </w:r>
      <w:r>
        <w:t></w:t>
      </w:r>
      <w:r>
        <w:rPr>
          <w:rFonts w:hint="eastAsia"/>
        </w:rPr>
        <w:t>діяльністю</w:t>
      </w:r>
      <w:r>
        <w:t></w:t>
      </w:r>
      <w:r>
        <w:t></w:t>
      </w:r>
      <w:r>
        <w:rPr>
          <w:rFonts w:hint="eastAsia"/>
        </w:rPr>
        <w:t>На</w:t>
      </w:r>
      <w:r>
        <w:t></w:t>
      </w:r>
      <w:r>
        <w:rPr>
          <w:rFonts w:hint="eastAsia"/>
        </w:rPr>
        <w:t>тлі</w:t>
      </w:r>
      <w:r>
        <w:t></w:t>
      </w:r>
      <w:r>
        <w:rPr>
          <w:rFonts w:hint="eastAsia"/>
        </w:rPr>
        <w:t>державної</w:t>
      </w:r>
      <w:r>
        <w:t></w:t>
      </w:r>
      <w:r>
        <w:rPr>
          <w:rFonts w:hint="eastAsia"/>
        </w:rPr>
        <w:t>ревізії</w:t>
      </w:r>
      <w:r>
        <w:t></w:t>
      </w:r>
      <w:r>
        <w:t></w:t>
      </w:r>
      <w:r>
        <w:t></w:t>
      </w:r>
      <w:r>
        <w:rPr>
          <w:rFonts w:hint="eastAsia"/>
        </w:rPr>
        <w:t>народного</w:t>
      </w:r>
      <w:r>
        <w:t></w:t>
      </w:r>
      <w:r>
        <w:rPr>
          <w:rFonts w:hint="eastAsia"/>
        </w:rPr>
        <w:t>контролю</w:t>
      </w:r>
      <w:r>
        <w:t></w:t>
      </w:r>
      <w:r>
        <w:t></w:t>
      </w:r>
      <w:r>
        <w:t></w:t>
      </w:r>
      <w:r>
        <w:t></w:t>
      </w:r>
      <w:r>
        <w:rPr>
          <w:rFonts w:hint="eastAsia"/>
        </w:rPr>
        <w:t>робітничого</w:t>
      </w:r>
      <w:r>
        <w:t></w:t>
      </w:r>
      <w:r>
        <w:rPr>
          <w:rFonts w:hint="eastAsia"/>
        </w:rPr>
        <w:t>контролю</w:t>
      </w:r>
      <w:r>
        <w:t></w:t>
      </w:r>
      <w:r>
        <w:t></w:t>
      </w:r>
      <w:r>
        <w:t></w:t>
      </w:r>
      <w:r>
        <w:rPr>
          <w:rFonts w:hint="eastAsia"/>
        </w:rPr>
        <w:t>відомчого</w:t>
      </w:r>
      <w:r>
        <w:t></w:t>
      </w:r>
      <w:r>
        <w:rPr>
          <w:rFonts w:hint="eastAsia"/>
        </w:rPr>
        <w:t>та</w:t>
      </w:r>
      <w:r>
        <w:t></w:t>
      </w:r>
      <w:r>
        <w:rPr>
          <w:rFonts w:hint="eastAsia"/>
        </w:rPr>
        <w:t>міжвідомчого</w:t>
      </w:r>
      <w:r>
        <w:t></w:t>
      </w:r>
      <w:r>
        <w:rPr>
          <w:rFonts w:hint="eastAsia"/>
        </w:rPr>
        <w:t>контролю</w:t>
      </w:r>
      <w:r>
        <w:t></w:t>
      </w:r>
      <w:r>
        <w:t></w:t>
      </w:r>
      <w:r>
        <w:rPr>
          <w:rFonts w:hint="eastAsia"/>
        </w:rPr>
        <w:t>професійний</w:t>
      </w:r>
      <w:r>
        <w:t></w:t>
      </w:r>
      <w:r>
        <w:rPr>
          <w:rFonts w:hint="eastAsia"/>
        </w:rPr>
        <w:t>незалежний</w:t>
      </w:r>
      <w:r>
        <w:t></w:t>
      </w:r>
      <w:r>
        <w:rPr>
          <w:rFonts w:hint="eastAsia"/>
        </w:rPr>
        <w:t>аудит</w:t>
      </w:r>
      <w:r>
        <w:t></w:t>
      </w:r>
      <w:r>
        <w:rPr>
          <w:rFonts w:hint="eastAsia"/>
        </w:rPr>
        <w:t>став</w:t>
      </w:r>
      <w:r>
        <w:t></w:t>
      </w:r>
      <w:r>
        <w:rPr>
          <w:rFonts w:hint="eastAsia"/>
        </w:rPr>
        <w:t>абсолютною</w:t>
      </w:r>
      <w:r>
        <w:t></w:t>
      </w:r>
      <w:r>
        <w:rPr>
          <w:rFonts w:hint="eastAsia"/>
        </w:rPr>
        <w:t>новелою</w:t>
      </w:r>
      <w:r>
        <w:t></w:t>
      </w:r>
      <w:r>
        <w:rPr>
          <w:rFonts w:hint="eastAsia"/>
        </w:rPr>
        <w:t>в</w:t>
      </w:r>
      <w:r>
        <w:t></w:t>
      </w:r>
      <w:r>
        <w:rPr>
          <w:rFonts w:hint="eastAsia"/>
        </w:rPr>
        <w:t>контрольному</w:t>
      </w:r>
      <w:r>
        <w:t></w:t>
      </w:r>
      <w:r>
        <w:rPr>
          <w:rFonts w:hint="eastAsia"/>
        </w:rPr>
        <w:t>середовищі</w:t>
      </w:r>
      <w:r>
        <w:t></w:t>
      </w:r>
      <w:r>
        <w:t></w:t>
      </w:r>
      <w:r>
        <w:rPr>
          <w:rFonts w:hint="eastAsia"/>
        </w:rPr>
        <w:t>що</w:t>
      </w:r>
      <w:r>
        <w:t></w:t>
      </w:r>
      <w:r>
        <w:rPr>
          <w:rFonts w:hint="eastAsia"/>
        </w:rPr>
        <w:t>і</w:t>
      </w:r>
      <w:r>
        <w:t></w:t>
      </w:r>
      <w:r>
        <w:rPr>
          <w:rFonts w:hint="eastAsia"/>
        </w:rPr>
        <w:t>визначило</w:t>
      </w:r>
      <w:r>
        <w:t></w:t>
      </w:r>
      <w:r>
        <w:rPr>
          <w:rFonts w:hint="eastAsia"/>
        </w:rPr>
        <w:t>наступний</w:t>
      </w:r>
      <w:r>
        <w:t></w:t>
      </w:r>
      <w:r>
        <w:rPr>
          <w:rFonts w:hint="eastAsia"/>
        </w:rPr>
        <w:t>вектор</w:t>
      </w:r>
      <w:r>
        <w:t></w:t>
      </w:r>
      <w:r>
        <w:rPr>
          <w:rFonts w:hint="eastAsia"/>
        </w:rPr>
        <w:t>розвитку</w:t>
      </w:r>
      <w:r>
        <w:t></w:t>
      </w:r>
      <w:r>
        <w:rPr>
          <w:rFonts w:hint="eastAsia"/>
        </w:rPr>
        <w:t>останнього</w:t>
      </w:r>
      <w:r>
        <w:t></w:t>
      </w:r>
      <w:r>
        <w:t></w:t>
      </w:r>
      <w:r>
        <w:rPr>
          <w:rFonts w:hint="eastAsia"/>
        </w:rPr>
        <w:t>Окрім</w:t>
      </w:r>
      <w:r>
        <w:t></w:t>
      </w:r>
      <w:r>
        <w:rPr>
          <w:rFonts w:hint="eastAsia"/>
        </w:rPr>
        <w:t>цього</w:t>
      </w:r>
      <w:r>
        <w:t></w:t>
      </w:r>
      <w:r>
        <w:rPr>
          <w:rFonts w:hint="eastAsia"/>
        </w:rPr>
        <w:t>не</w:t>
      </w:r>
      <w:r>
        <w:t></w:t>
      </w:r>
      <w:r>
        <w:rPr>
          <w:rFonts w:hint="eastAsia"/>
        </w:rPr>
        <w:t>можна</w:t>
      </w:r>
      <w:r>
        <w:t></w:t>
      </w:r>
      <w:r>
        <w:rPr>
          <w:rFonts w:hint="eastAsia"/>
        </w:rPr>
        <w:t>не</w:t>
      </w:r>
      <w:r>
        <w:t></w:t>
      </w:r>
      <w:r>
        <w:rPr>
          <w:rFonts w:hint="eastAsia"/>
        </w:rPr>
        <w:t>вказати</w:t>
      </w:r>
      <w:r>
        <w:t></w:t>
      </w:r>
      <w:r>
        <w:rPr>
          <w:rFonts w:hint="eastAsia"/>
        </w:rPr>
        <w:t>на</w:t>
      </w:r>
      <w:r>
        <w:t></w:t>
      </w:r>
      <w:r>
        <w:rPr>
          <w:rFonts w:hint="eastAsia"/>
        </w:rPr>
        <w:t>зміни</w:t>
      </w:r>
      <w:r>
        <w:t></w:t>
      </w:r>
      <w:r>
        <w:rPr>
          <w:rFonts w:hint="eastAsia"/>
        </w:rPr>
        <w:t>фундаментальної</w:t>
      </w:r>
      <w:r>
        <w:t></w:t>
      </w:r>
      <w:r>
        <w:rPr>
          <w:rFonts w:hint="eastAsia"/>
        </w:rPr>
        <w:t>основи</w:t>
      </w:r>
      <w:r>
        <w:t></w:t>
      </w:r>
      <w:r>
        <w:rPr>
          <w:rFonts w:hint="eastAsia"/>
        </w:rPr>
        <w:t>контрольного</w:t>
      </w:r>
      <w:r>
        <w:t></w:t>
      </w:r>
      <w:r>
        <w:rPr>
          <w:rFonts w:hint="eastAsia"/>
        </w:rPr>
        <w:t>середовища</w:t>
      </w:r>
      <w:r>
        <w:t></w:t>
      </w:r>
      <w:r>
        <w:rPr>
          <w:rFonts w:hint="eastAsia"/>
        </w:rPr>
        <w:t>–</w:t>
      </w:r>
      <w:r>
        <w:t></w:t>
      </w:r>
      <w:r>
        <w:rPr>
          <w:rFonts w:hint="eastAsia"/>
        </w:rPr>
        <w:t>системи</w:t>
      </w:r>
      <w:r>
        <w:t></w:t>
      </w:r>
      <w:r>
        <w:rPr>
          <w:rFonts w:hint="eastAsia"/>
        </w:rPr>
        <w:t>бухгалтерського</w:t>
      </w:r>
      <w:r>
        <w:t></w:t>
      </w:r>
      <w:r>
        <w:rPr>
          <w:rFonts w:hint="eastAsia"/>
        </w:rPr>
        <w:t>обліку</w:t>
      </w:r>
      <w:r>
        <w:t></w:t>
      </w:r>
      <w:r>
        <w:t></w:t>
      </w:r>
      <w:r>
        <w:rPr>
          <w:rFonts w:hint="eastAsia"/>
        </w:rPr>
        <w:t>яка</w:t>
      </w:r>
      <w:r>
        <w:t></w:t>
      </w:r>
      <w:r>
        <w:rPr>
          <w:rFonts w:hint="eastAsia"/>
        </w:rPr>
        <w:t>за</w:t>
      </w:r>
      <w:r>
        <w:t></w:t>
      </w:r>
      <w:r>
        <w:rPr>
          <w:rFonts w:hint="eastAsia"/>
        </w:rPr>
        <w:t>часів</w:t>
      </w:r>
      <w:r>
        <w:t></w:t>
      </w:r>
      <w:r>
        <w:rPr>
          <w:rFonts w:hint="eastAsia"/>
        </w:rPr>
        <w:t>тоталітарних</w:t>
      </w:r>
      <w:r>
        <w:t></w:t>
      </w:r>
      <w:r>
        <w:rPr>
          <w:rFonts w:hint="eastAsia"/>
        </w:rPr>
        <w:t>методів</w:t>
      </w:r>
      <w:r>
        <w:t></w:t>
      </w:r>
      <w:r>
        <w:rPr>
          <w:rFonts w:hint="eastAsia"/>
        </w:rPr>
        <w:t>управління</w:t>
      </w:r>
      <w:r>
        <w:t></w:t>
      </w:r>
      <w:r>
        <w:rPr>
          <w:rFonts w:hint="eastAsia"/>
        </w:rPr>
        <w:t>економікою</w:t>
      </w:r>
      <w:r>
        <w:t></w:t>
      </w:r>
      <w:r>
        <w:t></w:t>
      </w:r>
      <w:r>
        <w:rPr>
          <w:rFonts w:hint="eastAsia"/>
        </w:rPr>
        <w:t>носила</w:t>
      </w:r>
      <w:r>
        <w:t></w:t>
      </w:r>
      <w:r>
        <w:rPr>
          <w:rFonts w:hint="eastAsia"/>
        </w:rPr>
        <w:t>подвійну</w:t>
      </w:r>
      <w:r>
        <w:t></w:t>
      </w:r>
      <w:r>
        <w:rPr>
          <w:rFonts w:hint="eastAsia"/>
        </w:rPr>
        <w:t>загальну</w:t>
      </w:r>
      <w:r>
        <w:t></w:t>
      </w:r>
      <w:r>
        <w:rPr>
          <w:rFonts w:hint="eastAsia"/>
        </w:rPr>
        <w:t>функцію</w:t>
      </w:r>
      <w:r>
        <w:t></w:t>
      </w:r>
      <w:r>
        <w:rPr>
          <w:rFonts w:hint="eastAsia"/>
        </w:rPr>
        <w:t>управління</w:t>
      </w:r>
      <w:r>
        <w:t></w:t>
      </w:r>
      <w:r>
        <w:t></w:t>
      </w:r>
      <w:r>
        <w:rPr>
          <w:rFonts w:hint="eastAsia"/>
        </w:rPr>
        <w:t>облік</w:t>
      </w:r>
      <w:r>
        <w:t></w:t>
      </w:r>
      <w:r>
        <w:rPr>
          <w:rFonts w:hint="eastAsia"/>
        </w:rPr>
        <w:t>та</w:t>
      </w:r>
      <w:r>
        <w:t></w:t>
      </w:r>
      <w:r>
        <w:rPr>
          <w:rFonts w:hint="eastAsia"/>
        </w:rPr>
        <w:t>контроль</w:t>
      </w:r>
      <w:r>
        <w:t></w:t>
      </w:r>
      <w:r>
        <w:t></w:t>
      </w:r>
      <w:r>
        <w:rPr>
          <w:rFonts w:hint="eastAsia"/>
        </w:rPr>
        <w:t>та</w:t>
      </w:r>
      <w:r>
        <w:t></w:t>
      </w:r>
      <w:r>
        <w:rPr>
          <w:rFonts w:hint="eastAsia"/>
        </w:rPr>
        <w:t>базувалася</w:t>
      </w:r>
      <w:r>
        <w:t></w:t>
      </w:r>
      <w:r>
        <w:rPr>
          <w:rFonts w:hint="eastAsia"/>
        </w:rPr>
        <w:t>на</w:t>
      </w:r>
      <w:r>
        <w:t></w:t>
      </w:r>
      <w:r>
        <w:rPr>
          <w:rFonts w:hint="eastAsia"/>
        </w:rPr>
        <w:t>чітких</w:t>
      </w:r>
      <w:r>
        <w:t></w:t>
      </w:r>
      <w:r>
        <w:rPr>
          <w:rFonts w:hint="eastAsia"/>
        </w:rPr>
        <w:t>правилах</w:t>
      </w:r>
      <w:r>
        <w:t></w:t>
      </w:r>
      <w:r>
        <w:t></w:t>
      </w:r>
      <w:r>
        <w:rPr>
          <w:rFonts w:hint="eastAsia"/>
        </w:rPr>
        <w:t>Трансформація</w:t>
      </w:r>
      <w:r>
        <w:t></w:t>
      </w:r>
      <w:r>
        <w:rPr>
          <w:rFonts w:hint="eastAsia"/>
        </w:rPr>
        <w:t>обліку</w:t>
      </w:r>
      <w:r>
        <w:t></w:t>
      </w:r>
      <w:r>
        <w:t></w:t>
      </w:r>
      <w:r>
        <w:rPr>
          <w:rFonts w:hint="eastAsia"/>
        </w:rPr>
        <w:t>його</w:t>
      </w:r>
      <w:r>
        <w:t></w:t>
      </w:r>
      <w:r>
        <w:rPr>
          <w:rFonts w:hint="eastAsia"/>
        </w:rPr>
        <w:t>перебудова</w:t>
      </w:r>
      <w:r>
        <w:t></w:t>
      </w:r>
      <w:r>
        <w:rPr>
          <w:rFonts w:hint="eastAsia"/>
        </w:rPr>
        <w:t>на</w:t>
      </w:r>
      <w:r>
        <w:t></w:t>
      </w:r>
      <w:r>
        <w:rPr>
          <w:rFonts w:hint="eastAsia"/>
        </w:rPr>
        <w:t>базі</w:t>
      </w:r>
      <w:r>
        <w:t></w:t>
      </w:r>
      <w:r>
        <w:rPr>
          <w:rFonts w:hint="eastAsia"/>
        </w:rPr>
        <w:t>принципів</w:t>
      </w:r>
      <w:r>
        <w:t></w:t>
      </w:r>
      <w:r>
        <w:t></w:t>
      </w:r>
      <w:r>
        <w:rPr>
          <w:rFonts w:hint="eastAsia"/>
        </w:rPr>
        <w:t>легалізація</w:t>
      </w:r>
      <w:r>
        <w:t></w:t>
      </w:r>
      <w:r>
        <w:rPr>
          <w:rFonts w:hint="eastAsia"/>
        </w:rPr>
        <w:t>права</w:t>
      </w:r>
      <w:r>
        <w:t></w:t>
      </w:r>
      <w:r>
        <w:rPr>
          <w:rFonts w:hint="eastAsia"/>
        </w:rPr>
        <w:t>бухгалтера</w:t>
      </w:r>
      <w:r>
        <w:t></w:t>
      </w:r>
      <w:r>
        <w:rPr>
          <w:rFonts w:hint="eastAsia"/>
        </w:rPr>
        <w:t>на</w:t>
      </w:r>
      <w:r>
        <w:t></w:t>
      </w:r>
      <w:r>
        <w:rPr>
          <w:rFonts w:hint="eastAsia"/>
        </w:rPr>
        <w:t>креативне</w:t>
      </w:r>
      <w:r>
        <w:t></w:t>
      </w:r>
      <w:r>
        <w:rPr>
          <w:rFonts w:hint="eastAsia"/>
        </w:rPr>
        <w:t>мислення</w:t>
      </w:r>
      <w:r>
        <w:t></w:t>
      </w:r>
      <w:r>
        <w:rPr>
          <w:rFonts w:hint="eastAsia"/>
        </w:rPr>
        <w:t>щодо</w:t>
      </w:r>
      <w:r>
        <w:t></w:t>
      </w:r>
      <w:r>
        <w:rPr>
          <w:rFonts w:hint="eastAsia"/>
        </w:rPr>
        <w:t>фактів</w:t>
      </w:r>
      <w:r>
        <w:t></w:t>
      </w:r>
      <w:r>
        <w:rPr>
          <w:rFonts w:hint="eastAsia"/>
        </w:rPr>
        <w:t>господарювання</w:t>
      </w:r>
      <w:r>
        <w:t></w:t>
      </w:r>
      <w:r>
        <w:t></w:t>
      </w:r>
      <w:r>
        <w:rPr>
          <w:rFonts w:hint="eastAsia"/>
        </w:rPr>
        <w:t>принцип</w:t>
      </w:r>
      <w:r>
        <w:t></w:t>
      </w:r>
      <w:r>
        <w:rPr>
          <w:rFonts w:hint="eastAsia"/>
        </w:rPr>
        <w:t>превалювання</w:t>
      </w:r>
      <w:r>
        <w:t></w:t>
      </w:r>
      <w:r>
        <w:rPr>
          <w:rFonts w:hint="eastAsia"/>
        </w:rPr>
        <w:t>суті</w:t>
      </w:r>
      <w:r>
        <w:t></w:t>
      </w:r>
      <w:r>
        <w:rPr>
          <w:rFonts w:hint="eastAsia"/>
        </w:rPr>
        <w:t>над</w:t>
      </w:r>
      <w:r>
        <w:t></w:t>
      </w:r>
      <w:r>
        <w:rPr>
          <w:rFonts w:hint="eastAsia"/>
        </w:rPr>
        <w:t>формою</w:t>
      </w:r>
      <w:r>
        <w:t></w:t>
      </w:r>
      <w:r>
        <w:t></w:t>
      </w:r>
      <w:r>
        <w:rPr>
          <w:rFonts w:hint="eastAsia"/>
        </w:rPr>
        <w:t>ці</w:t>
      </w:r>
      <w:r>
        <w:t></w:t>
      </w:r>
      <w:r>
        <w:rPr>
          <w:rFonts w:hint="eastAsia"/>
        </w:rPr>
        <w:t>та</w:t>
      </w:r>
      <w:r>
        <w:t></w:t>
      </w:r>
      <w:r>
        <w:rPr>
          <w:rFonts w:hint="eastAsia"/>
        </w:rPr>
        <w:t>інші</w:t>
      </w:r>
      <w:r>
        <w:t></w:t>
      </w:r>
      <w:r>
        <w:rPr>
          <w:rFonts w:hint="eastAsia"/>
        </w:rPr>
        <w:t>новели</w:t>
      </w:r>
      <w:r>
        <w:t></w:t>
      </w:r>
      <w:r>
        <w:rPr>
          <w:rFonts w:hint="eastAsia"/>
        </w:rPr>
        <w:t>в</w:t>
      </w:r>
      <w:r>
        <w:t></w:t>
      </w:r>
      <w:r>
        <w:rPr>
          <w:rFonts w:hint="eastAsia"/>
        </w:rPr>
        <w:t>бухгалтерському</w:t>
      </w:r>
      <w:r>
        <w:t></w:t>
      </w:r>
      <w:r>
        <w:rPr>
          <w:rFonts w:hint="eastAsia"/>
        </w:rPr>
        <w:t>забезпеченню</w:t>
      </w:r>
      <w:r>
        <w:t></w:t>
      </w:r>
      <w:r>
        <w:rPr>
          <w:rFonts w:hint="eastAsia"/>
        </w:rPr>
        <w:t>системи</w:t>
      </w:r>
      <w:r>
        <w:t></w:t>
      </w:r>
      <w:r>
        <w:rPr>
          <w:rFonts w:hint="eastAsia"/>
        </w:rPr>
        <w:t>управління</w:t>
      </w:r>
      <w:r>
        <w:t></w:t>
      </w:r>
      <w:r>
        <w:rPr>
          <w:rFonts w:hint="eastAsia"/>
        </w:rPr>
        <w:t>звели</w:t>
      </w:r>
      <w:r>
        <w:t></w:t>
      </w:r>
      <w:r>
        <w:rPr>
          <w:rFonts w:hint="eastAsia"/>
        </w:rPr>
        <w:t>нанівець</w:t>
      </w:r>
      <w:r>
        <w:t></w:t>
      </w:r>
      <w:r>
        <w:rPr>
          <w:rFonts w:hint="eastAsia"/>
        </w:rPr>
        <w:t>к</w:t>
      </w:r>
      <w:r>
        <w:rPr>
          <w:rFonts w:hint="eastAsia"/>
        </w:rPr>
        <w:lastRenderedPageBreak/>
        <w:t>онтрольну</w:t>
      </w:r>
      <w:r>
        <w:t></w:t>
      </w:r>
      <w:r>
        <w:rPr>
          <w:rFonts w:hint="eastAsia"/>
        </w:rPr>
        <w:t>функцію</w:t>
      </w:r>
      <w:r>
        <w:t></w:t>
      </w:r>
      <w:r>
        <w:rPr>
          <w:rFonts w:hint="eastAsia"/>
        </w:rPr>
        <w:t>обліку</w:t>
      </w:r>
      <w:r>
        <w:t></w:t>
      </w:r>
      <w:r>
        <w:t></w:t>
      </w:r>
      <w:r>
        <w:rPr>
          <w:rFonts w:hint="eastAsia"/>
        </w:rPr>
        <w:t>що</w:t>
      </w:r>
      <w:r>
        <w:t></w:t>
      </w:r>
      <w:r>
        <w:rPr>
          <w:rFonts w:hint="eastAsia"/>
        </w:rPr>
        <w:t>особливо</w:t>
      </w:r>
      <w:r>
        <w:t></w:t>
      </w:r>
      <w:r>
        <w:rPr>
          <w:rFonts w:hint="eastAsia"/>
        </w:rPr>
        <w:t>негативно</w:t>
      </w:r>
      <w:r>
        <w:t></w:t>
      </w:r>
      <w:r>
        <w:rPr>
          <w:rFonts w:hint="eastAsia"/>
        </w:rPr>
        <w:t>в</w:t>
      </w:r>
      <w:r>
        <w:t></w:t>
      </w:r>
      <w:r>
        <w:rPr>
          <w:rFonts w:hint="eastAsia"/>
        </w:rPr>
        <w:t>умовах</w:t>
      </w:r>
      <w:r>
        <w:t></w:t>
      </w:r>
      <w:r>
        <w:rPr>
          <w:rFonts w:hint="eastAsia"/>
        </w:rPr>
        <w:t>корумпованості</w:t>
      </w:r>
      <w:r>
        <w:t></w:t>
      </w:r>
      <w:r>
        <w:rPr>
          <w:rFonts w:hint="eastAsia"/>
        </w:rPr>
        <w:t>та</w:t>
      </w:r>
      <w:r>
        <w:t></w:t>
      </w:r>
      <w:r>
        <w:rPr>
          <w:rFonts w:hint="eastAsia"/>
        </w:rPr>
        <w:t>кримінальності</w:t>
      </w:r>
      <w:r>
        <w:t></w:t>
      </w:r>
      <w:r>
        <w:rPr>
          <w:rFonts w:hint="eastAsia"/>
        </w:rPr>
        <w:t>бізнес</w:t>
      </w:r>
      <w:r>
        <w:t></w:t>
      </w:r>
      <w:r>
        <w:rPr>
          <w:rFonts w:hint="eastAsia"/>
        </w:rPr>
        <w:t>середовища</w:t>
      </w:r>
      <w:r>
        <w:t></w:t>
      </w:r>
      <w:r>
        <w:t></w:t>
      </w:r>
      <w:r>
        <w:rPr>
          <w:rFonts w:hint="eastAsia"/>
        </w:rPr>
        <w:t>До</w:t>
      </w:r>
      <w:r>
        <w:t></w:t>
      </w:r>
      <w:r>
        <w:rPr>
          <w:rFonts w:hint="eastAsia"/>
        </w:rPr>
        <w:t>цього</w:t>
      </w:r>
      <w:r>
        <w:t></w:t>
      </w:r>
      <w:r>
        <w:rPr>
          <w:rFonts w:hint="eastAsia"/>
        </w:rPr>
        <w:t>додається</w:t>
      </w:r>
      <w:r>
        <w:t></w:t>
      </w:r>
      <w:r>
        <w:rPr>
          <w:rFonts w:hint="eastAsia"/>
        </w:rPr>
        <w:t>і</w:t>
      </w:r>
      <w:r>
        <w:t></w:t>
      </w:r>
      <w:r>
        <w:rPr>
          <w:rFonts w:hint="eastAsia"/>
        </w:rPr>
        <w:t>перманентне</w:t>
      </w:r>
      <w:r>
        <w:t></w:t>
      </w:r>
      <w:r>
        <w:rPr>
          <w:rFonts w:hint="eastAsia"/>
        </w:rPr>
        <w:t>законотворче</w:t>
      </w:r>
      <w:r>
        <w:t></w:t>
      </w:r>
      <w:r>
        <w:rPr>
          <w:rFonts w:hint="eastAsia"/>
        </w:rPr>
        <w:t>регулювання</w:t>
      </w:r>
      <w:r>
        <w:t></w:t>
      </w:r>
      <w:r>
        <w:rPr>
          <w:rFonts w:hint="eastAsia"/>
        </w:rPr>
        <w:t>господарської</w:t>
      </w:r>
      <w:r>
        <w:t></w:t>
      </w:r>
      <w:r>
        <w:rPr>
          <w:rFonts w:hint="eastAsia"/>
        </w:rPr>
        <w:t>діяльності</w:t>
      </w:r>
      <w:r>
        <w:t></w:t>
      </w:r>
      <w:r>
        <w:t></w:t>
      </w:r>
      <w:r>
        <w:rPr>
          <w:rFonts w:hint="eastAsia"/>
        </w:rPr>
        <w:t>оподаткування</w:t>
      </w:r>
      <w:r>
        <w:t></w:t>
      </w:r>
      <w:r>
        <w:t></w:t>
      </w:r>
      <w:r>
        <w:rPr>
          <w:rFonts w:hint="eastAsia"/>
        </w:rPr>
        <w:t>яке</w:t>
      </w:r>
      <w:r>
        <w:t></w:t>
      </w:r>
      <w:r>
        <w:rPr>
          <w:rFonts w:hint="eastAsia"/>
        </w:rPr>
        <w:t>також</w:t>
      </w:r>
      <w:r>
        <w:t></w:t>
      </w:r>
      <w:r>
        <w:rPr>
          <w:rFonts w:hint="eastAsia"/>
        </w:rPr>
        <w:t>має</w:t>
      </w:r>
      <w:r>
        <w:t></w:t>
      </w:r>
      <w:r>
        <w:rPr>
          <w:rFonts w:hint="eastAsia"/>
        </w:rPr>
        <w:t>суттєві</w:t>
      </w:r>
      <w:r>
        <w:t></w:t>
      </w:r>
      <w:r>
        <w:rPr>
          <w:rFonts w:hint="eastAsia"/>
        </w:rPr>
        <w:t>протиріччя</w:t>
      </w:r>
      <w:r>
        <w:t></w:t>
      </w:r>
      <w:r>
        <w:rPr>
          <w:rFonts w:hint="eastAsia"/>
        </w:rPr>
        <w:t>і</w:t>
      </w:r>
      <w:r>
        <w:t></w:t>
      </w:r>
      <w:r>
        <w:rPr>
          <w:rFonts w:hint="eastAsia"/>
        </w:rPr>
        <w:t>дозволяє</w:t>
      </w:r>
      <w:r>
        <w:t></w:t>
      </w:r>
      <w:r>
        <w:rPr>
          <w:rFonts w:hint="eastAsia"/>
        </w:rPr>
        <w:t>безліч</w:t>
      </w:r>
      <w:r>
        <w:t></w:t>
      </w:r>
      <w:r>
        <w:rPr>
          <w:rFonts w:hint="eastAsia"/>
        </w:rPr>
        <w:t>індивідуальних</w:t>
      </w:r>
      <w:r>
        <w:t></w:t>
      </w:r>
      <w:r>
        <w:rPr>
          <w:rFonts w:hint="eastAsia"/>
        </w:rPr>
        <w:t>інтерпретацій</w:t>
      </w:r>
      <w:r>
        <w:t></w:t>
      </w:r>
      <w:r>
        <w:rPr>
          <w:rFonts w:hint="eastAsia"/>
        </w:rPr>
        <w:t>як</w:t>
      </w:r>
      <w:r>
        <w:t></w:t>
      </w:r>
      <w:r>
        <w:rPr>
          <w:rFonts w:hint="eastAsia"/>
        </w:rPr>
        <w:t>управлінськім</w:t>
      </w:r>
      <w:r>
        <w:t></w:t>
      </w:r>
      <w:r>
        <w:rPr>
          <w:rFonts w:hint="eastAsia"/>
        </w:rPr>
        <w:t>персоналом</w:t>
      </w:r>
      <w:r>
        <w:t></w:t>
      </w:r>
      <w:r>
        <w:t></w:t>
      </w:r>
      <w:r>
        <w:rPr>
          <w:rFonts w:hint="eastAsia"/>
        </w:rPr>
        <w:t>так</w:t>
      </w:r>
      <w:r>
        <w:t></w:t>
      </w:r>
      <w:r>
        <w:rPr>
          <w:rFonts w:hint="eastAsia"/>
        </w:rPr>
        <w:t>і</w:t>
      </w:r>
      <w:r>
        <w:t></w:t>
      </w:r>
      <w:r>
        <w:rPr>
          <w:rFonts w:hint="eastAsia"/>
        </w:rPr>
        <w:t>зовнішніми</w:t>
      </w:r>
      <w:r>
        <w:t></w:t>
      </w:r>
      <w:r>
        <w:rPr>
          <w:rFonts w:hint="eastAsia"/>
        </w:rPr>
        <w:t>контролерами</w:t>
      </w:r>
      <w:r>
        <w:t></w:t>
      </w:r>
      <w:bookmarkStart w:id="0" w:name="_GoBack"/>
      <w:bookmarkEnd w:id="0"/>
    </w:p>
    <w:sectPr w:rsidR="008F56D8" w:rsidRPr="008F56D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A99" w:rsidRDefault="00FF6A99">
      <w:pPr>
        <w:spacing w:after="0" w:line="240" w:lineRule="auto"/>
      </w:pPr>
      <w:r>
        <w:separator/>
      </w:r>
    </w:p>
  </w:endnote>
  <w:endnote w:type="continuationSeparator" w:id="0">
    <w:p w:rsidR="00FF6A99" w:rsidRDefault="00FF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A99" w:rsidRDefault="00FF6A99"/>
    <w:p w:rsidR="00FF6A99" w:rsidRDefault="00FF6A99"/>
    <w:p w:rsidR="00FF6A99" w:rsidRDefault="00FF6A99"/>
    <w:p w:rsidR="00FF6A99" w:rsidRDefault="00FF6A99"/>
    <w:p w:rsidR="00FF6A99" w:rsidRDefault="00FF6A99"/>
    <w:p w:rsidR="00FF6A99" w:rsidRDefault="00FF6A99"/>
    <w:p w:rsidR="00FF6A99" w:rsidRDefault="00FF6A9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A99" w:rsidRDefault="00FF6A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F6A99" w:rsidRDefault="00FF6A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F6A99" w:rsidRDefault="00FF6A99"/>
    <w:p w:rsidR="00FF6A99" w:rsidRDefault="00FF6A99"/>
    <w:p w:rsidR="00FF6A99" w:rsidRDefault="00FF6A9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A99" w:rsidRDefault="00FF6A99"/>
                          <w:p w:rsidR="00FF6A99" w:rsidRDefault="00FF6A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F6A99" w:rsidRDefault="00FF6A99"/>
                    <w:p w:rsidR="00FF6A99" w:rsidRDefault="00FF6A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F6A99" w:rsidRDefault="00FF6A99"/>
    <w:p w:rsidR="00FF6A99" w:rsidRDefault="00FF6A99">
      <w:pPr>
        <w:rPr>
          <w:sz w:val="2"/>
          <w:szCs w:val="2"/>
        </w:rPr>
      </w:pPr>
    </w:p>
    <w:p w:rsidR="00FF6A99" w:rsidRDefault="00FF6A99"/>
    <w:p w:rsidR="00FF6A99" w:rsidRDefault="00FF6A99">
      <w:pPr>
        <w:spacing w:after="0" w:line="240" w:lineRule="auto"/>
      </w:pPr>
    </w:p>
  </w:footnote>
  <w:footnote w:type="continuationSeparator" w:id="0">
    <w:p w:rsidR="00FF6A99" w:rsidRDefault="00FF6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99"/>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0FA67-2BEE-400A-A79E-0F10D203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21802</TotalTime>
  <Pages>4</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1409</cp:revision>
  <cp:lastPrinted>2009-02-06T05:36:00Z</cp:lastPrinted>
  <dcterms:created xsi:type="dcterms:W3CDTF">2023-09-07T12:38:00Z</dcterms:created>
  <dcterms:modified xsi:type="dcterms:W3CDTF">2023-12-02T13:21:00Z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