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A5B6" w14:textId="5B7D12EC" w:rsidR="00A1109F" w:rsidRDefault="008948FF" w:rsidP="008948FF">
      <w:pPr>
        <w:rPr>
          <w:rFonts w:ascii="Times New Roman" w:eastAsia="Arial Unicode MS" w:hAnsi="Times New Roman" w:cs="Times New Roman"/>
          <w:b/>
          <w:bCs/>
          <w:color w:val="000000"/>
          <w:kern w:val="0"/>
          <w:sz w:val="28"/>
          <w:szCs w:val="28"/>
          <w:lang w:eastAsia="ru-RU" w:bidi="uk-UA"/>
        </w:rPr>
      </w:pPr>
      <w:r w:rsidRPr="008948FF">
        <w:rPr>
          <w:rFonts w:ascii="Times New Roman" w:eastAsia="Arial Unicode MS" w:hAnsi="Times New Roman" w:cs="Times New Roman" w:hint="eastAsia"/>
          <w:b/>
          <w:bCs/>
          <w:color w:val="000000"/>
          <w:kern w:val="0"/>
          <w:sz w:val="28"/>
          <w:szCs w:val="28"/>
          <w:lang w:eastAsia="ru-RU" w:bidi="uk-UA"/>
        </w:rPr>
        <w:t>Рыкова</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Татьяна</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Анализ</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показателей</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эффективности</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распределения</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ресурсов</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в</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мобильных</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сетях</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с</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помощью</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двухфазных</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систем</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массового</w:t>
      </w:r>
      <w:r w:rsidRPr="008948FF">
        <w:rPr>
          <w:rFonts w:ascii="Times New Roman" w:eastAsia="Arial Unicode MS" w:hAnsi="Times New Roman" w:cs="Times New Roman"/>
          <w:b/>
          <w:bCs/>
          <w:color w:val="000000"/>
          <w:kern w:val="0"/>
          <w:sz w:val="28"/>
          <w:szCs w:val="28"/>
          <w:lang w:eastAsia="ru-RU" w:bidi="uk-UA"/>
        </w:rPr>
        <w:t xml:space="preserve"> </w:t>
      </w:r>
      <w:r w:rsidRPr="008948FF">
        <w:rPr>
          <w:rFonts w:ascii="Times New Roman" w:eastAsia="Arial Unicode MS" w:hAnsi="Times New Roman" w:cs="Times New Roman" w:hint="eastAsia"/>
          <w:b/>
          <w:bCs/>
          <w:color w:val="000000"/>
          <w:kern w:val="0"/>
          <w:sz w:val="28"/>
          <w:szCs w:val="28"/>
          <w:lang w:eastAsia="ru-RU" w:bidi="uk-UA"/>
        </w:rPr>
        <w:t>обслуживания</w:t>
      </w:r>
    </w:p>
    <w:p w14:paraId="4642015A" w14:textId="77777777" w:rsidR="008948FF" w:rsidRDefault="008948FF" w:rsidP="008948FF">
      <w:r>
        <w:rPr>
          <w:rFonts w:hint="eastAsia"/>
        </w:rPr>
        <w:t>ОГЛАВЛЕНИЕ</w:t>
      </w:r>
      <w:r>
        <w:t xml:space="preserve"> </w:t>
      </w:r>
      <w:r>
        <w:rPr>
          <w:rFonts w:hint="eastAsia"/>
        </w:rPr>
        <w:t>ДИССЕРТАЦИИ</w:t>
      </w:r>
    </w:p>
    <w:p w14:paraId="6D3AC225" w14:textId="77777777" w:rsidR="008948FF" w:rsidRDefault="008948FF" w:rsidP="008948FF">
      <w:r>
        <w:rPr>
          <w:rFonts w:hint="eastAsia"/>
        </w:rPr>
        <w:t>кандидат</w:t>
      </w:r>
      <w:r>
        <w:t xml:space="preserve"> </w:t>
      </w:r>
      <w:r>
        <w:rPr>
          <w:rFonts w:hint="eastAsia"/>
        </w:rPr>
        <w:t>наук</w:t>
      </w:r>
      <w:r>
        <w:t xml:space="preserve"> </w:t>
      </w:r>
      <w:r>
        <w:rPr>
          <w:rFonts w:hint="eastAsia"/>
        </w:rPr>
        <w:t>Рыкова</w:t>
      </w:r>
      <w:r>
        <w:t xml:space="preserve"> </w:t>
      </w:r>
      <w:r>
        <w:rPr>
          <w:rFonts w:hint="eastAsia"/>
        </w:rPr>
        <w:t>Татьяна</w:t>
      </w:r>
      <w:r>
        <w:t xml:space="preserve"> </w:t>
      </w:r>
      <w:r>
        <w:rPr>
          <w:rFonts w:hint="eastAsia"/>
        </w:rPr>
        <w:t>Владимировна</w:t>
      </w:r>
    </w:p>
    <w:p w14:paraId="0236E73A" w14:textId="77777777" w:rsidR="008948FF" w:rsidRDefault="008948FF" w:rsidP="008948FF">
      <w:r>
        <w:rPr>
          <w:rFonts w:hint="eastAsia"/>
        </w:rPr>
        <w:t>ОГЛАВЛЕНИЕ</w:t>
      </w:r>
    </w:p>
    <w:p w14:paraId="0F515133" w14:textId="77777777" w:rsidR="008948FF" w:rsidRDefault="008948FF" w:rsidP="008948FF"/>
    <w:p w14:paraId="3DA4BCB0" w14:textId="77777777" w:rsidR="008948FF" w:rsidRDefault="008948FF" w:rsidP="008948FF">
      <w:r>
        <w:rPr>
          <w:rFonts w:hint="eastAsia"/>
        </w:rPr>
        <w:t>ВВЕДЕНИЕ</w:t>
      </w:r>
    </w:p>
    <w:p w14:paraId="73E78E64" w14:textId="77777777" w:rsidR="008948FF" w:rsidRDefault="008948FF" w:rsidP="008948FF"/>
    <w:p w14:paraId="154E8618" w14:textId="77777777" w:rsidR="008948FF" w:rsidRDefault="008948FF" w:rsidP="008948FF">
      <w:r>
        <w:t xml:space="preserve">1. </w:t>
      </w:r>
      <w:r>
        <w:rPr>
          <w:rFonts w:hint="eastAsia"/>
        </w:rPr>
        <w:t>МОДЕЛЬ</w:t>
      </w:r>
      <w:r>
        <w:t xml:space="preserve"> </w:t>
      </w:r>
      <w:r>
        <w:rPr>
          <w:rFonts w:hint="eastAsia"/>
        </w:rPr>
        <w:t>ДВУХФАЗНОЙ</w:t>
      </w:r>
      <w:r>
        <w:t xml:space="preserve"> </w:t>
      </w:r>
      <w:r>
        <w:rPr>
          <w:rFonts w:hint="eastAsia"/>
        </w:rPr>
        <w:t>СМО</w:t>
      </w:r>
      <w:r>
        <w:t xml:space="preserve"> </w:t>
      </w:r>
      <w:r>
        <w:rPr>
          <w:rFonts w:hint="eastAsia"/>
        </w:rPr>
        <w:t>В</w:t>
      </w:r>
      <w:r>
        <w:t xml:space="preserve"> </w:t>
      </w:r>
      <w:r>
        <w:rPr>
          <w:rFonts w:hint="eastAsia"/>
        </w:rPr>
        <w:t>ДИСКРЕТНОМ</w:t>
      </w:r>
      <w:r>
        <w:t xml:space="preserve"> 18 </w:t>
      </w:r>
      <w:r>
        <w:rPr>
          <w:rFonts w:hint="eastAsia"/>
        </w:rPr>
        <w:t>ВРЕМЕНИ</w:t>
      </w:r>
      <w:r>
        <w:t xml:space="preserve"> </w:t>
      </w:r>
      <w:r>
        <w:rPr>
          <w:rFonts w:hint="eastAsia"/>
        </w:rPr>
        <w:t>С</w:t>
      </w:r>
      <w:r>
        <w:t xml:space="preserve"> </w:t>
      </w:r>
      <w:r>
        <w:rPr>
          <w:rFonts w:hint="eastAsia"/>
        </w:rPr>
        <w:t>РАСПРЕДЕЛЯЕМЫМИ</w:t>
      </w:r>
      <w:r>
        <w:t xml:space="preserve"> </w:t>
      </w:r>
      <w:r>
        <w:rPr>
          <w:rFonts w:hint="eastAsia"/>
        </w:rPr>
        <w:t>МЕЖДУ</w:t>
      </w:r>
      <w:r>
        <w:t xml:space="preserve"> </w:t>
      </w:r>
      <w:r>
        <w:rPr>
          <w:rFonts w:hint="eastAsia"/>
        </w:rPr>
        <w:t>ФАЗАМИ</w:t>
      </w:r>
      <w:r>
        <w:t xml:space="preserve"> </w:t>
      </w:r>
      <w:r>
        <w:rPr>
          <w:rFonts w:hint="eastAsia"/>
        </w:rPr>
        <w:t>ПРИБОРАМИ</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ПОВЫШЕНИЯ</w:t>
      </w:r>
      <w:r>
        <w:t xml:space="preserve"> </w:t>
      </w:r>
      <w:r>
        <w:rPr>
          <w:rFonts w:hint="eastAsia"/>
        </w:rPr>
        <w:t>ПРОПУСКНОЙ</w:t>
      </w:r>
      <w:r>
        <w:t xml:space="preserve"> </w:t>
      </w:r>
      <w:r>
        <w:rPr>
          <w:rFonts w:hint="eastAsia"/>
        </w:rPr>
        <w:t>СПОСОБНОСТИ</w:t>
      </w:r>
      <w:r>
        <w:t xml:space="preserve"> </w:t>
      </w:r>
      <w:r>
        <w:rPr>
          <w:rFonts w:hint="eastAsia"/>
        </w:rPr>
        <w:t>БЕСПРОВОДНОЙ</w:t>
      </w:r>
      <w:r>
        <w:t xml:space="preserve"> </w:t>
      </w:r>
      <w:r>
        <w:rPr>
          <w:rFonts w:hint="eastAsia"/>
        </w:rPr>
        <w:t>ГЕТЕРОГЕННОЙ</w:t>
      </w:r>
      <w:r>
        <w:t xml:space="preserve"> </w:t>
      </w:r>
      <w:r>
        <w:rPr>
          <w:rFonts w:hint="eastAsia"/>
        </w:rPr>
        <w:t>СЕТИ</w:t>
      </w:r>
    </w:p>
    <w:p w14:paraId="007B12A0" w14:textId="77777777" w:rsidR="008948FF" w:rsidRDefault="008948FF" w:rsidP="008948FF"/>
    <w:p w14:paraId="0C8637AE" w14:textId="77777777" w:rsidR="008948FF" w:rsidRDefault="008948FF" w:rsidP="008948FF">
      <w:r>
        <w:t xml:space="preserve">1.1. </w:t>
      </w:r>
      <w:r>
        <w:rPr>
          <w:rFonts w:hint="eastAsia"/>
        </w:rPr>
        <w:t>Двухфазные</w:t>
      </w:r>
      <w:r>
        <w:t xml:space="preserve"> </w:t>
      </w:r>
      <w:r>
        <w:rPr>
          <w:rFonts w:hint="eastAsia"/>
        </w:rPr>
        <w:t>модели</w:t>
      </w:r>
      <w:r>
        <w:t xml:space="preserve"> </w:t>
      </w:r>
      <w:r>
        <w:rPr>
          <w:rFonts w:hint="eastAsia"/>
        </w:rPr>
        <w:t>для</w:t>
      </w:r>
      <w:r>
        <w:t xml:space="preserve"> </w:t>
      </w:r>
      <w:r>
        <w:rPr>
          <w:rFonts w:hint="eastAsia"/>
        </w:rPr>
        <w:t>анализа</w:t>
      </w:r>
      <w:r>
        <w:t xml:space="preserve"> </w:t>
      </w:r>
      <w:r>
        <w:rPr>
          <w:rFonts w:hint="eastAsia"/>
        </w:rPr>
        <w:t>показателей</w:t>
      </w:r>
      <w:r>
        <w:t xml:space="preserve"> 18 </w:t>
      </w:r>
      <w:r>
        <w:rPr>
          <w:rFonts w:hint="eastAsia"/>
        </w:rPr>
        <w:t>эффективности</w:t>
      </w:r>
      <w:r>
        <w:t xml:space="preserve"> </w:t>
      </w:r>
      <w:r>
        <w:rPr>
          <w:rFonts w:hint="eastAsia"/>
        </w:rPr>
        <w:t>алгоритмов</w:t>
      </w:r>
      <w:r>
        <w:t xml:space="preserve"> </w:t>
      </w:r>
      <w:r>
        <w:rPr>
          <w:rFonts w:hint="eastAsia"/>
        </w:rPr>
        <w:t>распределения</w:t>
      </w:r>
      <w:r>
        <w:t xml:space="preserve"> </w:t>
      </w:r>
      <w:r>
        <w:rPr>
          <w:rFonts w:hint="eastAsia"/>
        </w:rPr>
        <w:t>ресурсов</w:t>
      </w:r>
      <w:r>
        <w:t xml:space="preserve"> </w:t>
      </w:r>
      <w:r>
        <w:rPr>
          <w:rFonts w:hint="eastAsia"/>
        </w:rPr>
        <w:t>в</w:t>
      </w:r>
      <w:r>
        <w:t xml:space="preserve"> </w:t>
      </w:r>
      <w:r>
        <w:rPr>
          <w:rFonts w:hint="eastAsia"/>
        </w:rPr>
        <w:t>беспроводных</w:t>
      </w:r>
      <w:r>
        <w:t xml:space="preserve"> </w:t>
      </w:r>
      <w:r>
        <w:rPr>
          <w:rFonts w:hint="eastAsia"/>
        </w:rPr>
        <w:t>сетях</w:t>
      </w:r>
    </w:p>
    <w:p w14:paraId="1412C07E" w14:textId="77777777" w:rsidR="008948FF" w:rsidRDefault="008948FF" w:rsidP="008948FF"/>
    <w:p w14:paraId="2E6F5C2E" w14:textId="77777777" w:rsidR="008948FF" w:rsidRDefault="008948FF" w:rsidP="008948FF">
      <w:r>
        <w:t xml:space="preserve">1.2. </w:t>
      </w:r>
      <w:r>
        <w:rPr>
          <w:rFonts w:hint="eastAsia"/>
        </w:rPr>
        <w:t>Построение</w:t>
      </w:r>
      <w:r>
        <w:t xml:space="preserve"> </w:t>
      </w:r>
      <w:r>
        <w:rPr>
          <w:rFonts w:hint="eastAsia"/>
        </w:rPr>
        <w:t>модели</w:t>
      </w:r>
      <w:r>
        <w:t xml:space="preserve"> </w:t>
      </w:r>
      <w:r>
        <w:rPr>
          <w:rFonts w:hint="eastAsia"/>
        </w:rPr>
        <w:t>беспроводной</w:t>
      </w:r>
      <w:r>
        <w:t xml:space="preserve"> </w:t>
      </w:r>
      <w:r>
        <w:rPr>
          <w:rFonts w:hint="eastAsia"/>
        </w:rPr>
        <w:t>гетерогенной</w:t>
      </w:r>
      <w:r>
        <w:t xml:space="preserve"> 20 </w:t>
      </w:r>
      <w:r>
        <w:rPr>
          <w:rFonts w:hint="eastAsia"/>
        </w:rPr>
        <w:t>сети</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повышения</w:t>
      </w:r>
      <w:r>
        <w:t xml:space="preserve"> </w:t>
      </w:r>
      <w:r>
        <w:rPr>
          <w:rFonts w:hint="eastAsia"/>
        </w:rPr>
        <w:t>пропускной</w:t>
      </w:r>
      <w:r>
        <w:t xml:space="preserve"> </w:t>
      </w:r>
      <w:r>
        <w:rPr>
          <w:rFonts w:hint="eastAsia"/>
        </w:rPr>
        <w:t>способности</w:t>
      </w:r>
    </w:p>
    <w:p w14:paraId="01302DF7" w14:textId="77777777" w:rsidR="008948FF" w:rsidRDefault="008948FF" w:rsidP="008948FF"/>
    <w:p w14:paraId="305FFF03" w14:textId="77777777" w:rsidR="008948FF" w:rsidRDefault="008948FF" w:rsidP="008948FF">
      <w:r>
        <w:t xml:space="preserve">1.3. </w:t>
      </w:r>
      <w:r>
        <w:rPr>
          <w:rFonts w:hint="eastAsia"/>
        </w:rPr>
        <w:t>Алгоритмы</w:t>
      </w:r>
      <w:r>
        <w:t xml:space="preserve"> </w:t>
      </w:r>
      <w:r>
        <w:rPr>
          <w:rFonts w:hint="eastAsia"/>
        </w:rPr>
        <w:t>распределения</w:t>
      </w:r>
      <w:r>
        <w:t xml:space="preserve"> </w:t>
      </w:r>
      <w:r>
        <w:rPr>
          <w:rFonts w:hint="eastAsia"/>
        </w:rPr>
        <w:t>приборов</w:t>
      </w:r>
    </w:p>
    <w:p w14:paraId="6DC6E09B" w14:textId="77777777" w:rsidR="008948FF" w:rsidRDefault="008948FF" w:rsidP="008948FF"/>
    <w:p w14:paraId="01A38516" w14:textId="77777777" w:rsidR="008948FF" w:rsidRDefault="008948FF" w:rsidP="008948FF">
      <w:r>
        <w:t xml:space="preserve">1.4. </w:t>
      </w:r>
      <w:r>
        <w:rPr>
          <w:rFonts w:hint="eastAsia"/>
        </w:rPr>
        <w:t>Система</w:t>
      </w:r>
      <w:r>
        <w:t xml:space="preserve"> </w:t>
      </w:r>
      <w:r>
        <w:rPr>
          <w:rFonts w:hint="eastAsia"/>
        </w:rPr>
        <w:t>уравнений</w:t>
      </w:r>
      <w:r>
        <w:t xml:space="preserve"> </w:t>
      </w:r>
      <w:r>
        <w:rPr>
          <w:rFonts w:hint="eastAsia"/>
        </w:rPr>
        <w:t>равновесия</w:t>
      </w:r>
    </w:p>
    <w:p w14:paraId="79354A52" w14:textId="77777777" w:rsidR="008948FF" w:rsidRDefault="008948FF" w:rsidP="008948FF"/>
    <w:p w14:paraId="0C7127E0" w14:textId="77777777" w:rsidR="008948FF" w:rsidRDefault="008948FF" w:rsidP="008948FF">
      <w:r>
        <w:t xml:space="preserve">1.5. </w:t>
      </w:r>
      <w:r>
        <w:rPr>
          <w:rFonts w:hint="eastAsia"/>
        </w:rPr>
        <w:t>Сравнительный</w:t>
      </w:r>
      <w:r>
        <w:t xml:space="preserve"> </w:t>
      </w:r>
      <w:r>
        <w:rPr>
          <w:rFonts w:hint="eastAsia"/>
        </w:rPr>
        <w:t>численный</w:t>
      </w:r>
      <w:r>
        <w:t xml:space="preserve"> </w:t>
      </w:r>
      <w:r>
        <w:rPr>
          <w:rFonts w:hint="eastAsia"/>
        </w:rPr>
        <w:t>анализ</w:t>
      </w:r>
      <w:r>
        <w:t xml:space="preserve"> </w:t>
      </w:r>
      <w:r>
        <w:rPr>
          <w:rFonts w:hint="eastAsia"/>
        </w:rPr>
        <w:t>показателей</w:t>
      </w:r>
      <w:r>
        <w:t xml:space="preserve"> 33 </w:t>
      </w:r>
      <w:r>
        <w:rPr>
          <w:rFonts w:hint="eastAsia"/>
        </w:rPr>
        <w:t>эффективности</w:t>
      </w:r>
      <w:r>
        <w:t xml:space="preserve"> </w:t>
      </w:r>
      <w:r>
        <w:rPr>
          <w:rFonts w:hint="eastAsia"/>
        </w:rPr>
        <w:t>для</w:t>
      </w:r>
      <w:r>
        <w:t xml:space="preserve"> </w:t>
      </w:r>
      <w:r>
        <w:rPr>
          <w:rFonts w:hint="eastAsia"/>
        </w:rPr>
        <w:t>различных</w:t>
      </w:r>
      <w:r>
        <w:t xml:space="preserve"> </w:t>
      </w:r>
      <w:r>
        <w:rPr>
          <w:rFonts w:hint="eastAsia"/>
        </w:rPr>
        <w:t>алгоритмов</w:t>
      </w:r>
      <w:r>
        <w:t xml:space="preserve"> </w:t>
      </w:r>
      <w:r>
        <w:rPr>
          <w:rFonts w:hint="eastAsia"/>
        </w:rPr>
        <w:t>распределения</w:t>
      </w:r>
      <w:r>
        <w:t xml:space="preserve"> </w:t>
      </w:r>
      <w:r>
        <w:rPr>
          <w:rFonts w:hint="eastAsia"/>
        </w:rPr>
        <w:t>ресурсов</w:t>
      </w:r>
    </w:p>
    <w:p w14:paraId="6C137398" w14:textId="77777777" w:rsidR="008948FF" w:rsidRDefault="008948FF" w:rsidP="008948FF"/>
    <w:p w14:paraId="41468967" w14:textId="77777777" w:rsidR="008948FF" w:rsidRDefault="008948FF" w:rsidP="008948FF">
      <w:r>
        <w:t>2</w:t>
      </w:r>
    </w:p>
    <w:p w14:paraId="4A11FF92" w14:textId="77777777" w:rsidR="008948FF" w:rsidRDefault="008948FF" w:rsidP="008948FF"/>
    <w:p w14:paraId="2F8664FF" w14:textId="77777777" w:rsidR="008948FF" w:rsidRDefault="008948FF" w:rsidP="008948FF">
      <w:r>
        <w:t xml:space="preserve">2.1. </w:t>
      </w:r>
      <w:r>
        <w:rPr>
          <w:rFonts w:hint="eastAsia"/>
        </w:rPr>
        <w:t>Формулирование</w:t>
      </w:r>
      <w:r>
        <w:t xml:space="preserve"> </w:t>
      </w:r>
      <w:r>
        <w:rPr>
          <w:rFonts w:hint="eastAsia"/>
        </w:rPr>
        <w:t>задачи</w:t>
      </w:r>
      <w:r>
        <w:t xml:space="preserve"> </w:t>
      </w:r>
      <w:r>
        <w:rPr>
          <w:rFonts w:hint="eastAsia"/>
        </w:rPr>
        <w:t>распределения</w:t>
      </w:r>
      <w:r>
        <w:t xml:space="preserve"> </w:t>
      </w:r>
      <w:r>
        <w:rPr>
          <w:rFonts w:hint="eastAsia"/>
        </w:rPr>
        <w:t>ресурсов</w:t>
      </w:r>
      <w:r>
        <w:t xml:space="preserve"> 42 </w:t>
      </w:r>
      <w:r>
        <w:rPr>
          <w:rFonts w:hint="eastAsia"/>
        </w:rPr>
        <w:t>на</w:t>
      </w:r>
      <w:r>
        <w:t xml:space="preserve"> </w:t>
      </w:r>
      <w:r>
        <w:rPr>
          <w:rFonts w:hint="eastAsia"/>
        </w:rPr>
        <w:t>основе</w:t>
      </w:r>
      <w:r>
        <w:t xml:space="preserve"> </w:t>
      </w:r>
      <w:r>
        <w:rPr>
          <w:rFonts w:hint="eastAsia"/>
        </w:rPr>
        <w:t>межуровневого</w:t>
      </w:r>
      <w:r>
        <w:t xml:space="preserve"> </w:t>
      </w:r>
      <w:r>
        <w:rPr>
          <w:rFonts w:hint="eastAsia"/>
        </w:rPr>
        <w:t>подхода</w:t>
      </w:r>
      <w:r>
        <w:t xml:space="preserve"> </w:t>
      </w:r>
      <w:r>
        <w:rPr>
          <w:rFonts w:hint="eastAsia"/>
        </w:rPr>
        <w:t>при</w:t>
      </w:r>
      <w:r>
        <w:t xml:space="preserve"> </w:t>
      </w:r>
      <w:r>
        <w:rPr>
          <w:rFonts w:hint="eastAsia"/>
        </w:rPr>
        <w:t>передаче</w:t>
      </w:r>
    </w:p>
    <w:p w14:paraId="51DD6620" w14:textId="77777777" w:rsidR="008948FF" w:rsidRDefault="008948FF" w:rsidP="008948FF"/>
    <w:p w14:paraId="35A3AB26" w14:textId="77777777" w:rsidR="008948FF" w:rsidRDefault="008948FF" w:rsidP="008948FF">
      <w:r>
        <w:rPr>
          <w:rFonts w:hint="eastAsia"/>
        </w:rPr>
        <w:t>видео</w:t>
      </w:r>
    </w:p>
    <w:p w14:paraId="62E99C41" w14:textId="77777777" w:rsidR="008948FF" w:rsidRDefault="008948FF" w:rsidP="008948FF"/>
    <w:p w14:paraId="371C6672" w14:textId="77777777" w:rsidR="008948FF" w:rsidRDefault="008948FF" w:rsidP="008948FF">
      <w:r>
        <w:t xml:space="preserve">2.2. </w:t>
      </w:r>
      <w:r>
        <w:rPr>
          <w:rFonts w:hint="eastAsia"/>
        </w:rPr>
        <w:t>Построение</w:t>
      </w:r>
      <w:r>
        <w:t xml:space="preserve"> </w:t>
      </w:r>
      <w:r>
        <w:rPr>
          <w:rFonts w:hint="eastAsia"/>
        </w:rPr>
        <w:t>модели</w:t>
      </w:r>
      <w:r>
        <w:t xml:space="preserve"> </w:t>
      </w:r>
      <w:r>
        <w:rPr>
          <w:rFonts w:hint="eastAsia"/>
        </w:rPr>
        <w:t>двухфазной</w:t>
      </w:r>
      <w:r>
        <w:t xml:space="preserve"> </w:t>
      </w:r>
      <w:r>
        <w:rPr>
          <w:rFonts w:hint="eastAsia"/>
        </w:rPr>
        <w:t>СМО</w:t>
      </w:r>
      <w:r>
        <w:t xml:space="preserve"> </w:t>
      </w:r>
      <w:r>
        <w:rPr>
          <w:rFonts w:hint="eastAsia"/>
        </w:rPr>
        <w:t>в</w:t>
      </w:r>
      <w:r>
        <w:t xml:space="preserve"> </w:t>
      </w:r>
      <w:r>
        <w:rPr>
          <w:rFonts w:hint="eastAsia"/>
        </w:rPr>
        <w:t>дискретном</w:t>
      </w:r>
      <w:r>
        <w:t xml:space="preserve"> 47 </w:t>
      </w:r>
      <w:r>
        <w:rPr>
          <w:rFonts w:hint="eastAsia"/>
        </w:rPr>
        <w:t>времени</w:t>
      </w:r>
      <w:r>
        <w:t xml:space="preserve"> </w:t>
      </w:r>
      <w:r>
        <w:rPr>
          <w:rFonts w:hint="eastAsia"/>
        </w:rPr>
        <w:t>для</w:t>
      </w:r>
      <w:r>
        <w:t xml:space="preserve"> </w:t>
      </w:r>
      <w:r>
        <w:rPr>
          <w:rFonts w:hint="eastAsia"/>
        </w:rPr>
        <w:t>повышения</w:t>
      </w:r>
      <w:r>
        <w:t xml:space="preserve"> </w:t>
      </w:r>
      <w:r>
        <w:rPr>
          <w:rFonts w:hint="eastAsia"/>
        </w:rPr>
        <w:t>пропускной</w:t>
      </w:r>
      <w:r>
        <w:t xml:space="preserve"> </w:t>
      </w:r>
      <w:r>
        <w:rPr>
          <w:rFonts w:hint="eastAsia"/>
        </w:rPr>
        <w:t>способности</w:t>
      </w:r>
    </w:p>
    <w:p w14:paraId="5792EE6B" w14:textId="77777777" w:rsidR="008948FF" w:rsidRDefault="008948FF" w:rsidP="008948FF"/>
    <w:p w14:paraId="3AD151E4" w14:textId="77777777" w:rsidR="008948FF" w:rsidRDefault="008948FF" w:rsidP="008948FF">
      <w:r>
        <w:rPr>
          <w:rFonts w:hint="eastAsia"/>
        </w:rPr>
        <w:t>сети</w:t>
      </w:r>
      <w:r>
        <w:t xml:space="preserve"> </w:t>
      </w:r>
      <w:r>
        <w:rPr>
          <w:rFonts w:hint="eastAsia"/>
        </w:rPr>
        <w:t>и</w:t>
      </w:r>
      <w:r>
        <w:t xml:space="preserve"> </w:t>
      </w:r>
      <w:r>
        <w:rPr>
          <w:rFonts w:hint="eastAsia"/>
        </w:rPr>
        <w:t>качества</w:t>
      </w:r>
      <w:r>
        <w:t xml:space="preserve"> </w:t>
      </w:r>
      <w:r>
        <w:rPr>
          <w:rFonts w:hint="eastAsia"/>
        </w:rPr>
        <w:t>восприятия</w:t>
      </w:r>
      <w:r>
        <w:t xml:space="preserve"> </w:t>
      </w:r>
      <w:r>
        <w:rPr>
          <w:rFonts w:hint="eastAsia"/>
        </w:rPr>
        <w:t>видео</w:t>
      </w:r>
      <w:r>
        <w:t xml:space="preserve"> </w:t>
      </w:r>
      <w:r>
        <w:rPr>
          <w:rFonts w:hint="eastAsia"/>
        </w:rPr>
        <w:t>потока</w:t>
      </w:r>
      <w:r>
        <w:t xml:space="preserve"> </w:t>
      </w:r>
      <w:r>
        <w:rPr>
          <w:rFonts w:hint="eastAsia"/>
        </w:rPr>
        <w:t>на</w:t>
      </w:r>
      <w:r>
        <w:t xml:space="preserve"> </w:t>
      </w:r>
      <w:r>
        <w:rPr>
          <w:rFonts w:hint="eastAsia"/>
        </w:rPr>
        <w:t>пользовательской</w:t>
      </w:r>
      <w:r>
        <w:t xml:space="preserve"> </w:t>
      </w:r>
      <w:r>
        <w:rPr>
          <w:rFonts w:hint="eastAsia"/>
        </w:rPr>
        <w:t>станции</w:t>
      </w:r>
    </w:p>
    <w:p w14:paraId="0B3F7B90" w14:textId="77777777" w:rsidR="008948FF" w:rsidRDefault="008948FF" w:rsidP="008948FF"/>
    <w:p w14:paraId="1D73EDB9" w14:textId="77777777" w:rsidR="008948FF" w:rsidRDefault="008948FF" w:rsidP="008948FF">
      <w:r>
        <w:t xml:space="preserve">2.3. </w:t>
      </w:r>
      <w:r>
        <w:rPr>
          <w:rFonts w:hint="eastAsia"/>
        </w:rPr>
        <w:t>Система</w:t>
      </w:r>
      <w:r>
        <w:t xml:space="preserve"> </w:t>
      </w:r>
      <w:r>
        <w:rPr>
          <w:rFonts w:hint="eastAsia"/>
        </w:rPr>
        <w:t>уравнений</w:t>
      </w:r>
      <w:r>
        <w:t xml:space="preserve"> </w:t>
      </w:r>
      <w:r>
        <w:rPr>
          <w:rFonts w:hint="eastAsia"/>
        </w:rPr>
        <w:t>равновесия</w:t>
      </w:r>
      <w:r>
        <w:t xml:space="preserve"> </w:t>
      </w:r>
      <w:r>
        <w:rPr>
          <w:rFonts w:hint="eastAsia"/>
        </w:rPr>
        <w:t>и</w:t>
      </w:r>
      <w:r>
        <w:t xml:space="preserve"> </w:t>
      </w:r>
      <w:r>
        <w:rPr>
          <w:rFonts w:hint="eastAsia"/>
        </w:rPr>
        <w:t>ее</w:t>
      </w:r>
      <w:r>
        <w:t xml:space="preserve"> </w:t>
      </w:r>
      <w:r>
        <w:rPr>
          <w:rFonts w:hint="eastAsia"/>
        </w:rPr>
        <w:t>решение</w:t>
      </w:r>
    </w:p>
    <w:p w14:paraId="0373A4B5" w14:textId="77777777" w:rsidR="008948FF" w:rsidRDefault="008948FF" w:rsidP="008948FF"/>
    <w:p w14:paraId="068266B5" w14:textId="77777777" w:rsidR="008948FF" w:rsidRDefault="008948FF" w:rsidP="008948FF">
      <w:r>
        <w:t xml:space="preserve">2.4. </w:t>
      </w:r>
      <w:r>
        <w:rPr>
          <w:rFonts w:hint="eastAsia"/>
        </w:rPr>
        <w:t>Вероятностно</w:t>
      </w:r>
      <w:r>
        <w:t>-</w:t>
      </w:r>
      <w:r>
        <w:rPr>
          <w:rFonts w:hint="eastAsia"/>
        </w:rPr>
        <w:t>временные</w:t>
      </w:r>
      <w:r>
        <w:t xml:space="preserve"> </w:t>
      </w:r>
      <w:r>
        <w:rPr>
          <w:rFonts w:hint="eastAsia"/>
        </w:rPr>
        <w:t>характеристики</w:t>
      </w:r>
      <w:r>
        <w:t xml:space="preserve"> </w:t>
      </w:r>
      <w:r>
        <w:rPr>
          <w:rFonts w:hint="eastAsia"/>
        </w:rPr>
        <w:t>и</w:t>
      </w:r>
      <w:r>
        <w:t xml:space="preserve"> </w:t>
      </w:r>
      <w:r>
        <w:rPr>
          <w:rFonts w:hint="eastAsia"/>
        </w:rPr>
        <w:t>их</w:t>
      </w:r>
      <w:r>
        <w:t xml:space="preserve"> 57 </w:t>
      </w:r>
      <w:r>
        <w:rPr>
          <w:rFonts w:hint="eastAsia"/>
        </w:rPr>
        <w:t>численный</w:t>
      </w:r>
      <w:r>
        <w:t xml:space="preserve"> </w:t>
      </w:r>
      <w:r>
        <w:rPr>
          <w:rFonts w:hint="eastAsia"/>
        </w:rPr>
        <w:t>анализ</w:t>
      </w:r>
    </w:p>
    <w:p w14:paraId="53AAF503" w14:textId="77777777" w:rsidR="008948FF" w:rsidRDefault="008948FF" w:rsidP="008948FF"/>
    <w:p w14:paraId="608643F6" w14:textId="77777777" w:rsidR="008948FF" w:rsidRDefault="008948FF" w:rsidP="008948FF">
      <w:r>
        <w:t xml:space="preserve">3. </w:t>
      </w:r>
      <w:r>
        <w:rPr>
          <w:rFonts w:hint="eastAsia"/>
        </w:rPr>
        <w:t>МОДЕЛЬ</w:t>
      </w:r>
      <w:r>
        <w:t xml:space="preserve"> </w:t>
      </w:r>
      <w:r>
        <w:rPr>
          <w:rFonts w:hint="eastAsia"/>
        </w:rPr>
        <w:t>ДВУХФАЗНОЙ</w:t>
      </w:r>
      <w:r>
        <w:t xml:space="preserve"> </w:t>
      </w:r>
      <w:r>
        <w:rPr>
          <w:rFonts w:hint="eastAsia"/>
        </w:rPr>
        <w:t>СМО</w:t>
      </w:r>
      <w:r>
        <w:t xml:space="preserve"> </w:t>
      </w:r>
      <w:r>
        <w:rPr>
          <w:rFonts w:hint="eastAsia"/>
        </w:rPr>
        <w:t>В</w:t>
      </w:r>
      <w:r>
        <w:t xml:space="preserve"> </w:t>
      </w:r>
      <w:r>
        <w:rPr>
          <w:rFonts w:hint="eastAsia"/>
        </w:rPr>
        <w:t>ДИСКРЕТНОМ</w:t>
      </w:r>
    </w:p>
    <w:p w14:paraId="19EA2656" w14:textId="77777777" w:rsidR="008948FF" w:rsidRDefault="008948FF" w:rsidP="008948FF"/>
    <w:p w14:paraId="46CD6F48" w14:textId="77777777" w:rsidR="008948FF" w:rsidRDefault="008948FF" w:rsidP="008948FF">
      <w:r>
        <w:rPr>
          <w:rFonts w:hint="eastAsia"/>
        </w:rPr>
        <w:t>ВРЕМЕНИ</w:t>
      </w:r>
      <w:r>
        <w:t xml:space="preserve"> </w:t>
      </w:r>
      <w:r>
        <w:rPr>
          <w:rFonts w:hint="eastAsia"/>
        </w:rPr>
        <w:t>С</w:t>
      </w:r>
      <w:r>
        <w:t xml:space="preserve"> </w:t>
      </w:r>
      <w:r>
        <w:rPr>
          <w:rFonts w:hint="eastAsia"/>
        </w:rPr>
        <w:t>УЧЕТОМ</w:t>
      </w:r>
      <w:r>
        <w:t xml:space="preserve"> </w:t>
      </w:r>
      <w:r>
        <w:rPr>
          <w:rFonts w:hint="eastAsia"/>
        </w:rPr>
        <w:t>МЕХАНИЗМА</w:t>
      </w:r>
      <w:r>
        <w:t xml:space="preserve"> </w:t>
      </w:r>
      <w:r>
        <w:rPr>
          <w:rFonts w:hint="eastAsia"/>
        </w:rPr>
        <w:t>ПРЕДСКАЗАНИЯ</w:t>
      </w:r>
      <w:r>
        <w:t xml:space="preserve"> </w:t>
      </w:r>
      <w:r>
        <w:rPr>
          <w:rFonts w:hint="eastAsia"/>
        </w:rPr>
        <w:t>ПОВТОРНОЙ</w:t>
      </w:r>
      <w:r>
        <w:t xml:space="preserve"> </w:t>
      </w:r>
      <w:r>
        <w:rPr>
          <w:rFonts w:hint="eastAsia"/>
        </w:rPr>
        <w:t>ПЕРЕДАЧИ</w:t>
      </w:r>
      <w:r>
        <w:t xml:space="preserve"> </w:t>
      </w:r>
      <w:r>
        <w:rPr>
          <w:rFonts w:hint="eastAsia"/>
        </w:rPr>
        <w:t>И</w:t>
      </w:r>
      <w:r>
        <w:t xml:space="preserve"> </w:t>
      </w:r>
      <w:r>
        <w:rPr>
          <w:rFonts w:hint="eastAsia"/>
        </w:rPr>
        <w:t>МЕХАНИЗМА</w:t>
      </w:r>
      <w:r>
        <w:t xml:space="preserve"> </w:t>
      </w:r>
      <w:r>
        <w:rPr>
          <w:rFonts w:hint="eastAsia"/>
        </w:rPr>
        <w:t>ОБРАТНОЙ</w:t>
      </w:r>
      <w:r>
        <w:t xml:space="preserve"> </w:t>
      </w:r>
      <w:r>
        <w:rPr>
          <w:rFonts w:hint="eastAsia"/>
        </w:rPr>
        <w:t>СВЯЗИ</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СНИЖЕНИЯ</w:t>
      </w:r>
      <w:r>
        <w:t xml:space="preserve"> </w:t>
      </w:r>
      <w:r>
        <w:rPr>
          <w:rFonts w:hint="eastAsia"/>
        </w:rPr>
        <w:t>ЗАДЕРЖКИ</w:t>
      </w:r>
      <w:r>
        <w:t xml:space="preserve"> </w:t>
      </w:r>
      <w:r>
        <w:rPr>
          <w:rFonts w:hint="eastAsia"/>
        </w:rPr>
        <w:t>ПЕРЕДАЧИ</w:t>
      </w:r>
      <w:r>
        <w:t xml:space="preserve"> </w:t>
      </w:r>
      <w:r>
        <w:rPr>
          <w:rFonts w:hint="eastAsia"/>
        </w:rPr>
        <w:t>ПАКЕТА</w:t>
      </w:r>
    </w:p>
    <w:p w14:paraId="52330648" w14:textId="77777777" w:rsidR="008948FF" w:rsidRDefault="008948FF" w:rsidP="008948FF"/>
    <w:p w14:paraId="0A84CBEE" w14:textId="77777777" w:rsidR="008948FF" w:rsidRDefault="008948FF" w:rsidP="008948FF">
      <w:r>
        <w:t xml:space="preserve">3.1. </w:t>
      </w:r>
      <w:r>
        <w:rPr>
          <w:rFonts w:hint="eastAsia"/>
        </w:rPr>
        <w:t>Формулирование</w:t>
      </w:r>
      <w:r>
        <w:t xml:space="preserve"> </w:t>
      </w:r>
      <w:r>
        <w:rPr>
          <w:rFonts w:hint="eastAsia"/>
        </w:rPr>
        <w:t>задачи</w:t>
      </w:r>
      <w:r>
        <w:t xml:space="preserve"> </w:t>
      </w:r>
      <w:r>
        <w:rPr>
          <w:rFonts w:hint="eastAsia"/>
        </w:rPr>
        <w:t>ранней</w:t>
      </w:r>
      <w:r>
        <w:t xml:space="preserve"> </w:t>
      </w:r>
      <w:r>
        <w:rPr>
          <w:rFonts w:hint="eastAsia"/>
        </w:rPr>
        <w:t>адаптации</w:t>
      </w:r>
      <w:r>
        <w:t xml:space="preserve"> </w:t>
      </w:r>
      <w:r>
        <w:rPr>
          <w:rFonts w:hint="eastAsia"/>
        </w:rPr>
        <w:t>канала</w:t>
      </w:r>
      <w:r>
        <w:t xml:space="preserve"> 66 </w:t>
      </w:r>
      <w:r>
        <w:rPr>
          <w:rFonts w:hint="eastAsia"/>
        </w:rPr>
        <w:t>на</w:t>
      </w:r>
      <w:r>
        <w:t xml:space="preserve"> </w:t>
      </w:r>
      <w:r>
        <w:rPr>
          <w:rFonts w:hint="eastAsia"/>
        </w:rPr>
        <w:t>основе</w:t>
      </w:r>
      <w:r>
        <w:t xml:space="preserve"> </w:t>
      </w:r>
      <w:r>
        <w:rPr>
          <w:rFonts w:hint="eastAsia"/>
        </w:rPr>
        <w:t>механизма</w:t>
      </w:r>
      <w:r>
        <w:t xml:space="preserve"> </w:t>
      </w:r>
      <w:r>
        <w:rPr>
          <w:rFonts w:hint="eastAsia"/>
        </w:rPr>
        <w:t>предсказания</w:t>
      </w:r>
      <w:r>
        <w:t xml:space="preserve"> </w:t>
      </w:r>
      <w:r>
        <w:rPr>
          <w:rFonts w:hint="eastAsia"/>
        </w:rPr>
        <w:t>повторной</w:t>
      </w:r>
    </w:p>
    <w:p w14:paraId="23901FC9" w14:textId="77777777" w:rsidR="008948FF" w:rsidRDefault="008948FF" w:rsidP="008948FF"/>
    <w:p w14:paraId="6B202FF1" w14:textId="77777777" w:rsidR="008948FF" w:rsidRDefault="008948FF" w:rsidP="008948FF">
      <w:r>
        <w:rPr>
          <w:rFonts w:hint="eastAsia"/>
        </w:rPr>
        <w:t>передачи</w:t>
      </w:r>
      <w:r>
        <w:t xml:space="preserve"> </w:t>
      </w:r>
      <w:r>
        <w:rPr>
          <w:rFonts w:hint="eastAsia"/>
        </w:rPr>
        <w:t>е</w:t>
      </w:r>
      <w:r>
        <w:t>-</w:t>
      </w:r>
      <w:r>
        <w:rPr>
          <w:rFonts w:hint="eastAsia"/>
        </w:rPr>
        <w:t>НАЯ</w:t>
      </w:r>
      <w:r>
        <w:t>^</w:t>
      </w:r>
    </w:p>
    <w:p w14:paraId="4CDC2D28" w14:textId="77777777" w:rsidR="008948FF" w:rsidRDefault="008948FF" w:rsidP="008948FF"/>
    <w:p w14:paraId="35BD3412" w14:textId="77777777" w:rsidR="008948FF" w:rsidRDefault="008948FF" w:rsidP="008948FF">
      <w:r>
        <w:t xml:space="preserve">3.2. </w:t>
      </w:r>
      <w:r>
        <w:rPr>
          <w:rFonts w:hint="eastAsia"/>
        </w:rPr>
        <w:t>Построение</w:t>
      </w:r>
      <w:r>
        <w:t xml:space="preserve"> </w:t>
      </w:r>
      <w:r>
        <w:rPr>
          <w:rFonts w:hint="eastAsia"/>
        </w:rPr>
        <w:t>модели</w:t>
      </w:r>
      <w:r>
        <w:t xml:space="preserve"> </w:t>
      </w:r>
      <w:r>
        <w:rPr>
          <w:rFonts w:hint="eastAsia"/>
        </w:rPr>
        <w:t>двухфазной</w:t>
      </w:r>
      <w:r>
        <w:t xml:space="preserve"> </w:t>
      </w:r>
      <w:r>
        <w:rPr>
          <w:rFonts w:hint="eastAsia"/>
        </w:rPr>
        <w:t>СМО</w:t>
      </w:r>
      <w:r>
        <w:t xml:space="preserve"> </w:t>
      </w:r>
      <w:r>
        <w:rPr>
          <w:rFonts w:hint="eastAsia"/>
        </w:rPr>
        <w:t>в</w:t>
      </w:r>
      <w:r>
        <w:t xml:space="preserve"> </w:t>
      </w:r>
      <w:r>
        <w:rPr>
          <w:rFonts w:hint="eastAsia"/>
        </w:rPr>
        <w:t>дискретном</w:t>
      </w:r>
      <w:r>
        <w:t xml:space="preserve"> 70 </w:t>
      </w:r>
      <w:r>
        <w:rPr>
          <w:rFonts w:hint="eastAsia"/>
        </w:rPr>
        <w:t>времени</w:t>
      </w:r>
      <w:r>
        <w:t xml:space="preserve"> </w:t>
      </w:r>
      <w:r>
        <w:rPr>
          <w:rFonts w:hint="eastAsia"/>
        </w:rPr>
        <w:t>с</w:t>
      </w:r>
      <w:r>
        <w:t xml:space="preserve"> </w:t>
      </w:r>
      <w:r>
        <w:rPr>
          <w:rFonts w:hint="eastAsia"/>
        </w:rPr>
        <w:t>учетом</w:t>
      </w:r>
      <w:r>
        <w:t xml:space="preserve"> </w:t>
      </w:r>
      <w:r>
        <w:rPr>
          <w:rFonts w:hint="eastAsia"/>
        </w:rPr>
        <w:t>итеративного</w:t>
      </w:r>
      <w:r>
        <w:t xml:space="preserve"> </w:t>
      </w:r>
      <w:r>
        <w:rPr>
          <w:rFonts w:hint="eastAsia"/>
        </w:rPr>
        <w:t>моделирования</w:t>
      </w:r>
      <w:r>
        <w:t xml:space="preserve"> </w:t>
      </w:r>
      <w:r>
        <w:rPr>
          <w:rFonts w:hint="eastAsia"/>
        </w:rPr>
        <w:t>механизма</w:t>
      </w:r>
      <w:r>
        <w:t xml:space="preserve"> </w:t>
      </w:r>
      <w:r>
        <w:rPr>
          <w:rFonts w:hint="eastAsia"/>
        </w:rPr>
        <w:t>предсказания</w:t>
      </w:r>
      <w:r>
        <w:t xml:space="preserve"> </w:t>
      </w:r>
      <w:r>
        <w:rPr>
          <w:rFonts w:hint="eastAsia"/>
        </w:rPr>
        <w:t>повторной</w:t>
      </w:r>
      <w:r>
        <w:t xml:space="preserve"> </w:t>
      </w:r>
      <w:r>
        <w:rPr>
          <w:rFonts w:hint="eastAsia"/>
        </w:rPr>
        <w:t>передачи</w:t>
      </w:r>
      <w:r>
        <w:t xml:space="preserve"> </w:t>
      </w:r>
      <w:r>
        <w:rPr>
          <w:rFonts w:hint="eastAsia"/>
        </w:rPr>
        <w:t>и</w:t>
      </w:r>
      <w:r>
        <w:t xml:space="preserve"> </w:t>
      </w:r>
      <w:r>
        <w:rPr>
          <w:rFonts w:hint="eastAsia"/>
        </w:rPr>
        <w:t>механизма</w:t>
      </w:r>
      <w:r>
        <w:t xml:space="preserve"> </w:t>
      </w:r>
      <w:r>
        <w:rPr>
          <w:rFonts w:hint="eastAsia"/>
        </w:rPr>
        <w:t>обратной</w:t>
      </w:r>
      <w:r>
        <w:t xml:space="preserve"> </w:t>
      </w:r>
      <w:r>
        <w:rPr>
          <w:rFonts w:hint="eastAsia"/>
        </w:rPr>
        <w:t>связи</w:t>
      </w:r>
    </w:p>
    <w:p w14:paraId="36835687" w14:textId="77777777" w:rsidR="008948FF" w:rsidRDefault="008948FF" w:rsidP="008948FF"/>
    <w:p w14:paraId="679B5787" w14:textId="77777777" w:rsidR="008948FF" w:rsidRDefault="008948FF" w:rsidP="008948FF">
      <w:r>
        <w:t xml:space="preserve">3.3. </w:t>
      </w:r>
      <w:r>
        <w:rPr>
          <w:rFonts w:hint="eastAsia"/>
        </w:rPr>
        <w:t>Система</w:t>
      </w:r>
      <w:r>
        <w:t xml:space="preserve"> </w:t>
      </w:r>
      <w:r>
        <w:rPr>
          <w:rFonts w:hint="eastAsia"/>
        </w:rPr>
        <w:t>уравнений</w:t>
      </w:r>
      <w:r>
        <w:t xml:space="preserve"> </w:t>
      </w:r>
      <w:r>
        <w:rPr>
          <w:rFonts w:hint="eastAsia"/>
        </w:rPr>
        <w:t>равновесия</w:t>
      </w:r>
      <w:r>
        <w:t xml:space="preserve"> </w:t>
      </w:r>
      <w:r>
        <w:rPr>
          <w:rFonts w:hint="eastAsia"/>
        </w:rPr>
        <w:t>и</w:t>
      </w:r>
      <w:r>
        <w:t xml:space="preserve"> </w:t>
      </w:r>
      <w:r>
        <w:rPr>
          <w:rFonts w:hint="eastAsia"/>
        </w:rPr>
        <w:t>основные</w:t>
      </w:r>
      <w:r>
        <w:t xml:space="preserve"> 72 </w:t>
      </w:r>
      <w:r>
        <w:rPr>
          <w:rFonts w:hint="eastAsia"/>
        </w:rPr>
        <w:t>вероятностно</w:t>
      </w:r>
      <w:r>
        <w:t>-</w:t>
      </w:r>
      <w:r>
        <w:rPr>
          <w:rFonts w:hint="eastAsia"/>
        </w:rPr>
        <w:t>временные</w:t>
      </w:r>
      <w:r>
        <w:t xml:space="preserve"> </w:t>
      </w:r>
      <w:r>
        <w:rPr>
          <w:rFonts w:hint="eastAsia"/>
        </w:rPr>
        <w:t>характеристики</w:t>
      </w:r>
    </w:p>
    <w:p w14:paraId="4D79B1C1" w14:textId="77777777" w:rsidR="008948FF" w:rsidRDefault="008948FF" w:rsidP="008948FF"/>
    <w:p w14:paraId="3DEEEED5" w14:textId="50A51F8A" w:rsidR="008948FF" w:rsidRPr="008948FF" w:rsidRDefault="008948FF" w:rsidP="008948FF">
      <w:r>
        <w:t xml:space="preserve">3.4. </w:t>
      </w:r>
      <w:r>
        <w:rPr>
          <w:rFonts w:hint="eastAsia"/>
        </w:rPr>
        <w:t>Численный</w:t>
      </w:r>
      <w:r>
        <w:t xml:space="preserve"> </w:t>
      </w:r>
      <w:r>
        <w:rPr>
          <w:rFonts w:hint="eastAsia"/>
        </w:rPr>
        <w:t>анализ</w:t>
      </w:r>
      <w:r>
        <w:t xml:space="preserve"> 79 </w:t>
      </w:r>
      <w:r>
        <w:rPr>
          <w:rFonts w:hint="eastAsia"/>
        </w:rPr>
        <w:t>ЗАКЛЮЧЕНИЕ</w:t>
      </w:r>
      <w:r>
        <w:t xml:space="preserve"> 95 </w:t>
      </w:r>
      <w:r>
        <w:rPr>
          <w:rFonts w:hint="eastAsia"/>
        </w:rPr>
        <w:t>СПИСОК</w:t>
      </w:r>
      <w:r>
        <w:t xml:space="preserve"> </w:t>
      </w:r>
      <w:r>
        <w:rPr>
          <w:rFonts w:hint="eastAsia"/>
        </w:rPr>
        <w:t>ОСНОВНЫХ</w:t>
      </w:r>
      <w:r>
        <w:t xml:space="preserve"> </w:t>
      </w:r>
      <w:r>
        <w:rPr>
          <w:rFonts w:hint="eastAsia"/>
        </w:rPr>
        <w:t>СОКРАЩЕНИЙ</w:t>
      </w:r>
      <w:r>
        <w:t xml:space="preserve"> 97 </w:t>
      </w:r>
      <w:r>
        <w:rPr>
          <w:rFonts w:hint="eastAsia"/>
        </w:rPr>
        <w:t>СПИСОК</w:t>
      </w:r>
      <w:r>
        <w:t xml:space="preserve"> </w:t>
      </w:r>
      <w:r>
        <w:rPr>
          <w:rFonts w:hint="eastAsia"/>
        </w:rPr>
        <w:t>ОСНОВНЫХ</w:t>
      </w:r>
      <w:r>
        <w:t xml:space="preserve"> </w:t>
      </w:r>
      <w:r>
        <w:rPr>
          <w:rFonts w:hint="eastAsia"/>
        </w:rPr>
        <w:t>ОБОЗНАЧЕНИЙ</w:t>
      </w:r>
      <w:r>
        <w:t xml:space="preserve"> 99 </w:t>
      </w:r>
      <w:r>
        <w:rPr>
          <w:rFonts w:hint="eastAsia"/>
        </w:rPr>
        <w:t>СПИС</w:t>
      </w:r>
      <w:r>
        <w:rPr>
          <w:rFonts w:hint="eastAsia"/>
        </w:rPr>
        <w:lastRenderedPageBreak/>
        <w:t>ОК</w:t>
      </w:r>
      <w:r>
        <w:t xml:space="preserve"> </w:t>
      </w:r>
      <w:r>
        <w:rPr>
          <w:rFonts w:hint="eastAsia"/>
        </w:rPr>
        <w:t>ЛИТЕРАТУРЫ</w:t>
      </w:r>
    </w:p>
    <w:sectPr w:rsidR="008948FF" w:rsidRPr="008948FF" w:rsidSect="00FA76F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2C06" w14:textId="77777777" w:rsidR="00FA76F6" w:rsidRDefault="00FA76F6">
      <w:pPr>
        <w:spacing w:after="0" w:line="240" w:lineRule="auto"/>
      </w:pPr>
      <w:r>
        <w:separator/>
      </w:r>
    </w:p>
  </w:endnote>
  <w:endnote w:type="continuationSeparator" w:id="0">
    <w:p w14:paraId="5069C39F" w14:textId="77777777" w:rsidR="00FA76F6" w:rsidRDefault="00FA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6004" w14:textId="77777777" w:rsidR="00FA76F6" w:rsidRDefault="00FA76F6"/>
    <w:p w14:paraId="7F0D6A97" w14:textId="77777777" w:rsidR="00FA76F6" w:rsidRDefault="00FA76F6"/>
    <w:p w14:paraId="40BF2DD9" w14:textId="77777777" w:rsidR="00FA76F6" w:rsidRDefault="00FA76F6"/>
    <w:p w14:paraId="014EB594" w14:textId="77777777" w:rsidR="00FA76F6" w:rsidRDefault="00FA76F6"/>
    <w:p w14:paraId="439896C7" w14:textId="77777777" w:rsidR="00FA76F6" w:rsidRDefault="00FA76F6"/>
    <w:p w14:paraId="4FDD29FC" w14:textId="77777777" w:rsidR="00FA76F6" w:rsidRDefault="00FA76F6"/>
    <w:p w14:paraId="72A077BE" w14:textId="77777777" w:rsidR="00FA76F6" w:rsidRDefault="00FA76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E6B544" wp14:editId="6DC4C5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5C090" w14:textId="77777777" w:rsidR="00FA76F6" w:rsidRDefault="00FA7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E6B5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55C090" w14:textId="77777777" w:rsidR="00FA76F6" w:rsidRDefault="00FA76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1EB401" w14:textId="77777777" w:rsidR="00FA76F6" w:rsidRDefault="00FA76F6"/>
    <w:p w14:paraId="61EC4721" w14:textId="77777777" w:rsidR="00FA76F6" w:rsidRDefault="00FA76F6"/>
    <w:p w14:paraId="4071A2BE" w14:textId="77777777" w:rsidR="00FA76F6" w:rsidRDefault="00FA76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5AFC6" wp14:editId="10C510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6A31" w14:textId="77777777" w:rsidR="00FA76F6" w:rsidRDefault="00FA76F6"/>
                          <w:p w14:paraId="6AF47D3D" w14:textId="77777777" w:rsidR="00FA76F6" w:rsidRDefault="00FA7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5AF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166A31" w14:textId="77777777" w:rsidR="00FA76F6" w:rsidRDefault="00FA76F6"/>
                    <w:p w14:paraId="6AF47D3D" w14:textId="77777777" w:rsidR="00FA76F6" w:rsidRDefault="00FA76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7D201F" w14:textId="77777777" w:rsidR="00FA76F6" w:rsidRDefault="00FA76F6"/>
    <w:p w14:paraId="754641F1" w14:textId="77777777" w:rsidR="00FA76F6" w:rsidRDefault="00FA76F6">
      <w:pPr>
        <w:rPr>
          <w:sz w:val="2"/>
          <w:szCs w:val="2"/>
        </w:rPr>
      </w:pPr>
    </w:p>
    <w:p w14:paraId="235C9DFC" w14:textId="77777777" w:rsidR="00FA76F6" w:rsidRDefault="00FA76F6"/>
    <w:p w14:paraId="33258186" w14:textId="77777777" w:rsidR="00FA76F6" w:rsidRDefault="00FA76F6">
      <w:pPr>
        <w:spacing w:after="0" w:line="240" w:lineRule="auto"/>
      </w:pPr>
    </w:p>
  </w:footnote>
  <w:footnote w:type="continuationSeparator" w:id="0">
    <w:p w14:paraId="0B3E6BED" w14:textId="77777777" w:rsidR="00FA76F6" w:rsidRDefault="00FA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6F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13962</TotalTime>
  <Pages>3</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1483</cp:revision>
  <cp:lastPrinted>2009-02-06T05:36:00Z</cp:lastPrinted>
  <dcterms:created xsi:type="dcterms:W3CDTF">2024-01-07T13:43:00Z</dcterms:created>
  <dcterms:modified xsi:type="dcterms:W3CDTF">2024-01-30T11:53:00Z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