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606A"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Петрова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Елена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Борисовна</w:t>
      </w:r>
      <w:r w:rsidRPr="006112F2">
        <w:rPr>
          <w:rFonts w:ascii="Helvetica" w:hAnsi="Helvetica" w:cs="Helvetica"/>
          <w:b/>
          <w:bCs/>
          <w:color w:val="222222"/>
          <w:sz w:val="21"/>
          <w:szCs w:val="21"/>
        </w:rPr>
        <w:t>.</w:t>
      </w:r>
    </w:p>
    <w:p w14:paraId="47F2BA51"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Некоторые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нейроиммунологические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миопии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различной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степени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тяжести</w:t>
      </w:r>
      <w:r w:rsidRPr="006112F2">
        <w:rPr>
          <w:rFonts w:ascii="Helvetica" w:hAnsi="Helvetica" w:cs="Helvetica"/>
          <w:b/>
          <w:bCs/>
          <w:color w:val="222222"/>
          <w:sz w:val="21"/>
          <w:szCs w:val="21"/>
        </w:rPr>
        <w:t xml:space="preserve"> : </w:t>
      </w:r>
      <w:r w:rsidRPr="006112F2">
        <w:rPr>
          <w:rFonts w:ascii="Helvetica" w:hAnsi="Helvetica" w:cs="Helvetica" w:hint="eastAsia"/>
          <w:b/>
          <w:bCs/>
          <w:color w:val="222222"/>
          <w:sz w:val="21"/>
          <w:szCs w:val="21"/>
        </w:rPr>
        <w:t>диссертация</w:t>
      </w:r>
      <w:r w:rsidRPr="006112F2">
        <w:rPr>
          <w:rFonts w:ascii="Helvetica" w:hAnsi="Helvetica" w:cs="Helvetica"/>
          <w:b/>
          <w:bCs/>
          <w:color w:val="222222"/>
          <w:sz w:val="21"/>
          <w:szCs w:val="21"/>
        </w:rPr>
        <w:t xml:space="preserve"> ... </w:t>
      </w:r>
      <w:r w:rsidRPr="006112F2">
        <w:rPr>
          <w:rFonts w:ascii="Helvetica" w:hAnsi="Helvetica" w:cs="Helvetica" w:hint="eastAsia"/>
          <w:b/>
          <w:bCs/>
          <w:color w:val="222222"/>
          <w:sz w:val="21"/>
          <w:szCs w:val="21"/>
        </w:rPr>
        <w:t>кандидата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медицинских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наук</w:t>
      </w:r>
      <w:r w:rsidRPr="006112F2">
        <w:rPr>
          <w:rFonts w:ascii="Helvetica" w:hAnsi="Helvetica" w:cs="Helvetica"/>
          <w:b/>
          <w:bCs/>
          <w:color w:val="222222"/>
          <w:sz w:val="21"/>
          <w:szCs w:val="21"/>
        </w:rPr>
        <w:t xml:space="preserve"> : 03.00.13. - 136 </w:t>
      </w:r>
      <w:r w:rsidRPr="006112F2">
        <w:rPr>
          <w:rFonts w:ascii="Helvetica" w:hAnsi="Helvetica" w:cs="Helvetica" w:hint="eastAsia"/>
          <w:b/>
          <w:bCs/>
          <w:color w:val="222222"/>
          <w:sz w:val="21"/>
          <w:szCs w:val="21"/>
        </w:rPr>
        <w:t>с</w:t>
      </w:r>
      <w:r w:rsidRPr="006112F2">
        <w:rPr>
          <w:rFonts w:ascii="Helvetica" w:hAnsi="Helvetica" w:cs="Helvetica"/>
          <w:b/>
          <w:bCs/>
          <w:color w:val="222222"/>
          <w:sz w:val="21"/>
          <w:szCs w:val="21"/>
        </w:rPr>
        <w:t>.</w:t>
      </w:r>
    </w:p>
    <w:p w14:paraId="45E2A059"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больше</w:t>
      </w:r>
    </w:p>
    <w:p w14:paraId="222E57E4"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Цитаты</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из</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текста</w:t>
      </w:r>
      <w:r w:rsidRPr="006112F2">
        <w:rPr>
          <w:rFonts w:ascii="Helvetica" w:hAnsi="Helvetica" w:cs="Helvetica"/>
          <w:b/>
          <w:bCs/>
          <w:color w:val="222222"/>
          <w:sz w:val="21"/>
          <w:szCs w:val="21"/>
        </w:rPr>
        <w:t>:</w:t>
      </w:r>
    </w:p>
    <w:p w14:paraId="66EE8C55"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стр</w:t>
      </w:r>
      <w:r w:rsidRPr="006112F2">
        <w:rPr>
          <w:rFonts w:ascii="Helvetica" w:hAnsi="Helvetica" w:cs="Helvetica"/>
          <w:b/>
          <w:bCs/>
          <w:color w:val="222222"/>
          <w:sz w:val="21"/>
          <w:szCs w:val="21"/>
        </w:rPr>
        <w:t>. 1</w:t>
      </w:r>
    </w:p>
    <w:p w14:paraId="688A9628"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рукописи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ПЕТРОВА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ЕЛЕНА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БОРИСОВНА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НЕКОТОРЫЕ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НЕИРОИММУНОЛОГИЧЕСКИЕ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МИОПИИ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РАЗЛИЧНОЙ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СТЕПЕНИ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ТЯЖЕСТИ</w:t>
      </w:r>
      <w:r w:rsidRPr="006112F2">
        <w:rPr>
          <w:rFonts w:ascii="Helvetica" w:hAnsi="Helvetica" w:cs="Helvetica"/>
          <w:b/>
          <w:bCs/>
          <w:color w:val="222222"/>
          <w:sz w:val="21"/>
          <w:szCs w:val="21"/>
        </w:rPr>
        <w:t xml:space="preserve"> 03.00.13 </w:t>
      </w:r>
      <w:r w:rsidRPr="006112F2">
        <w:rPr>
          <w:rFonts w:ascii="Helvetica" w:hAnsi="Helvetica" w:cs="Helvetica" w:hint="eastAsia"/>
          <w:b/>
          <w:bCs/>
          <w:color w:val="222222"/>
          <w:sz w:val="21"/>
          <w:szCs w:val="21"/>
        </w:rPr>
        <w:t>физиология</w:t>
      </w:r>
      <w:r w:rsidRPr="006112F2">
        <w:rPr>
          <w:rFonts w:ascii="Helvetica" w:hAnsi="Helvetica" w:cs="Helvetica"/>
          <w:b/>
          <w:bCs/>
          <w:color w:val="222222"/>
          <w:sz w:val="21"/>
          <w:szCs w:val="21"/>
        </w:rPr>
        <w:t xml:space="preserve"> 14.00.08 </w:t>
      </w:r>
      <w:r w:rsidRPr="006112F2">
        <w:rPr>
          <w:rFonts w:ascii="Helvetica" w:hAnsi="Helvetica" w:cs="Helvetica" w:hint="eastAsia"/>
          <w:b/>
          <w:bCs/>
          <w:color w:val="222222"/>
          <w:sz w:val="21"/>
          <w:szCs w:val="21"/>
        </w:rPr>
        <w:t>глазные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болезни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Диссертация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соискание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ученой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степени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кандидата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медицинских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наук</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Научные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руководители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Доктор</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медицинских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наук</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профессор</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Суховей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Ю</w:t>
      </w:r>
      <w:r w:rsidRPr="006112F2">
        <w:rPr>
          <w:rFonts w:ascii="Helvetica" w:hAnsi="Helvetica" w:cs="Helvetica"/>
          <w:b/>
          <w:bCs/>
          <w:color w:val="222222"/>
          <w:sz w:val="21"/>
          <w:szCs w:val="21"/>
        </w:rPr>
        <w:t>.</w:t>
      </w:r>
      <w:r w:rsidRPr="006112F2">
        <w:rPr>
          <w:rFonts w:ascii="Helvetica" w:hAnsi="Helvetica" w:cs="Helvetica" w:hint="eastAsia"/>
          <w:b/>
          <w:bCs/>
          <w:color w:val="222222"/>
          <w:sz w:val="21"/>
          <w:szCs w:val="21"/>
        </w:rPr>
        <w:t>Г</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Кандидат</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медицинских</w:t>
      </w:r>
    </w:p>
    <w:p w14:paraId="27AF7159"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стр</w:t>
      </w:r>
      <w:r w:rsidRPr="006112F2">
        <w:rPr>
          <w:rFonts w:ascii="Helvetica" w:hAnsi="Helvetica" w:cs="Helvetica"/>
          <w:b/>
          <w:bCs/>
          <w:color w:val="222222"/>
          <w:sz w:val="21"/>
          <w:szCs w:val="21"/>
        </w:rPr>
        <w:t>. 8</w:t>
      </w:r>
    </w:p>
    <w:p w14:paraId="109C1DA1"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клиниколабораторными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показателями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системы</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различной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степени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близорукости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Для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достижения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поставленной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цели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решались</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следующие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задачи</w:t>
      </w:r>
      <w:r w:rsidRPr="006112F2">
        <w:rPr>
          <w:rFonts w:ascii="Helvetica" w:hAnsi="Helvetica" w:cs="Helvetica"/>
          <w:b/>
          <w:bCs/>
          <w:color w:val="222222"/>
          <w:sz w:val="21"/>
          <w:szCs w:val="21"/>
        </w:rPr>
        <w:t xml:space="preserve">: 1. </w:t>
      </w:r>
      <w:r w:rsidRPr="006112F2">
        <w:rPr>
          <w:rFonts w:ascii="Helvetica" w:hAnsi="Helvetica" w:cs="Helvetica" w:hint="eastAsia"/>
          <w:b/>
          <w:bCs/>
          <w:color w:val="222222"/>
          <w:sz w:val="21"/>
          <w:szCs w:val="21"/>
        </w:rPr>
        <w:t>Исследовать</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электрофизиологические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органа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зрения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различных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степенях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миопии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лиц</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без</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клинических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признаков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д</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е</w:t>
      </w:r>
      <w:r w:rsidRPr="006112F2">
        <w:rPr>
          <w:rFonts w:ascii="Helvetica" w:hAnsi="Helvetica" w:cs="Helvetica"/>
          <w:b/>
          <w:bCs/>
          <w:color w:val="222222"/>
          <w:sz w:val="21"/>
          <w:szCs w:val="21"/>
        </w:rPr>
        <w:t xml:space="preserve"> . 2. </w:t>
      </w:r>
      <w:r w:rsidRPr="006112F2">
        <w:rPr>
          <w:rFonts w:ascii="Helvetica" w:hAnsi="Helvetica" w:cs="Helvetica" w:hint="eastAsia"/>
          <w:b/>
          <w:bCs/>
          <w:color w:val="222222"/>
          <w:sz w:val="21"/>
          <w:szCs w:val="21"/>
        </w:rPr>
        <w:t>Исследовать</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электрофизиологические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органа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зрения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различных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степенях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миопии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w:t>
      </w:r>
      <w:r w:rsidRPr="006112F2">
        <w:rPr>
          <w:rFonts w:ascii="Helvetica" w:hAnsi="Helvetica" w:cs="Helvetica"/>
          <w:b/>
          <w:bCs/>
          <w:color w:val="222222"/>
          <w:sz w:val="21"/>
          <w:szCs w:val="21"/>
        </w:rPr>
        <w:t>.</w:t>
      </w:r>
      <w:r w:rsidRPr="006112F2">
        <w:rPr>
          <w:rFonts w:ascii="Helvetica" w:hAnsi="Helvetica" w:cs="Helvetica" w:hint="eastAsia"/>
          <w:b/>
          <w:bCs/>
          <w:color w:val="222222"/>
          <w:sz w:val="21"/>
          <w:szCs w:val="21"/>
        </w:rPr>
        <w:t>лиц</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клиническими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признаками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д</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е</w:t>
      </w:r>
      <w:r w:rsidRPr="006112F2">
        <w:rPr>
          <w:rFonts w:ascii="Helvetica" w:hAnsi="Helvetica" w:cs="Helvetica"/>
          <w:b/>
          <w:bCs/>
          <w:color w:val="222222"/>
          <w:sz w:val="21"/>
          <w:szCs w:val="21"/>
        </w:rPr>
        <w:t xml:space="preserve"> . 3....</w:t>
      </w:r>
    </w:p>
    <w:p w14:paraId="5029691A" w14:textId="77777777" w:rsidR="006112F2" w:rsidRPr="006112F2" w:rsidRDefault="006112F2" w:rsidP="006112F2">
      <w:pPr>
        <w:rPr>
          <w:rFonts w:ascii="Helvetica" w:hAnsi="Helvetica" w:cs="Helvetica"/>
          <w:b/>
          <w:bCs/>
          <w:color w:val="222222"/>
          <w:sz w:val="21"/>
          <w:szCs w:val="21"/>
        </w:rPr>
      </w:pPr>
    </w:p>
    <w:p w14:paraId="5FB1EC73"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Оглавление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диссертации</w:t>
      </w:r>
    </w:p>
    <w:p w14:paraId="47C8E818"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кандидат</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медицинских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наук</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Петрова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Елена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Борисовна</w:t>
      </w:r>
    </w:p>
    <w:p w14:paraId="017CC547"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ВВЕДЕНИЕ</w:t>
      </w:r>
      <w:r w:rsidRPr="006112F2">
        <w:rPr>
          <w:rFonts w:ascii="Helvetica" w:hAnsi="Helvetica" w:cs="Helvetica"/>
          <w:b/>
          <w:bCs/>
          <w:color w:val="222222"/>
          <w:sz w:val="21"/>
          <w:szCs w:val="21"/>
        </w:rPr>
        <w:t>.</w:t>
      </w:r>
    </w:p>
    <w:p w14:paraId="2AA8DF21" w14:textId="77777777" w:rsidR="006112F2" w:rsidRPr="006112F2" w:rsidRDefault="006112F2" w:rsidP="006112F2">
      <w:pPr>
        <w:rPr>
          <w:rFonts w:ascii="Helvetica" w:hAnsi="Helvetica" w:cs="Helvetica"/>
          <w:b/>
          <w:bCs/>
          <w:color w:val="222222"/>
          <w:sz w:val="21"/>
          <w:szCs w:val="21"/>
        </w:rPr>
      </w:pPr>
    </w:p>
    <w:p w14:paraId="2B84C085"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ГЛАВА</w:t>
      </w:r>
      <w:r w:rsidRPr="006112F2">
        <w:rPr>
          <w:rFonts w:ascii="Helvetica" w:hAnsi="Helvetica" w:cs="Helvetica"/>
          <w:b/>
          <w:bCs/>
          <w:color w:val="222222"/>
          <w:sz w:val="21"/>
          <w:szCs w:val="21"/>
        </w:rPr>
        <w:t xml:space="preserve"> I. </w:t>
      </w:r>
      <w:r w:rsidRPr="006112F2">
        <w:rPr>
          <w:rFonts w:ascii="Helvetica" w:hAnsi="Helvetica" w:cs="Helvetica" w:hint="eastAsia"/>
          <w:b/>
          <w:bCs/>
          <w:color w:val="222222"/>
          <w:sz w:val="21"/>
          <w:szCs w:val="21"/>
        </w:rPr>
        <w:t>ОБЗОР</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ЛИТЕРАТУРЫ</w:t>
      </w:r>
    </w:p>
    <w:p w14:paraId="1EDA70E4" w14:textId="77777777" w:rsidR="006112F2" w:rsidRPr="006112F2" w:rsidRDefault="006112F2" w:rsidP="006112F2">
      <w:pPr>
        <w:rPr>
          <w:rFonts w:ascii="Helvetica" w:hAnsi="Helvetica" w:cs="Helvetica"/>
          <w:b/>
          <w:bCs/>
          <w:color w:val="222222"/>
          <w:sz w:val="21"/>
          <w:szCs w:val="21"/>
        </w:rPr>
      </w:pPr>
    </w:p>
    <w:p w14:paraId="3D29B05C"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b/>
          <w:bCs/>
          <w:color w:val="222222"/>
          <w:sz w:val="21"/>
          <w:szCs w:val="21"/>
        </w:rPr>
        <w:lastRenderedPageBreak/>
        <w:t xml:space="preserve">1.1. </w:t>
      </w:r>
      <w:r w:rsidRPr="006112F2">
        <w:rPr>
          <w:rFonts w:ascii="Helvetica" w:hAnsi="Helvetica" w:cs="Helvetica" w:hint="eastAsia"/>
          <w:b/>
          <w:bCs/>
          <w:color w:val="222222"/>
          <w:sz w:val="21"/>
          <w:szCs w:val="21"/>
        </w:rPr>
        <w:t>Место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зрительного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анализатора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интегративных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взаимоотношениях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нейроэндокринной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систем</w:t>
      </w:r>
      <w:r w:rsidRPr="006112F2">
        <w:rPr>
          <w:rFonts w:ascii="Helvetica" w:hAnsi="Helvetica" w:cs="Helvetica"/>
          <w:b/>
          <w:bCs/>
          <w:color w:val="222222"/>
          <w:sz w:val="21"/>
          <w:szCs w:val="21"/>
        </w:rPr>
        <w:t>.</w:t>
      </w:r>
    </w:p>
    <w:p w14:paraId="035F8D3C" w14:textId="77777777" w:rsidR="006112F2" w:rsidRPr="006112F2" w:rsidRDefault="006112F2" w:rsidP="006112F2">
      <w:pPr>
        <w:rPr>
          <w:rFonts w:ascii="Helvetica" w:hAnsi="Helvetica" w:cs="Helvetica"/>
          <w:b/>
          <w:bCs/>
          <w:color w:val="222222"/>
          <w:sz w:val="21"/>
          <w:szCs w:val="21"/>
        </w:rPr>
      </w:pPr>
    </w:p>
    <w:p w14:paraId="03B9DD77"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b/>
          <w:bCs/>
          <w:color w:val="222222"/>
          <w:sz w:val="21"/>
          <w:szCs w:val="21"/>
        </w:rPr>
        <w:t xml:space="preserve">1.2. </w:t>
      </w:r>
      <w:r w:rsidRPr="006112F2">
        <w:rPr>
          <w:rFonts w:ascii="Helvetica" w:hAnsi="Helvetica" w:cs="Helvetica" w:hint="eastAsia"/>
          <w:b/>
          <w:bCs/>
          <w:color w:val="222222"/>
          <w:sz w:val="21"/>
          <w:szCs w:val="21"/>
        </w:rPr>
        <w:t>Электрофизиологические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зрительного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анализатора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норме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патологии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рефракции</w:t>
      </w:r>
      <w:r w:rsidRPr="006112F2">
        <w:rPr>
          <w:rFonts w:ascii="Helvetica" w:hAnsi="Helvetica" w:cs="Helvetica"/>
          <w:b/>
          <w:bCs/>
          <w:color w:val="222222"/>
          <w:sz w:val="21"/>
          <w:szCs w:val="21"/>
        </w:rPr>
        <w:t>.</w:t>
      </w:r>
    </w:p>
    <w:p w14:paraId="0C71C738" w14:textId="77777777" w:rsidR="006112F2" w:rsidRPr="006112F2" w:rsidRDefault="006112F2" w:rsidP="006112F2">
      <w:pPr>
        <w:rPr>
          <w:rFonts w:ascii="Helvetica" w:hAnsi="Helvetica" w:cs="Helvetica"/>
          <w:b/>
          <w:bCs/>
          <w:color w:val="222222"/>
          <w:sz w:val="21"/>
          <w:szCs w:val="21"/>
        </w:rPr>
      </w:pPr>
    </w:p>
    <w:p w14:paraId="03F47089"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b/>
          <w:bCs/>
          <w:color w:val="222222"/>
          <w:sz w:val="21"/>
          <w:szCs w:val="21"/>
        </w:rPr>
        <w:t xml:space="preserve">1.3. </w:t>
      </w:r>
      <w:r w:rsidRPr="006112F2">
        <w:rPr>
          <w:rFonts w:ascii="Helvetica" w:hAnsi="Helvetica" w:cs="Helvetica" w:hint="eastAsia"/>
          <w:b/>
          <w:bCs/>
          <w:color w:val="222222"/>
          <w:sz w:val="21"/>
          <w:szCs w:val="21"/>
        </w:rPr>
        <w:t>Физиологические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взаимоотношений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зрительного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анализатора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состояния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системы</w:t>
      </w:r>
      <w:r w:rsidRPr="006112F2">
        <w:rPr>
          <w:rFonts w:ascii="Helvetica" w:hAnsi="Helvetica" w:cs="Helvetica"/>
          <w:b/>
          <w:bCs/>
          <w:color w:val="222222"/>
          <w:sz w:val="21"/>
          <w:szCs w:val="21"/>
        </w:rPr>
        <w:t>.</w:t>
      </w:r>
    </w:p>
    <w:p w14:paraId="538DEC4B" w14:textId="77777777" w:rsidR="006112F2" w:rsidRPr="006112F2" w:rsidRDefault="006112F2" w:rsidP="006112F2">
      <w:pPr>
        <w:rPr>
          <w:rFonts w:ascii="Helvetica" w:hAnsi="Helvetica" w:cs="Helvetica"/>
          <w:b/>
          <w:bCs/>
          <w:color w:val="222222"/>
          <w:sz w:val="21"/>
          <w:szCs w:val="21"/>
        </w:rPr>
      </w:pPr>
    </w:p>
    <w:p w14:paraId="06AEDFC0"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b/>
          <w:bCs/>
          <w:color w:val="222222"/>
          <w:sz w:val="21"/>
          <w:szCs w:val="21"/>
        </w:rPr>
        <w:t xml:space="preserve">1.4. </w:t>
      </w:r>
      <w:r w:rsidRPr="006112F2">
        <w:rPr>
          <w:rFonts w:ascii="Helvetica" w:hAnsi="Helvetica" w:cs="Helvetica" w:hint="eastAsia"/>
          <w:b/>
          <w:bCs/>
          <w:color w:val="222222"/>
          <w:sz w:val="21"/>
          <w:szCs w:val="21"/>
        </w:rPr>
        <w:t>Взаимосвязь</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усиленного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типа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рефракции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состояния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иммунной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системы</w:t>
      </w:r>
      <w:r w:rsidRPr="006112F2">
        <w:rPr>
          <w:rFonts w:ascii="Helvetica" w:hAnsi="Helvetica" w:cs="Helvetica"/>
          <w:b/>
          <w:bCs/>
          <w:color w:val="222222"/>
          <w:sz w:val="21"/>
          <w:szCs w:val="21"/>
        </w:rPr>
        <w:t>.</w:t>
      </w:r>
    </w:p>
    <w:p w14:paraId="7DCA8ECE" w14:textId="77777777" w:rsidR="006112F2" w:rsidRPr="006112F2" w:rsidRDefault="006112F2" w:rsidP="006112F2">
      <w:pPr>
        <w:rPr>
          <w:rFonts w:ascii="Helvetica" w:hAnsi="Helvetica" w:cs="Helvetica"/>
          <w:b/>
          <w:bCs/>
          <w:color w:val="222222"/>
          <w:sz w:val="21"/>
          <w:szCs w:val="21"/>
        </w:rPr>
      </w:pPr>
    </w:p>
    <w:p w14:paraId="5ED56EAB"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ГЛАВА</w:t>
      </w:r>
      <w:r w:rsidRPr="006112F2">
        <w:rPr>
          <w:rFonts w:ascii="Helvetica" w:hAnsi="Helvetica" w:cs="Helvetica"/>
          <w:b/>
          <w:bCs/>
          <w:color w:val="222222"/>
          <w:sz w:val="21"/>
          <w:szCs w:val="21"/>
        </w:rPr>
        <w:t xml:space="preserve"> II. </w:t>
      </w:r>
      <w:r w:rsidRPr="006112F2">
        <w:rPr>
          <w:rFonts w:ascii="Helvetica" w:hAnsi="Helvetica" w:cs="Helvetica" w:hint="eastAsia"/>
          <w:b/>
          <w:bCs/>
          <w:color w:val="222222"/>
          <w:sz w:val="21"/>
          <w:szCs w:val="21"/>
        </w:rPr>
        <w:t>МАТЕРИАЛЫ</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МЕТОДЫ</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ИССЛЕДОВАНИЯ</w:t>
      </w:r>
      <w:r w:rsidRPr="006112F2">
        <w:rPr>
          <w:rFonts w:ascii="Helvetica" w:hAnsi="Helvetica" w:cs="Helvetica"/>
          <w:b/>
          <w:bCs/>
          <w:color w:val="222222"/>
          <w:sz w:val="21"/>
          <w:szCs w:val="21"/>
        </w:rPr>
        <w:t>.</w:t>
      </w:r>
    </w:p>
    <w:p w14:paraId="3D037D73" w14:textId="77777777" w:rsidR="006112F2" w:rsidRPr="006112F2" w:rsidRDefault="006112F2" w:rsidP="006112F2">
      <w:pPr>
        <w:rPr>
          <w:rFonts w:ascii="Helvetica" w:hAnsi="Helvetica" w:cs="Helvetica"/>
          <w:b/>
          <w:bCs/>
          <w:color w:val="222222"/>
          <w:sz w:val="21"/>
          <w:szCs w:val="21"/>
        </w:rPr>
      </w:pPr>
    </w:p>
    <w:p w14:paraId="49F06AC3"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ГЛАВА</w:t>
      </w:r>
      <w:r w:rsidRPr="006112F2">
        <w:rPr>
          <w:rFonts w:ascii="Helvetica" w:hAnsi="Helvetica" w:cs="Helvetica"/>
          <w:b/>
          <w:bCs/>
          <w:color w:val="222222"/>
          <w:sz w:val="21"/>
          <w:szCs w:val="21"/>
        </w:rPr>
        <w:t xml:space="preserve"> III. </w:t>
      </w:r>
      <w:r w:rsidRPr="006112F2">
        <w:rPr>
          <w:rFonts w:ascii="Helvetica" w:hAnsi="Helvetica" w:cs="Helvetica" w:hint="eastAsia"/>
          <w:b/>
          <w:bCs/>
          <w:color w:val="222222"/>
          <w:sz w:val="21"/>
          <w:szCs w:val="21"/>
        </w:rPr>
        <w:t>РЕЗУЛЬТАТЫ</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СОБСТВЕННЫХ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ИССЛЕДОВАНИЙ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p>
    <w:p w14:paraId="273C8758" w14:textId="77777777" w:rsidR="006112F2" w:rsidRPr="006112F2" w:rsidRDefault="006112F2" w:rsidP="006112F2">
      <w:pPr>
        <w:rPr>
          <w:rFonts w:ascii="Helvetica" w:hAnsi="Helvetica" w:cs="Helvetica"/>
          <w:b/>
          <w:bCs/>
          <w:color w:val="222222"/>
          <w:sz w:val="21"/>
          <w:szCs w:val="21"/>
        </w:rPr>
      </w:pPr>
    </w:p>
    <w:p w14:paraId="5820FFE7"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hint="eastAsia"/>
          <w:b/>
          <w:bCs/>
          <w:color w:val="222222"/>
          <w:sz w:val="21"/>
          <w:szCs w:val="21"/>
        </w:rPr>
        <w:t>ИХОБСУЖЕНИЕ</w:t>
      </w:r>
      <w:r w:rsidRPr="006112F2">
        <w:rPr>
          <w:rFonts w:ascii="Helvetica" w:hAnsi="Helvetica" w:cs="Helvetica"/>
          <w:b/>
          <w:bCs/>
          <w:color w:val="222222"/>
          <w:sz w:val="21"/>
          <w:szCs w:val="21"/>
        </w:rPr>
        <w:t>.</w:t>
      </w:r>
    </w:p>
    <w:p w14:paraId="05061EF5" w14:textId="77777777" w:rsidR="006112F2" w:rsidRPr="006112F2" w:rsidRDefault="006112F2" w:rsidP="006112F2">
      <w:pPr>
        <w:rPr>
          <w:rFonts w:ascii="Helvetica" w:hAnsi="Helvetica" w:cs="Helvetica"/>
          <w:b/>
          <w:bCs/>
          <w:color w:val="222222"/>
          <w:sz w:val="21"/>
          <w:szCs w:val="21"/>
        </w:rPr>
      </w:pPr>
    </w:p>
    <w:p w14:paraId="56DE4EE8"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b/>
          <w:bCs/>
          <w:color w:val="222222"/>
          <w:sz w:val="21"/>
          <w:szCs w:val="21"/>
        </w:rPr>
        <w:t xml:space="preserve">3.1 </w:t>
      </w:r>
      <w:r w:rsidRPr="006112F2">
        <w:rPr>
          <w:rFonts w:ascii="Helvetica" w:hAnsi="Helvetica" w:cs="Helvetica" w:hint="eastAsia"/>
          <w:b/>
          <w:bCs/>
          <w:color w:val="222222"/>
          <w:sz w:val="21"/>
          <w:szCs w:val="21"/>
        </w:rPr>
        <w:t>Оценка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электорофизиологических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миопии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лиц</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без</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клинических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признаков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вторичного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иммунодефицита</w:t>
      </w:r>
    </w:p>
    <w:p w14:paraId="2985F313" w14:textId="77777777" w:rsidR="006112F2" w:rsidRPr="006112F2" w:rsidRDefault="006112F2" w:rsidP="006112F2">
      <w:pPr>
        <w:rPr>
          <w:rFonts w:ascii="Helvetica" w:hAnsi="Helvetica" w:cs="Helvetica"/>
          <w:b/>
          <w:bCs/>
          <w:color w:val="222222"/>
          <w:sz w:val="21"/>
          <w:szCs w:val="21"/>
        </w:rPr>
      </w:pPr>
    </w:p>
    <w:p w14:paraId="12CADCBF"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b/>
          <w:bCs/>
          <w:color w:val="222222"/>
          <w:sz w:val="21"/>
          <w:szCs w:val="21"/>
        </w:rPr>
        <w:t xml:space="preserve">3.2 </w:t>
      </w:r>
      <w:r w:rsidRPr="006112F2">
        <w:rPr>
          <w:rFonts w:ascii="Helvetica" w:hAnsi="Helvetica" w:cs="Helvetica" w:hint="eastAsia"/>
          <w:b/>
          <w:bCs/>
          <w:color w:val="222222"/>
          <w:sz w:val="21"/>
          <w:szCs w:val="21"/>
        </w:rPr>
        <w:t>Оценка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электорофизиологических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миопии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лиц</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клинических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признаков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вторичного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иммунодефицита</w:t>
      </w:r>
    </w:p>
    <w:p w14:paraId="0B8351BF" w14:textId="77777777" w:rsidR="006112F2" w:rsidRPr="006112F2" w:rsidRDefault="006112F2" w:rsidP="006112F2">
      <w:pPr>
        <w:rPr>
          <w:rFonts w:ascii="Helvetica" w:hAnsi="Helvetica" w:cs="Helvetica"/>
          <w:b/>
          <w:bCs/>
          <w:color w:val="222222"/>
          <w:sz w:val="21"/>
          <w:szCs w:val="21"/>
        </w:rPr>
      </w:pPr>
    </w:p>
    <w:p w14:paraId="47E3D55E"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b/>
          <w:bCs/>
          <w:color w:val="222222"/>
          <w:sz w:val="21"/>
          <w:szCs w:val="21"/>
        </w:rPr>
        <w:t xml:space="preserve">3.3 </w:t>
      </w:r>
      <w:r w:rsidRPr="006112F2">
        <w:rPr>
          <w:rFonts w:ascii="Helvetica" w:hAnsi="Helvetica" w:cs="Helvetica" w:hint="eastAsia"/>
          <w:b/>
          <w:bCs/>
          <w:color w:val="222222"/>
          <w:sz w:val="21"/>
          <w:szCs w:val="21"/>
        </w:rPr>
        <w:t>Иммунологическая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миопии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лиц</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без</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клинических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признаков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вторичного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иммунодеф</w:t>
      </w:r>
      <w:r w:rsidRPr="006112F2">
        <w:rPr>
          <w:rFonts w:ascii="Helvetica" w:hAnsi="Helvetica" w:cs="Helvetica" w:hint="eastAsia"/>
          <w:b/>
          <w:bCs/>
          <w:color w:val="222222"/>
          <w:sz w:val="21"/>
          <w:szCs w:val="21"/>
        </w:rPr>
        <w:lastRenderedPageBreak/>
        <w:t>ицита</w:t>
      </w:r>
      <w:r w:rsidRPr="006112F2">
        <w:rPr>
          <w:rFonts w:ascii="Helvetica" w:hAnsi="Helvetica" w:cs="Helvetica"/>
          <w:b/>
          <w:bCs/>
          <w:color w:val="222222"/>
          <w:sz w:val="21"/>
          <w:szCs w:val="21"/>
        </w:rPr>
        <w:t>.</w:t>
      </w:r>
    </w:p>
    <w:p w14:paraId="0A7D4DD8" w14:textId="77777777" w:rsidR="006112F2" w:rsidRPr="006112F2" w:rsidRDefault="006112F2" w:rsidP="006112F2">
      <w:pPr>
        <w:rPr>
          <w:rFonts w:ascii="Helvetica" w:hAnsi="Helvetica" w:cs="Helvetica"/>
          <w:b/>
          <w:bCs/>
          <w:color w:val="222222"/>
          <w:sz w:val="21"/>
          <w:szCs w:val="21"/>
        </w:rPr>
      </w:pPr>
    </w:p>
    <w:p w14:paraId="04201105" w14:textId="77777777" w:rsidR="006112F2" w:rsidRPr="006112F2" w:rsidRDefault="006112F2" w:rsidP="006112F2">
      <w:pPr>
        <w:rPr>
          <w:rFonts w:ascii="Helvetica" w:hAnsi="Helvetica" w:cs="Helvetica"/>
          <w:b/>
          <w:bCs/>
          <w:color w:val="222222"/>
          <w:sz w:val="21"/>
          <w:szCs w:val="21"/>
        </w:rPr>
      </w:pPr>
      <w:r w:rsidRPr="006112F2">
        <w:rPr>
          <w:rFonts w:ascii="Helvetica" w:hAnsi="Helvetica" w:cs="Helvetica"/>
          <w:b/>
          <w:bCs/>
          <w:color w:val="222222"/>
          <w:sz w:val="21"/>
          <w:szCs w:val="21"/>
        </w:rPr>
        <w:t xml:space="preserve">3.4 </w:t>
      </w:r>
      <w:r w:rsidRPr="006112F2">
        <w:rPr>
          <w:rFonts w:ascii="Helvetica" w:hAnsi="Helvetica" w:cs="Helvetica" w:hint="eastAsia"/>
          <w:b/>
          <w:bCs/>
          <w:color w:val="222222"/>
          <w:sz w:val="21"/>
          <w:szCs w:val="21"/>
        </w:rPr>
        <w:t>Иммунологическая</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характеристика</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миопии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лиц</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с</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клинических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признаков</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вторичного</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иммунодефицита</w:t>
      </w:r>
      <w:r w:rsidRPr="006112F2">
        <w:rPr>
          <w:rFonts w:ascii="Helvetica" w:hAnsi="Helvetica" w:cs="Helvetica"/>
          <w:b/>
          <w:bCs/>
          <w:color w:val="222222"/>
          <w:sz w:val="21"/>
          <w:szCs w:val="21"/>
        </w:rPr>
        <w:t>.</w:t>
      </w:r>
    </w:p>
    <w:p w14:paraId="5D398D1C" w14:textId="77777777" w:rsidR="006112F2" w:rsidRPr="006112F2" w:rsidRDefault="006112F2" w:rsidP="006112F2">
      <w:pPr>
        <w:rPr>
          <w:rFonts w:ascii="Helvetica" w:hAnsi="Helvetica" w:cs="Helvetica"/>
          <w:b/>
          <w:bCs/>
          <w:color w:val="222222"/>
          <w:sz w:val="21"/>
          <w:szCs w:val="21"/>
        </w:rPr>
      </w:pPr>
    </w:p>
    <w:p w14:paraId="0C1B29AA" w14:textId="03E75008" w:rsidR="008A0C40" w:rsidRPr="006112F2" w:rsidRDefault="006112F2" w:rsidP="006112F2">
      <w:r w:rsidRPr="006112F2">
        <w:rPr>
          <w:rFonts w:ascii="Helvetica" w:hAnsi="Helvetica" w:cs="Helvetica"/>
          <w:b/>
          <w:bCs/>
          <w:color w:val="222222"/>
          <w:sz w:val="21"/>
          <w:szCs w:val="21"/>
        </w:rPr>
        <w:t xml:space="preserve">3.5 </w:t>
      </w:r>
      <w:r w:rsidRPr="006112F2">
        <w:rPr>
          <w:rFonts w:ascii="Helvetica" w:hAnsi="Helvetica" w:cs="Helvetica" w:hint="eastAsia"/>
          <w:b/>
          <w:bCs/>
          <w:color w:val="222222"/>
          <w:sz w:val="21"/>
          <w:szCs w:val="21"/>
        </w:rPr>
        <w:t>Корреляционные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взаимосвязи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электрофизиологических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иммунологических</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показателей</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при</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усиленном</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тепе</w:t>
      </w:r>
      <w:r w:rsidRPr="006112F2">
        <w:rPr>
          <w:rFonts w:ascii="Helvetica" w:hAnsi="Helvetica" w:cs="Helvetica"/>
          <w:b/>
          <w:bCs/>
          <w:color w:val="222222"/>
          <w:sz w:val="21"/>
          <w:szCs w:val="21"/>
        </w:rPr>
        <w:t xml:space="preserve"> </w:t>
      </w:r>
      <w:r w:rsidRPr="006112F2">
        <w:rPr>
          <w:rFonts w:ascii="Helvetica" w:hAnsi="Helvetica" w:cs="Helvetica" w:hint="eastAsia"/>
          <w:b/>
          <w:bCs/>
          <w:color w:val="222222"/>
          <w:sz w:val="21"/>
          <w:szCs w:val="21"/>
        </w:rPr>
        <w:t>рефракции</w:t>
      </w:r>
    </w:p>
    <w:sectPr w:rsidR="008A0C40" w:rsidRPr="006112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F866" w14:textId="77777777" w:rsidR="004179AD" w:rsidRDefault="004179AD">
      <w:pPr>
        <w:spacing w:after="0" w:line="240" w:lineRule="auto"/>
      </w:pPr>
      <w:r>
        <w:separator/>
      </w:r>
    </w:p>
  </w:endnote>
  <w:endnote w:type="continuationSeparator" w:id="0">
    <w:p w14:paraId="44ACFFEE" w14:textId="77777777" w:rsidR="004179AD" w:rsidRDefault="0041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C441" w14:textId="77777777" w:rsidR="004179AD" w:rsidRDefault="004179AD"/>
    <w:p w14:paraId="552CF3D6" w14:textId="77777777" w:rsidR="004179AD" w:rsidRDefault="004179AD"/>
    <w:p w14:paraId="38934D42" w14:textId="77777777" w:rsidR="004179AD" w:rsidRDefault="004179AD"/>
    <w:p w14:paraId="0607A1C4" w14:textId="77777777" w:rsidR="004179AD" w:rsidRDefault="004179AD"/>
    <w:p w14:paraId="6DD585F0" w14:textId="77777777" w:rsidR="004179AD" w:rsidRDefault="004179AD"/>
    <w:p w14:paraId="338028B2" w14:textId="77777777" w:rsidR="004179AD" w:rsidRDefault="004179AD"/>
    <w:p w14:paraId="56A60CB4" w14:textId="77777777" w:rsidR="004179AD" w:rsidRDefault="004179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26809B" wp14:editId="7920AD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84587" w14:textId="77777777" w:rsidR="004179AD" w:rsidRDefault="004179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680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284587" w14:textId="77777777" w:rsidR="004179AD" w:rsidRDefault="004179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423FA4" w14:textId="77777777" w:rsidR="004179AD" w:rsidRDefault="004179AD"/>
    <w:p w14:paraId="77903FC8" w14:textId="77777777" w:rsidR="004179AD" w:rsidRDefault="004179AD"/>
    <w:p w14:paraId="73EBC740" w14:textId="77777777" w:rsidR="004179AD" w:rsidRDefault="004179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B1B281" wp14:editId="3D1A07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ACAC" w14:textId="77777777" w:rsidR="004179AD" w:rsidRDefault="004179AD"/>
                          <w:p w14:paraId="713A1760" w14:textId="77777777" w:rsidR="004179AD" w:rsidRDefault="004179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1B2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B1ACAC" w14:textId="77777777" w:rsidR="004179AD" w:rsidRDefault="004179AD"/>
                    <w:p w14:paraId="713A1760" w14:textId="77777777" w:rsidR="004179AD" w:rsidRDefault="004179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47DC29" w14:textId="77777777" w:rsidR="004179AD" w:rsidRDefault="004179AD"/>
    <w:p w14:paraId="5AD5D8C0" w14:textId="77777777" w:rsidR="004179AD" w:rsidRDefault="004179AD">
      <w:pPr>
        <w:rPr>
          <w:sz w:val="2"/>
          <w:szCs w:val="2"/>
        </w:rPr>
      </w:pPr>
    </w:p>
    <w:p w14:paraId="58E91F01" w14:textId="77777777" w:rsidR="004179AD" w:rsidRDefault="004179AD"/>
    <w:p w14:paraId="025760BA" w14:textId="77777777" w:rsidR="004179AD" w:rsidRDefault="004179AD">
      <w:pPr>
        <w:spacing w:after="0" w:line="240" w:lineRule="auto"/>
      </w:pPr>
    </w:p>
  </w:footnote>
  <w:footnote w:type="continuationSeparator" w:id="0">
    <w:p w14:paraId="77B40D30" w14:textId="77777777" w:rsidR="004179AD" w:rsidRDefault="00417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9AD"/>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16625</TotalTime>
  <Pages>3</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689</cp:revision>
  <cp:lastPrinted>2009-02-06T05:36:00Z</cp:lastPrinted>
  <dcterms:created xsi:type="dcterms:W3CDTF">2025-11-25T20:19:00Z</dcterms:created>
  <dcterms:modified xsi:type="dcterms:W3CDTF">2025-12-21T19:23:00Z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