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12540" w14:textId="0B093B36" w:rsidR="008B0AA7" w:rsidRDefault="006517AF" w:rsidP="006517AF">
      <w:pPr>
        <w:rPr>
          <w:rFonts w:ascii="Times New Roman" w:eastAsia="Arial Unicode MS" w:hAnsi="Times New Roman" w:cs="Times New Roman"/>
          <w:b/>
          <w:bCs/>
          <w:color w:val="000000"/>
          <w:kern w:val="0"/>
          <w:sz w:val="28"/>
          <w:szCs w:val="28"/>
          <w:lang w:eastAsia="ru-RU" w:bidi="uk-UA"/>
        </w:rPr>
      </w:pPr>
      <w:r w:rsidRPr="006517AF">
        <w:rPr>
          <w:rFonts w:ascii="Times New Roman" w:eastAsia="Arial Unicode MS" w:hAnsi="Times New Roman" w:cs="Times New Roman" w:hint="eastAsia"/>
          <w:b/>
          <w:bCs/>
          <w:color w:val="000000"/>
          <w:kern w:val="0"/>
          <w:sz w:val="28"/>
          <w:szCs w:val="28"/>
          <w:lang w:eastAsia="ru-RU" w:bidi="uk-UA"/>
        </w:rPr>
        <w:t>Холодняк</w:t>
      </w:r>
      <w:r w:rsidRPr="006517AF">
        <w:rPr>
          <w:rFonts w:ascii="Times New Roman" w:eastAsia="Arial Unicode MS" w:hAnsi="Times New Roman" w:cs="Times New Roman"/>
          <w:b/>
          <w:bCs/>
          <w:color w:val="000000"/>
          <w:kern w:val="0"/>
          <w:sz w:val="28"/>
          <w:szCs w:val="28"/>
          <w:lang w:eastAsia="ru-RU" w:bidi="uk-UA"/>
        </w:rPr>
        <w:t xml:space="preserve"> </w:t>
      </w:r>
      <w:r w:rsidRPr="006517AF">
        <w:rPr>
          <w:rFonts w:ascii="Times New Roman" w:eastAsia="Arial Unicode MS" w:hAnsi="Times New Roman" w:cs="Times New Roman" w:hint="eastAsia"/>
          <w:b/>
          <w:bCs/>
          <w:color w:val="000000"/>
          <w:kern w:val="0"/>
          <w:sz w:val="28"/>
          <w:szCs w:val="28"/>
          <w:lang w:eastAsia="ru-RU" w:bidi="uk-UA"/>
        </w:rPr>
        <w:t>Михаил</w:t>
      </w:r>
      <w:r w:rsidRPr="006517AF">
        <w:rPr>
          <w:rFonts w:ascii="Times New Roman" w:eastAsia="Arial Unicode MS" w:hAnsi="Times New Roman" w:cs="Times New Roman"/>
          <w:b/>
          <w:bCs/>
          <w:color w:val="000000"/>
          <w:kern w:val="0"/>
          <w:sz w:val="28"/>
          <w:szCs w:val="28"/>
          <w:lang w:eastAsia="ru-RU" w:bidi="uk-UA"/>
        </w:rPr>
        <w:t xml:space="preserve"> </w:t>
      </w:r>
      <w:r w:rsidRPr="006517AF">
        <w:rPr>
          <w:rFonts w:ascii="Times New Roman" w:eastAsia="Arial Unicode MS" w:hAnsi="Times New Roman" w:cs="Times New Roman" w:hint="eastAsia"/>
          <w:b/>
          <w:bCs/>
          <w:color w:val="000000"/>
          <w:kern w:val="0"/>
          <w:sz w:val="28"/>
          <w:szCs w:val="28"/>
          <w:lang w:eastAsia="ru-RU" w:bidi="uk-UA"/>
        </w:rPr>
        <w:t>Геннадиевич</w:t>
      </w:r>
      <w:r>
        <w:rPr>
          <w:rFonts w:ascii="Times New Roman" w:eastAsia="Arial Unicode MS" w:hAnsi="Times New Roman" w:cs="Times New Roman" w:hint="eastAsia"/>
          <w:b/>
          <w:bCs/>
          <w:color w:val="000000"/>
          <w:kern w:val="0"/>
          <w:sz w:val="28"/>
          <w:szCs w:val="28"/>
          <w:lang w:eastAsia="ru-RU" w:bidi="uk-UA"/>
        </w:rPr>
        <w:t xml:space="preserve"> </w:t>
      </w:r>
      <w:r w:rsidRPr="006517AF">
        <w:rPr>
          <w:rFonts w:ascii="Times New Roman" w:eastAsia="Arial Unicode MS" w:hAnsi="Times New Roman" w:cs="Times New Roman" w:hint="eastAsia"/>
          <w:b/>
          <w:bCs/>
          <w:color w:val="000000"/>
          <w:kern w:val="0"/>
          <w:sz w:val="28"/>
          <w:szCs w:val="28"/>
          <w:lang w:eastAsia="ru-RU" w:bidi="uk-UA"/>
        </w:rPr>
        <w:t>Совершенствование</w:t>
      </w:r>
      <w:r w:rsidRPr="006517AF">
        <w:rPr>
          <w:rFonts w:ascii="Times New Roman" w:eastAsia="Arial Unicode MS" w:hAnsi="Times New Roman" w:cs="Times New Roman"/>
          <w:b/>
          <w:bCs/>
          <w:color w:val="000000"/>
          <w:kern w:val="0"/>
          <w:sz w:val="28"/>
          <w:szCs w:val="28"/>
          <w:lang w:eastAsia="ru-RU" w:bidi="uk-UA"/>
        </w:rPr>
        <w:t xml:space="preserve"> </w:t>
      </w:r>
      <w:r w:rsidRPr="006517AF">
        <w:rPr>
          <w:rFonts w:ascii="Times New Roman" w:eastAsia="Arial Unicode MS" w:hAnsi="Times New Roman" w:cs="Times New Roman" w:hint="eastAsia"/>
          <w:b/>
          <w:bCs/>
          <w:color w:val="000000"/>
          <w:kern w:val="0"/>
          <w:sz w:val="28"/>
          <w:szCs w:val="28"/>
          <w:lang w:eastAsia="ru-RU" w:bidi="uk-UA"/>
        </w:rPr>
        <w:t>расчета</w:t>
      </w:r>
      <w:r w:rsidRPr="006517AF">
        <w:rPr>
          <w:rFonts w:ascii="Times New Roman" w:eastAsia="Arial Unicode MS" w:hAnsi="Times New Roman" w:cs="Times New Roman"/>
          <w:b/>
          <w:bCs/>
          <w:color w:val="000000"/>
          <w:kern w:val="0"/>
          <w:sz w:val="28"/>
          <w:szCs w:val="28"/>
          <w:lang w:eastAsia="ru-RU" w:bidi="uk-UA"/>
        </w:rPr>
        <w:t xml:space="preserve"> </w:t>
      </w:r>
      <w:r w:rsidRPr="006517AF">
        <w:rPr>
          <w:rFonts w:ascii="Times New Roman" w:eastAsia="Arial Unicode MS" w:hAnsi="Times New Roman" w:cs="Times New Roman" w:hint="eastAsia"/>
          <w:b/>
          <w:bCs/>
          <w:color w:val="000000"/>
          <w:kern w:val="0"/>
          <w:sz w:val="28"/>
          <w:szCs w:val="28"/>
          <w:lang w:eastAsia="ru-RU" w:bidi="uk-UA"/>
        </w:rPr>
        <w:t>и</w:t>
      </w:r>
      <w:r w:rsidRPr="006517AF">
        <w:rPr>
          <w:rFonts w:ascii="Times New Roman" w:eastAsia="Arial Unicode MS" w:hAnsi="Times New Roman" w:cs="Times New Roman"/>
          <w:b/>
          <w:bCs/>
          <w:color w:val="000000"/>
          <w:kern w:val="0"/>
          <w:sz w:val="28"/>
          <w:szCs w:val="28"/>
          <w:lang w:eastAsia="ru-RU" w:bidi="uk-UA"/>
        </w:rPr>
        <w:t xml:space="preserve"> </w:t>
      </w:r>
      <w:r w:rsidRPr="006517AF">
        <w:rPr>
          <w:rFonts w:ascii="Times New Roman" w:eastAsia="Arial Unicode MS" w:hAnsi="Times New Roman" w:cs="Times New Roman" w:hint="eastAsia"/>
          <w:b/>
          <w:bCs/>
          <w:color w:val="000000"/>
          <w:kern w:val="0"/>
          <w:sz w:val="28"/>
          <w:szCs w:val="28"/>
          <w:lang w:eastAsia="ru-RU" w:bidi="uk-UA"/>
        </w:rPr>
        <w:t>технологии</w:t>
      </w:r>
      <w:r w:rsidRPr="006517AF">
        <w:rPr>
          <w:rFonts w:ascii="Times New Roman" w:eastAsia="Arial Unicode MS" w:hAnsi="Times New Roman" w:cs="Times New Roman"/>
          <w:b/>
          <w:bCs/>
          <w:color w:val="000000"/>
          <w:kern w:val="0"/>
          <w:sz w:val="28"/>
          <w:szCs w:val="28"/>
          <w:lang w:eastAsia="ru-RU" w:bidi="uk-UA"/>
        </w:rPr>
        <w:t xml:space="preserve"> </w:t>
      </w:r>
      <w:r w:rsidRPr="006517AF">
        <w:rPr>
          <w:rFonts w:ascii="Times New Roman" w:eastAsia="Arial Unicode MS" w:hAnsi="Times New Roman" w:cs="Times New Roman" w:hint="eastAsia"/>
          <w:b/>
          <w:bCs/>
          <w:color w:val="000000"/>
          <w:kern w:val="0"/>
          <w:sz w:val="28"/>
          <w:szCs w:val="28"/>
          <w:lang w:eastAsia="ru-RU" w:bidi="uk-UA"/>
        </w:rPr>
        <w:t>создания</w:t>
      </w:r>
      <w:r w:rsidRPr="006517AF">
        <w:rPr>
          <w:rFonts w:ascii="Times New Roman" w:eastAsia="Arial Unicode MS" w:hAnsi="Times New Roman" w:cs="Times New Roman"/>
          <w:b/>
          <w:bCs/>
          <w:color w:val="000000"/>
          <w:kern w:val="0"/>
          <w:sz w:val="28"/>
          <w:szCs w:val="28"/>
          <w:lang w:eastAsia="ru-RU" w:bidi="uk-UA"/>
        </w:rPr>
        <w:t xml:space="preserve"> </w:t>
      </w:r>
      <w:r w:rsidRPr="006517AF">
        <w:rPr>
          <w:rFonts w:ascii="Times New Roman" w:eastAsia="Arial Unicode MS" w:hAnsi="Times New Roman" w:cs="Times New Roman" w:hint="eastAsia"/>
          <w:b/>
          <w:bCs/>
          <w:color w:val="000000"/>
          <w:kern w:val="0"/>
          <w:sz w:val="28"/>
          <w:szCs w:val="28"/>
          <w:lang w:eastAsia="ru-RU" w:bidi="uk-UA"/>
        </w:rPr>
        <w:t>виброцентрифугированных</w:t>
      </w:r>
      <w:r w:rsidRPr="006517AF">
        <w:rPr>
          <w:rFonts w:ascii="Times New Roman" w:eastAsia="Arial Unicode MS" w:hAnsi="Times New Roman" w:cs="Times New Roman"/>
          <w:b/>
          <w:bCs/>
          <w:color w:val="000000"/>
          <w:kern w:val="0"/>
          <w:sz w:val="28"/>
          <w:szCs w:val="28"/>
          <w:lang w:eastAsia="ru-RU" w:bidi="uk-UA"/>
        </w:rPr>
        <w:t xml:space="preserve"> </w:t>
      </w:r>
      <w:r w:rsidRPr="006517AF">
        <w:rPr>
          <w:rFonts w:ascii="Times New Roman" w:eastAsia="Arial Unicode MS" w:hAnsi="Times New Roman" w:cs="Times New Roman" w:hint="eastAsia"/>
          <w:b/>
          <w:bCs/>
          <w:color w:val="000000"/>
          <w:kern w:val="0"/>
          <w:sz w:val="28"/>
          <w:szCs w:val="28"/>
          <w:lang w:eastAsia="ru-RU" w:bidi="uk-UA"/>
        </w:rPr>
        <w:t>железобетонных</w:t>
      </w:r>
      <w:r w:rsidRPr="006517AF">
        <w:rPr>
          <w:rFonts w:ascii="Times New Roman" w:eastAsia="Arial Unicode MS" w:hAnsi="Times New Roman" w:cs="Times New Roman"/>
          <w:b/>
          <w:bCs/>
          <w:color w:val="000000"/>
          <w:kern w:val="0"/>
          <w:sz w:val="28"/>
          <w:szCs w:val="28"/>
          <w:lang w:eastAsia="ru-RU" w:bidi="uk-UA"/>
        </w:rPr>
        <w:t xml:space="preserve"> </w:t>
      </w:r>
      <w:r w:rsidRPr="006517AF">
        <w:rPr>
          <w:rFonts w:ascii="Times New Roman" w:eastAsia="Arial Unicode MS" w:hAnsi="Times New Roman" w:cs="Times New Roman" w:hint="eastAsia"/>
          <w:b/>
          <w:bCs/>
          <w:color w:val="000000"/>
          <w:kern w:val="0"/>
          <w:sz w:val="28"/>
          <w:szCs w:val="28"/>
          <w:lang w:eastAsia="ru-RU" w:bidi="uk-UA"/>
        </w:rPr>
        <w:t>колонн</w:t>
      </w:r>
      <w:r w:rsidRPr="006517AF">
        <w:rPr>
          <w:rFonts w:ascii="Times New Roman" w:eastAsia="Arial Unicode MS" w:hAnsi="Times New Roman" w:cs="Times New Roman"/>
          <w:b/>
          <w:bCs/>
          <w:color w:val="000000"/>
          <w:kern w:val="0"/>
          <w:sz w:val="28"/>
          <w:szCs w:val="28"/>
          <w:lang w:eastAsia="ru-RU" w:bidi="uk-UA"/>
        </w:rPr>
        <w:t xml:space="preserve"> </w:t>
      </w:r>
      <w:r w:rsidRPr="006517AF">
        <w:rPr>
          <w:rFonts w:ascii="Times New Roman" w:eastAsia="Arial Unicode MS" w:hAnsi="Times New Roman" w:cs="Times New Roman" w:hint="eastAsia"/>
          <w:b/>
          <w:bCs/>
          <w:color w:val="000000"/>
          <w:kern w:val="0"/>
          <w:sz w:val="28"/>
          <w:szCs w:val="28"/>
          <w:lang w:eastAsia="ru-RU" w:bidi="uk-UA"/>
        </w:rPr>
        <w:t>с</w:t>
      </w:r>
      <w:r w:rsidRPr="006517AF">
        <w:rPr>
          <w:rFonts w:ascii="Times New Roman" w:eastAsia="Arial Unicode MS" w:hAnsi="Times New Roman" w:cs="Times New Roman"/>
          <w:b/>
          <w:bCs/>
          <w:color w:val="000000"/>
          <w:kern w:val="0"/>
          <w:sz w:val="28"/>
          <w:szCs w:val="28"/>
          <w:lang w:eastAsia="ru-RU" w:bidi="uk-UA"/>
        </w:rPr>
        <w:t xml:space="preserve"> </w:t>
      </w:r>
      <w:r w:rsidRPr="006517AF">
        <w:rPr>
          <w:rFonts w:ascii="Times New Roman" w:eastAsia="Arial Unicode MS" w:hAnsi="Times New Roman" w:cs="Times New Roman" w:hint="eastAsia"/>
          <w:b/>
          <w:bCs/>
          <w:color w:val="000000"/>
          <w:kern w:val="0"/>
          <w:sz w:val="28"/>
          <w:szCs w:val="28"/>
          <w:lang w:eastAsia="ru-RU" w:bidi="uk-UA"/>
        </w:rPr>
        <w:t>учетом</w:t>
      </w:r>
      <w:r w:rsidRPr="006517AF">
        <w:rPr>
          <w:rFonts w:ascii="Times New Roman" w:eastAsia="Arial Unicode MS" w:hAnsi="Times New Roman" w:cs="Times New Roman"/>
          <w:b/>
          <w:bCs/>
          <w:color w:val="000000"/>
          <w:kern w:val="0"/>
          <w:sz w:val="28"/>
          <w:szCs w:val="28"/>
          <w:lang w:eastAsia="ru-RU" w:bidi="uk-UA"/>
        </w:rPr>
        <w:t xml:space="preserve"> </w:t>
      </w:r>
      <w:r w:rsidRPr="006517AF">
        <w:rPr>
          <w:rFonts w:ascii="Times New Roman" w:eastAsia="Arial Unicode MS" w:hAnsi="Times New Roman" w:cs="Times New Roman" w:hint="eastAsia"/>
          <w:b/>
          <w:bCs/>
          <w:color w:val="000000"/>
          <w:kern w:val="0"/>
          <w:sz w:val="28"/>
          <w:szCs w:val="28"/>
          <w:lang w:eastAsia="ru-RU" w:bidi="uk-UA"/>
        </w:rPr>
        <w:t>вариатропии</w:t>
      </w:r>
      <w:r w:rsidRPr="006517AF">
        <w:rPr>
          <w:rFonts w:ascii="Times New Roman" w:eastAsia="Arial Unicode MS" w:hAnsi="Times New Roman" w:cs="Times New Roman"/>
          <w:b/>
          <w:bCs/>
          <w:color w:val="000000"/>
          <w:kern w:val="0"/>
          <w:sz w:val="28"/>
          <w:szCs w:val="28"/>
          <w:lang w:eastAsia="ru-RU" w:bidi="uk-UA"/>
        </w:rPr>
        <w:t xml:space="preserve"> </w:t>
      </w:r>
      <w:r w:rsidRPr="006517AF">
        <w:rPr>
          <w:rFonts w:ascii="Times New Roman" w:eastAsia="Arial Unicode MS" w:hAnsi="Times New Roman" w:cs="Times New Roman" w:hint="eastAsia"/>
          <w:b/>
          <w:bCs/>
          <w:color w:val="000000"/>
          <w:kern w:val="0"/>
          <w:sz w:val="28"/>
          <w:szCs w:val="28"/>
          <w:lang w:eastAsia="ru-RU" w:bidi="uk-UA"/>
        </w:rPr>
        <w:t>структуры</w:t>
      </w:r>
    </w:p>
    <w:p w14:paraId="041FC7BB" w14:textId="77777777" w:rsidR="006517AF" w:rsidRDefault="006517AF" w:rsidP="006517AF">
      <w:r>
        <w:rPr>
          <w:rFonts w:hint="eastAsia"/>
        </w:rPr>
        <w:t>ОГЛАВЛЕНИЕ</w:t>
      </w:r>
      <w:r>
        <w:t xml:space="preserve"> </w:t>
      </w:r>
      <w:r>
        <w:rPr>
          <w:rFonts w:hint="eastAsia"/>
        </w:rPr>
        <w:t>ДИССЕРТАЦИИ</w:t>
      </w:r>
    </w:p>
    <w:p w14:paraId="523DF3C6" w14:textId="77777777" w:rsidR="006517AF" w:rsidRDefault="006517AF" w:rsidP="006517AF">
      <w:r>
        <w:rPr>
          <w:rFonts w:hint="eastAsia"/>
        </w:rPr>
        <w:t>кандидат</w:t>
      </w:r>
      <w:r>
        <w:t xml:space="preserve"> </w:t>
      </w:r>
      <w:r>
        <w:rPr>
          <w:rFonts w:hint="eastAsia"/>
        </w:rPr>
        <w:t>наук</w:t>
      </w:r>
      <w:r>
        <w:t xml:space="preserve"> </w:t>
      </w:r>
      <w:r>
        <w:rPr>
          <w:rFonts w:hint="eastAsia"/>
        </w:rPr>
        <w:t>Холодняк</w:t>
      </w:r>
      <w:r>
        <w:t xml:space="preserve"> </w:t>
      </w:r>
      <w:r>
        <w:rPr>
          <w:rFonts w:hint="eastAsia"/>
        </w:rPr>
        <w:t>Михаил</w:t>
      </w:r>
      <w:r>
        <w:t xml:space="preserve"> </w:t>
      </w:r>
      <w:r>
        <w:rPr>
          <w:rFonts w:hint="eastAsia"/>
        </w:rPr>
        <w:t>Геннадиевич</w:t>
      </w:r>
    </w:p>
    <w:p w14:paraId="2DBDDE87" w14:textId="77777777" w:rsidR="006517AF" w:rsidRDefault="006517AF" w:rsidP="006517AF">
      <w:r>
        <w:rPr>
          <w:rFonts w:hint="eastAsia"/>
        </w:rPr>
        <w:t>ВВЕДЕНИЕ</w:t>
      </w:r>
    </w:p>
    <w:p w14:paraId="680EB496" w14:textId="77777777" w:rsidR="006517AF" w:rsidRDefault="006517AF" w:rsidP="006517AF"/>
    <w:p w14:paraId="1732CCA4" w14:textId="77777777" w:rsidR="006517AF" w:rsidRDefault="006517AF" w:rsidP="006517AF">
      <w:r>
        <w:t xml:space="preserve">1 </w:t>
      </w:r>
      <w:r>
        <w:rPr>
          <w:rFonts w:hint="eastAsia"/>
        </w:rPr>
        <w:t>СОСТОЯНИЕ</w:t>
      </w:r>
      <w:r>
        <w:t xml:space="preserve"> </w:t>
      </w:r>
      <w:r>
        <w:rPr>
          <w:rFonts w:hint="eastAsia"/>
        </w:rPr>
        <w:t>ВОПРОСА</w:t>
      </w:r>
      <w:r>
        <w:t xml:space="preserve"> </w:t>
      </w:r>
      <w:r>
        <w:rPr>
          <w:rFonts w:hint="eastAsia"/>
        </w:rPr>
        <w:t>И</w:t>
      </w:r>
      <w:r>
        <w:t xml:space="preserve"> </w:t>
      </w:r>
      <w:r>
        <w:rPr>
          <w:rFonts w:hint="eastAsia"/>
        </w:rPr>
        <w:t>ТЕОРЕТИЧЕСКИЕ</w:t>
      </w:r>
      <w:r>
        <w:t xml:space="preserve"> </w:t>
      </w:r>
      <w:r>
        <w:rPr>
          <w:rFonts w:hint="eastAsia"/>
        </w:rPr>
        <w:t>ПРЕДПОСЫЛКИ</w:t>
      </w:r>
      <w:r>
        <w:t xml:space="preserve"> </w:t>
      </w:r>
      <w:r>
        <w:rPr>
          <w:rFonts w:hint="eastAsia"/>
        </w:rPr>
        <w:t>ИССЛЕДОВАНИЯ</w:t>
      </w:r>
    </w:p>
    <w:p w14:paraId="12E16382" w14:textId="77777777" w:rsidR="006517AF" w:rsidRDefault="006517AF" w:rsidP="006517AF"/>
    <w:p w14:paraId="6BB320FB" w14:textId="77777777" w:rsidR="006517AF" w:rsidRDefault="006517AF" w:rsidP="006517AF">
      <w:r>
        <w:t xml:space="preserve">1.1 </w:t>
      </w:r>
      <w:r>
        <w:rPr>
          <w:rFonts w:hint="eastAsia"/>
        </w:rPr>
        <w:t>Существующие</w:t>
      </w:r>
      <w:r>
        <w:t xml:space="preserve"> </w:t>
      </w:r>
      <w:r>
        <w:rPr>
          <w:rFonts w:hint="eastAsia"/>
        </w:rPr>
        <w:t>технологии</w:t>
      </w:r>
      <w:r>
        <w:t xml:space="preserve"> </w:t>
      </w:r>
      <w:r>
        <w:rPr>
          <w:rFonts w:hint="eastAsia"/>
        </w:rPr>
        <w:t>получения</w:t>
      </w:r>
      <w:r>
        <w:t xml:space="preserve"> </w:t>
      </w:r>
      <w:r>
        <w:rPr>
          <w:rFonts w:hint="eastAsia"/>
        </w:rPr>
        <w:t>железобетонных</w:t>
      </w:r>
      <w:r>
        <w:t xml:space="preserve"> </w:t>
      </w:r>
      <w:r>
        <w:rPr>
          <w:rFonts w:hint="eastAsia"/>
        </w:rPr>
        <w:t>изделий</w:t>
      </w:r>
      <w:r>
        <w:t xml:space="preserve"> </w:t>
      </w:r>
      <w:r>
        <w:rPr>
          <w:rFonts w:hint="eastAsia"/>
        </w:rPr>
        <w:t>и</w:t>
      </w:r>
      <w:r>
        <w:t xml:space="preserve"> </w:t>
      </w:r>
      <w:r>
        <w:rPr>
          <w:rFonts w:hint="eastAsia"/>
        </w:rPr>
        <w:t>конструкций</w:t>
      </w:r>
      <w:r>
        <w:t xml:space="preserve"> </w:t>
      </w:r>
      <w:r>
        <w:rPr>
          <w:rFonts w:hint="eastAsia"/>
        </w:rPr>
        <w:t>кольцевого</w:t>
      </w:r>
      <w:r>
        <w:t xml:space="preserve"> </w:t>
      </w:r>
      <w:r>
        <w:rPr>
          <w:rFonts w:hint="eastAsia"/>
        </w:rPr>
        <w:t>сечения</w:t>
      </w:r>
      <w:r>
        <w:t xml:space="preserve"> </w:t>
      </w:r>
      <w:r>
        <w:rPr>
          <w:rFonts w:hint="eastAsia"/>
        </w:rPr>
        <w:t>с</w:t>
      </w:r>
      <w:r>
        <w:t xml:space="preserve"> </w:t>
      </w:r>
      <w:r>
        <w:rPr>
          <w:rFonts w:hint="eastAsia"/>
        </w:rPr>
        <w:t>вариатропной</w:t>
      </w:r>
      <w:r>
        <w:t xml:space="preserve"> </w:t>
      </w:r>
      <w:r>
        <w:rPr>
          <w:rFonts w:hint="eastAsia"/>
        </w:rPr>
        <w:t>структурой</w:t>
      </w:r>
    </w:p>
    <w:p w14:paraId="52052436" w14:textId="77777777" w:rsidR="006517AF" w:rsidRDefault="006517AF" w:rsidP="006517AF"/>
    <w:p w14:paraId="2A4AFC2B" w14:textId="77777777" w:rsidR="006517AF" w:rsidRDefault="006517AF" w:rsidP="006517AF">
      <w:r>
        <w:t xml:space="preserve">1.2 </w:t>
      </w:r>
      <w:r>
        <w:rPr>
          <w:rFonts w:hint="eastAsia"/>
        </w:rPr>
        <w:t>Особенности</w:t>
      </w:r>
      <w:r>
        <w:t xml:space="preserve"> </w:t>
      </w:r>
      <w:r>
        <w:rPr>
          <w:rFonts w:hint="eastAsia"/>
        </w:rPr>
        <w:t>вариатропной</w:t>
      </w:r>
      <w:r>
        <w:t xml:space="preserve"> </w:t>
      </w:r>
      <w:r>
        <w:rPr>
          <w:rFonts w:hint="eastAsia"/>
        </w:rPr>
        <w:t>структуры</w:t>
      </w:r>
      <w:r>
        <w:t xml:space="preserve"> </w:t>
      </w:r>
      <w:r>
        <w:rPr>
          <w:rFonts w:hint="eastAsia"/>
        </w:rPr>
        <w:t>центрифугированных</w:t>
      </w:r>
      <w:r>
        <w:t xml:space="preserve"> </w:t>
      </w:r>
      <w:r>
        <w:rPr>
          <w:rFonts w:hint="eastAsia"/>
        </w:rPr>
        <w:t>бетонов</w:t>
      </w:r>
    </w:p>
    <w:p w14:paraId="19B8BB37" w14:textId="77777777" w:rsidR="006517AF" w:rsidRDefault="006517AF" w:rsidP="006517AF"/>
    <w:p w14:paraId="5EF2EC4B" w14:textId="77777777" w:rsidR="006517AF" w:rsidRDefault="006517AF" w:rsidP="006517AF">
      <w:r>
        <w:t xml:space="preserve">1.3 </w:t>
      </w:r>
      <w:r>
        <w:rPr>
          <w:rFonts w:hint="eastAsia"/>
        </w:rPr>
        <w:t>Теоретические</w:t>
      </w:r>
      <w:r>
        <w:t xml:space="preserve"> </w:t>
      </w:r>
      <w:r>
        <w:rPr>
          <w:rFonts w:hint="eastAsia"/>
        </w:rPr>
        <w:t>основы</w:t>
      </w:r>
      <w:r>
        <w:t xml:space="preserve"> </w:t>
      </w:r>
      <w:r>
        <w:rPr>
          <w:rFonts w:hint="eastAsia"/>
        </w:rPr>
        <w:t>существующих</w:t>
      </w:r>
      <w:r>
        <w:t xml:space="preserve"> </w:t>
      </w:r>
      <w:r>
        <w:rPr>
          <w:rFonts w:hint="eastAsia"/>
        </w:rPr>
        <w:t>методов</w:t>
      </w:r>
      <w:r>
        <w:t xml:space="preserve"> </w:t>
      </w:r>
      <w:r>
        <w:rPr>
          <w:rFonts w:hint="eastAsia"/>
        </w:rPr>
        <w:t>расчета</w:t>
      </w:r>
      <w:r>
        <w:t xml:space="preserve"> </w:t>
      </w:r>
      <w:r>
        <w:rPr>
          <w:rFonts w:hint="eastAsia"/>
        </w:rPr>
        <w:t>центрифугированных</w:t>
      </w:r>
      <w:r>
        <w:t xml:space="preserve"> </w:t>
      </w:r>
      <w:r>
        <w:rPr>
          <w:rFonts w:hint="eastAsia"/>
        </w:rPr>
        <w:t>железобетонных</w:t>
      </w:r>
      <w:r>
        <w:t xml:space="preserve"> </w:t>
      </w:r>
      <w:r>
        <w:rPr>
          <w:rFonts w:hint="eastAsia"/>
        </w:rPr>
        <w:t>конструкций</w:t>
      </w:r>
      <w:r>
        <w:t xml:space="preserve"> </w:t>
      </w:r>
      <w:r>
        <w:rPr>
          <w:rFonts w:hint="eastAsia"/>
        </w:rPr>
        <w:t>кольцевого</w:t>
      </w:r>
      <w:r>
        <w:t xml:space="preserve"> </w:t>
      </w:r>
      <w:r>
        <w:rPr>
          <w:rFonts w:hint="eastAsia"/>
        </w:rPr>
        <w:t>сечения</w:t>
      </w:r>
    </w:p>
    <w:p w14:paraId="285FE5BE" w14:textId="77777777" w:rsidR="006517AF" w:rsidRDefault="006517AF" w:rsidP="006517AF"/>
    <w:p w14:paraId="01FD8477" w14:textId="77777777" w:rsidR="006517AF" w:rsidRDefault="006517AF" w:rsidP="006517AF">
      <w:r>
        <w:t xml:space="preserve">1.4 </w:t>
      </w:r>
      <w:r>
        <w:rPr>
          <w:rFonts w:hint="eastAsia"/>
        </w:rPr>
        <w:t>Рабочая</w:t>
      </w:r>
      <w:r>
        <w:t xml:space="preserve"> </w:t>
      </w:r>
      <w:r>
        <w:rPr>
          <w:rFonts w:hint="eastAsia"/>
        </w:rPr>
        <w:t>гипотеза</w:t>
      </w:r>
      <w:r>
        <w:t xml:space="preserve">, </w:t>
      </w:r>
      <w:r>
        <w:rPr>
          <w:rFonts w:hint="eastAsia"/>
        </w:rPr>
        <w:t>цель</w:t>
      </w:r>
      <w:r>
        <w:t xml:space="preserve"> </w:t>
      </w:r>
      <w:r>
        <w:rPr>
          <w:rFonts w:hint="eastAsia"/>
        </w:rPr>
        <w:t>и</w:t>
      </w:r>
      <w:r>
        <w:t xml:space="preserve"> </w:t>
      </w:r>
      <w:r>
        <w:rPr>
          <w:rFonts w:hint="eastAsia"/>
        </w:rPr>
        <w:t>задачи</w:t>
      </w:r>
      <w:r>
        <w:t xml:space="preserve"> </w:t>
      </w:r>
      <w:r>
        <w:rPr>
          <w:rFonts w:hint="eastAsia"/>
        </w:rPr>
        <w:t>исследования</w:t>
      </w:r>
    </w:p>
    <w:p w14:paraId="75CF85EB" w14:textId="77777777" w:rsidR="006517AF" w:rsidRDefault="006517AF" w:rsidP="006517AF"/>
    <w:p w14:paraId="35518D86" w14:textId="77777777" w:rsidR="006517AF" w:rsidRDefault="006517AF" w:rsidP="006517AF">
      <w:r>
        <w:t xml:space="preserve">2 </w:t>
      </w:r>
      <w:r>
        <w:rPr>
          <w:rFonts w:hint="eastAsia"/>
        </w:rPr>
        <w:t>РАЗРАБОТКА</w:t>
      </w:r>
      <w:r>
        <w:t xml:space="preserve"> </w:t>
      </w:r>
      <w:r>
        <w:rPr>
          <w:rFonts w:hint="eastAsia"/>
        </w:rPr>
        <w:t>ТЕХНОЛОГИИ</w:t>
      </w:r>
      <w:r>
        <w:t xml:space="preserve">, </w:t>
      </w:r>
      <w:r>
        <w:rPr>
          <w:rFonts w:hint="eastAsia"/>
        </w:rPr>
        <w:t>КОНСТРУКЦИИ</w:t>
      </w:r>
      <w:r>
        <w:t xml:space="preserve"> </w:t>
      </w:r>
      <w:r>
        <w:rPr>
          <w:rFonts w:hint="eastAsia"/>
        </w:rPr>
        <w:t>И</w:t>
      </w:r>
      <w:r>
        <w:t xml:space="preserve"> </w:t>
      </w:r>
      <w:r>
        <w:rPr>
          <w:rFonts w:hint="eastAsia"/>
        </w:rPr>
        <w:t>ПАРАМЕТРОВ</w:t>
      </w:r>
      <w:r>
        <w:t xml:space="preserve"> </w:t>
      </w:r>
      <w:r>
        <w:rPr>
          <w:rFonts w:hint="eastAsia"/>
        </w:rPr>
        <w:t>УСТАНОВКИ</w:t>
      </w:r>
      <w:r>
        <w:t xml:space="preserve"> </w:t>
      </w:r>
      <w:r>
        <w:rPr>
          <w:rFonts w:hint="eastAsia"/>
        </w:rPr>
        <w:t>ДЛЯ</w:t>
      </w:r>
      <w:r>
        <w:t xml:space="preserve"> </w:t>
      </w:r>
      <w:r>
        <w:rPr>
          <w:rFonts w:hint="eastAsia"/>
        </w:rPr>
        <w:t>СОЗДАНИЯ</w:t>
      </w:r>
      <w:r>
        <w:t xml:space="preserve"> </w:t>
      </w:r>
      <w:r>
        <w:rPr>
          <w:rFonts w:hint="eastAsia"/>
        </w:rPr>
        <w:t>ЦЕНТРИФУГИРОВАННЫХ</w:t>
      </w:r>
      <w:r>
        <w:t xml:space="preserve"> </w:t>
      </w:r>
      <w:r>
        <w:rPr>
          <w:rFonts w:hint="eastAsia"/>
        </w:rPr>
        <w:t>И</w:t>
      </w:r>
      <w:r>
        <w:t xml:space="preserve"> </w:t>
      </w:r>
      <w:r>
        <w:rPr>
          <w:rFonts w:hint="eastAsia"/>
        </w:rPr>
        <w:t>ВИБРОЦЕНТРИФУГИРОВАННЫХ</w:t>
      </w:r>
      <w:r>
        <w:t xml:space="preserve"> </w:t>
      </w:r>
      <w:r>
        <w:rPr>
          <w:rFonts w:hint="eastAsia"/>
        </w:rPr>
        <w:t>ОБРАЗЦОВ</w:t>
      </w:r>
      <w:r>
        <w:t xml:space="preserve"> </w:t>
      </w:r>
      <w:r>
        <w:rPr>
          <w:rFonts w:hint="eastAsia"/>
        </w:rPr>
        <w:t>КОЛЬЦЕВОГО</w:t>
      </w:r>
      <w:r>
        <w:t xml:space="preserve"> </w:t>
      </w:r>
      <w:r>
        <w:rPr>
          <w:rFonts w:hint="eastAsia"/>
        </w:rPr>
        <w:t>СЕЧЕНИЯ</w:t>
      </w:r>
      <w:r>
        <w:t xml:space="preserve"> </w:t>
      </w:r>
      <w:r>
        <w:rPr>
          <w:rFonts w:hint="eastAsia"/>
        </w:rPr>
        <w:t>С</w:t>
      </w:r>
      <w:r>
        <w:t xml:space="preserve"> </w:t>
      </w:r>
      <w:r>
        <w:rPr>
          <w:rFonts w:hint="eastAsia"/>
        </w:rPr>
        <w:t>ВАРИАТРОПНОЙ</w:t>
      </w:r>
      <w:r>
        <w:t xml:space="preserve"> </w:t>
      </w:r>
      <w:r>
        <w:rPr>
          <w:rFonts w:hint="eastAsia"/>
        </w:rPr>
        <w:t>СТРУКТУРОЙ</w:t>
      </w:r>
    </w:p>
    <w:p w14:paraId="14AF0F8B" w14:textId="77777777" w:rsidR="006517AF" w:rsidRDefault="006517AF" w:rsidP="006517AF"/>
    <w:p w14:paraId="1AF41460" w14:textId="77777777" w:rsidR="006517AF" w:rsidRDefault="006517AF" w:rsidP="006517AF">
      <w:r>
        <w:t xml:space="preserve">2.1 </w:t>
      </w:r>
      <w:r>
        <w:rPr>
          <w:rFonts w:hint="eastAsia"/>
        </w:rPr>
        <w:t>Теоретические</w:t>
      </w:r>
      <w:r>
        <w:t xml:space="preserve"> </w:t>
      </w:r>
      <w:r>
        <w:rPr>
          <w:rFonts w:hint="eastAsia"/>
        </w:rPr>
        <w:t>основы</w:t>
      </w:r>
      <w:r>
        <w:t xml:space="preserve"> </w:t>
      </w:r>
      <w:r>
        <w:rPr>
          <w:rFonts w:hint="eastAsia"/>
        </w:rPr>
        <w:t>формирования</w:t>
      </w:r>
      <w:r>
        <w:t xml:space="preserve"> </w:t>
      </w:r>
      <w:r>
        <w:rPr>
          <w:rFonts w:hint="eastAsia"/>
        </w:rPr>
        <w:t>вариатропной</w:t>
      </w:r>
      <w:r>
        <w:t xml:space="preserve"> </w:t>
      </w:r>
      <w:r>
        <w:rPr>
          <w:rFonts w:hint="eastAsia"/>
        </w:rPr>
        <w:t>структуры</w:t>
      </w:r>
      <w:r>
        <w:t xml:space="preserve"> </w:t>
      </w:r>
      <w:r>
        <w:rPr>
          <w:rFonts w:hint="eastAsia"/>
        </w:rPr>
        <w:t>бетонных</w:t>
      </w:r>
      <w:r>
        <w:t xml:space="preserve"> </w:t>
      </w:r>
      <w:r>
        <w:rPr>
          <w:rFonts w:hint="eastAsia"/>
        </w:rPr>
        <w:t>центрифугированных</w:t>
      </w:r>
      <w:r>
        <w:t xml:space="preserve"> </w:t>
      </w:r>
      <w:r>
        <w:rPr>
          <w:rFonts w:hint="eastAsia"/>
        </w:rPr>
        <w:t>и</w:t>
      </w:r>
      <w:r>
        <w:t xml:space="preserve"> </w:t>
      </w:r>
      <w:r>
        <w:rPr>
          <w:rFonts w:hint="eastAsia"/>
        </w:rPr>
        <w:t>виброцентрифугированных</w:t>
      </w:r>
      <w:r>
        <w:t xml:space="preserve"> </w:t>
      </w:r>
      <w:r>
        <w:rPr>
          <w:rFonts w:hint="eastAsia"/>
        </w:rPr>
        <w:t>изделий</w:t>
      </w:r>
      <w:r>
        <w:t xml:space="preserve"> </w:t>
      </w:r>
      <w:r>
        <w:rPr>
          <w:rFonts w:hint="eastAsia"/>
        </w:rPr>
        <w:t>кольцевого</w:t>
      </w:r>
      <w:r>
        <w:t xml:space="preserve"> </w:t>
      </w:r>
      <w:r>
        <w:rPr>
          <w:rFonts w:hint="eastAsia"/>
        </w:rPr>
        <w:t>сечения</w:t>
      </w:r>
    </w:p>
    <w:p w14:paraId="20BE684A" w14:textId="77777777" w:rsidR="006517AF" w:rsidRDefault="006517AF" w:rsidP="006517AF"/>
    <w:p w14:paraId="43B3A850" w14:textId="77777777" w:rsidR="006517AF" w:rsidRDefault="006517AF" w:rsidP="006517AF">
      <w:r>
        <w:t xml:space="preserve">2.2 </w:t>
      </w:r>
      <w:r>
        <w:rPr>
          <w:rFonts w:hint="eastAsia"/>
        </w:rPr>
        <w:t>Анализ</w:t>
      </w:r>
      <w:r>
        <w:t xml:space="preserve"> </w:t>
      </w:r>
      <w:r>
        <w:rPr>
          <w:rFonts w:hint="eastAsia"/>
        </w:rPr>
        <w:t>существующих</w:t>
      </w:r>
      <w:r>
        <w:t xml:space="preserve"> </w:t>
      </w:r>
      <w:r>
        <w:rPr>
          <w:rFonts w:hint="eastAsia"/>
        </w:rPr>
        <w:t>экспериментальных</w:t>
      </w:r>
      <w:r>
        <w:t xml:space="preserve"> </w:t>
      </w:r>
      <w:r>
        <w:rPr>
          <w:rFonts w:hint="eastAsia"/>
        </w:rPr>
        <w:t>установок</w:t>
      </w:r>
      <w:r>
        <w:t xml:space="preserve"> </w:t>
      </w:r>
      <w:r>
        <w:rPr>
          <w:rFonts w:hint="eastAsia"/>
        </w:rPr>
        <w:t>для</w:t>
      </w:r>
      <w:r>
        <w:t xml:space="preserve"> </w:t>
      </w:r>
      <w:r>
        <w:rPr>
          <w:rFonts w:hint="eastAsia"/>
        </w:rPr>
        <w:t>центрифугирования</w:t>
      </w:r>
    </w:p>
    <w:p w14:paraId="5E4CDF33" w14:textId="77777777" w:rsidR="006517AF" w:rsidRDefault="006517AF" w:rsidP="006517AF"/>
    <w:p w14:paraId="461B9513" w14:textId="77777777" w:rsidR="006517AF" w:rsidRDefault="006517AF" w:rsidP="006517AF">
      <w:r>
        <w:lastRenderedPageBreak/>
        <w:t xml:space="preserve">2.3 </w:t>
      </w:r>
      <w:r>
        <w:rPr>
          <w:rFonts w:hint="eastAsia"/>
        </w:rPr>
        <w:t>Разработка</w:t>
      </w:r>
      <w:r>
        <w:t xml:space="preserve"> </w:t>
      </w:r>
      <w:r>
        <w:rPr>
          <w:rFonts w:hint="eastAsia"/>
        </w:rPr>
        <w:t>комбинированной</w:t>
      </w:r>
      <w:r>
        <w:t xml:space="preserve"> </w:t>
      </w:r>
      <w:r>
        <w:rPr>
          <w:rFonts w:hint="eastAsia"/>
        </w:rPr>
        <w:t>установки</w:t>
      </w:r>
      <w:r>
        <w:t xml:space="preserve"> </w:t>
      </w:r>
      <w:r>
        <w:rPr>
          <w:rFonts w:hint="eastAsia"/>
        </w:rPr>
        <w:t>для</w:t>
      </w:r>
      <w:r>
        <w:t xml:space="preserve"> </w:t>
      </w:r>
      <w:r>
        <w:rPr>
          <w:rFonts w:hint="eastAsia"/>
        </w:rPr>
        <w:t>центрифугирования</w:t>
      </w:r>
      <w:r>
        <w:t xml:space="preserve"> </w:t>
      </w:r>
      <w:r>
        <w:rPr>
          <w:rFonts w:hint="eastAsia"/>
        </w:rPr>
        <w:t>и</w:t>
      </w:r>
      <w:r>
        <w:t xml:space="preserve"> </w:t>
      </w:r>
      <w:r>
        <w:rPr>
          <w:rFonts w:hint="eastAsia"/>
        </w:rPr>
        <w:t>виброцентрифугирования</w:t>
      </w:r>
      <w:r>
        <w:t xml:space="preserve">, </w:t>
      </w:r>
      <w:r>
        <w:rPr>
          <w:rFonts w:hint="eastAsia"/>
        </w:rPr>
        <w:t>ее</w:t>
      </w:r>
      <w:r>
        <w:t xml:space="preserve"> </w:t>
      </w:r>
      <w:r>
        <w:rPr>
          <w:rFonts w:hint="eastAsia"/>
        </w:rPr>
        <w:t>особенности</w:t>
      </w:r>
      <w:r>
        <w:t xml:space="preserve"> </w:t>
      </w:r>
      <w:r>
        <w:rPr>
          <w:rFonts w:hint="eastAsia"/>
        </w:rPr>
        <w:t>и</w:t>
      </w:r>
      <w:r>
        <w:t xml:space="preserve"> </w:t>
      </w:r>
      <w:r>
        <w:rPr>
          <w:rFonts w:hint="eastAsia"/>
        </w:rPr>
        <w:t>расчетное</w:t>
      </w:r>
      <w:r>
        <w:t xml:space="preserve"> </w:t>
      </w:r>
      <w:r>
        <w:rPr>
          <w:rFonts w:hint="eastAsia"/>
        </w:rPr>
        <w:t>определение</w:t>
      </w:r>
      <w:r>
        <w:t xml:space="preserve"> </w:t>
      </w:r>
      <w:r>
        <w:rPr>
          <w:rFonts w:hint="eastAsia"/>
        </w:rPr>
        <w:t>параметров</w:t>
      </w:r>
    </w:p>
    <w:p w14:paraId="2B32C2CF" w14:textId="77777777" w:rsidR="006517AF" w:rsidRDefault="006517AF" w:rsidP="006517AF"/>
    <w:p w14:paraId="55684EEC" w14:textId="77777777" w:rsidR="006517AF" w:rsidRDefault="006517AF" w:rsidP="006517AF">
      <w:r>
        <w:t xml:space="preserve">2.4 </w:t>
      </w:r>
      <w:r>
        <w:rPr>
          <w:rFonts w:hint="eastAsia"/>
        </w:rPr>
        <w:t>Выбор</w:t>
      </w:r>
      <w:r>
        <w:t xml:space="preserve"> </w:t>
      </w:r>
      <w:r>
        <w:rPr>
          <w:rFonts w:hint="eastAsia"/>
        </w:rPr>
        <w:t>базовых</w:t>
      </w:r>
      <w:r>
        <w:t xml:space="preserve"> </w:t>
      </w:r>
      <w:r>
        <w:rPr>
          <w:rFonts w:hint="eastAsia"/>
        </w:rPr>
        <w:t>составов</w:t>
      </w:r>
      <w:r>
        <w:t xml:space="preserve"> </w:t>
      </w:r>
      <w:r>
        <w:rPr>
          <w:rFonts w:hint="eastAsia"/>
        </w:rPr>
        <w:t>бетона</w:t>
      </w:r>
      <w:r>
        <w:t xml:space="preserve"> </w:t>
      </w:r>
      <w:r>
        <w:rPr>
          <w:rFonts w:hint="eastAsia"/>
        </w:rPr>
        <w:t>опытных</w:t>
      </w:r>
      <w:r>
        <w:t xml:space="preserve"> </w:t>
      </w:r>
      <w:r>
        <w:rPr>
          <w:rFonts w:hint="eastAsia"/>
        </w:rPr>
        <w:t>образцов</w:t>
      </w:r>
    </w:p>
    <w:p w14:paraId="1DA897C4" w14:textId="77777777" w:rsidR="006517AF" w:rsidRDefault="006517AF" w:rsidP="006517AF"/>
    <w:p w14:paraId="67D3007C" w14:textId="77777777" w:rsidR="006517AF" w:rsidRDefault="006517AF" w:rsidP="006517AF">
      <w:r>
        <w:t xml:space="preserve">2.5 </w:t>
      </w:r>
      <w:r>
        <w:rPr>
          <w:rFonts w:hint="eastAsia"/>
        </w:rPr>
        <w:t>Принятые</w:t>
      </w:r>
      <w:r>
        <w:t xml:space="preserve"> </w:t>
      </w:r>
      <w:r>
        <w:rPr>
          <w:rFonts w:hint="eastAsia"/>
        </w:rPr>
        <w:t>инструментальные</w:t>
      </w:r>
      <w:r>
        <w:t xml:space="preserve"> </w:t>
      </w:r>
      <w:r>
        <w:rPr>
          <w:rFonts w:hint="eastAsia"/>
        </w:rPr>
        <w:t>методики</w:t>
      </w:r>
      <w:r>
        <w:t xml:space="preserve"> </w:t>
      </w:r>
      <w:r>
        <w:rPr>
          <w:rFonts w:hint="eastAsia"/>
        </w:rPr>
        <w:t>экспериментальных</w:t>
      </w:r>
      <w:r>
        <w:t xml:space="preserve"> </w:t>
      </w:r>
      <w:r>
        <w:rPr>
          <w:rFonts w:hint="eastAsia"/>
        </w:rPr>
        <w:t>исследований</w:t>
      </w:r>
      <w:r>
        <w:t xml:space="preserve"> </w:t>
      </w:r>
      <w:r>
        <w:rPr>
          <w:rFonts w:hint="eastAsia"/>
        </w:rPr>
        <w:t>опытных</w:t>
      </w:r>
      <w:r>
        <w:t xml:space="preserve"> </w:t>
      </w:r>
      <w:r>
        <w:rPr>
          <w:rFonts w:hint="eastAsia"/>
        </w:rPr>
        <w:t>образцов</w:t>
      </w:r>
    </w:p>
    <w:p w14:paraId="24C67D6D" w14:textId="77777777" w:rsidR="006517AF" w:rsidRDefault="006517AF" w:rsidP="006517AF"/>
    <w:p w14:paraId="6DC6730C" w14:textId="77777777" w:rsidR="006517AF" w:rsidRDefault="006517AF" w:rsidP="006517AF">
      <w:r>
        <w:t xml:space="preserve">2.6 </w:t>
      </w:r>
      <w:r>
        <w:rPr>
          <w:rFonts w:hint="eastAsia"/>
        </w:rPr>
        <w:t>Выводы</w:t>
      </w:r>
      <w:r>
        <w:t xml:space="preserve"> </w:t>
      </w:r>
      <w:r>
        <w:rPr>
          <w:rFonts w:hint="eastAsia"/>
        </w:rPr>
        <w:t>по</w:t>
      </w:r>
      <w:r>
        <w:t xml:space="preserve"> </w:t>
      </w:r>
      <w:r>
        <w:rPr>
          <w:rFonts w:hint="eastAsia"/>
        </w:rPr>
        <w:t>главе</w:t>
      </w:r>
    </w:p>
    <w:p w14:paraId="713872E4" w14:textId="77777777" w:rsidR="006517AF" w:rsidRDefault="006517AF" w:rsidP="006517AF"/>
    <w:p w14:paraId="1D9C8573" w14:textId="77777777" w:rsidR="006517AF" w:rsidRDefault="006517AF" w:rsidP="006517AF">
      <w:r>
        <w:t xml:space="preserve">3 </w:t>
      </w:r>
      <w:r>
        <w:rPr>
          <w:rFonts w:hint="eastAsia"/>
        </w:rPr>
        <w:t>ИССЛЕДОВАНИЯ</w:t>
      </w:r>
      <w:r>
        <w:t xml:space="preserve"> </w:t>
      </w:r>
      <w:r>
        <w:rPr>
          <w:rFonts w:hint="eastAsia"/>
        </w:rPr>
        <w:t>ИНТЕГРАЛЬНЫХ</w:t>
      </w:r>
      <w:r>
        <w:t xml:space="preserve"> </w:t>
      </w:r>
      <w:r>
        <w:rPr>
          <w:rFonts w:hint="eastAsia"/>
        </w:rPr>
        <w:t>И</w:t>
      </w:r>
      <w:r>
        <w:t xml:space="preserve"> </w:t>
      </w:r>
      <w:r>
        <w:rPr>
          <w:rFonts w:hint="eastAsia"/>
        </w:rPr>
        <w:t>ДИФФЕРЕНЦИАЛЬНЫХ</w:t>
      </w:r>
      <w:r>
        <w:t xml:space="preserve"> </w:t>
      </w:r>
      <w:r>
        <w:rPr>
          <w:rFonts w:hint="eastAsia"/>
        </w:rPr>
        <w:t>КОНСТРУКТИВНЫХ</w:t>
      </w:r>
      <w:r>
        <w:t xml:space="preserve"> </w:t>
      </w:r>
      <w:r>
        <w:rPr>
          <w:rFonts w:hint="eastAsia"/>
        </w:rPr>
        <w:t>ХАРАКТЕРИСТИК</w:t>
      </w:r>
      <w:r>
        <w:t xml:space="preserve"> </w:t>
      </w:r>
      <w:r>
        <w:rPr>
          <w:rFonts w:hint="eastAsia"/>
        </w:rPr>
        <w:t>ВИБРИРОВАННЫХ</w:t>
      </w:r>
      <w:r>
        <w:t xml:space="preserve">, </w:t>
      </w:r>
      <w:r>
        <w:rPr>
          <w:rFonts w:hint="eastAsia"/>
        </w:rPr>
        <w:t>ЦЕНТРИФУГИРОВАННЫХ</w:t>
      </w:r>
      <w:r>
        <w:t xml:space="preserve"> </w:t>
      </w:r>
      <w:r>
        <w:rPr>
          <w:rFonts w:hint="eastAsia"/>
        </w:rPr>
        <w:t>И</w:t>
      </w:r>
      <w:r>
        <w:t xml:space="preserve"> </w:t>
      </w:r>
      <w:r>
        <w:rPr>
          <w:rFonts w:hint="eastAsia"/>
        </w:rPr>
        <w:t>ВИБРОЦЕНТРИФУГИРОВАННЫХ</w:t>
      </w:r>
      <w:r>
        <w:t xml:space="preserve"> </w:t>
      </w:r>
      <w:r>
        <w:rPr>
          <w:rFonts w:hint="eastAsia"/>
        </w:rPr>
        <w:t>БЕТОНОВ</w:t>
      </w:r>
    </w:p>
    <w:p w14:paraId="18B8408E" w14:textId="77777777" w:rsidR="006517AF" w:rsidRDefault="006517AF" w:rsidP="006517AF"/>
    <w:p w14:paraId="6F914EC4" w14:textId="77777777" w:rsidR="006517AF" w:rsidRDefault="006517AF" w:rsidP="006517AF">
      <w:r>
        <w:t xml:space="preserve">3.1 </w:t>
      </w:r>
      <w:r>
        <w:rPr>
          <w:rFonts w:hint="eastAsia"/>
        </w:rPr>
        <w:t>Программа</w:t>
      </w:r>
      <w:r>
        <w:t xml:space="preserve"> </w:t>
      </w:r>
      <w:r>
        <w:rPr>
          <w:rFonts w:hint="eastAsia"/>
        </w:rPr>
        <w:t>и</w:t>
      </w:r>
      <w:r>
        <w:t xml:space="preserve"> </w:t>
      </w:r>
      <w:r>
        <w:rPr>
          <w:rFonts w:hint="eastAsia"/>
        </w:rPr>
        <w:t>методика</w:t>
      </w:r>
      <w:r>
        <w:t xml:space="preserve"> </w:t>
      </w:r>
      <w:r>
        <w:rPr>
          <w:rFonts w:hint="eastAsia"/>
        </w:rPr>
        <w:t>экспериментальных</w:t>
      </w:r>
      <w:r>
        <w:t xml:space="preserve"> </w:t>
      </w:r>
      <w:r>
        <w:rPr>
          <w:rFonts w:hint="eastAsia"/>
        </w:rPr>
        <w:t>исследований</w:t>
      </w:r>
      <w:r>
        <w:t xml:space="preserve"> </w:t>
      </w:r>
      <w:r>
        <w:rPr>
          <w:rFonts w:hint="eastAsia"/>
        </w:rPr>
        <w:t>интегральных</w:t>
      </w:r>
      <w:r>
        <w:t xml:space="preserve"> </w:t>
      </w:r>
      <w:r>
        <w:rPr>
          <w:rFonts w:hint="eastAsia"/>
        </w:rPr>
        <w:t>и</w:t>
      </w:r>
      <w:r>
        <w:t xml:space="preserve"> </w:t>
      </w:r>
      <w:r>
        <w:rPr>
          <w:rFonts w:hint="eastAsia"/>
        </w:rPr>
        <w:t>дифференциальных</w:t>
      </w:r>
      <w:r>
        <w:t xml:space="preserve"> </w:t>
      </w:r>
      <w:r>
        <w:rPr>
          <w:rFonts w:hint="eastAsia"/>
        </w:rPr>
        <w:t>характеристик</w:t>
      </w:r>
      <w:r>
        <w:t xml:space="preserve"> </w:t>
      </w:r>
      <w:r>
        <w:rPr>
          <w:rFonts w:hint="eastAsia"/>
        </w:rPr>
        <w:t>бетонов</w:t>
      </w:r>
    </w:p>
    <w:p w14:paraId="3487A479" w14:textId="77777777" w:rsidR="006517AF" w:rsidRDefault="006517AF" w:rsidP="006517AF"/>
    <w:p w14:paraId="52BD85C1" w14:textId="77777777" w:rsidR="006517AF" w:rsidRDefault="006517AF" w:rsidP="006517AF">
      <w:r>
        <w:t xml:space="preserve">3.2 </w:t>
      </w:r>
      <w:r>
        <w:rPr>
          <w:rFonts w:hint="eastAsia"/>
        </w:rPr>
        <w:t>Исследование</w:t>
      </w:r>
      <w:r>
        <w:t xml:space="preserve"> </w:t>
      </w:r>
      <w:r>
        <w:rPr>
          <w:rFonts w:hint="eastAsia"/>
        </w:rPr>
        <w:t>интегральных</w:t>
      </w:r>
      <w:r>
        <w:t xml:space="preserve"> </w:t>
      </w:r>
      <w:r>
        <w:rPr>
          <w:rFonts w:hint="eastAsia"/>
        </w:rPr>
        <w:t>конструктивных</w:t>
      </w:r>
      <w:r>
        <w:t xml:space="preserve"> </w:t>
      </w:r>
      <w:r>
        <w:rPr>
          <w:rFonts w:hint="eastAsia"/>
        </w:rPr>
        <w:t>характеристик</w:t>
      </w:r>
      <w:r>
        <w:t xml:space="preserve"> </w:t>
      </w:r>
      <w:r>
        <w:rPr>
          <w:rFonts w:hint="eastAsia"/>
        </w:rPr>
        <w:t>вибрирован</w:t>
      </w:r>
      <w:r>
        <w:t>-</w:t>
      </w:r>
      <w:r>
        <w:rPr>
          <w:rFonts w:hint="eastAsia"/>
        </w:rPr>
        <w:t>ных</w:t>
      </w:r>
      <w:r>
        <w:t xml:space="preserve">, </w:t>
      </w:r>
      <w:r>
        <w:rPr>
          <w:rFonts w:hint="eastAsia"/>
        </w:rPr>
        <w:t>центрифугированных</w:t>
      </w:r>
      <w:r>
        <w:t xml:space="preserve"> </w:t>
      </w:r>
      <w:r>
        <w:rPr>
          <w:rFonts w:hint="eastAsia"/>
        </w:rPr>
        <w:t>и</w:t>
      </w:r>
      <w:r>
        <w:t xml:space="preserve"> </w:t>
      </w:r>
      <w:r>
        <w:rPr>
          <w:rFonts w:hint="eastAsia"/>
        </w:rPr>
        <w:t>виброцентрифугированных</w:t>
      </w:r>
      <w:r>
        <w:t xml:space="preserve"> </w:t>
      </w:r>
      <w:r>
        <w:rPr>
          <w:rFonts w:hint="eastAsia"/>
        </w:rPr>
        <w:t>бетонов</w:t>
      </w:r>
    </w:p>
    <w:p w14:paraId="4BC1281C" w14:textId="77777777" w:rsidR="006517AF" w:rsidRDefault="006517AF" w:rsidP="006517AF"/>
    <w:p w14:paraId="4C2CA2B2" w14:textId="77777777" w:rsidR="006517AF" w:rsidRDefault="006517AF" w:rsidP="006517AF">
      <w:r>
        <w:t xml:space="preserve">3.2.1 </w:t>
      </w:r>
      <w:r>
        <w:rPr>
          <w:rFonts w:hint="eastAsia"/>
        </w:rPr>
        <w:t>Результаты</w:t>
      </w:r>
      <w:r>
        <w:t xml:space="preserve"> </w:t>
      </w:r>
      <w:r>
        <w:rPr>
          <w:rFonts w:hint="eastAsia"/>
        </w:rPr>
        <w:t>исследований</w:t>
      </w:r>
      <w:r>
        <w:t xml:space="preserve"> </w:t>
      </w:r>
      <w:r>
        <w:rPr>
          <w:rFonts w:hint="eastAsia"/>
        </w:rPr>
        <w:t>интегральных</w:t>
      </w:r>
      <w:r>
        <w:t xml:space="preserve"> </w:t>
      </w:r>
      <w:r>
        <w:rPr>
          <w:rFonts w:hint="eastAsia"/>
        </w:rPr>
        <w:t>характеристик</w:t>
      </w:r>
      <w:r>
        <w:t xml:space="preserve"> </w:t>
      </w:r>
      <w:r>
        <w:rPr>
          <w:rFonts w:hint="eastAsia"/>
        </w:rPr>
        <w:t>бетонов</w:t>
      </w:r>
    </w:p>
    <w:p w14:paraId="676A6F69" w14:textId="77777777" w:rsidR="006517AF" w:rsidRDefault="006517AF" w:rsidP="006517AF"/>
    <w:p w14:paraId="79410CCC" w14:textId="77777777" w:rsidR="006517AF" w:rsidRDefault="006517AF" w:rsidP="006517AF">
      <w:r>
        <w:t xml:space="preserve">3.2.2 </w:t>
      </w:r>
      <w:r>
        <w:rPr>
          <w:rFonts w:hint="eastAsia"/>
        </w:rPr>
        <w:t>Анализ</w:t>
      </w:r>
      <w:r>
        <w:t xml:space="preserve"> </w:t>
      </w:r>
      <w:r>
        <w:rPr>
          <w:rFonts w:hint="eastAsia"/>
        </w:rPr>
        <w:t>интегральных</w:t>
      </w:r>
      <w:r>
        <w:t xml:space="preserve"> </w:t>
      </w:r>
      <w:r>
        <w:rPr>
          <w:rFonts w:hint="eastAsia"/>
        </w:rPr>
        <w:t>плотности</w:t>
      </w:r>
      <w:r>
        <w:t xml:space="preserve">, </w:t>
      </w:r>
      <w:r>
        <w:rPr>
          <w:rFonts w:hint="eastAsia"/>
        </w:rPr>
        <w:t>прочности</w:t>
      </w:r>
      <w:r>
        <w:t xml:space="preserve">, </w:t>
      </w:r>
      <w:r>
        <w:rPr>
          <w:rFonts w:hint="eastAsia"/>
        </w:rPr>
        <w:t>предельных</w:t>
      </w:r>
      <w:r>
        <w:t xml:space="preserve"> </w:t>
      </w:r>
      <w:r>
        <w:rPr>
          <w:rFonts w:hint="eastAsia"/>
        </w:rPr>
        <w:t>деформаций</w:t>
      </w:r>
      <w:r>
        <w:t xml:space="preserve">, </w:t>
      </w:r>
      <w:r>
        <w:rPr>
          <w:rFonts w:hint="eastAsia"/>
        </w:rPr>
        <w:t>модуля</w:t>
      </w:r>
      <w:r>
        <w:t xml:space="preserve"> </w:t>
      </w:r>
      <w:r>
        <w:rPr>
          <w:rFonts w:hint="eastAsia"/>
        </w:rPr>
        <w:t>упругости</w:t>
      </w:r>
      <w:r>
        <w:t xml:space="preserve"> </w:t>
      </w:r>
      <w:r>
        <w:rPr>
          <w:rFonts w:hint="eastAsia"/>
        </w:rPr>
        <w:t>и</w:t>
      </w:r>
      <w:r>
        <w:t xml:space="preserve"> </w:t>
      </w:r>
      <w:r>
        <w:rPr>
          <w:rFonts w:hint="eastAsia"/>
        </w:rPr>
        <w:t>диаграмм</w:t>
      </w:r>
      <w:r>
        <w:t xml:space="preserve"> </w:t>
      </w:r>
      <w:r>
        <w:rPr>
          <w:rFonts w:hint="eastAsia"/>
        </w:rPr>
        <w:t>деформирования</w:t>
      </w:r>
      <w:r>
        <w:t xml:space="preserve"> </w:t>
      </w:r>
      <w:r>
        <w:rPr>
          <w:rFonts w:hint="eastAsia"/>
        </w:rPr>
        <w:t>бетонов</w:t>
      </w:r>
      <w:r>
        <w:t xml:space="preserve"> </w:t>
      </w:r>
      <w:r>
        <w:rPr>
          <w:rFonts w:hint="eastAsia"/>
        </w:rPr>
        <w:t>при</w:t>
      </w:r>
      <w:r>
        <w:t xml:space="preserve"> </w:t>
      </w:r>
      <w:r>
        <w:rPr>
          <w:rFonts w:hint="eastAsia"/>
        </w:rPr>
        <w:t>сжатии</w:t>
      </w:r>
      <w:r>
        <w:t xml:space="preserve"> </w:t>
      </w:r>
      <w:r>
        <w:rPr>
          <w:rFonts w:hint="eastAsia"/>
        </w:rPr>
        <w:t>и</w:t>
      </w:r>
      <w:r>
        <w:t xml:space="preserve"> </w:t>
      </w:r>
      <w:r>
        <w:rPr>
          <w:rFonts w:hint="eastAsia"/>
        </w:rPr>
        <w:t>растяжении</w:t>
      </w:r>
    </w:p>
    <w:p w14:paraId="4F94DF66" w14:textId="77777777" w:rsidR="006517AF" w:rsidRDefault="006517AF" w:rsidP="006517AF"/>
    <w:p w14:paraId="1D4B3E79" w14:textId="77777777" w:rsidR="006517AF" w:rsidRDefault="006517AF" w:rsidP="006517AF">
      <w:r>
        <w:t xml:space="preserve">3.3 </w:t>
      </w:r>
      <w:r>
        <w:rPr>
          <w:rFonts w:hint="eastAsia"/>
        </w:rPr>
        <w:t>Исследование</w:t>
      </w:r>
      <w:r>
        <w:t xml:space="preserve"> </w:t>
      </w:r>
      <w:r>
        <w:rPr>
          <w:rFonts w:hint="eastAsia"/>
        </w:rPr>
        <w:t>дифференциальных</w:t>
      </w:r>
      <w:r>
        <w:t xml:space="preserve"> </w:t>
      </w:r>
      <w:r>
        <w:rPr>
          <w:rFonts w:hint="eastAsia"/>
        </w:rPr>
        <w:t>конструктивных</w:t>
      </w:r>
      <w:r>
        <w:t xml:space="preserve"> </w:t>
      </w:r>
      <w:r>
        <w:rPr>
          <w:rFonts w:hint="eastAsia"/>
        </w:rPr>
        <w:t>характеристик</w:t>
      </w:r>
      <w:r>
        <w:t xml:space="preserve"> </w:t>
      </w:r>
      <w:r>
        <w:rPr>
          <w:rFonts w:hint="eastAsia"/>
        </w:rPr>
        <w:t>центрифугированных</w:t>
      </w:r>
      <w:r>
        <w:t xml:space="preserve"> </w:t>
      </w:r>
      <w:r>
        <w:rPr>
          <w:rFonts w:hint="eastAsia"/>
        </w:rPr>
        <w:t>и</w:t>
      </w:r>
      <w:r>
        <w:t xml:space="preserve"> </w:t>
      </w:r>
      <w:r>
        <w:rPr>
          <w:rFonts w:hint="eastAsia"/>
        </w:rPr>
        <w:t>виброцентрифугированных</w:t>
      </w:r>
      <w:r>
        <w:t xml:space="preserve"> </w:t>
      </w:r>
      <w:r>
        <w:rPr>
          <w:rFonts w:hint="eastAsia"/>
        </w:rPr>
        <w:t>бетонов</w:t>
      </w:r>
      <w:r>
        <w:t xml:space="preserve"> </w:t>
      </w:r>
      <w:r>
        <w:rPr>
          <w:rFonts w:hint="eastAsia"/>
        </w:rPr>
        <w:t>вариатропных</w:t>
      </w:r>
      <w:r>
        <w:t xml:space="preserve"> </w:t>
      </w:r>
      <w:r>
        <w:rPr>
          <w:rFonts w:hint="eastAsia"/>
        </w:rPr>
        <w:t>сечений</w:t>
      </w:r>
    </w:p>
    <w:p w14:paraId="6AA86971" w14:textId="77777777" w:rsidR="006517AF" w:rsidRDefault="006517AF" w:rsidP="006517AF"/>
    <w:p w14:paraId="59E20AD0" w14:textId="77777777" w:rsidR="006517AF" w:rsidRDefault="006517AF" w:rsidP="006517AF">
      <w:r>
        <w:t xml:space="preserve">3.3.1 </w:t>
      </w:r>
      <w:r>
        <w:rPr>
          <w:rFonts w:hint="eastAsia"/>
        </w:rPr>
        <w:t>Особенности</w:t>
      </w:r>
      <w:r>
        <w:t xml:space="preserve"> </w:t>
      </w:r>
      <w:r>
        <w:rPr>
          <w:rFonts w:hint="eastAsia"/>
        </w:rPr>
        <w:t>методики</w:t>
      </w:r>
      <w:r>
        <w:t xml:space="preserve"> </w:t>
      </w:r>
      <w:r>
        <w:rPr>
          <w:rFonts w:hint="eastAsia"/>
        </w:rPr>
        <w:t>экспериментальных</w:t>
      </w:r>
      <w:r>
        <w:t xml:space="preserve"> </w:t>
      </w:r>
      <w:r>
        <w:rPr>
          <w:rFonts w:hint="eastAsia"/>
        </w:rPr>
        <w:t>иссл</w:t>
      </w:r>
      <w:r>
        <w:rPr>
          <w:rFonts w:hint="eastAsia"/>
        </w:rPr>
        <w:lastRenderedPageBreak/>
        <w:t>едований</w:t>
      </w:r>
      <w:r>
        <w:t xml:space="preserve"> </w:t>
      </w:r>
      <w:r>
        <w:rPr>
          <w:rFonts w:hint="eastAsia"/>
        </w:rPr>
        <w:t>дифференциальных</w:t>
      </w:r>
      <w:r>
        <w:t xml:space="preserve"> </w:t>
      </w:r>
      <w:r>
        <w:rPr>
          <w:rFonts w:hint="eastAsia"/>
        </w:rPr>
        <w:t>характеристик</w:t>
      </w:r>
      <w:r>
        <w:t xml:space="preserve"> </w:t>
      </w:r>
      <w:r>
        <w:rPr>
          <w:rFonts w:hint="eastAsia"/>
        </w:rPr>
        <w:t>бетона</w:t>
      </w:r>
      <w:r>
        <w:t xml:space="preserve"> </w:t>
      </w:r>
      <w:r>
        <w:rPr>
          <w:rFonts w:hint="eastAsia"/>
        </w:rPr>
        <w:t>ультразвуковым</w:t>
      </w:r>
      <w:r>
        <w:t xml:space="preserve"> </w:t>
      </w:r>
      <w:r>
        <w:rPr>
          <w:rFonts w:hint="eastAsia"/>
        </w:rPr>
        <w:t>методом</w:t>
      </w:r>
    </w:p>
    <w:p w14:paraId="4FC5A394" w14:textId="77777777" w:rsidR="006517AF" w:rsidRDefault="006517AF" w:rsidP="006517AF"/>
    <w:p w14:paraId="6C2152AF" w14:textId="77777777" w:rsidR="006517AF" w:rsidRDefault="006517AF" w:rsidP="006517AF">
      <w:r>
        <w:t xml:space="preserve">3.3.2 </w:t>
      </w:r>
      <w:r>
        <w:rPr>
          <w:rFonts w:hint="eastAsia"/>
        </w:rPr>
        <w:t>Анализ</w:t>
      </w:r>
      <w:r>
        <w:t xml:space="preserve"> </w:t>
      </w:r>
      <w:r>
        <w:rPr>
          <w:rFonts w:hint="eastAsia"/>
        </w:rPr>
        <w:t>результатов</w:t>
      </w:r>
      <w:r>
        <w:t xml:space="preserve"> </w:t>
      </w:r>
      <w:r>
        <w:rPr>
          <w:rFonts w:hint="eastAsia"/>
        </w:rPr>
        <w:t>исследований</w:t>
      </w:r>
      <w:r>
        <w:t xml:space="preserve"> </w:t>
      </w:r>
      <w:r>
        <w:rPr>
          <w:rFonts w:hint="eastAsia"/>
        </w:rPr>
        <w:t>дифференциальных</w:t>
      </w:r>
      <w:r>
        <w:t xml:space="preserve"> </w:t>
      </w:r>
      <w:r>
        <w:rPr>
          <w:rFonts w:hint="eastAsia"/>
        </w:rPr>
        <w:t>характеристик</w:t>
      </w:r>
      <w:r>
        <w:t xml:space="preserve"> </w:t>
      </w:r>
      <w:r>
        <w:rPr>
          <w:rFonts w:hint="eastAsia"/>
        </w:rPr>
        <w:t>бетона</w:t>
      </w:r>
    </w:p>
    <w:p w14:paraId="556DEF52" w14:textId="77777777" w:rsidR="006517AF" w:rsidRDefault="006517AF" w:rsidP="006517AF"/>
    <w:p w14:paraId="7582FE6B" w14:textId="77777777" w:rsidR="006517AF" w:rsidRDefault="006517AF" w:rsidP="006517AF">
      <w:r>
        <w:t xml:space="preserve">3.3.2.1 </w:t>
      </w:r>
      <w:r>
        <w:rPr>
          <w:rFonts w:hint="eastAsia"/>
        </w:rPr>
        <w:t>Прочность</w:t>
      </w:r>
      <w:r>
        <w:t xml:space="preserve"> </w:t>
      </w:r>
      <w:r>
        <w:rPr>
          <w:rFonts w:hint="eastAsia"/>
        </w:rPr>
        <w:t>на</w:t>
      </w:r>
      <w:r>
        <w:t xml:space="preserve"> </w:t>
      </w:r>
      <w:r>
        <w:rPr>
          <w:rFonts w:hint="eastAsia"/>
        </w:rPr>
        <w:t>сжатие</w:t>
      </w:r>
      <w:r>
        <w:t xml:space="preserve"> </w:t>
      </w:r>
      <w:r>
        <w:rPr>
          <w:rFonts w:hint="eastAsia"/>
        </w:rPr>
        <w:t>и</w:t>
      </w:r>
      <w:r>
        <w:t xml:space="preserve"> </w:t>
      </w:r>
      <w:r>
        <w:rPr>
          <w:rFonts w:hint="eastAsia"/>
        </w:rPr>
        <w:t>растяжение</w:t>
      </w:r>
      <w:r>
        <w:t xml:space="preserve"> </w:t>
      </w:r>
      <w:r>
        <w:rPr>
          <w:rFonts w:hint="eastAsia"/>
        </w:rPr>
        <w:t>слоев</w:t>
      </w:r>
      <w:r>
        <w:t xml:space="preserve"> </w:t>
      </w:r>
      <w:r>
        <w:rPr>
          <w:rFonts w:hint="eastAsia"/>
        </w:rPr>
        <w:t>вариатропного</w:t>
      </w:r>
      <w:r>
        <w:t xml:space="preserve"> </w:t>
      </w:r>
      <w:r>
        <w:rPr>
          <w:rFonts w:hint="eastAsia"/>
        </w:rPr>
        <w:t>сечения</w:t>
      </w:r>
    </w:p>
    <w:p w14:paraId="3D6742B6" w14:textId="77777777" w:rsidR="006517AF" w:rsidRDefault="006517AF" w:rsidP="006517AF"/>
    <w:p w14:paraId="3D771310" w14:textId="77777777" w:rsidR="006517AF" w:rsidRDefault="006517AF" w:rsidP="006517AF">
      <w:r>
        <w:t xml:space="preserve">3.3.2.2 </w:t>
      </w:r>
      <w:r>
        <w:rPr>
          <w:rFonts w:hint="eastAsia"/>
        </w:rPr>
        <w:t>Изменение</w:t>
      </w:r>
      <w:r>
        <w:t xml:space="preserve"> </w:t>
      </w:r>
      <w:r>
        <w:rPr>
          <w:rFonts w:hint="eastAsia"/>
        </w:rPr>
        <w:t>предельных</w:t>
      </w:r>
      <w:r>
        <w:t xml:space="preserve"> </w:t>
      </w:r>
      <w:r>
        <w:rPr>
          <w:rFonts w:hint="eastAsia"/>
        </w:rPr>
        <w:t>деформаций</w:t>
      </w:r>
      <w:r>
        <w:t xml:space="preserve"> </w:t>
      </w:r>
      <w:r>
        <w:rPr>
          <w:rFonts w:hint="eastAsia"/>
        </w:rPr>
        <w:t>при</w:t>
      </w:r>
      <w:r>
        <w:t xml:space="preserve"> </w:t>
      </w:r>
      <w:r>
        <w:rPr>
          <w:rFonts w:hint="eastAsia"/>
        </w:rPr>
        <w:t>сжатии</w:t>
      </w:r>
      <w:r>
        <w:t xml:space="preserve"> </w:t>
      </w:r>
      <w:r>
        <w:rPr>
          <w:rFonts w:hint="eastAsia"/>
        </w:rPr>
        <w:t>и</w:t>
      </w:r>
      <w:r>
        <w:t xml:space="preserve"> </w:t>
      </w:r>
      <w:r>
        <w:rPr>
          <w:rFonts w:hint="eastAsia"/>
        </w:rPr>
        <w:t>растяжении</w:t>
      </w:r>
      <w:r>
        <w:t xml:space="preserve"> </w:t>
      </w:r>
      <w:r>
        <w:rPr>
          <w:rFonts w:hint="eastAsia"/>
        </w:rPr>
        <w:t>по</w:t>
      </w:r>
      <w:r>
        <w:t xml:space="preserve"> </w:t>
      </w:r>
      <w:r>
        <w:rPr>
          <w:rFonts w:hint="eastAsia"/>
        </w:rPr>
        <w:t>слоям</w:t>
      </w:r>
      <w:r>
        <w:t xml:space="preserve"> </w:t>
      </w:r>
      <w:r>
        <w:rPr>
          <w:rFonts w:hint="eastAsia"/>
        </w:rPr>
        <w:t>вариатропного</w:t>
      </w:r>
      <w:r>
        <w:t xml:space="preserve"> </w:t>
      </w:r>
      <w:r>
        <w:rPr>
          <w:rFonts w:hint="eastAsia"/>
        </w:rPr>
        <w:t>сечения</w:t>
      </w:r>
    </w:p>
    <w:p w14:paraId="1C232994" w14:textId="77777777" w:rsidR="006517AF" w:rsidRDefault="006517AF" w:rsidP="006517AF"/>
    <w:p w14:paraId="0BFEC14D" w14:textId="77777777" w:rsidR="006517AF" w:rsidRDefault="006517AF" w:rsidP="006517AF">
      <w:r>
        <w:t xml:space="preserve">3.3.2.3 </w:t>
      </w:r>
      <w:r>
        <w:rPr>
          <w:rFonts w:hint="eastAsia"/>
        </w:rPr>
        <w:t>Особенности</w:t>
      </w:r>
      <w:r>
        <w:t xml:space="preserve"> </w:t>
      </w:r>
      <w:r>
        <w:rPr>
          <w:rFonts w:hint="eastAsia"/>
        </w:rPr>
        <w:t>изменения</w:t>
      </w:r>
      <w:r>
        <w:t xml:space="preserve"> </w:t>
      </w:r>
      <w:r>
        <w:rPr>
          <w:rFonts w:hint="eastAsia"/>
        </w:rPr>
        <w:t>модуля</w:t>
      </w:r>
      <w:r>
        <w:t xml:space="preserve"> </w:t>
      </w:r>
      <w:r>
        <w:rPr>
          <w:rFonts w:hint="eastAsia"/>
        </w:rPr>
        <w:t>упругости</w:t>
      </w:r>
      <w:r>
        <w:t xml:space="preserve"> </w:t>
      </w:r>
      <w:r>
        <w:rPr>
          <w:rFonts w:hint="eastAsia"/>
        </w:rPr>
        <w:t>по</w:t>
      </w:r>
      <w:r>
        <w:t xml:space="preserve"> </w:t>
      </w:r>
      <w:r>
        <w:rPr>
          <w:rFonts w:hint="eastAsia"/>
        </w:rPr>
        <w:t>слоям</w:t>
      </w:r>
      <w:r>
        <w:t xml:space="preserve"> </w:t>
      </w:r>
      <w:r>
        <w:rPr>
          <w:rFonts w:hint="eastAsia"/>
        </w:rPr>
        <w:t>вариатропного</w:t>
      </w:r>
      <w:r>
        <w:t xml:space="preserve"> </w:t>
      </w:r>
      <w:r>
        <w:rPr>
          <w:rFonts w:hint="eastAsia"/>
        </w:rPr>
        <w:t>сечения</w:t>
      </w:r>
    </w:p>
    <w:p w14:paraId="474A52BB" w14:textId="77777777" w:rsidR="006517AF" w:rsidRDefault="006517AF" w:rsidP="006517AF"/>
    <w:p w14:paraId="0954ACC6" w14:textId="77777777" w:rsidR="006517AF" w:rsidRDefault="006517AF" w:rsidP="006517AF">
      <w:r>
        <w:t xml:space="preserve">3.3.2.4 </w:t>
      </w:r>
      <w:r>
        <w:rPr>
          <w:rFonts w:hint="eastAsia"/>
        </w:rPr>
        <w:t>Трансформация</w:t>
      </w:r>
      <w:r>
        <w:t xml:space="preserve"> </w:t>
      </w:r>
      <w:r>
        <w:rPr>
          <w:rFonts w:hint="eastAsia"/>
        </w:rPr>
        <w:t>диаграмм</w:t>
      </w:r>
      <w:r>
        <w:t xml:space="preserve"> </w:t>
      </w:r>
      <w:r>
        <w:rPr>
          <w:rFonts w:hint="eastAsia"/>
        </w:rPr>
        <w:t>деформирования</w:t>
      </w:r>
      <w:r>
        <w:t xml:space="preserve"> </w:t>
      </w:r>
      <w:r>
        <w:rPr>
          <w:rFonts w:hint="eastAsia"/>
        </w:rPr>
        <w:t>различных</w:t>
      </w:r>
      <w:r>
        <w:t xml:space="preserve"> </w:t>
      </w:r>
      <w:r>
        <w:rPr>
          <w:rFonts w:hint="eastAsia"/>
        </w:rPr>
        <w:t>слоев</w:t>
      </w:r>
      <w:r>
        <w:t xml:space="preserve"> </w:t>
      </w:r>
      <w:r>
        <w:rPr>
          <w:rFonts w:hint="eastAsia"/>
        </w:rPr>
        <w:t>вариатропного</w:t>
      </w:r>
      <w:r>
        <w:t xml:space="preserve"> </w:t>
      </w:r>
      <w:r>
        <w:rPr>
          <w:rFonts w:hint="eastAsia"/>
        </w:rPr>
        <w:t>сечения</w:t>
      </w:r>
    </w:p>
    <w:p w14:paraId="1074DD6F" w14:textId="77777777" w:rsidR="006517AF" w:rsidRDefault="006517AF" w:rsidP="006517AF"/>
    <w:p w14:paraId="6E5F92F5" w14:textId="77777777" w:rsidR="006517AF" w:rsidRDefault="006517AF" w:rsidP="006517AF">
      <w:r>
        <w:t xml:space="preserve">3.3.2.5 </w:t>
      </w:r>
      <w:r>
        <w:rPr>
          <w:rFonts w:hint="eastAsia"/>
        </w:rPr>
        <w:t>Влияние</w:t>
      </w:r>
      <w:r>
        <w:t xml:space="preserve"> </w:t>
      </w:r>
      <w:r>
        <w:rPr>
          <w:rFonts w:hint="eastAsia"/>
        </w:rPr>
        <w:t>возраста</w:t>
      </w:r>
      <w:r>
        <w:t xml:space="preserve"> </w:t>
      </w:r>
      <w:r>
        <w:rPr>
          <w:rFonts w:hint="eastAsia"/>
        </w:rPr>
        <w:t>на</w:t>
      </w:r>
      <w:r>
        <w:t xml:space="preserve"> </w:t>
      </w:r>
      <w:r>
        <w:rPr>
          <w:rFonts w:hint="eastAsia"/>
        </w:rPr>
        <w:t>дифференциальные</w:t>
      </w:r>
      <w:r>
        <w:t xml:space="preserve"> </w:t>
      </w:r>
      <w:r>
        <w:rPr>
          <w:rFonts w:hint="eastAsia"/>
        </w:rPr>
        <w:t>характеристики</w:t>
      </w:r>
      <w:r>
        <w:t xml:space="preserve"> </w:t>
      </w:r>
      <w:r>
        <w:rPr>
          <w:rFonts w:hint="eastAsia"/>
        </w:rPr>
        <w:t>слоев</w:t>
      </w:r>
      <w:r>
        <w:t xml:space="preserve"> </w:t>
      </w:r>
      <w:r>
        <w:rPr>
          <w:rFonts w:hint="eastAsia"/>
        </w:rPr>
        <w:t>бетона</w:t>
      </w:r>
      <w:r>
        <w:t xml:space="preserve"> </w:t>
      </w:r>
      <w:r>
        <w:rPr>
          <w:rFonts w:hint="eastAsia"/>
        </w:rPr>
        <w:t>вариатропного</w:t>
      </w:r>
      <w:r>
        <w:t xml:space="preserve"> </w:t>
      </w:r>
      <w:r>
        <w:rPr>
          <w:rFonts w:hint="eastAsia"/>
        </w:rPr>
        <w:t>сечения</w:t>
      </w:r>
    </w:p>
    <w:p w14:paraId="6395C493" w14:textId="77777777" w:rsidR="006517AF" w:rsidRDefault="006517AF" w:rsidP="006517AF"/>
    <w:p w14:paraId="03A33A1C" w14:textId="77777777" w:rsidR="006517AF" w:rsidRDefault="006517AF" w:rsidP="006517AF">
      <w:r>
        <w:t xml:space="preserve">3.4 </w:t>
      </w:r>
      <w:r>
        <w:rPr>
          <w:rFonts w:hint="eastAsia"/>
        </w:rPr>
        <w:t>Выводы</w:t>
      </w:r>
      <w:r>
        <w:t xml:space="preserve"> </w:t>
      </w:r>
      <w:r>
        <w:rPr>
          <w:rFonts w:hint="eastAsia"/>
        </w:rPr>
        <w:t>по</w:t>
      </w:r>
      <w:r>
        <w:t xml:space="preserve"> </w:t>
      </w:r>
      <w:r>
        <w:rPr>
          <w:rFonts w:hint="eastAsia"/>
        </w:rPr>
        <w:t>главе</w:t>
      </w:r>
    </w:p>
    <w:p w14:paraId="27F8FD92" w14:textId="77777777" w:rsidR="006517AF" w:rsidRDefault="006517AF" w:rsidP="006517AF"/>
    <w:p w14:paraId="162482C3" w14:textId="77777777" w:rsidR="006517AF" w:rsidRDefault="006517AF" w:rsidP="006517AF">
      <w:r>
        <w:t xml:space="preserve">4 </w:t>
      </w:r>
      <w:r>
        <w:rPr>
          <w:rFonts w:hint="eastAsia"/>
        </w:rPr>
        <w:t>ПРЕДЛОЖЕНИЯ</w:t>
      </w:r>
      <w:r>
        <w:t xml:space="preserve"> </w:t>
      </w:r>
      <w:r>
        <w:rPr>
          <w:rFonts w:hint="eastAsia"/>
        </w:rPr>
        <w:t>ПО</w:t>
      </w:r>
      <w:r>
        <w:t xml:space="preserve"> </w:t>
      </w:r>
      <w:r>
        <w:rPr>
          <w:rFonts w:hint="eastAsia"/>
        </w:rPr>
        <w:t>РАСЧЕТНОЙ</w:t>
      </w:r>
      <w:r>
        <w:t xml:space="preserve"> </w:t>
      </w:r>
      <w:r>
        <w:rPr>
          <w:rFonts w:hint="eastAsia"/>
        </w:rPr>
        <w:t>ОЦЕНКЕ</w:t>
      </w:r>
      <w:r>
        <w:t xml:space="preserve"> </w:t>
      </w:r>
      <w:r>
        <w:rPr>
          <w:rFonts w:hint="eastAsia"/>
        </w:rPr>
        <w:t>ИНТЕГРАЛЬНЫХ</w:t>
      </w:r>
      <w:r>
        <w:t xml:space="preserve"> </w:t>
      </w:r>
      <w:r>
        <w:rPr>
          <w:rFonts w:hint="eastAsia"/>
        </w:rPr>
        <w:t>И</w:t>
      </w:r>
      <w:r>
        <w:t xml:space="preserve"> </w:t>
      </w:r>
      <w:r>
        <w:rPr>
          <w:rFonts w:hint="eastAsia"/>
        </w:rPr>
        <w:t>ДИФФЕРЕНЦИАЛЬНЫХ</w:t>
      </w:r>
      <w:r>
        <w:t xml:space="preserve"> </w:t>
      </w:r>
      <w:r>
        <w:rPr>
          <w:rFonts w:hint="eastAsia"/>
        </w:rPr>
        <w:t>КОНСТРУКТИВНЫХ</w:t>
      </w:r>
      <w:r>
        <w:t xml:space="preserve"> </w:t>
      </w:r>
      <w:r>
        <w:rPr>
          <w:rFonts w:hint="eastAsia"/>
        </w:rPr>
        <w:t>ХАРАКТЕРИСТИК</w:t>
      </w:r>
      <w:r>
        <w:t xml:space="preserve"> </w:t>
      </w:r>
      <w:r>
        <w:rPr>
          <w:rFonts w:hint="eastAsia"/>
        </w:rPr>
        <w:t>ВИБРИРОВАННОГО</w:t>
      </w:r>
      <w:r>
        <w:t xml:space="preserve">, </w:t>
      </w:r>
      <w:r>
        <w:rPr>
          <w:rFonts w:hint="eastAsia"/>
        </w:rPr>
        <w:t>ЦЕНТРИФУГИРОВАННОГО</w:t>
      </w:r>
      <w:r>
        <w:t xml:space="preserve"> </w:t>
      </w:r>
      <w:r>
        <w:rPr>
          <w:rFonts w:hint="eastAsia"/>
        </w:rPr>
        <w:t>И</w:t>
      </w:r>
      <w:r>
        <w:t xml:space="preserve"> </w:t>
      </w:r>
      <w:r>
        <w:rPr>
          <w:rFonts w:hint="eastAsia"/>
        </w:rPr>
        <w:t>ВИБРОЦЕН</w:t>
      </w:r>
      <w:r>
        <w:t>-</w:t>
      </w:r>
      <w:r>
        <w:rPr>
          <w:rFonts w:hint="eastAsia"/>
        </w:rPr>
        <w:t>ТРИФУГИРОВАННОГО</w:t>
      </w:r>
      <w:r>
        <w:t xml:space="preserve"> </w:t>
      </w:r>
      <w:r>
        <w:rPr>
          <w:rFonts w:hint="eastAsia"/>
        </w:rPr>
        <w:t>БЕТОНОВ</w:t>
      </w:r>
    </w:p>
    <w:p w14:paraId="11B93993" w14:textId="77777777" w:rsidR="006517AF" w:rsidRDefault="006517AF" w:rsidP="006517AF"/>
    <w:p w14:paraId="09E281DD" w14:textId="77777777" w:rsidR="006517AF" w:rsidRDefault="006517AF" w:rsidP="006517AF">
      <w:r>
        <w:t xml:space="preserve">4.1 </w:t>
      </w:r>
      <w:r>
        <w:rPr>
          <w:rFonts w:hint="eastAsia"/>
        </w:rPr>
        <w:t>Предложения</w:t>
      </w:r>
      <w:r>
        <w:t xml:space="preserve"> </w:t>
      </w:r>
      <w:r>
        <w:rPr>
          <w:rFonts w:hint="eastAsia"/>
        </w:rPr>
        <w:t>по</w:t>
      </w:r>
      <w:r>
        <w:t xml:space="preserve"> </w:t>
      </w:r>
      <w:r>
        <w:rPr>
          <w:rFonts w:hint="eastAsia"/>
        </w:rPr>
        <w:t>расчетному</w:t>
      </w:r>
      <w:r>
        <w:t xml:space="preserve"> </w:t>
      </w:r>
      <w:r>
        <w:rPr>
          <w:rFonts w:hint="eastAsia"/>
        </w:rPr>
        <w:t>определению</w:t>
      </w:r>
      <w:r>
        <w:t xml:space="preserve"> </w:t>
      </w:r>
      <w:r>
        <w:rPr>
          <w:rFonts w:hint="eastAsia"/>
        </w:rPr>
        <w:t>интегральных</w:t>
      </w:r>
      <w:r>
        <w:t xml:space="preserve"> </w:t>
      </w:r>
      <w:r>
        <w:rPr>
          <w:rFonts w:hint="eastAsia"/>
        </w:rPr>
        <w:t>конструктивных</w:t>
      </w:r>
      <w:r>
        <w:t xml:space="preserve"> </w:t>
      </w:r>
      <w:r>
        <w:rPr>
          <w:rFonts w:hint="eastAsia"/>
        </w:rPr>
        <w:t>характеристик</w:t>
      </w:r>
      <w:r>
        <w:t xml:space="preserve"> </w:t>
      </w:r>
      <w:r>
        <w:rPr>
          <w:rFonts w:hint="eastAsia"/>
        </w:rPr>
        <w:t>вибрированного</w:t>
      </w:r>
      <w:r>
        <w:t xml:space="preserve">, </w:t>
      </w:r>
      <w:r>
        <w:rPr>
          <w:rFonts w:hint="eastAsia"/>
        </w:rPr>
        <w:t>центрифугированного</w:t>
      </w:r>
      <w:r>
        <w:t xml:space="preserve"> </w:t>
      </w:r>
      <w:r>
        <w:rPr>
          <w:rFonts w:hint="eastAsia"/>
        </w:rPr>
        <w:t>и</w:t>
      </w:r>
      <w:r>
        <w:t xml:space="preserve"> </w:t>
      </w:r>
      <w:r>
        <w:rPr>
          <w:rFonts w:hint="eastAsia"/>
        </w:rPr>
        <w:t>виброцентрифуги</w:t>
      </w:r>
      <w:r>
        <w:t>-</w:t>
      </w:r>
      <w:r>
        <w:rPr>
          <w:rFonts w:hint="eastAsia"/>
        </w:rPr>
        <w:t>рованного</w:t>
      </w:r>
      <w:r>
        <w:t xml:space="preserve"> </w:t>
      </w:r>
      <w:r>
        <w:rPr>
          <w:rFonts w:hint="eastAsia"/>
        </w:rPr>
        <w:t>бетонов</w:t>
      </w:r>
    </w:p>
    <w:p w14:paraId="519CBD5F" w14:textId="77777777" w:rsidR="006517AF" w:rsidRDefault="006517AF" w:rsidP="006517AF"/>
    <w:p w14:paraId="0519C74C" w14:textId="77777777" w:rsidR="006517AF" w:rsidRDefault="006517AF" w:rsidP="006517AF">
      <w:r>
        <w:t xml:space="preserve">4.1.1 </w:t>
      </w:r>
      <w:r>
        <w:rPr>
          <w:rFonts w:hint="eastAsia"/>
        </w:rPr>
        <w:t>Нормативные</w:t>
      </w:r>
      <w:r>
        <w:t xml:space="preserve"> </w:t>
      </w:r>
      <w:r>
        <w:rPr>
          <w:rFonts w:hint="eastAsia"/>
        </w:rPr>
        <w:t>и</w:t>
      </w:r>
      <w:r>
        <w:t xml:space="preserve"> </w:t>
      </w:r>
      <w:r>
        <w:rPr>
          <w:rFonts w:hint="eastAsia"/>
        </w:rPr>
        <w:t>расчетные</w:t>
      </w:r>
      <w:r>
        <w:t xml:space="preserve"> </w:t>
      </w:r>
      <w:r>
        <w:rPr>
          <w:rFonts w:hint="eastAsia"/>
        </w:rPr>
        <w:t>сопротивления</w:t>
      </w:r>
      <w:r>
        <w:t xml:space="preserve"> </w:t>
      </w:r>
      <w:r>
        <w:rPr>
          <w:rFonts w:hint="eastAsia"/>
        </w:rPr>
        <w:t>вибрированных</w:t>
      </w:r>
      <w:r>
        <w:t xml:space="preserve">, </w:t>
      </w:r>
      <w:r>
        <w:rPr>
          <w:rFonts w:hint="eastAsia"/>
        </w:rPr>
        <w:t>центрифугированных</w:t>
      </w:r>
      <w:r>
        <w:t xml:space="preserve"> </w:t>
      </w:r>
      <w:r>
        <w:rPr>
          <w:rFonts w:hint="eastAsia"/>
        </w:rPr>
        <w:t>и</w:t>
      </w:r>
      <w:r>
        <w:t xml:space="preserve"> </w:t>
      </w:r>
      <w:r>
        <w:rPr>
          <w:rFonts w:hint="eastAsia"/>
        </w:rPr>
        <w:t>виброцентрифугированных</w:t>
      </w:r>
      <w:r>
        <w:t xml:space="preserve"> </w:t>
      </w:r>
      <w:r>
        <w:rPr>
          <w:rFonts w:hint="eastAsia"/>
        </w:rPr>
        <w:t>бетонов</w:t>
      </w:r>
    </w:p>
    <w:p w14:paraId="48FF63A9" w14:textId="77777777" w:rsidR="006517AF" w:rsidRDefault="006517AF" w:rsidP="006517AF"/>
    <w:p w14:paraId="089F14F4" w14:textId="77777777" w:rsidR="006517AF" w:rsidRDefault="006517AF" w:rsidP="006517AF">
      <w:r>
        <w:t xml:space="preserve">4.1.2 </w:t>
      </w:r>
      <w:r>
        <w:rPr>
          <w:rFonts w:hint="eastAsia"/>
        </w:rPr>
        <w:t>Отличия</w:t>
      </w:r>
      <w:r>
        <w:t xml:space="preserve"> </w:t>
      </w:r>
      <w:r>
        <w:rPr>
          <w:rFonts w:hint="eastAsia"/>
        </w:rPr>
        <w:t>интегральных</w:t>
      </w:r>
      <w:r>
        <w:t xml:space="preserve"> </w:t>
      </w:r>
      <w:r>
        <w:rPr>
          <w:rFonts w:hint="eastAsia"/>
        </w:rPr>
        <w:t>конструктивных</w:t>
      </w:r>
      <w:r>
        <w:t xml:space="preserve"> </w:t>
      </w:r>
      <w:r>
        <w:rPr>
          <w:rFonts w:hint="eastAsia"/>
        </w:rPr>
        <w:t>характеристик</w:t>
      </w:r>
      <w:r>
        <w:t xml:space="preserve"> </w:t>
      </w:r>
      <w:r>
        <w:rPr>
          <w:rFonts w:hint="eastAsia"/>
        </w:rPr>
        <w:t>вибрированных</w:t>
      </w:r>
      <w:r>
        <w:t xml:space="preserve">, </w:t>
      </w:r>
      <w:r>
        <w:rPr>
          <w:rFonts w:hint="eastAsia"/>
        </w:rPr>
        <w:t>центрифугированных</w:t>
      </w:r>
      <w:r>
        <w:t xml:space="preserve"> </w:t>
      </w:r>
      <w:r>
        <w:rPr>
          <w:rFonts w:hint="eastAsia"/>
        </w:rPr>
        <w:t>и</w:t>
      </w:r>
      <w:r>
        <w:t xml:space="preserve"> </w:t>
      </w:r>
      <w:r>
        <w:rPr>
          <w:rFonts w:hint="eastAsia"/>
        </w:rPr>
        <w:t>виброцентрифугированных</w:t>
      </w:r>
      <w:r>
        <w:t xml:space="preserve"> </w:t>
      </w:r>
      <w:r>
        <w:rPr>
          <w:rFonts w:hint="eastAsia"/>
        </w:rPr>
        <w:t>бетонов</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технологии</w:t>
      </w:r>
      <w:r>
        <w:t xml:space="preserve"> </w:t>
      </w:r>
      <w:r>
        <w:rPr>
          <w:rFonts w:hint="eastAsia"/>
        </w:rPr>
        <w:t>изготовления</w:t>
      </w:r>
      <w:r>
        <w:t xml:space="preserve"> </w:t>
      </w:r>
      <w:r>
        <w:rPr>
          <w:rFonts w:hint="eastAsia"/>
        </w:rPr>
        <w:t>и</w:t>
      </w:r>
      <w:r>
        <w:t xml:space="preserve"> </w:t>
      </w:r>
      <w:r>
        <w:rPr>
          <w:rFonts w:hint="eastAsia"/>
        </w:rPr>
        <w:t>от</w:t>
      </w:r>
      <w:r>
        <w:t xml:space="preserve"> </w:t>
      </w:r>
      <w:r>
        <w:rPr>
          <w:rFonts w:hint="eastAsia"/>
        </w:rPr>
        <w:t>возраста</w:t>
      </w:r>
      <w:r>
        <w:t xml:space="preserve"> </w:t>
      </w:r>
      <w:r>
        <w:rPr>
          <w:rFonts w:hint="eastAsia"/>
        </w:rPr>
        <w:t>и</w:t>
      </w:r>
      <w:r>
        <w:t xml:space="preserve"> </w:t>
      </w:r>
      <w:r>
        <w:rPr>
          <w:rFonts w:hint="eastAsia"/>
        </w:rPr>
        <w:t>их</w:t>
      </w:r>
      <w:r>
        <w:t xml:space="preserve"> </w:t>
      </w:r>
      <w:r>
        <w:rPr>
          <w:rFonts w:hint="eastAsia"/>
        </w:rPr>
        <w:t>расчетное</w:t>
      </w:r>
      <w:r>
        <w:t xml:space="preserve"> </w:t>
      </w:r>
      <w:r>
        <w:rPr>
          <w:rFonts w:hint="eastAsia"/>
        </w:rPr>
        <w:t>определение</w:t>
      </w:r>
    </w:p>
    <w:p w14:paraId="59F37DDA" w14:textId="77777777" w:rsidR="006517AF" w:rsidRDefault="006517AF" w:rsidP="006517AF"/>
    <w:p w14:paraId="6D2FEA49" w14:textId="77777777" w:rsidR="006517AF" w:rsidRDefault="006517AF" w:rsidP="006517AF">
      <w:r>
        <w:t xml:space="preserve">4.1.3 </w:t>
      </w:r>
      <w:r>
        <w:rPr>
          <w:rFonts w:hint="eastAsia"/>
        </w:rPr>
        <w:t>Рекомендации</w:t>
      </w:r>
      <w:r>
        <w:t xml:space="preserve"> </w:t>
      </w:r>
      <w:r>
        <w:rPr>
          <w:rFonts w:hint="eastAsia"/>
        </w:rPr>
        <w:t>по</w:t>
      </w:r>
      <w:r>
        <w:t xml:space="preserve"> </w:t>
      </w:r>
      <w:r>
        <w:rPr>
          <w:rFonts w:hint="eastAsia"/>
        </w:rPr>
        <w:t>аналитическому</w:t>
      </w:r>
      <w:r>
        <w:t xml:space="preserve"> </w:t>
      </w:r>
      <w:r>
        <w:rPr>
          <w:rFonts w:hint="eastAsia"/>
        </w:rPr>
        <w:t>описанию</w:t>
      </w:r>
      <w:r>
        <w:t xml:space="preserve"> </w:t>
      </w:r>
      <w:r>
        <w:rPr>
          <w:rFonts w:hint="eastAsia"/>
        </w:rPr>
        <w:t>диаграмм</w:t>
      </w:r>
      <w:r>
        <w:t xml:space="preserve"> </w:t>
      </w:r>
      <w:r>
        <w:rPr>
          <w:rFonts w:hint="eastAsia"/>
        </w:rPr>
        <w:t>деформирования</w:t>
      </w:r>
      <w:r>
        <w:t xml:space="preserve"> </w:t>
      </w:r>
      <w:r>
        <w:rPr>
          <w:rFonts w:hint="eastAsia"/>
        </w:rPr>
        <w:t>«</w:t>
      </w:r>
      <w:r>
        <w:rPr>
          <w:rFonts w:hint="eastAsia"/>
        </w:rPr>
        <w:t>напряжения</w:t>
      </w:r>
      <w:r>
        <w:t>-</w:t>
      </w:r>
      <w:r>
        <w:rPr>
          <w:rFonts w:hint="eastAsia"/>
        </w:rPr>
        <w:t>деформации</w:t>
      </w:r>
      <w:r>
        <w:rPr>
          <w:rFonts w:hint="eastAsia"/>
        </w:rPr>
        <w:t>»</w:t>
      </w:r>
      <w:r>
        <w:t xml:space="preserve"> </w:t>
      </w:r>
      <w:r>
        <w:rPr>
          <w:rFonts w:hint="eastAsia"/>
        </w:rPr>
        <w:t>при</w:t>
      </w:r>
      <w:r>
        <w:t xml:space="preserve"> </w:t>
      </w:r>
      <w:r>
        <w:rPr>
          <w:rFonts w:hint="eastAsia"/>
        </w:rPr>
        <w:t>сжатии</w:t>
      </w:r>
      <w:r>
        <w:t xml:space="preserve"> </w:t>
      </w:r>
      <w:r>
        <w:rPr>
          <w:rFonts w:hint="eastAsia"/>
        </w:rPr>
        <w:t>и</w:t>
      </w:r>
      <w:r>
        <w:t xml:space="preserve"> </w:t>
      </w:r>
      <w:r>
        <w:rPr>
          <w:rFonts w:hint="eastAsia"/>
        </w:rPr>
        <w:t>растяжении</w:t>
      </w:r>
      <w:r>
        <w:t xml:space="preserve"> </w:t>
      </w:r>
      <w:r>
        <w:rPr>
          <w:rFonts w:hint="eastAsia"/>
        </w:rPr>
        <w:t>вибрирован</w:t>
      </w:r>
      <w:r>
        <w:t>-</w:t>
      </w:r>
      <w:r>
        <w:rPr>
          <w:rFonts w:hint="eastAsia"/>
        </w:rPr>
        <w:t>ных</w:t>
      </w:r>
      <w:r>
        <w:t xml:space="preserve">, </w:t>
      </w:r>
      <w:r>
        <w:rPr>
          <w:rFonts w:hint="eastAsia"/>
        </w:rPr>
        <w:t>центрифугированных</w:t>
      </w:r>
      <w:r>
        <w:t xml:space="preserve"> </w:t>
      </w:r>
      <w:r>
        <w:rPr>
          <w:rFonts w:hint="eastAsia"/>
        </w:rPr>
        <w:t>и</w:t>
      </w:r>
      <w:r>
        <w:t xml:space="preserve"> </w:t>
      </w:r>
      <w:r>
        <w:rPr>
          <w:rFonts w:hint="eastAsia"/>
        </w:rPr>
        <w:t>виброцентрифугированных</w:t>
      </w:r>
      <w:r>
        <w:t xml:space="preserve"> </w:t>
      </w:r>
      <w:r>
        <w:rPr>
          <w:rFonts w:hint="eastAsia"/>
        </w:rPr>
        <w:t>бетонов</w:t>
      </w:r>
      <w:r>
        <w:t xml:space="preserve">, </w:t>
      </w:r>
      <w:r>
        <w:rPr>
          <w:rFonts w:hint="eastAsia"/>
        </w:rPr>
        <w:t>их</w:t>
      </w:r>
      <w:r>
        <w:t xml:space="preserve"> </w:t>
      </w:r>
      <w:r>
        <w:rPr>
          <w:rFonts w:hint="eastAsia"/>
        </w:rPr>
        <w:t>взаимосвязь</w:t>
      </w:r>
      <w:r>
        <w:t xml:space="preserve"> </w:t>
      </w:r>
      <w:r>
        <w:rPr>
          <w:rFonts w:hint="eastAsia"/>
        </w:rPr>
        <w:t>и</w:t>
      </w:r>
      <w:r>
        <w:t xml:space="preserve"> </w:t>
      </w:r>
      <w:r>
        <w:rPr>
          <w:rFonts w:hint="eastAsia"/>
        </w:rPr>
        <w:t>зависимость</w:t>
      </w:r>
      <w:r>
        <w:t xml:space="preserve"> </w:t>
      </w:r>
      <w:r>
        <w:rPr>
          <w:rFonts w:hint="eastAsia"/>
        </w:rPr>
        <w:t>от</w:t>
      </w:r>
      <w:r>
        <w:t xml:space="preserve"> </w:t>
      </w:r>
      <w:r>
        <w:rPr>
          <w:rFonts w:hint="eastAsia"/>
        </w:rPr>
        <w:t>возраста</w:t>
      </w:r>
    </w:p>
    <w:p w14:paraId="623BE768" w14:textId="77777777" w:rsidR="006517AF" w:rsidRDefault="006517AF" w:rsidP="006517AF"/>
    <w:p w14:paraId="2F296869" w14:textId="77777777" w:rsidR="006517AF" w:rsidRDefault="006517AF" w:rsidP="006517AF">
      <w:r>
        <w:t xml:space="preserve">4.2 </w:t>
      </w:r>
      <w:r>
        <w:rPr>
          <w:rFonts w:hint="eastAsia"/>
        </w:rPr>
        <w:t>Предложения</w:t>
      </w:r>
      <w:r>
        <w:t xml:space="preserve"> </w:t>
      </w:r>
      <w:r>
        <w:rPr>
          <w:rFonts w:hint="eastAsia"/>
        </w:rPr>
        <w:t>по</w:t>
      </w:r>
      <w:r>
        <w:t xml:space="preserve"> </w:t>
      </w:r>
      <w:r>
        <w:rPr>
          <w:rFonts w:hint="eastAsia"/>
        </w:rPr>
        <w:t>расчетной</w:t>
      </w:r>
      <w:r>
        <w:t xml:space="preserve"> </w:t>
      </w:r>
      <w:r>
        <w:rPr>
          <w:rFonts w:hint="eastAsia"/>
        </w:rPr>
        <w:t>оценке</w:t>
      </w:r>
      <w:r>
        <w:t xml:space="preserve"> </w:t>
      </w:r>
      <w:r>
        <w:rPr>
          <w:rFonts w:hint="eastAsia"/>
        </w:rPr>
        <w:t>дифференциальных</w:t>
      </w:r>
      <w:r>
        <w:t xml:space="preserve"> </w:t>
      </w:r>
      <w:r>
        <w:rPr>
          <w:rFonts w:hint="eastAsia"/>
        </w:rPr>
        <w:t>конструктивных</w:t>
      </w:r>
      <w:r>
        <w:t xml:space="preserve"> </w:t>
      </w:r>
      <w:r>
        <w:rPr>
          <w:rFonts w:hint="eastAsia"/>
        </w:rPr>
        <w:t>характеристик</w:t>
      </w:r>
      <w:r>
        <w:t xml:space="preserve"> </w:t>
      </w:r>
      <w:r>
        <w:rPr>
          <w:rFonts w:hint="eastAsia"/>
        </w:rPr>
        <w:t>центрифугированного</w:t>
      </w:r>
      <w:r>
        <w:t xml:space="preserve"> </w:t>
      </w:r>
      <w:r>
        <w:rPr>
          <w:rFonts w:hint="eastAsia"/>
        </w:rPr>
        <w:t>и</w:t>
      </w:r>
      <w:r>
        <w:t xml:space="preserve"> </w:t>
      </w:r>
      <w:r>
        <w:rPr>
          <w:rFonts w:hint="eastAsia"/>
        </w:rPr>
        <w:t>виброцентрифугированного</w:t>
      </w:r>
      <w:r>
        <w:t xml:space="preserve"> </w:t>
      </w:r>
      <w:r>
        <w:rPr>
          <w:rFonts w:hint="eastAsia"/>
        </w:rPr>
        <w:t>бетона</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технологических</w:t>
      </w:r>
      <w:r>
        <w:t xml:space="preserve"> </w:t>
      </w:r>
      <w:r>
        <w:rPr>
          <w:rFonts w:hint="eastAsia"/>
        </w:rPr>
        <w:t>параметров</w:t>
      </w:r>
    </w:p>
    <w:p w14:paraId="62973FA3" w14:textId="77777777" w:rsidR="006517AF" w:rsidRDefault="006517AF" w:rsidP="006517AF"/>
    <w:p w14:paraId="5F713298" w14:textId="77777777" w:rsidR="006517AF" w:rsidRDefault="006517AF" w:rsidP="006517AF">
      <w:r>
        <w:t xml:space="preserve">4.3 </w:t>
      </w:r>
      <w:r>
        <w:rPr>
          <w:rFonts w:hint="eastAsia"/>
        </w:rPr>
        <w:t>Выводы</w:t>
      </w:r>
      <w:r>
        <w:t xml:space="preserve"> </w:t>
      </w:r>
      <w:r>
        <w:rPr>
          <w:rFonts w:hint="eastAsia"/>
        </w:rPr>
        <w:t>по</w:t>
      </w:r>
      <w:r>
        <w:t xml:space="preserve"> </w:t>
      </w:r>
      <w:r>
        <w:rPr>
          <w:rFonts w:hint="eastAsia"/>
        </w:rPr>
        <w:t>главе</w:t>
      </w:r>
    </w:p>
    <w:p w14:paraId="14AEDE05" w14:textId="77777777" w:rsidR="006517AF" w:rsidRDefault="006517AF" w:rsidP="006517AF"/>
    <w:p w14:paraId="13880F68" w14:textId="77777777" w:rsidR="006517AF" w:rsidRDefault="006517AF" w:rsidP="006517AF">
      <w:r>
        <w:t xml:space="preserve">5 </w:t>
      </w:r>
      <w:r>
        <w:rPr>
          <w:rFonts w:hint="eastAsia"/>
        </w:rPr>
        <w:t>ПРЕДЛОЖЕНИЯ</w:t>
      </w:r>
      <w:r>
        <w:t xml:space="preserve"> </w:t>
      </w:r>
      <w:r>
        <w:rPr>
          <w:rFonts w:hint="eastAsia"/>
        </w:rPr>
        <w:t>ПО</w:t>
      </w:r>
      <w:r>
        <w:t xml:space="preserve"> </w:t>
      </w:r>
      <w:r>
        <w:rPr>
          <w:rFonts w:hint="eastAsia"/>
        </w:rPr>
        <w:t>РАСЧЕТНОЙ</w:t>
      </w:r>
      <w:r>
        <w:t xml:space="preserve"> </w:t>
      </w:r>
      <w:r>
        <w:rPr>
          <w:rFonts w:hint="eastAsia"/>
        </w:rPr>
        <w:t>ОЦЕНКЕ</w:t>
      </w:r>
      <w:r>
        <w:t xml:space="preserve"> </w:t>
      </w:r>
      <w:r>
        <w:rPr>
          <w:rFonts w:hint="eastAsia"/>
        </w:rPr>
        <w:t>НЕСУЩЕЙ</w:t>
      </w:r>
      <w:r>
        <w:t xml:space="preserve"> </w:t>
      </w:r>
      <w:r>
        <w:rPr>
          <w:rFonts w:hint="eastAsia"/>
        </w:rPr>
        <w:t>СПОСОБНОСТИ</w:t>
      </w:r>
      <w:r>
        <w:t xml:space="preserve"> </w:t>
      </w:r>
      <w:r>
        <w:rPr>
          <w:rFonts w:hint="eastAsia"/>
        </w:rPr>
        <w:t>ВИБРИРОВАННЫХ</w:t>
      </w:r>
      <w:r>
        <w:t xml:space="preserve">, </w:t>
      </w:r>
      <w:r>
        <w:rPr>
          <w:rFonts w:hint="eastAsia"/>
        </w:rPr>
        <w:t>ЦЕНТРИФУГИРОВАННЫХ</w:t>
      </w:r>
      <w:r>
        <w:t xml:space="preserve"> </w:t>
      </w:r>
      <w:r>
        <w:rPr>
          <w:rFonts w:hint="eastAsia"/>
        </w:rPr>
        <w:t>И</w:t>
      </w:r>
      <w:r>
        <w:t xml:space="preserve"> </w:t>
      </w:r>
      <w:r>
        <w:rPr>
          <w:rFonts w:hint="eastAsia"/>
        </w:rPr>
        <w:t>ВИБРОЦЕНТРИФУГИРОВАННЫХ</w:t>
      </w:r>
      <w:r>
        <w:t xml:space="preserve"> </w:t>
      </w:r>
      <w:r>
        <w:rPr>
          <w:rFonts w:hint="eastAsia"/>
        </w:rPr>
        <w:t>ЖЕЛЕЗОБЕТОННЫХ</w:t>
      </w:r>
      <w:r>
        <w:t xml:space="preserve"> </w:t>
      </w:r>
      <w:r>
        <w:rPr>
          <w:rFonts w:hint="eastAsia"/>
        </w:rPr>
        <w:t>КОЛОНН</w:t>
      </w:r>
      <w:r>
        <w:t xml:space="preserve"> </w:t>
      </w:r>
      <w:r>
        <w:rPr>
          <w:rFonts w:hint="eastAsia"/>
        </w:rPr>
        <w:t>С</w:t>
      </w:r>
      <w:r>
        <w:t xml:space="preserve"> </w:t>
      </w:r>
      <w:r>
        <w:rPr>
          <w:rFonts w:hint="eastAsia"/>
        </w:rPr>
        <w:t>УЧЕТОМ</w:t>
      </w:r>
      <w:r>
        <w:t xml:space="preserve"> </w:t>
      </w:r>
      <w:r>
        <w:rPr>
          <w:rFonts w:hint="eastAsia"/>
        </w:rPr>
        <w:t>НОРМАТИВНЫХ</w:t>
      </w:r>
      <w:r>
        <w:t xml:space="preserve">, </w:t>
      </w:r>
      <w:r>
        <w:rPr>
          <w:rFonts w:hint="eastAsia"/>
        </w:rPr>
        <w:t>ИНТЕГРАЛЬНЫХ</w:t>
      </w:r>
      <w:r>
        <w:t xml:space="preserve"> </w:t>
      </w:r>
      <w:r>
        <w:rPr>
          <w:rFonts w:hint="eastAsia"/>
        </w:rPr>
        <w:t>И</w:t>
      </w:r>
      <w:r>
        <w:t xml:space="preserve"> </w:t>
      </w:r>
      <w:r>
        <w:rPr>
          <w:rFonts w:hint="eastAsia"/>
        </w:rPr>
        <w:t>ДИФФЕРЕНЦИАЛЬНЫХ</w:t>
      </w:r>
      <w:r>
        <w:t xml:space="preserve"> </w:t>
      </w:r>
      <w:r>
        <w:rPr>
          <w:rFonts w:hint="eastAsia"/>
        </w:rPr>
        <w:t>ХАРАКТЕРИСТИК</w:t>
      </w:r>
      <w:r>
        <w:t xml:space="preserve"> </w:t>
      </w:r>
      <w:r>
        <w:rPr>
          <w:rFonts w:hint="eastAsia"/>
        </w:rPr>
        <w:t>БЕТОНА</w:t>
      </w:r>
    </w:p>
    <w:p w14:paraId="65C3B4FD" w14:textId="77777777" w:rsidR="006517AF" w:rsidRDefault="006517AF" w:rsidP="006517AF"/>
    <w:p w14:paraId="20032E32" w14:textId="77777777" w:rsidR="006517AF" w:rsidRDefault="006517AF" w:rsidP="006517AF">
      <w:r>
        <w:t xml:space="preserve">5.1 </w:t>
      </w:r>
      <w:r>
        <w:rPr>
          <w:rFonts w:hint="eastAsia"/>
        </w:rPr>
        <w:t>Особенности</w:t>
      </w:r>
      <w:r>
        <w:t xml:space="preserve"> </w:t>
      </w:r>
      <w:r>
        <w:rPr>
          <w:rFonts w:hint="eastAsia"/>
        </w:rPr>
        <w:t>нормативного</w:t>
      </w:r>
      <w:r>
        <w:t xml:space="preserve"> </w:t>
      </w:r>
      <w:r>
        <w:rPr>
          <w:rFonts w:hint="eastAsia"/>
        </w:rPr>
        <w:t>подхода</w:t>
      </w:r>
      <w:r>
        <w:t xml:space="preserve"> </w:t>
      </w:r>
      <w:r>
        <w:rPr>
          <w:rFonts w:hint="eastAsia"/>
        </w:rPr>
        <w:t>к</w:t>
      </w:r>
      <w:r>
        <w:t xml:space="preserve"> </w:t>
      </w:r>
      <w:r>
        <w:rPr>
          <w:rFonts w:hint="eastAsia"/>
        </w:rPr>
        <w:t>расчету</w:t>
      </w:r>
      <w:r>
        <w:t xml:space="preserve"> </w:t>
      </w:r>
      <w:r>
        <w:rPr>
          <w:rFonts w:hint="eastAsia"/>
        </w:rPr>
        <w:t>несущей</w:t>
      </w:r>
      <w:r>
        <w:t xml:space="preserve"> </w:t>
      </w:r>
      <w:r>
        <w:rPr>
          <w:rFonts w:hint="eastAsia"/>
        </w:rPr>
        <w:t>способности</w:t>
      </w:r>
      <w:r>
        <w:t xml:space="preserve"> </w:t>
      </w:r>
      <w:r>
        <w:rPr>
          <w:rFonts w:hint="eastAsia"/>
        </w:rPr>
        <w:t>коротких</w:t>
      </w:r>
      <w:r>
        <w:t xml:space="preserve"> </w:t>
      </w:r>
      <w:r>
        <w:rPr>
          <w:rFonts w:hint="eastAsia"/>
        </w:rPr>
        <w:t>центрифугированных</w:t>
      </w:r>
      <w:r>
        <w:t xml:space="preserve"> </w:t>
      </w:r>
      <w:r>
        <w:rPr>
          <w:rFonts w:hint="eastAsia"/>
        </w:rPr>
        <w:t>и</w:t>
      </w:r>
      <w:r>
        <w:t xml:space="preserve"> </w:t>
      </w:r>
      <w:r>
        <w:rPr>
          <w:rFonts w:hint="eastAsia"/>
        </w:rPr>
        <w:t>виброцентрифугированных</w:t>
      </w:r>
      <w:r>
        <w:t xml:space="preserve"> </w:t>
      </w:r>
      <w:r>
        <w:rPr>
          <w:rFonts w:hint="eastAsia"/>
        </w:rPr>
        <w:t>колонн</w:t>
      </w:r>
      <w:r>
        <w:t xml:space="preserve"> </w:t>
      </w:r>
      <w:r>
        <w:rPr>
          <w:rFonts w:hint="eastAsia"/>
        </w:rPr>
        <w:t>с</w:t>
      </w:r>
      <w:r>
        <w:t xml:space="preserve"> </w:t>
      </w:r>
      <w:r>
        <w:rPr>
          <w:rFonts w:hint="eastAsia"/>
        </w:rPr>
        <w:t>учетом</w:t>
      </w:r>
      <w:r>
        <w:t xml:space="preserve"> </w:t>
      </w:r>
      <w:r>
        <w:rPr>
          <w:rFonts w:hint="eastAsia"/>
        </w:rPr>
        <w:t>нормативных</w:t>
      </w:r>
      <w:r>
        <w:t xml:space="preserve">, </w:t>
      </w:r>
      <w:r>
        <w:rPr>
          <w:rFonts w:hint="eastAsia"/>
        </w:rPr>
        <w:t>интегральных</w:t>
      </w:r>
      <w:r>
        <w:t xml:space="preserve"> </w:t>
      </w:r>
      <w:r>
        <w:rPr>
          <w:rFonts w:hint="eastAsia"/>
        </w:rPr>
        <w:t>и</w:t>
      </w:r>
      <w:r>
        <w:t xml:space="preserve"> </w:t>
      </w:r>
      <w:r>
        <w:rPr>
          <w:rFonts w:hint="eastAsia"/>
        </w:rPr>
        <w:t>дифференциальных</w:t>
      </w:r>
      <w:r>
        <w:t xml:space="preserve"> </w:t>
      </w:r>
      <w:r>
        <w:rPr>
          <w:rFonts w:hint="eastAsia"/>
        </w:rPr>
        <w:t>характеристик</w:t>
      </w:r>
      <w:r>
        <w:t xml:space="preserve"> </w:t>
      </w:r>
      <w:r>
        <w:rPr>
          <w:rFonts w:hint="eastAsia"/>
        </w:rPr>
        <w:t>бетона</w:t>
      </w:r>
    </w:p>
    <w:p w14:paraId="350FF74D" w14:textId="77777777" w:rsidR="006517AF" w:rsidRDefault="006517AF" w:rsidP="006517AF"/>
    <w:p w14:paraId="408F1539" w14:textId="77777777" w:rsidR="006517AF" w:rsidRDefault="006517AF" w:rsidP="006517AF">
      <w:r>
        <w:t xml:space="preserve">5.2 </w:t>
      </w:r>
      <w:r>
        <w:rPr>
          <w:rFonts w:hint="eastAsia"/>
        </w:rPr>
        <w:t>Диаграммный</w:t>
      </w:r>
      <w:r>
        <w:t xml:space="preserve"> </w:t>
      </w:r>
      <w:r>
        <w:rPr>
          <w:rFonts w:hint="eastAsia"/>
        </w:rPr>
        <w:t>подход</w:t>
      </w:r>
      <w:r>
        <w:t xml:space="preserve"> </w:t>
      </w:r>
      <w:r>
        <w:rPr>
          <w:rFonts w:hint="eastAsia"/>
        </w:rPr>
        <w:t>к</w:t>
      </w:r>
      <w:r>
        <w:t xml:space="preserve"> </w:t>
      </w:r>
      <w:r>
        <w:rPr>
          <w:rFonts w:hint="eastAsia"/>
        </w:rPr>
        <w:t>расчету</w:t>
      </w:r>
      <w:r>
        <w:t xml:space="preserve"> </w:t>
      </w:r>
      <w:r>
        <w:rPr>
          <w:rFonts w:hint="eastAsia"/>
        </w:rPr>
        <w:t>несущей</w:t>
      </w:r>
      <w:r>
        <w:t xml:space="preserve"> </w:t>
      </w:r>
      <w:r>
        <w:rPr>
          <w:rFonts w:hint="eastAsia"/>
        </w:rPr>
        <w:t>способности</w:t>
      </w:r>
      <w:r>
        <w:t xml:space="preserve"> </w:t>
      </w:r>
      <w:r>
        <w:rPr>
          <w:rFonts w:hint="eastAsia"/>
        </w:rPr>
        <w:t>коротких</w:t>
      </w:r>
      <w:r>
        <w:t xml:space="preserve"> </w:t>
      </w:r>
      <w:r>
        <w:rPr>
          <w:rFonts w:hint="eastAsia"/>
        </w:rPr>
        <w:t>вибриро</w:t>
      </w:r>
      <w:r>
        <w:t>-</w:t>
      </w:r>
      <w:r>
        <w:rPr>
          <w:rFonts w:hint="eastAsia"/>
        </w:rPr>
        <w:t>ванных</w:t>
      </w:r>
      <w:r>
        <w:t xml:space="preserve">, </w:t>
      </w:r>
      <w:r>
        <w:rPr>
          <w:rFonts w:hint="eastAsia"/>
        </w:rPr>
        <w:t>центрифугированных</w:t>
      </w:r>
      <w:r>
        <w:t xml:space="preserve"> </w:t>
      </w:r>
      <w:r>
        <w:rPr>
          <w:rFonts w:hint="eastAsia"/>
        </w:rPr>
        <w:t>и</w:t>
      </w:r>
      <w:r>
        <w:t xml:space="preserve"> </w:t>
      </w:r>
      <w:r>
        <w:rPr>
          <w:rFonts w:hint="eastAsia"/>
        </w:rPr>
        <w:t>виброцентрифугированных</w:t>
      </w:r>
      <w:r>
        <w:t xml:space="preserve"> </w:t>
      </w:r>
      <w:r>
        <w:rPr>
          <w:rFonts w:hint="eastAsia"/>
        </w:rPr>
        <w:t>колонн</w:t>
      </w:r>
      <w:r>
        <w:t xml:space="preserve"> </w:t>
      </w:r>
      <w:r>
        <w:rPr>
          <w:rFonts w:hint="eastAsia"/>
        </w:rPr>
        <w:t>с</w:t>
      </w:r>
      <w:r>
        <w:t xml:space="preserve"> </w:t>
      </w:r>
      <w:r>
        <w:rPr>
          <w:rFonts w:hint="eastAsia"/>
        </w:rPr>
        <w:t>учетом</w:t>
      </w:r>
      <w:r>
        <w:t xml:space="preserve"> </w:t>
      </w:r>
      <w:r>
        <w:rPr>
          <w:rFonts w:hint="eastAsia"/>
        </w:rPr>
        <w:t>нормативных</w:t>
      </w:r>
      <w:r>
        <w:t xml:space="preserve">, </w:t>
      </w:r>
      <w:r>
        <w:rPr>
          <w:rFonts w:hint="eastAsia"/>
        </w:rPr>
        <w:t>интегральных</w:t>
      </w:r>
      <w:r>
        <w:t xml:space="preserve"> </w:t>
      </w:r>
      <w:r>
        <w:rPr>
          <w:rFonts w:hint="eastAsia"/>
        </w:rPr>
        <w:t>и</w:t>
      </w:r>
      <w:r>
        <w:t xml:space="preserve"> </w:t>
      </w:r>
      <w:r>
        <w:rPr>
          <w:rFonts w:hint="eastAsia"/>
        </w:rPr>
        <w:t>дифференциальных</w:t>
      </w:r>
      <w:r>
        <w:t xml:space="preserve"> </w:t>
      </w:r>
      <w:r>
        <w:rPr>
          <w:rFonts w:hint="eastAsia"/>
        </w:rPr>
        <w:t>характеристик</w:t>
      </w:r>
      <w:r>
        <w:t xml:space="preserve"> </w:t>
      </w:r>
      <w:r>
        <w:rPr>
          <w:rFonts w:hint="eastAsia"/>
        </w:rPr>
        <w:t>бетона</w:t>
      </w:r>
    </w:p>
    <w:p w14:paraId="4C2DF3CA" w14:textId="77777777" w:rsidR="006517AF" w:rsidRDefault="006517AF" w:rsidP="006517AF"/>
    <w:p w14:paraId="19EE5C2F" w14:textId="77777777" w:rsidR="006517AF" w:rsidRDefault="006517AF" w:rsidP="006517AF">
      <w:r>
        <w:t xml:space="preserve">5.2.1 </w:t>
      </w:r>
      <w:r>
        <w:rPr>
          <w:rFonts w:hint="eastAsia"/>
        </w:rPr>
        <w:t>Итерационный</w:t>
      </w:r>
      <w:r>
        <w:t xml:space="preserve"> </w:t>
      </w:r>
      <w:r>
        <w:rPr>
          <w:rFonts w:hint="eastAsia"/>
        </w:rPr>
        <w:t>расчет</w:t>
      </w:r>
      <w:r>
        <w:t xml:space="preserve"> </w:t>
      </w:r>
      <w:r>
        <w:rPr>
          <w:rFonts w:hint="eastAsia"/>
        </w:rPr>
        <w:t>прочности</w:t>
      </w:r>
      <w:r>
        <w:t xml:space="preserve"> </w:t>
      </w:r>
      <w:r>
        <w:rPr>
          <w:rFonts w:hint="eastAsia"/>
        </w:rPr>
        <w:t>коротких</w:t>
      </w:r>
      <w:r>
        <w:t xml:space="preserve"> </w:t>
      </w:r>
      <w:r>
        <w:rPr>
          <w:rFonts w:hint="eastAsia"/>
        </w:rPr>
        <w:t>центрально</w:t>
      </w:r>
      <w:r>
        <w:t xml:space="preserve"> </w:t>
      </w:r>
      <w:r>
        <w:rPr>
          <w:rFonts w:hint="eastAsia"/>
        </w:rPr>
        <w:t>сжатых</w:t>
      </w:r>
      <w:r>
        <w:t xml:space="preserve"> </w:t>
      </w:r>
      <w:r>
        <w:rPr>
          <w:rFonts w:hint="eastAsia"/>
        </w:rPr>
        <w:t>железобетонных</w:t>
      </w:r>
      <w:r>
        <w:t xml:space="preserve"> </w:t>
      </w:r>
      <w:r>
        <w:rPr>
          <w:rFonts w:hint="eastAsia"/>
        </w:rPr>
        <w:t>колонн</w:t>
      </w:r>
    </w:p>
    <w:p w14:paraId="68533BB5" w14:textId="77777777" w:rsidR="006517AF" w:rsidRDefault="006517AF" w:rsidP="006517AF"/>
    <w:p w14:paraId="5C267747" w14:textId="77777777" w:rsidR="006517AF" w:rsidRDefault="006517AF" w:rsidP="006517AF">
      <w:r>
        <w:t xml:space="preserve">5.2.2 </w:t>
      </w:r>
      <w:r>
        <w:rPr>
          <w:rFonts w:hint="eastAsia"/>
        </w:rPr>
        <w:t>Приближенный</w:t>
      </w:r>
      <w:r>
        <w:t xml:space="preserve"> </w:t>
      </w:r>
      <w:r>
        <w:rPr>
          <w:rFonts w:hint="eastAsia"/>
        </w:rPr>
        <w:t>расчет</w:t>
      </w:r>
      <w:r>
        <w:t xml:space="preserve"> </w:t>
      </w:r>
      <w:r>
        <w:rPr>
          <w:rFonts w:hint="eastAsia"/>
        </w:rPr>
        <w:t>прочности</w:t>
      </w:r>
      <w:r>
        <w:t xml:space="preserve"> </w:t>
      </w:r>
      <w:r>
        <w:rPr>
          <w:rFonts w:hint="eastAsia"/>
        </w:rPr>
        <w:t>коротких</w:t>
      </w:r>
      <w:r>
        <w:t xml:space="preserve"> </w:t>
      </w:r>
      <w:r>
        <w:rPr>
          <w:rFonts w:hint="eastAsia"/>
        </w:rPr>
        <w:t>центрально</w:t>
      </w:r>
      <w:r>
        <w:t xml:space="preserve"> </w:t>
      </w:r>
      <w:r>
        <w:rPr>
          <w:rFonts w:hint="eastAsia"/>
        </w:rPr>
        <w:t>сжатых</w:t>
      </w:r>
      <w:r>
        <w:t xml:space="preserve"> </w:t>
      </w:r>
      <w:r>
        <w:rPr>
          <w:rFonts w:hint="eastAsia"/>
        </w:rPr>
        <w:t>железобетонных</w:t>
      </w:r>
      <w:r>
        <w:t xml:space="preserve"> </w:t>
      </w:r>
      <w:r>
        <w:rPr>
          <w:rFonts w:hint="eastAsia"/>
        </w:rPr>
        <w:t>колонн</w:t>
      </w:r>
    </w:p>
    <w:p w14:paraId="4ABAC78B" w14:textId="77777777" w:rsidR="006517AF" w:rsidRDefault="006517AF" w:rsidP="006517AF"/>
    <w:p w14:paraId="7A85F6C9" w14:textId="77777777" w:rsidR="006517AF" w:rsidRDefault="006517AF" w:rsidP="006517AF">
      <w:r>
        <w:t xml:space="preserve">5.2.3 </w:t>
      </w:r>
      <w:r>
        <w:rPr>
          <w:rFonts w:hint="eastAsia"/>
        </w:rPr>
        <w:t>Упрощенный</w:t>
      </w:r>
      <w:r>
        <w:t xml:space="preserve"> </w:t>
      </w:r>
      <w:r>
        <w:rPr>
          <w:rFonts w:hint="eastAsia"/>
        </w:rPr>
        <w:t>расчет</w:t>
      </w:r>
      <w:r>
        <w:t xml:space="preserve"> </w:t>
      </w:r>
      <w:r>
        <w:rPr>
          <w:rFonts w:hint="eastAsia"/>
        </w:rPr>
        <w:t>прочности</w:t>
      </w:r>
      <w:r>
        <w:t xml:space="preserve"> </w:t>
      </w:r>
      <w:r>
        <w:rPr>
          <w:rFonts w:hint="eastAsia"/>
        </w:rPr>
        <w:t>коротких</w:t>
      </w:r>
      <w:r>
        <w:t xml:space="preserve"> </w:t>
      </w:r>
      <w:r>
        <w:rPr>
          <w:rFonts w:hint="eastAsia"/>
        </w:rPr>
        <w:t>центрально</w:t>
      </w:r>
      <w:r>
        <w:t xml:space="preserve"> </w:t>
      </w:r>
      <w:r>
        <w:rPr>
          <w:rFonts w:hint="eastAsia"/>
        </w:rPr>
        <w:t>сжатых</w:t>
      </w:r>
      <w:r>
        <w:t xml:space="preserve"> </w:t>
      </w:r>
      <w:r>
        <w:rPr>
          <w:rFonts w:hint="eastAsia"/>
        </w:rPr>
        <w:t>железобетонных</w:t>
      </w:r>
      <w:r>
        <w:t xml:space="preserve"> </w:t>
      </w:r>
      <w:r>
        <w:rPr>
          <w:rFonts w:hint="eastAsia"/>
        </w:rPr>
        <w:t>колонн</w:t>
      </w:r>
    </w:p>
    <w:p w14:paraId="00596E51" w14:textId="77777777" w:rsidR="006517AF" w:rsidRDefault="006517AF" w:rsidP="006517AF"/>
    <w:p w14:paraId="01E9BF1E" w14:textId="77777777" w:rsidR="006517AF" w:rsidRDefault="006517AF" w:rsidP="006517AF">
      <w:r>
        <w:t xml:space="preserve">5.3 </w:t>
      </w:r>
      <w:r>
        <w:rPr>
          <w:rFonts w:hint="eastAsia"/>
        </w:rPr>
        <w:t>Программа</w:t>
      </w:r>
      <w:r>
        <w:t xml:space="preserve"> </w:t>
      </w:r>
      <w:r>
        <w:rPr>
          <w:rFonts w:hint="eastAsia"/>
        </w:rPr>
        <w:t>и</w:t>
      </w:r>
      <w:r>
        <w:t xml:space="preserve"> </w:t>
      </w:r>
      <w:r>
        <w:rPr>
          <w:rFonts w:hint="eastAsia"/>
        </w:rPr>
        <w:t>методика</w:t>
      </w:r>
      <w:r>
        <w:t xml:space="preserve"> </w:t>
      </w:r>
      <w:r>
        <w:rPr>
          <w:rFonts w:hint="eastAsia"/>
        </w:rPr>
        <w:t>экспериментальных</w:t>
      </w:r>
      <w:r>
        <w:t xml:space="preserve"> </w:t>
      </w:r>
      <w:r>
        <w:rPr>
          <w:rFonts w:hint="eastAsia"/>
        </w:rPr>
        <w:t>исследований</w:t>
      </w:r>
    </w:p>
    <w:p w14:paraId="7F55A362" w14:textId="77777777" w:rsidR="006517AF" w:rsidRDefault="006517AF" w:rsidP="006517AF"/>
    <w:p w14:paraId="1369EBBE" w14:textId="77777777" w:rsidR="006517AF" w:rsidRDefault="006517AF" w:rsidP="006517AF">
      <w:r>
        <w:t xml:space="preserve">5.3.1 </w:t>
      </w:r>
      <w:r>
        <w:rPr>
          <w:rFonts w:hint="eastAsia"/>
        </w:rPr>
        <w:t>Особенности</w:t>
      </w:r>
      <w:r>
        <w:t xml:space="preserve"> </w:t>
      </w:r>
      <w:r>
        <w:rPr>
          <w:rFonts w:hint="eastAsia"/>
        </w:rPr>
        <w:t>изготовления</w:t>
      </w:r>
      <w:r>
        <w:t xml:space="preserve"> </w:t>
      </w:r>
      <w:r>
        <w:rPr>
          <w:rFonts w:hint="eastAsia"/>
        </w:rPr>
        <w:t>и</w:t>
      </w:r>
      <w:r>
        <w:t xml:space="preserve"> </w:t>
      </w:r>
      <w:r>
        <w:rPr>
          <w:rFonts w:hint="eastAsia"/>
        </w:rPr>
        <w:t>испытания</w:t>
      </w:r>
      <w:r>
        <w:t xml:space="preserve"> </w:t>
      </w:r>
      <w:r>
        <w:rPr>
          <w:rFonts w:hint="eastAsia"/>
        </w:rPr>
        <w:t>опытных</w:t>
      </w:r>
      <w:r>
        <w:t xml:space="preserve"> </w:t>
      </w:r>
      <w:r>
        <w:rPr>
          <w:rFonts w:hint="eastAsia"/>
        </w:rPr>
        <w:t>колонн</w:t>
      </w:r>
    </w:p>
    <w:p w14:paraId="6185831B" w14:textId="77777777" w:rsidR="006517AF" w:rsidRDefault="006517AF" w:rsidP="006517AF"/>
    <w:p w14:paraId="5A038DA8" w14:textId="77777777" w:rsidR="006517AF" w:rsidRDefault="006517AF" w:rsidP="006517AF">
      <w:r>
        <w:t xml:space="preserve">5.3.2 </w:t>
      </w:r>
      <w:r>
        <w:rPr>
          <w:rFonts w:hint="eastAsia"/>
        </w:rPr>
        <w:t>Анализ</w:t>
      </w:r>
      <w:r>
        <w:t xml:space="preserve"> </w:t>
      </w:r>
      <w:r>
        <w:rPr>
          <w:rFonts w:hint="eastAsia"/>
        </w:rPr>
        <w:t>результатов</w:t>
      </w:r>
      <w:r>
        <w:t xml:space="preserve"> </w:t>
      </w:r>
      <w:r>
        <w:rPr>
          <w:rFonts w:hint="eastAsia"/>
        </w:rPr>
        <w:t>экспериментальных</w:t>
      </w:r>
      <w:r>
        <w:t xml:space="preserve"> </w:t>
      </w:r>
      <w:r>
        <w:rPr>
          <w:rFonts w:hint="eastAsia"/>
        </w:rPr>
        <w:t>исследований</w:t>
      </w:r>
    </w:p>
    <w:p w14:paraId="555E409E" w14:textId="77777777" w:rsidR="006517AF" w:rsidRDefault="006517AF" w:rsidP="006517AF"/>
    <w:p w14:paraId="1BE1DE65" w14:textId="77777777" w:rsidR="006517AF" w:rsidRDefault="006517AF" w:rsidP="006517AF">
      <w:r>
        <w:t xml:space="preserve">5.4 </w:t>
      </w:r>
      <w:r>
        <w:rPr>
          <w:rFonts w:hint="eastAsia"/>
        </w:rPr>
        <w:t>Программа</w:t>
      </w:r>
      <w:r>
        <w:t xml:space="preserve">, </w:t>
      </w:r>
      <w:r>
        <w:rPr>
          <w:rFonts w:hint="eastAsia"/>
        </w:rPr>
        <w:t>методика</w:t>
      </w:r>
      <w:r>
        <w:t xml:space="preserve"> </w:t>
      </w:r>
      <w:r>
        <w:rPr>
          <w:rFonts w:hint="eastAsia"/>
        </w:rPr>
        <w:t>и</w:t>
      </w:r>
      <w:r>
        <w:t xml:space="preserve"> </w:t>
      </w:r>
      <w:r>
        <w:rPr>
          <w:rFonts w:hint="eastAsia"/>
        </w:rPr>
        <w:t>результаты</w:t>
      </w:r>
      <w:r>
        <w:t xml:space="preserve"> </w:t>
      </w:r>
      <w:r>
        <w:rPr>
          <w:rFonts w:hint="eastAsia"/>
        </w:rPr>
        <w:t>численных</w:t>
      </w:r>
      <w:r>
        <w:t xml:space="preserve"> </w:t>
      </w:r>
      <w:r>
        <w:rPr>
          <w:rFonts w:hint="eastAsia"/>
        </w:rPr>
        <w:t>экспериментов</w:t>
      </w:r>
    </w:p>
    <w:p w14:paraId="431D78DF" w14:textId="77777777" w:rsidR="006517AF" w:rsidRDefault="006517AF" w:rsidP="006517AF"/>
    <w:p w14:paraId="5CB2D4FB" w14:textId="77777777" w:rsidR="006517AF" w:rsidRDefault="006517AF" w:rsidP="006517AF">
      <w:r>
        <w:t xml:space="preserve">5.5 </w:t>
      </w:r>
      <w:r>
        <w:rPr>
          <w:rFonts w:hint="eastAsia"/>
        </w:rPr>
        <w:t>Сопоставление</w:t>
      </w:r>
      <w:r>
        <w:t xml:space="preserve"> </w:t>
      </w:r>
      <w:r>
        <w:rPr>
          <w:rFonts w:hint="eastAsia"/>
        </w:rPr>
        <w:t>опытных</w:t>
      </w:r>
      <w:r>
        <w:t xml:space="preserve"> </w:t>
      </w:r>
      <w:r>
        <w:rPr>
          <w:rFonts w:hint="eastAsia"/>
        </w:rPr>
        <w:t>данных</w:t>
      </w:r>
      <w:r>
        <w:t xml:space="preserve"> </w:t>
      </w:r>
      <w:r>
        <w:rPr>
          <w:rFonts w:hint="eastAsia"/>
        </w:rPr>
        <w:t>с</w:t>
      </w:r>
      <w:r>
        <w:t xml:space="preserve"> </w:t>
      </w:r>
      <w:r>
        <w:rPr>
          <w:rFonts w:hint="eastAsia"/>
        </w:rPr>
        <w:t>теоретическими</w:t>
      </w:r>
      <w:r>
        <w:t xml:space="preserve">, </w:t>
      </w:r>
      <w:r>
        <w:rPr>
          <w:rFonts w:hint="eastAsia"/>
        </w:rPr>
        <w:t>определенными</w:t>
      </w:r>
      <w:r>
        <w:t xml:space="preserve"> </w:t>
      </w:r>
      <w:r>
        <w:rPr>
          <w:rFonts w:hint="eastAsia"/>
        </w:rPr>
        <w:t>предложенными</w:t>
      </w:r>
      <w:r>
        <w:t xml:space="preserve"> </w:t>
      </w:r>
      <w:r>
        <w:rPr>
          <w:rFonts w:hint="eastAsia"/>
        </w:rPr>
        <w:t>методами</w:t>
      </w:r>
      <w:r>
        <w:t xml:space="preserve"> </w:t>
      </w:r>
      <w:r>
        <w:rPr>
          <w:rFonts w:hint="eastAsia"/>
        </w:rPr>
        <w:t>в</w:t>
      </w:r>
      <w:r>
        <w:t xml:space="preserve"> </w:t>
      </w:r>
      <w:r>
        <w:rPr>
          <w:rFonts w:hint="eastAsia"/>
        </w:rPr>
        <w:t>вибрированных</w:t>
      </w:r>
      <w:r>
        <w:t xml:space="preserve">, </w:t>
      </w:r>
      <w:r>
        <w:rPr>
          <w:rFonts w:hint="eastAsia"/>
        </w:rPr>
        <w:t>центрифугированных</w:t>
      </w:r>
      <w:r>
        <w:t xml:space="preserve"> </w:t>
      </w:r>
      <w:r>
        <w:rPr>
          <w:rFonts w:hint="eastAsia"/>
        </w:rPr>
        <w:t>и</w:t>
      </w:r>
      <w:r>
        <w:t xml:space="preserve"> </w:t>
      </w:r>
      <w:r>
        <w:rPr>
          <w:rFonts w:hint="eastAsia"/>
        </w:rPr>
        <w:t>виброцен</w:t>
      </w:r>
      <w:r>
        <w:t>-</w:t>
      </w:r>
      <w:r>
        <w:rPr>
          <w:rFonts w:hint="eastAsia"/>
        </w:rPr>
        <w:t>трифугированных</w:t>
      </w:r>
      <w:r>
        <w:t xml:space="preserve"> </w:t>
      </w:r>
      <w:r>
        <w:rPr>
          <w:rFonts w:hint="eastAsia"/>
        </w:rPr>
        <w:t>железобетонных</w:t>
      </w:r>
      <w:r>
        <w:t xml:space="preserve"> </w:t>
      </w:r>
      <w:r>
        <w:rPr>
          <w:rFonts w:hint="eastAsia"/>
        </w:rPr>
        <w:t>колонн</w:t>
      </w:r>
      <w:r>
        <w:t xml:space="preserve"> </w:t>
      </w:r>
      <w:r>
        <w:rPr>
          <w:rFonts w:hint="eastAsia"/>
        </w:rPr>
        <w:t>по</w:t>
      </w:r>
      <w:r>
        <w:t xml:space="preserve"> </w:t>
      </w:r>
      <w:r>
        <w:rPr>
          <w:rFonts w:hint="eastAsia"/>
        </w:rPr>
        <w:t>нормативным</w:t>
      </w:r>
      <w:r>
        <w:t xml:space="preserve">, </w:t>
      </w:r>
      <w:r>
        <w:rPr>
          <w:rFonts w:hint="eastAsia"/>
        </w:rPr>
        <w:t>интегральным</w:t>
      </w:r>
      <w:r>
        <w:t xml:space="preserve"> </w:t>
      </w:r>
      <w:r>
        <w:rPr>
          <w:rFonts w:hint="eastAsia"/>
        </w:rPr>
        <w:t>и</w:t>
      </w:r>
      <w:r>
        <w:t xml:space="preserve"> </w:t>
      </w:r>
      <w:r>
        <w:rPr>
          <w:rFonts w:hint="eastAsia"/>
        </w:rPr>
        <w:t>дифференциальным</w:t>
      </w:r>
      <w:r>
        <w:t xml:space="preserve"> </w:t>
      </w:r>
      <w:r>
        <w:rPr>
          <w:rFonts w:hint="eastAsia"/>
        </w:rPr>
        <w:t>характеристикам</w:t>
      </w:r>
      <w:r>
        <w:t xml:space="preserve"> </w:t>
      </w:r>
      <w:r>
        <w:rPr>
          <w:rFonts w:hint="eastAsia"/>
        </w:rPr>
        <w:t>бетона</w:t>
      </w:r>
    </w:p>
    <w:p w14:paraId="53A19672" w14:textId="77777777" w:rsidR="006517AF" w:rsidRDefault="006517AF" w:rsidP="006517AF"/>
    <w:p w14:paraId="79157784" w14:textId="77777777" w:rsidR="006517AF" w:rsidRDefault="006517AF" w:rsidP="006517AF">
      <w:r>
        <w:t xml:space="preserve">5.5.1 </w:t>
      </w:r>
      <w:r>
        <w:rPr>
          <w:rFonts w:hint="eastAsia"/>
        </w:rPr>
        <w:t>Определение</w:t>
      </w:r>
      <w:r>
        <w:t xml:space="preserve"> </w:t>
      </w:r>
      <w:r>
        <w:rPr>
          <w:rFonts w:hint="eastAsia"/>
        </w:rPr>
        <w:t>несущей</w:t>
      </w:r>
      <w:r>
        <w:t xml:space="preserve"> </w:t>
      </w:r>
      <w:r>
        <w:rPr>
          <w:rFonts w:hint="eastAsia"/>
        </w:rPr>
        <w:t>способности</w:t>
      </w:r>
      <w:r>
        <w:t xml:space="preserve"> </w:t>
      </w:r>
      <w:r>
        <w:rPr>
          <w:rFonts w:hint="eastAsia"/>
        </w:rPr>
        <w:t>вибрированных</w:t>
      </w:r>
      <w:r>
        <w:t xml:space="preserve">, </w:t>
      </w:r>
      <w:r>
        <w:rPr>
          <w:rFonts w:hint="eastAsia"/>
        </w:rPr>
        <w:t>центрифугированных</w:t>
      </w:r>
      <w:r>
        <w:t xml:space="preserve"> </w:t>
      </w:r>
      <w:r>
        <w:rPr>
          <w:rFonts w:hint="eastAsia"/>
        </w:rPr>
        <w:t>и</w:t>
      </w:r>
      <w:r>
        <w:t xml:space="preserve"> </w:t>
      </w:r>
      <w:r>
        <w:rPr>
          <w:rFonts w:hint="eastAsia"/>
        </w:rPr>
        <w:t>виброцентрифугированных</w:t>
      </w:r>
      <w:r>
        <w:t xml:space="preserve"> </w:t>
      </w:r>
      <w:r>
        <w:rPr>
          <w:rFonts w:hint="eastAsia"/>
        </w:rPr>
        <w:t>железобетонных</w:t>
      </w:r>
      <w:r>
        <w:t xml:space="preserve"> </w:t>
      </w:r>
      <w:r>
        <w:rPr>
          <w:rFonts w:hint="eastAsia"/>
        </w:rPr>
        <w:t>колонн</w:t>
      </w:r>
      <w:r>
        <w:t xml:space="preserve"> </w:t>
      </w:r>
      <w:r>
        <w:rPr>
          <w:rFonts w:hint="eastAsia"/>
        </w:rPr>
        <w:t>по</w:t>
      </w:r>
      <w:r>
        <w:t xml:space="preserve"> </w:t>
      </w:r>
      <w:r>
        <w:rPr>
          <w:rFonts w:hint="eastAsia"/>
        </w:rPr>
        <w:t>методике</w:t>
      </w:r>
      <w:r>
        <w:t xml:space="preserve"> </w:t>
      </w:r>
      <w:r>
        <w:rPr>
          <w:rFonts w:hint="eastAsia"/>
        </w:rPr>
        <w:t>норм</w:t>
      </w:r>
      <w:r>
        <w:t xml:space="preserve"> </w:t>
      </w:r>
      <w:r>
        <w:rPr>
          <w:rFonts w:hint="eastAsia"/>
        </w:rPr>
        <w:t>по</w:t>
      </w:r>
      <w:r>
        <w:t xml:space="preserve"> </w:t>
      </w:r>
      <w:r>
        <w:rPr>
          <w:rFonts w:hint="eastAsia"/>
        </w:rPr>
        <w:t>нормативным</w:t>
      </w:r>
      <w:r>
        <w:t xml:space="preserve">, </w:t>
      </w:r>
      <w:r>
        <w:rPr>
          <w:rFonts w:hint="eastAsia"/>
        </w:rPr>
        <w:t>интегральным</w:t>
      </w:r>
      <w:r>
        <w:t xml:space="preserve"> </w:t>
      </w:r>
      <w:r>
        <w:rPr>
          <w:rFonts w:hint="eastAsia"/>
        </w:rPr>
        <w:t>и</w:t>
      </w:r>
      <w:r>
        <w:t xml:space="preserve"> </w:t>
      </w:r>
      <w:r>
        <w:rPr>
          <w:rFonts w:hint="eastAsia"/>
        </w:rPr>
        <w:t>дифференциальным</w:t>
      </w:r>
      <w:r>
        <w:t xml:space="preserve"> </w:t>
      </w:r>
      <w:r>
        <w:rPr>
          <w:rFonts w:hint="eastAsia"/>
        </w:rPr>
        <w:t>характеристикам</w:t>
      </w:r>
      <w:r>
        <w:t xml:space="preserve"> </w:t>
      </w:r>
      <w:r>
        <w:rPr>
          <w:rFonts w:hint="eastAsia"/>
        </w:rPr>
        <w:t>бетона</w:t>
      </w:r>
    </w:p>
    <w:p w14:paraId="4796F691" w14:textId="77777777" w:rsidR="006517AF" w:rsidRDefault="006517AF" w:rsidP="006517AF"/>
    <w:p w14:paraId="057DFD02" w14:textId="77777777" w:rsidR="006517AF" w:rsidRDefault="006517AF" w:rsidP="006517AF">
      <w:r>
        <w:t xml:space="preserve">5.5.2 </w:t>
      </w:r>
      <w:r>
        <w:rPr>
          <w:rFonts w:hint="eastAsia"/>
        </w:rPr>
        <w:t>Расчет</w:t>
      </w:r>
      <w:r>
        <w:t xml:space="preserve"> </w:t>
      </w:r>
      <w:r>
        <w:rPr>
          <w:rFonts w:hint="eastAsia"/>
        </w:rPr>
        <w:t>несущей</w:t>
      </w:r>
      <w:r>
        <w:t xml:space="preserve"> </w:t>
      </w:r>
      <w:r>
        <w:rPr>
          <w:rFonts w:hint="eastAsia"/>
        </w:rPr>
        <w:t>способности</w:t>
      </w:r>
      <w:r>
        <w:t xml:space="preserve"> </w:t>
      </w:r>
      <w:r>
        <w:rPr>
          <w:rFonts w:hint="eastAsia"/>
        </w:rPr>
        <w:t>вибрированных</w:t>
      </w:r>
      <w:r>
        <w:t xml:space="preserve">, </w:t>
      </w:r>
      <w:r>
        <w:rPr>
          <w:rFonts w:hint="eastAsia"/>
        </w:rPr>
        <w:t>центрифугированных</w:t>
      </w:r>
      <w:r>
        <w:t xml:space="preserve"> </w:t>
      </w:r>
      <w:r>
        <w:rPr>
          <w:rFonts w:hint="eastAsia"/>
        </w:rPr>
        <w:t>и</w:t>
      </w:r>
      <w:r>
        <w:t xml:space="preserve"> </w:t>
      </w:r>
      <w:r>
        <w:rPr>
          <w:rFonts w:hint="eastAsia"/>
        </w:rPr>
        <w:t>виброцентрифугированных</w:t>
      </w:r>
      <w:r>
        <w:t xml:space="preserve"> </w:t>
      </w:r>
      <w:r>
        <w:rPr>
          <w:rFonts w:hint="eastAsia"/>
        </w:rPr>
        <w:t>железобетонных</w:t>
      </w:r>
      <w:r>
        <w:t xml:space="preserve"> </w:t>
      </w:r>
      <w:r>
        <w:rPr>
          <w:rFonts w:hint="eastAsia"/>
        </w:rPr>
        <w:t>колонн</w:t>
      </w:r>
      <w:r>
        <w:t xml:space="preserve"> </w:t>
      </w:r>
      <w:r>
        <w:rPr>
          <w:rFonts w:hint="eastAsia"/>
        </w:rPr>
        <w:t>предложенными</w:t>
      </w:r>
      <w:r>
        <w:t xml:space="preserve"> </w:t>
      </w:r>
      <w:r>
        <w:rPr>
          <w:rFonts w:hint="eastAsia"/>
        </w:rPr>
        <w:t>диаграммными</w:t>
      </w:r>
      <w:r>
        <w:t xml:space="preserve"> </w:t>
      </w:r>
      <w:r>
        <w:rPr>
          <w:rFonts w:hint="eastAsia"/>
        </w:rPr>
        <w:t>методами</w:t>
      </w:r>
      <w:r>
        <w:t xml:space="preserve"> </w:t>
      </w:r>
      <w:r>
        <w:rPr>
          <w:rFonts w:hint="eastAsia"/>
        </w:rPr>
        <w:t>по</w:t>
      </w:r>
      <w:r>
        <w:t xml:space="preserve"> </w:t>
      </w:r>
      <w:r>
        <w:rPr>
          <w:rFonts w:hint="eastAsia"/>
        </w:rPr>
        <w:t>нормативным</w:t>
      </w:r>
      <w:r>
        <w:t xml:space="preserve">, </w:t>
      </w:r>
      <w:r>
        <w:rPr>
          <w:rFonts w:hint="eastAsia"/>
        </w:rPr>
        <w:t>интегральным</w:t>
      </w:r>
      <w:r>
        <w:t xml:space="preserve"> </w:t>
      </w:r>
      <w:r>
        <w:rPr>
          <w:rFonts w:hint="eastAsia"/>
        </w:rPr>
        <w:t>и</w:t>
      </w:r>
      <w:r>
        <w:t xml:space="preserve"> </w:t>
      </w:r>
      <w:r>
        <w:rPr>
          <w:rFonts w:hint="eastAsia"/>
        </w:rPr>
        <w:t>дифференциальным</w:t>
      </w:r>
      <w:r>
        <w:t xml:space="preserve"> </w:t>
      </w:r>
      <w:r>
        <w:rPr>
          <w:rFonts w:hint="eastAsia"/>
        </w:rPr>
        <w:t>характеристикам</w:t>
      </w:r>
      <w:r>
        <w:t xml:space="preserve"> </w:t>
      </w:r>
      <w:r>
        <w:rPr>
          <w:rFonts w:hint="eastAsia"/>
        </w:rPr>
        <w:t>бетона</w:t>
      </w:r>
    </w:p>
    <w:p w14:paraId="4D5FF185" w14:textId="77777777" w:rsidR="006517AF" w:rsidRDefault="006517AF" w:rsidP="006517AF"/>
    <w:p w14:paraId="74C15334" w14:textId="77777777" w:rsidR="006517AF" w:rsidRDefault="006517AF" w:rsidP="006517AF">
      <w:r>
        <w:t xml:space="preserve">5.5.3 </w:t>
      </w:r>
      <w:r>
        <w:rPr>
          <w:rFonts w:hint="eastAsia"/>
        </w:rPr>
        <w:t>Потенциальные</w:t>
      </w:r>
      <w:r>
        <w:t xml:space="preserve"> </w:t>
      </w:r>
      <w:r>
        <w:rPr>
          <w:rFonts w:hint="eastAsia"/>
        </w:rPr>
        <w:t>резервы</w:t>
      </w:r>
      <w:r>
        <w:t xml:space="preserve"> </w:t>
      </w:r>
      <w:r>
        <w:rPr>
          <w:rFonts w:hint="eastAsia"/>
        </w:rPr>
        <w:t>центрифугированных</w:t>
      </w:r>
      <w:r>
        <w:t xml:space="preserve"> </w:t>
      </w:r>
      <w:r>
        <w:rPr>
          <w:rFonts w:hint="eastAsia"/>
        </w:rPr>
        <w:t>и</w:t>
      </w:r>
      <w:r>
        <w:t xml:space="preserve"> </w:t>
      </w:r>
      <w:r>
        <w:rPr>
          <w:rFonts w:hint="eastAsia"/>
        </w:rPr>
        <w:lastRenderedPageBreak/>
        <w:t>виброцентрифу</w:t>
      </w:r>
      <w:r>
        <w:t>-</w:t>
      </w:r>
      <w:r>
        <w:rPr>
          <w:rFonts w:hint="eastAsia"/>
        </w:rPr>
        <w:t>гированных</w:t>
      </w:r>
      <w:r>
        <w:t xml:space="preserve"> </w:t>
      </w:r>
      <w:r>
        <w:rPr>
          <w:rFonts w:hint="eastAsia"/>
        </w:rPr>
        <w:t>железобетонных</w:t>
      </w:r>
      <w:r>
        <w:t xml:space="preserve"> </w:t>
      </w:r>
      <w:r>
        <w:rPr>
          <w:rFonts w:hint="eastAsia"/>
        </w:rPr>
        <w:t>колонн</w:t>
      </w:r>
    </w:p>
    <w:p w14:paraId="37A1F491" w14:textId="77777777" w:rsidR="006517AF" w:rsidRDefault="006517AF" w:rsidP="006517AF"/>
    <w:p w14:paraId="5B30301F" w14:textId="77777777" w:rsidR="006517AF" w:rsidRDefault="006517AF" w:rsidP="006517AF">
      <w:r>
        <w:t xml:space="preserve">5.6 </w:t>
      </w:r>
      <w:r>
        <w:rPr>
          <w:rFonts w:hint="eastAsia"/>
        </w:rPr>
        <w:t>Выводы</w:t>
      </w:r>
      <w:r>
        <w:t xml:space="preserve"> </w:t>
      </w:r>
      <w:r>
        <w:rPr>
          <w:rFonts w:hint="eastAsia"/>
        </w:rPr>
        <w:t>по</w:t>
      </w:r>
      <w:r>
        <w:t xml:space="preserve"> </w:t>
      </w:r>
      <w:r>
        <w:rPr>
          <w:rFonts w:hint="eastAsia"/>
        </w:rPr>
        <w:t>главе</w:t>
      </w:r>
    </w:p>
    <w:p w14:paraId="62B3001C" w14:textId="77777777" w:rsidR="006517AF" w:rsidRDefault="006517AF" w:rsidP="006517AF"/>
    <w:p w14:paraId="08180CC4" w14:textId="77777777" w:rsidR="006517AF" w:rsidRDefault="006517AF" w:rsidP="006517AF">
      <w:r>
        <w:t xml:space="preserve">6 </w:t>
      </w:r>
      <w:r>
        <w:rPr>
          <w:rFonts w:hint="eastAsia"/>
        </w:rPr>
        <w:t>ПЕРЕПРОЕКТИРОВАНИЕ</w:t>
      </w:r>
      <w:r>
        <w:t xml:space="preserve"> </w:t>
      </w:r>
      <w:r>
        <w:rPr>
          <w:rFonts w:hint="eastAsia"/>
        </w:rPr>
        <w:t>И</w:t>
      </w:r>
      <w:r>
        <w:t xml:space="preserve"> </w:t>
      </w:r>
      <w:r>
        <w:rPr>
          <w:rFonts w:hint="eastAsia"/>
        </w:rPr>
        <w:t>УСОВЕРШЕНСТВОВАНИЕ</w:t>
      </w:r>
      <w:r>
        <w:t xml:space="preserve"> </w:t>
      </w:r>
      <w:r>
        <w:rPr>
          <w:rFonts w:hint="eastAsia"/>
        </w:rPr>
        <w:t>ЦЕНТРИФУГИРОВАННЫХ</w:t>
      </w:r>
      <w:r>
        <w:t xml:space="preserve"> </w:t>
      </w:r>
      <w:r>
        <w:rPr>
          <w:rFonts w:hint="eastAsia"/>
        </w:rPr>
        <w:t>И</w:t>
      </w:r>
      <w:r>
        <w:t xml:space="preserve"> </w:t>
      </w:r>
      <w:r>
        <w:rPr>
          <w:rFonts w:hint="eastAsia"/>
        </w:rPr>
        <w:t>ВИБРОЦЕНТРИФУГИРОВАННЫХ</w:t>
      </w:r>
      <w:r>
        <w:t xml:space="preserve"> </w:t>
      </w:r>
      <w:r>
        <w:rPr>
          <w:rFonts w:hint="eastAsia"/>
        </w:rPr>
        <w:t>РЕАЛЬНЫХ</w:t>
      </w:r>
    </w:p>
    <w:p w14:paraId="1DAE5F79" w14:textId="77777777" w:rsidR="006517AF" w:rsidRDefault="006517AF" w:rsidP="006517AF"/>
    <w:p w14:paraId="45915523" w14:textId="77777777" w:rsidR="006517AF" w:rsidRDefault="006517AF" w:rsidP="006517AF">
      <w:r>
        <w:rPr>
          <w:rFonts w:hint="eastAsia"/>
        </w:rPr>
        <w:t>ЖЕЛЕЗОБЕТОННЫХ</w:t>
      </w:r>
      <w:r>
        <w:t xml:space="preserve"> </w:t>
      </w:r>
      <w:r>
        <w:rPr>
          <w:rFonts w:hint="eastAsia"/>
        </w:rPr>
        <w:t>КОЛОНН</w:t>
      </w:r>
      <w:r>
        <w:t xml:space="preserve"> </w:t>
      </w:r>
      <w:r>
        <w:rPr>
          <w:rFonts w:hint="eastAsia"/>
        </w:rPr>
        <w:t>С</w:t>
      </w:r>
      <w:r>
        <w:t xml:space="preserve"> </w:t>
      </w:r>
      <w:r>
        <w:rPr>
          <w:rFonts w:hint="eastAsia"/>
        </w:rPr>
        <w:t>УЧЕТОМ</w:t>
      </w:r>
      <w:r>
        <w:t xml:space="preserve"> </w:t>
      </w:r>
      <w:r>
        <w:rPr>
          <w:rFonts w:hint="eastAsia"/>
        </w:rPr>
        <w:t>ТЕХНОЛОГИИ</w:t>
      </w:r>
    </w:p>
    <w:p w14:paraId="737BF1AF" w14:textId="77777777" w:rsidR="006517AF" w:rsidRDefault="006517AF" w:rsidP="006517AF"/>
    <w:p w14:paraId="74F3BBD6" w14:textId="77777777" w:rsidR="006517AF" w:rsidRDefault="006517AF" w:rsidP="006517AF">
      <w:r>
        <w:t xml:space="preserve">6.1 </w:t>
      </w:r>
      <w:r>
        <w:rPr>
          <w:rFonts w:hint="eastAsia"/>
        </w:rPr>
        <w:t>Технологические</w:t>
      </w:r>
      <w:r>
        <w:t xml:space="preserve">, </w:t>
      </w:r>
      <w:r>
        <w:rPr>
          <w:rFonts w:hint="eastAsia"/>
        </w:rPr>
        <w:t>конструктивные</w:t>
      </w:r>
      <w:r>
        <w:t xml:space="preserve"> </w:t>
      </w:r>
      <w:r>
        <w:rPr>
          <w:rFonts w:hint="eastAsia"/>
        </w:rPr>
        <w:t>и</w:t>
      </w:r>
      <w:r>
        <w:t xml:space="preserve"> </w:t>
      </w:r>
      <w:r>
        <w:rPr>
          <w:rFonts w:hint="eastAsia"/>
        </w:rPr>
        <w:t>расчетные</w:t>
      </w:r>
      <w:r>
        <w:t xml:space="preserve"> </w:t>
      </w:r>
      <w:r>
        <w:rPr>
          <w:rFonts w:hint="eastAsia"/>
        </w:rPr>
        <w:t>преимущества</w:t>
      </w:r>
      <w:r>
        <w:t xml:space="preserve"> </w:t>
      </w:r>
      <w:r>
        <w:rPr>
          <w:rFonts w:hint="eastAsia"/>
        </w:rPr>
        <w:t>предлагаемых</w:t>
      </w:r>
      <w:r>
        <w:t xml:space="preserve"> </w:t>
      </w:r>
      <w:r>
        <w:rPr>
          <w:rFonts w:hint="eastAsia"/>
        </w:rPr>
        <w:t>реальных</w:t>
      </w:r>
      <w:r>
        <w:t xml:space="preserve"> </w:t>
      </w:r>
      <w:r>
        <w:rPr>
          <w:rFonts w:hint="eastAsia"/>
        </w:rPr>
        <w:t>конструкций</w:t>
      </w:r>
    </w:p>
    <w:p w14:paraId="4579E4EC" w14:textId="77777777" w:rsidR="006517AF" w:rsidRDefault="006517AF" w:rsidP="006517AF"/>
    <w:p w14:paraId="70500607" w14:textId="77777777" w:rsidR="006517AF" w:rsidRDefault="006517AF" w:rsidP="006517AF">
      <w:r>
        <w:t xml:space="preserve">6.2 </w:t>
      </w:r>
      <w:r>
        <w:rPr>
          <w:rFonts w:hint="eastAsia"/>
        </w:rPr>
        <w:t>Перепроектирование</w:t>
      </w:r>
      <w:r>
        <w:t xml:space="preserve"> </w:t>
      </w:r>
      <w:r>
        <w:rPr>
          <w:rFonts w:hint="eastAsia"/>
        </w:rPr>
        <w:t>реальной</w:t>
      </w:r>
      <w:r>
        <w:t xml:space="preserve"> </w:t>
      </w:r>
      <w:r>
        <w:rPr>
          <w:rFonts w:hint="eastAsia"/>
        </w:rPr>
        <w:t>железобетонной</w:t>
      </w:r>
      <w:r>
        <w:t xml:space="preserve"> </w:t>
      </w:r>
      <w:r>
        <w:rPr>
          <w:rFonts w:hint="eastAsia"/>
        </w:rPr>
        <w:t>колонны</w:t>
      </w:r>
      <w:r>
        <w:t xml:space="preserve"> </w:t>
      </w:r>
      <w:r>
        <w:rPr>
          <w:rFonts w:hint="eastAsia"/>
        </w:rPr>
        <w:t>и</w:t>
      </w:r>
      <w:r>
        <w:t xml:space="preserve"> </w:t>
      </w:r>
      <w:r>
        <w:rPr>
          <w:rFonts w:hint="eastAsia"/>
        </w:rPr>
        <w:t>расчет</w:t>
      </w:r>
      <w:r>
        <w:t xml:space="preserve"> </w:t>
      </w:r>
      <w:r>
        <w:rPr>
          <w:rFonts w:hint="eastAsia"/>
        </w:rPr>
        <w:t>несущей</w:t>
      </w:r>
      <w:r>
        <w:t xml:space="preserve"> </w:t>
      </w:r>
      <w:r>
        <w:rPr>
          <w:rFonts w:hint="eastAsia"/>
        </w:rPr>
        <w:t>способности</w:t>
      </w:r>
      <w:r>
        <w:t xml:space="preserve"> </w:t>
      </w:r>
      <w:r>
        <w:rPr>
          <w:rFonts w:hint="eastAsia"/>
        </w:rPr>
        <w:t>перепроектированной</w:t>
      </w:r>
      <w:r>
        <w:t xml:space="preserve"> </w:t>
      </w:r>
      <w:r>
        <w:rPr>
          <w:rFonts w:hint="eastAsia"/>
        </w:rPr>
        <w:t>виброцентрифугированной</w:t>
      </w:r>
      <w:r>
        <w:t xml:space="preserve"> </w:t>
      </w:r>
      <w:r>
        <w:rPr>
          <w:rFonts w:hint="eastAsia"/>
        </w:rPr>
        <w:t>железобетонной</w:t>
      </w:r>
      <w:r>
        <w:t xml:space="preserve"> </w:t>
      </w:r>
      <w:r>
        <w:rPr>
          <w:rFonts w:hint="eastAsia"/>
        </w:rPr>
        <w:t>колонны</w:t>
      </w:r>
    </w:p>
    <w:p w14:paraId="490421A5" w14:textId="77777777" w:rsidR="006517AF" w:rsidRDefault="006517AF" w:rsidP="006517AF"/>
    <w:p w14:paraId="3E8B8E62" w14:textId="77777777" w:rsidR="006517AF" w:rsidRDefault="006517AF" w:rsidP="006517AF">
      <w:r>
        <w:t xml:space="preserve">6.3 </w:t>
      </w:r>
      <w:r>
        <w:rPr>
          <w:rFonts w:hint="eastAsia"/>
        </w:rPr>
        <w:t>Внедрение</w:t>
      </w:r>
      <w:r>
        <w:t xml:space="preserve"> </w:t>
      </w:r>
      <w:r>
        <w:rPr>
          <w:rFonts w:hint="eastAsia"/>
        </w:rPr>
        <w:t>результатов</w:t>
      </w:r>
      <w:r>
        <w:t xml:space="preserve"> </w:t>
      </w:r>
      <w:r>
        <w:rPr>
          <w:rFonts w:hint="eastAsia"/>
        </w:rPr>
        <w:t>работы</w:t>
      </w:r>
      <w:r>
        <w:t xml:space="preserve"> </w:t>
      </w:r>
      <w:r>
        <w:rPr>
          <w:rFonts w:hint="eastAsia"/>
        </w:rPr>
        <w:t>в</w:t>
      </w:r>
      <w:r>
        <w:t xml:space="preserve"> </w:t>
      </w:r>
      <w:r>
        <w:rPr>
          <w:rFonts w:hint="eastAsia"/>
        </w:rPr>
        <w:t>практическое</w:t>
      </w:r>
      <w:r>
        <w:t xml:space="preserve"> </w:t>
      </w:r>
      <w:r>
        <w:rPr>
          <w:rFonts w:hint="eastAsia"/>
        </w:rPr>
        <w:t>строительство</w:t>
      </w:r>
      <w:r>
        <w:t xml:space="preserve">, </w:t>
      </w:r>
      <w:r>
        <w:rPr>
          <w:rFonts w:hint="eastAsia"/>
        </w:rPr>
        <w:t>проектирование</w:t>
      </w:r>
      <w:r>
        <w:t xml:space="preserve">, </w:t>
      </w:r>
      <w:r>
        <w:rPr>
          <w:rFonts w:hint="eastAsia"/>
        </w:rPr>
        <w:t>нормативные</w:t>
      </w:r>
      <w:r>
        <w:t xml:space="preserve"> </w:t>
      </w:r>
      <w:r>
        <w:rPr>
          <w:rFonts w:hint="eastAsia"/>
        </w:rPr>
        <w:t>документы</w:t>
      </w:r>
      <w:r>
        <w:t xml:space="preserve"> </w:t>
      </w:r>
      <w:r>
        <w:rPr>
          <w:rFonts w:hint="eastAsia"/>
        </w:rPr>
        <w:t>и</w:t>
      </w:r>
      <w:r>
        <w:t xml:space="preserve"> </w:t>
      </w:r>
      <w:r>
        <w:rPr>
          <w:rFonts w:hint="eastAsia"/>
        </w:rPr>
        <w:t>учебный</w:t>
      </w:r>
      <w:r>
        <w:t xml:space="preserve"> </w:t>
      </w:r>
      <w:r>
        <w:rPr>
          <w:rFonts w:hint="eastAsia"/>
        </w:rPr>
        <w:t>процесс</w:t>
      </w:r>
    </w:p>
    <w:p w14:paraId="0AE21E78" w14:textId="77777777" w:rsidR="006517AF" w:rsidRDefault="006517AF" w:rsidP="006517AF"/>
    <w:p w14:paraId="1FB7A568" w14:textId="77777777" w:rsidR="006517AF" w:rsidRDefault="006517AF" w:rsidP="006517AF">
      <w:r>
        <w:t xml:space="preserve">6.4 </w:t>
      </w:r>
      <w:r>
        <w:rPr>
          <w:rFonts w:hint="eastAsia"/>
        </w:rPr>
        <w:t>Выводы</w:t>
      </w:r>
      <w:r>
        <w:t xml:space="preserve"> </w:t>
      </w:r>
      <w:r>
        <w:rPr>
          <w:rFonts w:hint="eastAsia"/>
        </w:rPr>
        <w:t>по</w:t>
      </w:r>
      <w:r>
        <w:t xml:space="preserve"> </w:t>
      </w:r>
      <w:r>
        <w:rPr>
          <w:rFonts w:hint="eastAsia"/>
        </w:rPr>
        <w:t>главе</w:t>
      </w:r>
    </w:p>
    <w:p w14:paraId="63514904" w14:textId="77777777" w:rsidR="006517AF" w:rsidRDefault="006517AF" w:rsidP="006517AF"/>
    <w:p w14:paraId="406B0E2C" w14:textId="77777777" w:rsidR="006517AF" w:rsidRDefault="006517AF" w:rsidP="006517AF">
      <w:r>
        <w:rPr>
          <w:rFonts w:hint="eastAsia"/>
        </w:rPr>
        <w:t>ОСНОВНЫЕ</w:t>
      </w:r>
      <w:r>
        <w:t xml:space="preserve"> </w:t>
      </w:r>
      <w:r>
        <w:rPr>
          <w:rFonts w:hint="eastAsia"/>
        </w:rPr>
        <w:t>ВЫВОДЫ</w:t>
      </w:r>
    </w:p>
    <w:p w14:paraId="660B8127" w14:textId="77777777" w:rsidR="006517AF" w:rsidRDefault="006517AF" w:rsidP="006517AF"/>
    <w:p w14:paraId="6266A6D5" w14:textId="77777777" w:rsidR="006517AF" w:rsidRDefault="006517AF" w:rsidP="006517AF">
      <w:r>
        <w:rPr>
          <w:rFonts w:hint="eastAsia"/>
        </w:rPr>
        <w:t>ЛИТЕРАТУРА</w:t>
      </w:r>
    </w:p>
    <w:p w14:paraId="171B2847" w14:textId="77777777" w:rsidR="006517AF" w:rsidRDefault="006517AF" w:rsidP="006517AF"/>
    <w:p w14:paraId="094EF3B9" w14:textId="07E4D8AE" w:rsidR="006517AF" w:rsidRPr="006517AF" w:rsidRDefault="006517AF" w:rsidP="006517AF">
      <w:r>
        <w:rPr>
          <w:rFonts w:hint="eastAsia"/>
        </w:rPr>
        <w:t>Приложение</w:t>
      </w:r>
      <w:r>
        <w:t xml:space="preserve">. </w:t>
      </w:r>
      <w:r>
        <w:rPr>
          <w:rFonts w:hint="eastAsia"/>
        </w:rPr>
        <w:t>Документы</w:t>
      </w:r>
      <w:r>
        <w:t xml:space="preserve"> </w:t>
      </w:r>
      <w:r>
        <w:rPr>
          <w:rFonts w:hint="eastAsia"/>
        </w:rPr>
        <w:t>о</w:t>
      </w:r>
      <w:r>
        <w:t xml:space="preserve"> </w:t>
      </w:r>
      <w:r>
        <w:rPr>
          <w:rFonts w:hint="eastAsia"/>
        </w:rPr>
        <w:t>внедрении</w:t>
      </w:r>
      <w:r>
        <w:t xml:space="preserve"> </w:t>
      </w:r>
      <w:r>
        <w:rPr>
          <w:rFonts w:hint="eastAsia"/>
        </w:rPr>
        <w:t>результатов</w:t>
      </w:r>
      <w:r>
        <w:t xml:space="preserve"> </w:t>
      </w:r>
      <w:r>
        <w:rPr>
          <w:rFonts w:hint="eastAsia"/>
        </w:rPr>
        <w:t>исследований</w:t>
      </w:r>
    </w:p>
    <w:sectPr w:rsidR="006517AF" w:rsidRPr="006517AF" w:rsidSect="00750A7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88E30" w14:textId="77777777" w:rsidR="00750A7B" w:rsidRDefault="00750A7B">
      <w:pPr>
        <w:spacing w:after="0" w:line="240" w:lineRule="auto"/>
      </w:pPr>
      <w:r>
        <w:separator/>
      </w:r>
    </w:p>
  </w:endnote>
  <w:endnote w:type="continuationSeparator" w:id="0">
    <w:p w14:paraId="0210635B" w14:textId="77777777" w:rsidR="00750A7B" w:rsidRDefault="00750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1923A" w14:textId="77777777" w:rsidR="00750A7B" w:rsidRDefault="00750A7B"/>
    <w:p w14:paraId="0473A998" w14:textId="77777777" w:rsidR="00750A7B" w:rsidRDefault="00750A7B"/>
    <w:p w14:paraId="643DDC9F" w14:textId="77777777" w:rsidR="00750A7B" w:rsidRDefault="00750A7B"/>
    <w:p w14:paraId="3445A6A4" w14:textId="77777777" w:rsidR="00750A7B" w:rsidRDefault="00750A7B"/>
    <w:p w14:paraId="6F16A41D" w14:textId="77777777" w:rsidR="00750A7B" w:rsidRDefault="00750A7B"/>
    <w:p w14:paraId="52A2D1C3" w14:textId="77777777" w:rsidR="00750A7B" w:rsidRDefault="00750A7B"/>
    <w:p w14:paraId="4B560EF7" w14:textId="77777777" w:rsidR="00750A7B" w:rsidRDefault="00750A7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4840F3" wp14:editId="1EF0A1B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CDB4E" w14:textId="77777777" w:rsidR="00750A7B" w:rsidRDefault="00750A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4840F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26CDB4E" w14:textId="77777777" w:rsidR="00750A7B" w:rsidRDefault="00750A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88ED80" w14:textId="77777777" w:rsidR="00750A7B" w:rsidRDefault="00750A7B"/>
    <w:p w14:paraId="030C2431" w14:textId="77777777" w:rsidR="00750A7B" w:rsidRDefault="00750A7B"/>
    <w:p w14:paraId="03D5135E" w14:textId="77777777" w:rsidR="00750A7B" w:rsidRDefault="00750A7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78B1A4" wp14:editId="014390F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7787A" w14:textId="77777777" w:rsidR="00750A7B" w:rsidRDefault="00750A7B"/>
                          <w:p w14:paraId="2395A99A" w14:textId="77777777" w:rsidR="00750A7B" w:rsidRDefault="00750A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78B1A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2B7787A" w14:textId="77777777" w:rsidR="00750A7B" w:rsidRDefault="00750A7B"/>
                    <w:p w14:paraId="2395A99A" w14:textId="77777777" w:rsidR="00750A7B" w:rsidRDefault="00750A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054AD08" w14:textId="77777777" w:rsidR="00750A7B" w:rsidRDefault="00750A7B"/>
    <w:p w14:paraId="6B7ED8FF" w14:textId="77777777" w:rsidR="00750A7B" w:rsidRDefault="00750A7B">
      <w:pPr>
        <w:rPr>
          <w:sz w:val="2"/>
          <w:szCs w:val="2"/>
        </w:rPr>
      </w:pPr>
    </w:p>
    <w:p w14:paraId="7C579C11" w14:textId="77777777" w:rsidR="00750A7B" w:rsidRDefault="00750A7B"/>
    <w:p w14:paraId="480B3049" w14:textId="77777777" w:rsidR="00750A7B" w:rsidRDefault="00750A7B">
      <w:pPr>
        <w:spacing w:after="0" w:line="240" w:lineRule="auto"/>
      </w:pPr>
    </w:p>
  </w:footnote>
  <w:footnote w:type="continuationSeparator" w:id="0">
    <w:p w14:paraId="4B5D2C5A" w14:textId="77777777" w:rsidR="00750A7B" w:rsidRDefault="00750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0"/>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A7D"/>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7B"/>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17336</TotalTime>
  <Pages>6</Pages>
  <Words>943</Words>
  <Characters>5379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6310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2127</cp:revision>
  <cp:lastPrinted>2009-02-06T05:36:00Z</cp:lastPrinted>
  <dcterms:created xsi:type="dcterms:W3CDTF">2024-01-07T13:43:00Z</dcterms:created>
  <dcterms:modified xsi:type="dcterms:W3CDTF">2024-02-06T14:34:00Z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