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5D51D" w14:textId="5EAC17F6" w:rsidR="00A72B9D" w:rsidRDefault="00844E79" w:rsidP="00844E79">
      <w:r w:rsidRPr="00844E79">
        <w:rPr>
          <w:rFonts w:hint="eastAsia"/>
        </w:rPr>
        <w:t>Роль</w:t>
      </w:r>
      <w:r w:rsidRPr="00844E79">
        <w:t xml:space="preserve"> </w:t>
      </w:r>
      <w:r w:rsidRPr="00844E79">
        <w:rPr>
          <w:rFonts w:hint="eastAsia"/>
        </w:rPr>
        <w:t>асимметричного</w:t>
      </w:r>
      <w:r w:rsidRPr="00844E79">
        <w:t xml:space="preserve"> </w:t>
      </w:r>
      <w:r w:rsidRPr="00844E79">
        <w:rPr>
          <w:rFonts w:hint="eastAsia"/>
        </w:rPr>
        <w:t>диметиларгинина</w:t>
      </w:r>
      <w:r w:rsidRPr="00844E79">
        <w:t xml:space="preserve"> </w:t>
      </w:r>
      <w:r w:rsidRPr="00844E79">
        <w:rPr>
          <w:rFonts w:hint="eastAsia"/>
        </w:rPr>
        <w:t>в</w:t>
      </w:r>
      <w:r w:rsidRPr="00844E79">
        <w:t xml:space="preserve"> </w:t>
      </w:r>
      <w:r w:rsidRPr="00844E79">
        <w:rPr>
          <w:rFonts w:hint="eastAsia"/>
        </w:rPr>
        <w:t>развитии</w:t>
      </w:r>
      <w:r w:rsidRPr="00844E79">
        <w:t xml:space="preserve"> </w:t>
      </w:r>
      <w:r w:rsidRPr="00844E79">
        <w:rPr>
          <w:rFonts w:hint="eastAsia"/>
        </w:rPr>
        <w:t>нарушений</w:t>
      </w:r>
      <w:r w:rsidRPr="00844E79">
        <w:t xml:space="preserve"> </w:t>
      </w:r>
      <w:r w:rsidRPr="00844E79">
        <w:rPr>
          <w:rFonts w:hint="eastAsia"/>
        </w:rPr>
        <w:t>регионарного</w:t>
      </w:r>
      <w:r w:rsidRPr="00844E79">
        <w:t xml:space="preserve"> </w:t>
      </w:r>
      <w:r w:rsidRPr="00844E79">
        <w:rPr>
          <w:rFonts w:hint="eastAsia"/>
        </w:rPr>
        <w:t>кровообращения</w:t>
      </w:r>
      <w:r w:rsidRPr="00844E79">
        <w:t xml:space="preserve"> </w:t>
      </w:r>
      <w:r w:rsidRPr="00844E79">
        <w:rPr>
          <w:rFonts w:hint="eastAsia"/>
        </w:rPr>
        <w:t>у</w:t>
      </w:r>
      <w:r w:rsidRPr="00844E79">
        <w:t xml:space="preserve"> </w:t>
      </w:r>
      <w:r w:rsidRPr="00844E79">
        <w:rPr>
          <w:rFonts w:hint="eastAsia"/>
        </w:rPr>
        <w:t>пациентов</w:t>
      </w:r>
      <w:r w:rsidRPr="00844E79">
        <w:t xml:space="preserve"> </w:t>
      </w:r>
      <w:r w:rsidRPr="00844E79">
        <w:rPr>
          <w:rFonts w:hint="eastAsia"/>
        </w:rPr>
        <w:t>с</w:t>
      </w:r>
      <w:r w:rsidRPr="00844E79">
        <w:t xml:space="preserve"> </w:t>
      </w:r>
      <w:r w:rsidRPr="00844E79">
        <w:rPr>
          <w:rFonts w:hint="eastAsia"/>
        </w:rPr>
        <w:t>неконтролируемым</w:t>
      </w:r>
      <w:r w:rsidRPr="00844E79">
        <w:t xml:space="preserve"> </w:t>
      </w:r>
      <w:r w:rsidRPr="00844E79">
        <w:rPr>
          <w:rFonts w:hint="eastAsia"/>
        </w:rPr>
        <w:t>течением</w:t>
      </w:r>
      <w:r w:rsidRPr="00844E79">
        <w:t xml:space="preserve"> </w:t>
      </w:r>
      <w:r w:rsidRPr="00844E79">
        <w:rPr>
          <w:rFonts w:hint="eastAsia"/>
        </w:rPr>
        <w:t>артериальной</w:t>
      </w:r>
      <w:r w:rsidRPr="00844E79">
        <w:t xml:space="preserve"> </w:t>
      </w:r>
      <w:r w:rsidRPr="00844E79">
        <w:rPr>
          <w:rFonts w:hint="eastAsia"/>
        </w:rPr>
        <w:t>гипертензии</w:t>
      </w:r>
      <w:r>
        <w:t xml:space="preserve"> </w:t>
      </w:r>
      <w:r w:rsidRPr="00844E79">
        <w:rPr>
          <w:rFonts w:hint="eastAsia"/>
        </w:rPr>
        <w:t>Наткина</w:t>
      </w:r>
      <w:r w:rsidRPr="00844E79">
        <w:t xml:space="preserve"> </w:t>
      </w:r>
      <w:r w:rsidRPr="00844E79">
        <w:rPr>
          <w:rFonts w:hint="eastAsia"/>
        </w:rPr>
        <w:t>Динара</w:t>
      </w:r>
      <w:r w:rsidRPr="00844E79">
        <w:t xml:space="preserve"> </w:t>
      </w:r>
      <w:r w:rsidRPr="00844E79">
        <w:rPr>
          <w:rFonts w:hint="eastAsia"/>
        </w:rPr>
        <w:t>Умарбековна</w:t>
      </w:r>
    </w:p>
    <w:p w14:paraId="490C38FB" w14:textId="77777777" w:rsidR="00844E79" w:rsidRDefault="00844E79" w:rsidP="00844E79">
      <w:r>
        <w:rPr>
          <w:rFonts w:hint="eastAsia"/>
        </w:rPr>
        <w:t>ОГЛАВЛЕНИЕ</w:t>
      </w:r>
      <w:r>
        <w:t xml:space="preserve"> </w:t>
      </w:r>
      <w:r>
        <w:rPr>
          <w:rFonts w:hint="eastAsia"/>
        </w:rPr>
        <w:t>ДИССЕРТАЦИИ</w:t>
      </w:r>
    </w:p>
    <w:p w14:paraId="74F2DD68" w14:textId="77777777" w:rsidR="00844E79" w:rsidRDefault="00844E79" w:rsidP="00844E79">
      <w:r>
        <w:rPr>
          <w:rFonts w:hint="eastAsia"/>
        </w:rPr>
        <w:t>кандидат</w:t>
      </w:r>
      <w:r>
        <w:t xml:space="preserve"> </w:t>
      </w:r>
      <w:r>
        <w:rPr>
          <w:rFonts w:hint="eastAsia"/>
        </w:rPr>
        <w:t>наук</w:t>
      </w:r>
      <w:r>
        <w:t xml:space="preserve"> </w:t>
      </w:r>
      <w:r>
        <w:rPr>
          <w:rFonts w:hint="eastAsia"/>
        </w:rPr>
        <w:t>Наткина</w:t>
      </w:r>
      <w:r>
        <w:t xml:space="preserve"> </w:t>
      </w:r>
      <w:r>
        <w:rPr>
          <w:rFonts w:hint="eastAsia"/>
        </w:rPr>
        <w:t>Динара</w:t>
      </w:r>
      <w:r>
        <w:t xml:space="preserve"> </w:t>
      </w:r>
      <w:r>
        <w:rPr>
          <w:rFonts w:hint="eastAsia"/>
        </w:rPr>
        <w:t>Умарбековна</w:t>
      </w:r>
    </w:p>
    <w:p w14:paraId="2424D206" w14:textId="77777777" w:rsidR="00844E79" w:rsidRDefault="00844E79" w:rsidP="00844E79">
      <w:r>
        <w:rPr>
          <w:rFonts w:hint="eastAsia"/>
        </w:rPr>
        <w:t>ВВЕДЕНИЕ</w:t>
      </w:r>
    </w:p>
    <w:p w14:paraId="3399F1BE" w14:textId="77777777" w:rsidR="00844E79" w:rsidRDefault="00844E79" w:rsidP="00844E79"/>
    <w:p w14:paraId="33DBDD64" w14:textId="77777777" w:rsidR="00844E79" w:rsidRDefault="00844E79" w:rsidP="00844E79">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ПАТОГЕНЕТИЧЕСКОЙ</w:t>
      </w:r>
      <w:r>
        <w:t xml:space="preserve"> </w:t>
      </w:r>
      <w:r>
        <w:rPr>
          <w:rFonts w:hint="eastAsia"/>
        </w:rPr>
        <w:t>РОЛИ</w:t>
      </w:r>
      <w:r>
        <w:t xml:space="preserve"> </w:t>
      </w:r>
      <w:r>
        <w:rPr>
          <w:rFonts w:hint="eastAsia"/>
        </w:rPr>
        <w:t>НАРУШЕНИЙ</w:t>
      </w:r>
      <w:r>
        <w:t xml:space="preserve"> </w:t>
      </w:r>
      <w:r>
        <w:rPr>
          <w:rFonts w:hint="eastAsia"/>
        </w:rPr>
        <w:t>ЭНДОТЕЛИАЛЬНОЙ</w:t>
      </w:r>
      <w:r>
        <w:t xml:space="preserve"> </w:t>
      </w:r>
      <w:r>
        <w:rPr>
          <w:rFonts w:hint="eastAsia"/>
        </w:rPr>
        <w:t>ФУНКЦИИ</w:t>
      </w:r>
      <w:r>
        <w:t xml:space="preserve"> </w:t>
      </w:r>
      <w:r>
        <w:rPr>
          <w:rFonts w:hint="eastAsia"/>
        </w:rPr>
        <w:t>И</w:t>
      </w:r>
      <w:r>
        <w:t xml:space="preserve"> </w:t>
      </w:r>
      <w:r>
        <w:rPr>
          <w:rFonts w:hint="eastAsia"/>
        </w:rPr>
        <w:t>ИЗМЕНЕНИЙ</w:t>
      </w:r>
      <w:r>
        <w:t xml:space="preserve"> </w:t>
      </w:r>
      <w:r>
        <w:rPr>
          <w:rFonts w:hint="eastAsia"/>
        </w:rPr>
        <w:t>УРОВНЯ</w:t>
      </w:r>
      <w:r>
        <w:t xml:space="preserve"> </w:t>
      </w:r>
      <w:r>
        <w:rPr>
          <w:rFonts w:hint="eastAsia"/>
        </w:rPr>
        <w:t>АСИММЕТРИЧНОГО</w:t>
      </w:r>
      <w:r>
        <w:t xml:space="preserve"> </w:t>
      </w:r>
      <w:r>
        <w:rPr>
          <w:rFonts w:hint="eastAsia"/>
        </w:rPr>
        <w:t>ДИМЕТИЛАРГИНИНА</w:t>
      </w:r>
      <w:r>
        <w:t xml:space="preserve"> </w:t>
      </w:r>
      <w:r>
        <w:rPr>
          <w:rFonts w:hint="eastAsia"/>
        </w:rPr>
        <w:t>В</w:t>
      </w:r>
      <w:r>
        <w:t xml:space="preserve"> </w:t>
      </w:r>
      <w:r>
        <w:rPr>
          <w:rFonts w:hint="eastAsia"/>
        </w:rPr>
        <w:t>РАЗВИТИИ</w:t>
      </w:r>
      <w:r>
        <w:t xml:space="preserve"> </w:t>
      </w:r>
      <w:r>
        <w:rPr>
          <w:rFonts w:hint="eastAsia"/>
        </w:rPr>
        <w:t>АРТЕРИАЛЬНОЙ</w:t>
      </w:r>
      <w:r>
        <w:t xml:space="preserve"> </w:t>
      </w:r>
      <w:r>
        <w:rPr>
          <w:rFonts w:hint="eastAsia"/>
        </w:rPr>
        <w:t>ГИПЕРТЕНЗИИ</w:t>
      </w:r>
      <w:r>
        <w:t xml:space="preserve"> (</w:t>
      </w:r>
      <w:r>
        <w:rPr>
          <w:rFonts w:hint="eastAsia"/>
        </w:rPr>
        <w:t>ОБЗОР</w:t>
      </w:r>
      <w:r>
        <w:t xml:space="preserve"> </w:t>
      </w:r>
      <w:r>
        <w:rPr>
          <w:rFonts w:hint="eastAsia"/>
        </w:rPr>
        <w:t>ЛИТЕРАТУРЫ</w:t>
      </w:r>
      <w:r>
        <w:t>)</w:t>
      </w:r>
    </w:p>
    <w:p w14:paraId="14C9173A" w14:textId="77777777" w:rsidR="00844E79" w:rsidRDefault="00844E79" w:rsidP="00844E79"/>
    <w:p w14:paraId="018CD401" w14:textId="77777777" w:rsidR="00844E79" w:rsidRDefault="00844E79" w:rsidP="00844E79">
      <w:r>
        <w:t xml:space="preserve">1.1 </w:t>
      </w:r>
      <w:r>
        <w:rPr>
          <w:rFonts w:hint="eastAsia"/>
        </w:rPr>
        <w:t>Артериальная</w:t>
      </w:r>
      <w:r>
        <w:t xml:space="preserve"> </w:t>
      </w:r>
      <w:r>
        <w:rPr>
          <w:rFonts w:hint="eastAsia"/>
        </w:rPr>
        <w:t>гипертензия</w:t>
      </w:r>
      <w:r>
        <w:t xml:space="preserve">: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распространенности</w:t>
      </w:r>
      <w:r>
        <w:t xml:space="preserve">, </w:t>
      </w:r>
      <w:r>
        <w:rPr>
          <w:rFonts w:hint="eastAsia"/>
        </w:rPr>
        <w:t>социальной</w:t>
      </w:r>
      <w:r>
        <w:t xml:space="preserve"> </w:t>
      </w:r>
      <w:r>
        <w:rPr>
          <w:rFonts w:hint="eastAsia"/>
        </w:rPr>
        <w:t>значимости</w:t>
      </w:r>
      <w:r>
        <w:t xml:space="preserve">, </w:t>
      </w:r>
      <w:r>
        <w:rPr>
          <w:rFonts w:hint="eastAsia"/>
        </w:rPr>
        <w:t>этиологии</w:t>
      </w:r>
      <w:r>
        <w:t xml:space="preserve"> </w:t>
      </w:r>
      <w:r>
        <w:rPr>
          <w:rFonts w:hint="eastAsia"/>
        </w:rPr>
        <w:t>и</w:t>
      </w:r>
      <w:r>
        <w:t xml:space="preserve"> </w:t>
      </w:r>
      <w:r>
        <w:rPr>
          <w:rFonts w:hint="eastAsia"/>
        </w:rPr>
        <w:t>патогенезе</w:t>
      </w:r>
      <w:r>
        <w:t xml:space="preserve"> </w:t>
      </w:r>
      <w:r>
        <w:rPr>
          <w:rFonts w:hint="eastAsia"/>
        </w:rPr>
        <w:t>заболевания</w:t>
      </w:r>
    </w:p>
    <w:p w14:paraId="12ADEC3A" w14:textId="77777777" w:rsidR="00844E79" w:rsidRDefault="00844E79" w:rsidP="00844E79"/>
    <w:p w14:paraId="354C39F3" w14:textId="77777777" w:rsidR="00844E79" w:rsidRDefault="00844E79" w:rsidP="00844E79">
      <w:r>
        <w:t xml:space="preserve">1.2 </w:t>
      </w:r>
      <w:r>
        <w:rPr>
          <w:rFonts w:hint="eastAsia"/>
        </w:rPr>
        <w:t>Роль</w:t>
      </w:r>
      <w:r>
        <w:t xml:space="preserve"> </w:t>
      </w:r>
      <w:r>
        <w:rPr>
          <w:rFonts w:hint="eastAsia"/>
        </w:rPr>
        <w:t>дисфункции</w:t>
      </w:r>
      <w:r>
        <w:t xml:space="preserve"> </w:t>
      </w:r>
      <w:r>
        <w:rPr>
          <w:rFonts w:hint="eastAsia"/>
        </w:rPr>
        <w:t>эндотелия</w:t>
      </w:r>
      <w:r>
        <w:t xml:space="preserve"> </w:t>
      </w:r>
      <w:r>
        <w:rPr>
          <w:rFonts w:hint="eastAsia"/>
        </w:rPr>
        <w:t>в</w:t>
      </w:r>
      <w:r>
        <w:t xml:space="preserve"> </w:t>
      </w:r>
      <w:r>
        <w:rPr>
          <w:rFonts w:hint="eastAsia"/>
        </w:rPr>
        <w:t>патогенезе</w:t>
      </w:r>
      <w:r>
        <w:t xml:space="preserve"> </w:t>
      </w:r>
      <w:r>
        <w:rPr>
          <w:rFonts w:hint="eastAsia"/>
        </w:rPr>
        <w:t>артериальной</w:t>
      </w:r>
      <w:r>
        <w:t xml:space="preserve"> </w:t>
      </w:r>
      <w:r>
        <w:rPr>
          <w:rFonts w:hint="eastAsia"/>
        </w:rPr>
        <w:t>гипертензии</w:t>
      </w:r>
    </w:p>
    <w:p w14:paraId="4857EC31" w14:textId="77777777" w:rsidR="00844E79" w:rsidRDefault="00844E79" w:rsidP="00844E79"/>
    <w:p w14:paraId="700CEBE0" w14:textId="77777777" w:rsidR="00844E79" w:rsidRDefault="00844E79" w:rsidP="00844E79">
      <w:r>
        <w:t xml:space="preserve">1.3 </w:t>
      </w:r>
      <w:r>
        <w:rPr>
          <w:rFonts w:hint="eastAsia"/>
        </w:rPr>
        <w:t>Асимметричный</w:t>
      </w:r>
      <w:r>
        <w:t xml:space="preserve"> </w:t>
      </w:r>
      <w:r>
        <w:rPr>
          <w:rFonts w:hint="eastAsia"/>
        </w:rPr>
        <w:t>диметиларгинин</w:t>
      </w:r>
      <w:r>
        <w:t xml:space="preserve"> </w:t>
      </w:r>
      <w:r>
        <w:rPr>
          <w:rFonts w:hint="eastAsia"/>
        </w:rPr>
        <w:t>как</w:t>
      </w:r>
      <w:r>
        <w:t xml:space="preserve"> </w:t>
      </w:r>
      <w:r>
        <w:rPr>
          <w:rFonts w:hint="eastAsia"/>
        </w:rPr>
        <w:t>маркер</w:t>
      </w:r>
      <w:r>
        <w:t xml:space="preserve"> </w:t>
      </w:r>
      <w:r>
        <w:rPr>
          <w:rFonts w:hint="eastAsia"/>
        </w:rPr>
        <w:t>развития</w:t>
      </w:r>
      <w:r>
        <w:t xml:space="preserve"> </w:t>
      </w:r>
      <w:r>
        <w:rPr>
          <w:rFonts w:hint="eastAsia"/>
        </w:rPr>
        <w:t>сердечнососудистой</w:t>
      </w:r>
      <w:r>
        <w:t xml:space="preserve"> </w:t>
      </w:r>
      <w:r>
        <w:rPr>
          <w:rFonts w:hint="eastAsia"/>
        </w:rPr>
        <w:t>патологии</w:t>
      </w:r>
    </w:p>
    <w:p w14:paraId="3AC1F141" w14:textId="77777777" w:rsidR="00844E79" w:rsidRDefault="00844E79" w:rsidP="00844E79"/>
    <w:p w14:paraId="3D510E46" w14:textId="77777777" w:rsidR="00844E79" w:rsidRDefault="00844E79" w:rsidP="00844E79">
      <w:r>
        <w:t xml:space="preserve">1.4 </w:t>
      </w:r>
      <w:r>
        <w:rPr>
          <w:rFonts w:hint="eastAsia"/>
        </w:rPr>
        <w:t>Возможности</w:t>
      </w:r>
      <w:r>
        <w:t xml:space="preserve"> </w:t>
      </w:r>
      <w:r>
        <w:rPr>
          <w:rFonts w:hint="eastAsia"/>
        </w:rPr>
        <w:t>метода</w:t>
      </w:r>
      <w:r>
        <w:t xml:space="preserve"> </w:t>
      </w:r>
      <w:r>
        <w:rPr>
          <w:rFonts w:hint="eastAsia"/>
        </w:rPr>
        <w:t>лазерной</w:t>
      </w:r>
      <w:r>
        <w:t xml:space="preserve"> </w:t>
      </w:r>
      <w:r>
        <w:rPr>
          <w:rFonts w:hint="eastAsia"/>
        </w:rPr>
        <w:t>допплеровской</w:t>
      </w:r>
      <w:r>
        <w:t xml:space="preserve"> </w:t>
      </w:r>
      <w:r>
        <w:rPr>
          <w:rFonts w:hint="eastAsia"/>
        </w:rPr>
        <w:t>флоуметрии</w:t>
      </w:r>
      <w:r>
        <w:t xml:space="preserve"> </w:t>
      </w:r>
      <w:r>
        <w:rPr>
          <w:rFonts w:hint="eastAsia"/>
        </w:rPr>
        <w:t>в</w:t>
      </w:r>
      <w:r>
        <w:t xml:space="preserve"> </w:t>
      </w:r>
      <w:r>
        <w:rPr>
          <w:rFonts w:hint="eastAsia"/>
        </w:rPr>
        <w:t>изучении</w:t>
      </w:r>
      <w:r>
        <w:t xml:space="preserve"> </w:t>
      </w:r>
      <w:r>
        <w:rPr>
          <w:rFonts w:hint="eastAsia"/>
        </w:rPr>
        <w:t>сдвигов</w:t>
      </w:r>
      <w:r>
        <w:t xml:space="preserve"> </w:t>
      </w:r>
      <w:r>
        <w:rPr>
          <w:rFonts w:hint="eastAsia"/>
        </w:rPr>
        <w:t>микроциркуляции</w:t>
      </w:r>
    </w:p>
    <w:p w14:paraId="699D6E17" w14:textId="77777777" w:rsidR="00844E79" w:rsidRDefault="00844E79" w:rsidP="00844E79"/>
    <w:p w14:paraId="57956051" w14:textId="77777777" w:rsidR="00844E79" w:rsidRDefault="00844E79" w:rsidP="00844E79">
      <w:r>
        <w:t xml:space="preserve">1.5 </w:t>
      </w:r>
      <w:r>
        <w:rPr>
          <w:rFonts w:hint="eastAsia"/>
        </w:rPr>
        <w:t>Применение</w:t>
      </w:r>
      <w:r>
        <w:t xml:space="preserve"> </w:t>
      </w:r>
      <w:r>
        <w:rPr>
          <w:rFonts w:hint="eastAsia"/>
        </w:rPr>
        <w:t>метода</w:t>
      </w:r>
      <w:r>
        <w:t xml:space="preserve"> </w:t>
      </w:r>
      <w:r>
        <w:rPr>
          <w:rFonts w:hint="eastAsia"/>
        </w:rPr>
        <w:t>лазерной</w:t>
      </w:r>
      <w:r>
        <w:t xml:space="preserve"> </w:t>
      </w:r>
      <w:r>
        <w:rPr>
          <w:rFonts w:hint="eastAsia"/>
        </w:rPr>
        <w:t>допплеровской</w:t>
      </w:r>
      <w:r>
        <w:t xml:space="preserve"> </w:t>
      </w:r>
      <w:r>
        <w:rPr>
          <w:rFonts w:hint="eastAsia"/>
        </w:rPr>
        <w:t>флоуметрии</w:t>
      </w:r>
      <w:r>
        <w:t xml:space="preserve"> </w:t>
      </w:r>
      <w:r>
        <w:rPr>
          <w:rFonts w:hint="eastAsia"/>
        </w:rPr>
        <w:t>для</w:t>
      </w:r>
      <w:r>
        <w:t xml:space="preserve"> </w:t>
      </w:r>
      <w:r>
        <w:rPr>
          <w:rFonts w:hint="eastAsia"/>
        </w:rPr>
        <w:t>изучения</w:t>
      </w:r>
      <w:r>
        <w:t xml:space="preserve"> </w:t>
      </w:r>
      <w:r>
        <w:rPr>
          <w:rFonts w:hint="eastAsia"/>
        </w:rPr>
        <w:t>нарушений</w:t>
      </w:r>
      <w:r>
        <w:t xml:space="preserve"> </w:t>
      </w:r>
      <w:r>
        <w:rPr>
          <w:rFonts w:hint="eastAsia"/>
        </w:rPr>
        <w:t>в</w:t>
      </w:r>
      <w:r>
        <w:t xml:space="preserve"> </w:t>
      </w:r>
      <w:r>
        <w:rPr>
          <w:rFonts w:hint="eastAsia"/>
        </w:rPr>
        <w:t>системе</w:t>
      </w:r>
      <w:r>
        <w:t xml:space="preserve"> </w:t>
      </w:r>
      <w:r>
        <w:rPr>
          <w:rFonts w:hint="eastAsia"/>
        </w:rPr>
        <w:t>микроциркуляции</w:t>
      </w:r>
      <w:r>
        <w:t xml:space="preserve"> </w:t>
      </w:r>
      <w:r>
        <w:rPr>
          <w:rFonts w:hint="eastAsia"/>
        </w:rPr>
        <w:t>крови</w:t>
      </w:r>
      <w:r>
        <w:t xml:space="preserve"> </w:t>
      </w:r>
      <w:r>
        <w:rPr>
          <w:rFonts w:hint="eastAsia"/>
        </w:rPr>
        <w:t>у</w:t>
      </w:r>
      <w:r>
        <w:t xml:space="preserve"> </w:t>
      </w:r>
      <w:r>
        <w:rPr>
          <w:rFonts w:hint="eastAsia"/>
        </w:rPr>
        <w:t>больных</w:t>
      </w:r>
    </w:p>
    <w:p w14:paraId="189CD5DA" w14:textId="77777777" w:rsidR="00844E79" w:rsidRDefault="00844E79" w:rsidP="00844E79"/>
    <w:p w14:paraId="53C4B82D" w14:textId="77777777" w:rsidR="00844E79" w:rsidRDefault="00844E79" w:rsidP="00844E79">
      <w:r>
        <w:rPr>
          <w:rFonts w:hint="eastAsia"/>
        </w:rPr>
        <w:t>артериальной</w:t>
      </w:r>
      <w:r>
        <w:t xml:space="preserve"> </w:t>
      </w:r>
      <w:r>
        <w:rPr>
          <w:rFonts w:hint="eastAsia"/>
        </w:rPr>
        <w:t>гипертензией</w:t>
      </w:r>
    </w:p>
    <w:p w14:paraId="3CDA8817" w14:textId="77777777" w:rsidR="00844E79" w:rsidRDefault="00844E79" w:rsidP="00844E79"/>
    <w:p w14:paraId="26A3A9DB" w14:textId="77777777" w:rsidR="00844E79" w:rsidRDefault="00844E79" w:rsidP="00844E79">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6FB805AE" w14:textId="77777777" w:rsidR="00844E79" w:rsidRDefault="00844E79" w:rsidP="00844E79"/>
    <w:p w14:paraId="01BEDD39" w14:textId="77777777" w:rsidR="00844E79" w:rsidRDefault="00844E79" w:rsidP="00844E79">
      <w:r>
        <w:t xml:space="preserve">2.1 </w:t>
      </w:r>
      <w:r>
        <w:rPr>
          <w:rFonts w:hint="eastAsia"/>
        </w:rPr>
        <w:t>Дизайн</w:t>
      </w:r>
      <w:r>
        <w:t xml:space="preserve"> </w:t>
      </w:r>
      <w:r>
        <w:rPr>
          <w:rFonts w:hint="eastAsia"/>
        </w:rPr>
        <w:t>исследования</w:t>
      </w:r>
    </w:p>
    <w:p w14:paraId="123994AC" w14:textId="77777777" w:rsidR="00844E79" w:rsidRDefault="00844E79" w:rsidP="00844E79"/>
    <w:p w14:paraId="46095078" w14:textId="77777777" w:rsidR="00844E79" w:rsidRDefault="00844E79" w:rsidP="00844E79">
      <w:r>
        <w:t xml:space="preserve">2.2 </w:t>
      </w:r>
      <w:r>
        <w:rPr>
          <w:rFonts w:hint="eastAsia"/>
        </w:rPr>
        <w:t>Исследование</w:t>
      </w:r>
      <w:r>
        <w:t xml:space="preserve"> </w:t>
      </w:r>
      <w:r>
        <w:rPr>
          <w:rFonts w:hint="eastAsia"/>
        </w:rPr>
        <w:t>микроциркуляции</w:t>
      </w:r>
    </w:p>
    <w:p w14:paraId="6E60EF19" w14:textId="77777777" w:rsidR="00844E79" w:rsidRDefault="00844E79" w:rsidP="00844E79"/>
    <w:p w14:paraId="17C17451" w14:textId="77777777" w:rsidR="00844E79" w:rsidRDefault="00844E79" w:rsidP="00844E79">
      <w:r>
        <w:t xml:space="preserve">2.3 </w:t>
      </w:r>
      <w:r>
        <w:rPr>
          <w:rFonts w:hint="eastAsia"/>
        </w:rPr>
        <w:t>Исследование</w:t>
      </w:r>
      <w:r>
        <w:t xml:space="preserve"> </w:t>
      </w:r>
      <w:r>
        <w:rPr>
          <w:rFonts w:hint="eastAsia"/>
        </w:rPr>
        <w:t>сосудистой</w:t>
      </w:r>
      <w:r>
        <w:t xml:space="preserve"> </w:t>
      </w:r>
      <w:r>
        <w:rPr>
          <w:rFonts w:hint="eastAsia"/>
        </w:rPr>
        <w:t>жесткости</w:t>
      </w:r>
    </w:p>
    <w:p w14:paraId="7397FFFE" w14:textId="77777777" w:rsidR="00844E79" w:rsidRDefault="00844E79" w:rsidP="00844E79"/>
    <w:p w14:paraId="2944B8CC" w14:textId="77777777" w:rsidR="00844E79" w:rsidRDefault="00844E79" w:rsidP="00844E79">
      <w:r>
        <w:t xml:space="preserve">2.4. </w:t>
      </w:r>
      <w:r>
        <w:rPr>
          <w:rFonts w:hint="eastAsia"/>
        </w:rPr>
        <w:t>Статистический</w:t>
      </w:r>
      <w:r>
        <w:t xml:space="preserve"> </w:t>
      </w:r>
      <w:r>
        <w:rPr>
          <w:rFonts w:hint="eastAsia"/>
        </w:rPr>
        <w:t>анализ</w:t>
      </w:r>
      <w:r>
        <w:t xml:space="preserve"> </w:t>
      </w:r>
      <w:r>
        <w:rPr>
          <w:rFonts w:hint="eastAsia"/>
        </w:rPr>
        <w:t>результатов</w:t>
      </w:r>
    </w:p>
    <w:p w14:paraId="4C7237F6" w14:textId="77777777" w:rsidR="00844E79" w:rsidRDefault="00844E79" w:rsidP="00844E79"/>
    <w:p w14:paraId="54D9A7A4" w14:textId="77777777" w:rsidR="00844E79" w:rsidRDefault="00844E79" w:rsidP="00844E79">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3D011F29" w14:textId="77777777" w:rsidR="00844E79" w:rsidRDefault="00844E79" w:rsidP="00844E79"/>
    <w:p w14:paraId="6F1546E7" w14:textId="77777777" w:rsidR="00844E79" w:rsidRDefault="00844E79" w:rsidP="00844E79">
      <w:r>
        <w:t xml:space="preserve">3.1 </w:t>
      </w:r>
      <w:r>
        <w:rPr>
          <w:rFonts w:hint="eastAsia"/>
        </w:rPr>
        <w:t>Взаимосвязь</w:t>
      </w:r>
      <w:r>
        <w:t xml:space="preserve"> </w:t>
      </w:r>
      <w:r>
        <w:rPr>
          <w:rFonts w:hint="eastAsia"/>
        </w:rPr>
        <w:t>АДМА</w:t>
      </w:r>
      <w:r>
        <w:t xml:space="preserve"> </w:t>
      </w:r>
      <w:r>
        <w:rPr>
          <w:rFonts w:hint="eastAsia"/>
        </w:rPr>
        <w:t>с</w:t>
      </w:r>
      <w:r>
        <w:t xml:space="preserve"> </w:t>
      </w:r>
      <w:r>
        <w:rPr>
          <w:rFonts w:hint="eastAsia"/>
        </w:rPr>
        <w:t>особенностями</w:t>
      </w:r>
      <w:r>
        <w:t xml:space="preserve"> </w:t>
      </w:r>
      <w:r>
        <w:rPr>
          <w:rFonts w:hint="eastAsia"/>
        </w:rPr>
        <w:t>течения</w:t>
      </w:r>
      <w:r>
        <w:t xml:space="preserve"> </w:t>
      </w:r>
      <w:r>
        <w:rPr>
          <w:rFonts w:hint="eastAsia"/>
        </w:rPr>
        <w:t>АГ</w:t>
      </w:r>
    </w:p>
    <w:p w14:paraId="1E4DF20C" w14:textId="77777777" w:rsidR="00844E79" w:rsidRDefault="00844E79" w:rsidP="00844E79"/>
    <w:p w14:paraId="2F4B8004" w14:textId="77777777" w:rsidR="00844E79" w:rsidRDefault="00844E79" w:rsidP="00844E79">
      <w:r>
        <w:t xml:space="preserve">3.2 </w:t>
      </w:r>
      <w:r>
        <w:rPr>
          <w:rFonts w:hint="eastAsia"/>
        </w:rPr>
        <w:t>Стратификация</w:t>
      </w:r>
      <w:r>
        <w:t xml:space="preserve"> </w:t>
      </w:r>
      <w:r>
        <w:rPr>
          <w:rFonts w:hint="eastAsia"/>
        </w:rPr>
        <w:t>риска</w:t>
      </w:r>
      <w:r>
        <w:t xml:space="preserve"> </w:t>
      </w:r>
      <w:r>
        <w:rPr>
          <w:rFonts w:hint="eastAsia"/>
        </w:rPr>
        <w:t>по</w:t>
      </w:r>
      <w:r>
        <w:t xml:space="preserve"> </w:t>
      </w:r>
      <w:r>
        <w:rPr>
          <w:rFonts w:hint="eastAsia"/>
        </w:rPr>
        <w:t>шкале</w:t>
      </w:r>
      <w:r>
        <w:t xml:space="preserve"> SCORE </w:t>
      </w:r>
      <w:r>
        <w:rPr>
          <w:rFonts w:hint="eastAsia"/>
        </w:rPr>
        <w:t>и</w:t>
      </w:r>
      <w:r>
        <w:t xml:space="preserve"> </w:t>
      </w:r>
      <w:r>
        <w:rPr>
          <w:rFonts w:hint="eastAsia"/>
        </w:rPr>
        <w:t>АДМА</w:t>
      </w:r>
    </w:p>
    <w:p w14:paraId="7E7AE221" w14:textId="77777777" w:rsidR="00844E79" w:rsidRDefault="00844E79" w:rsidP="00844E79"/>
    <w:p w14:paraId="4B421388" w14:textId="77777777" w:rsidR="00844E79" w:rsidRDefault="00844E79" w:rsidP="00844E79">
      <w:r>
        <w:t xml:space="preserve">3.3 </w:t>
      </w:r>
      <w:r>
        <w:rPr>
          <w:rFonts w:hint="eastAsia"/>
        </w:rPr>
        <w:t>Уровень</w:t>
      </w:r>
      <w:r>
        <w:t xml:space="preserve"> </w:t>
      </w:r>
      <w:r>
        <w:rPr>
          <w:rFonts w:hint="eastAsia"/>
        </w:rPr>
        <w:t>АДМА</w:t>
      </w:r>
      <w:r>
        <w:t xml:space="preserve"> </w:t>
      </w:r>
      <w:r>
        <w:rPr>
          <w:rFonts w:hint="eastAsia"/>
        </w:rPr>
        <w:t>и</w:t>
      </w:r>
      <w:r>
        <w:t xml:space="preserve"> </w:t>
      </w:r>
      <w:r>
        <w:rPr>
          <w:rFonts w:hint="eastAsia"/>
        </w:rPr>
        <w:t>поражение</w:t>
      </w:r>
      <w:r>
        <w:t xml:space="preserve"> </w:t>
      </w:r>
      <w:r>
        <w:rPr>
          <w:rFonts w:hint="eastAsia"/>
        </w:rPr>
        <w:t>органов</w:t>
      </w:r>
      <w:r>
        <w:t>-</w:t>
      </w:r>
      <w:r>
        <w:rPr>
          <w:rFonts w:hint="eastAsia"/>
        </w:rPr>
        <w:t>мишеней</w:t>
      </w:r>
      <w:r>
        <w:t xml:space="preserve"> </w:t>
      </w:r>
      <w:r>
        <w:rPr>
          <w:rFonts w:hint="eastAsia"/>
        </w:rPr>
        <w:t>при</w:t>
      </w:r>
      <w:r>
        <w:t xml:space="preserve"> </w:t>
      </w:r>
      <w:r>
        <w:rPr>
          <w:rFonts w:hint="eastAsia"/>
        </w:rPr>
        <w:t>НАГ</w:t>
      </w:r>
      <w:r>
        <w:t xml:space="preserve"> </w:t>
      </w:r>
      <w:r>
        <w:rPr>
          <w:rFonts w:hint="eastAsia"/>
        </w:rPr>
        <w:t>и</w:t>
      </w:r>
      <w:r>
        <w:t xml:space="preserve"> </w:t>
      </w:r>
      <w:r>
        <w:rPr>
          <w:rFonts w:hint="eastAsia"/>
        </w:rPr>
        <w:t>КАГ</w:t>
      </w:r>
    </w:p>
    <w:p w14:paraId="40F438E0" w14:textId="77777777" w:rsidR="00844E79" w:rsidRDefault="00844E79" w:rsidP="00844E79"/>
    <w:p w14:paraId="7436B580" w14:textId="77777777" w:rsidR="00844E79" w:rsidRDefault="00844E79" w:rsidP="00844E79">
      <w:r>
        <w:t xml:space="preserve">3.3.1 </w:t>
      </w:r>
      <w:r>
        <w:rPr>
          <w:rFonts w:hint="eastAsia"/>
        </w:rPr>
        <w:t>Увеличение</w:t>
      </w:r>
      <w:r>
        <w:t xml:space="preserve"> </w:t>
      </w:r>
      <w:r>
        <w:rPr>
          <w:rFonts w:hint="eastAsia"/>
        </w:rPr>
        <w:t>жесткости</w:t>
      </w:r>
      <w:r>
        <w:t xml:space="preserve"> </w:t>
      </w:r>
      <w:r>
        <w:rPr>
          <w:rFonts w:hint="eastAsia"/>
        </w:rPr>
        <w:t>сосудистой</w:t>
      </w:r>
      <w:r>
        <w:t xml:space="preserve"> </w:t>
      </w:r>
      <w:r>
        <w:rPr>
          <w:rFonts w:hint="eastAsia"/>
        </w:rPr>
        <w:t>стенки</w:t>
      </w:r>
    </w:p>
    <w:p w14:paraId="71DDDE51" w14:textId="77777777" w:rsidR="00844E79" w:rsidRDefault="00844E79" w:rsidP="00844E79"/>
    <w:p w14:paraId="67A6BC24" w14:textId="77777777" w:rsidR="00844E79" w:rsidRDefault="00844E79" w:rsidP="00844E79">
      <w:r>
        <w:t xml:space="preserve">3.3.2 </w:t>
      </w:r>
      <w:r>
        <w:rPr>
          <w:rFonts w:hint="eastAsia"/>
        </w:rPr>
        <w:t>Ремоделирование</w:t>
      </w:r>
      <w:r>
        <w:t xml:space="preserve"> </w:t>
      </w:r>
      <w:r>
        <w:rPr>
          <w:rFonts w:hint="eastAsia"/>
        </w:rPr>
        <w:t>сердца</w:t>
      </w:r>
    </w:p>
    <w:p w14:paraId="028C8E85" w14:textId="77777777" w:rsidR="00844E79" w:rsidRDefault="00844E79" w:rsidP="00844E79"/>
    <w:p w14:paraId="654424D5" w14:textId="77777777" w:rsidR="00844E79" w:rsidRDefault="00844E79" w:rsidP="00844E79">
      <w:r>
        <w:t xml:space="preserve">3.3.3 </w:t>
      </w:r>
      <w:r>
        <w:rPr>
          <w:rFonts w:hint="eastAsia"/>
        </w:rPr>
        <w:t>Нарушение</w:t>
      </w:r>
      <w:r>
        <w:t xml:space="preserve"> </w:t>
      </w:r>
      <w:r>
        <w:rPr>
          <w:rFonts w:hint="eastAsia"/>
        </w:rPr>
        <w:t>почечной</w:t>
      </w:r>
      <w:r>
        <w:t xml:space="preserve"> </w:t>
      </w:r>
      <w:r>
        <w:rPr>
          <w:rFonts w:hint="eastAsia"/>
        </w:rPr>
        <w:t>функции</w:t>
      </w:r>
    </w:p>
    <w:p w14:paraId="0245F925" w14:textId="77777777" w:rsidR="00844E79" w:rsidRDefault="00844E79" w:rsidP="00844E79"/>
    <w:p w14:paraId="5173AAED" w14:textId="77777777" w:rsidR="00844E79" w:rsidRDefault="00844E79" w:rsidP="00844E79">
      <w:r>
        <w:t xml:space="preserve">3.3.4 </w:t>
      </w:r>
      <w:r>
        <w:rPr>
          <w:rFonts w:hint="eastAsia"/>
        </w:rPr>
        <w:t>Когнитивные</w:t>
      </w:r>
      <w:r>
        <w:t xml:space="preserve"> </w:t>
      </w:r>
      <w:r>
        <w:rPr>
          <w:rFonts w:hint="eastAsia"/>
        </w:rPr>
        <w:t>расстройства</w:t>
      </w:r>
    </w:p>
    <w:p w14:paraId="5D711F90" w14:textId="77777777" w:rsidR="00844E79" w:rsidRDefault="00844E79" w:rsidP="00844E79"/>
    <w:p w14:paraId="57D4C382" w14:textId="77777777" w:rsidR="00844E79" w:rsidRDefault="00844E79" w:rsidP="00844E79">
      <w:r>
        <w:t xml:space="preserve">3.4 </w:t>
      </w:r>
      <w:r>
        <w:rPr>
          <w:rFonts w:hint="eastAsia"/>
        </w:rPr>
        <w:t>Особенности</w:t>
      </w:r>
      <w:r>
        <w:t xml:space="preserve"> </w:t>
      </w:r>
      <w:r>
        <w:rPr>
          <w:rFonts w:hint="eastAsia"/>
        </w:rPr>
        <w:t>микроциркуляции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КАГ</w:t>
      </w:r>
      <w:r>
        <w:t xml:space="preserve"> </w:t>
      </w:r>
      <w:r>
        <w:rPr>
          <w:rFonts w:hint="eastAsia"/>
        </w:rPr>
        <w:t>и</w:t>
      </w:r>
      <w:r>
        <w:t xml:space="preserve"> </w:t>
      </w:r>
      <w:r>
        <w:rPr>
          <w:rFonts w:hint="eastAsia"/>
        </w:rPr>
        <w:t>НАГ</w:t>
      </w:r>
      <w:r>
        <w:t xml:space="preserve"> </w:t>
      </w:r>
      <w:r>
        <w:rPr>
          <w:rFonts w:hint="eastAsia"/>
        </w:rPr>
        <w:t>и</w:t>
      </w:r>
      <w:r>
        <w:t xml:space="preserve"> </w:t>
      </w:r>
      <w:r>
        <w:rPr>
          <w:rFonts w:hint="eastAsia"/>
        </w:rPr>
        <w:t>взаимосвязь</w:t>
      </w:r>
    </w:p>
    <w:p w14:paraId="185D3728" w14:textId="77777777" w:rsidR="00844E79" w:rsidRDefault="00844E79" w:rsidP="00844E79"/>
    <w:p w14:paraId="4B19C6B5" w14:textId="77777777" w:rsidR="00844E79" w:rsidRDefault="00844E79" w:rsidP="00844E79">
      <w:r>
        <w:rPr>
          <w:rFonts w:hint="eastAsia"/>
        </w:rPr>
        <w:t>с</w:t>
      </w:r>
      <w:r>
        <w:t xml:space="preserve"> </w:t>
      </w:r>
      <w:r>
        <w:rPr>
          <w:rFonts w:hint="eastAsia"/>
        </w:rPr>
        <w:t>уровнем</w:t>
      </w:r>
      <w:r>
        <w:t xml:space="preserve"> </w:t>
      </w:r>
      <w:r>
        <w:rPr>
          <w:rFonts w:hint="eastAsia"/>
        </w:rPr>
        <w:t>АБМА</w:t>
      </w:r>
    </w:p>
    <w:p w14:paraId="36E8EB0A" w14:textId="77777777" w:rsidR="00844E79" w:rsidRDefault="00844E79" w:rsidP="00844E79"/>
    <w:p w14:paraId="208DBDF2" w14:textId="77777777" w:rsidR="00844E79" w:rsidRDefault="00844E79" w:rsidP="00844E79">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78BCA22F" w14:textId="77777777" w:rsidR="00844E79" w:rsidRDefault="00844E79" w:rsidP="00844E79"/>
    <w:p w14:paraId="77A6EAE5" w14:textId="77777777" w:rsidR="00844E79" w:rsidRDefault="00844E79" w:rsidP="00844E79">
      <w:r>
        <w:rPr>
          <w:rFonts w:hint="eastAsia"/>
        </w:rPr>
        <w:t>ВЫВОДЫ</w:t>
      </w:r>
    </w:p>
    <w:p w14:paraId="598E3CEA" w14:textId="77777777" w:rsidR="00844E79" w:rsidRDefault="00844E79" w:rsidP="00844E79"/>
    <w:p w14:paraId="40C3C23C" w14:textId="77777777" w:rsidR="00844E79" w:rsidRDefault="00844E79" w:rsidP="00844E79">
      <w:r>
        <w:rPr>
          <w:rFonts w:hint="eastAsia"/>
        </w:rPr>
        <w:t>ПРАКТИЧЕСКИЕ</w:t>
      </w:r>
      <w:r>
        <w:t xml:space="preserve"> </w:t>
      </w:r>
      <w:r>
        <w:rPr>
          <w:rFonts w:hint="eastAsia"/>
        </w:rPr>
        <w:t>РЕКОМЕДАЦИИ</w:t>
      </w:r>
    </w:p>
    <w:p w14:paraId="30FF60D9" w14:textId="77777777" w:rsidR="00844E79" w:rsidRDefault="00844E79" w:rsidP="00844E79"/>
    <w:p w14:paraId="503331A2" w14:textId="77777777" w:rsidR="00844E79" w:rsidRDefault="00844E79" w:rsidP="00844E79">
      <w:r>
        <w:rPr>
          <w:rFonts w:hint="eastAsia"/>
        </w:rPr>
        <w:lastRenderedPageBreak/>
        <w:t>СПИСОК</w:t>
      </w:r>
      <w:r>
        <w:t xml:space="preserve"> </w:t>
      </w:r>
      <w:r>
        <w:rPr>
          <w:rFonts w:hint="eastAsia"/>
        </w:rPr>
        <w:t>СОКРАЩЕНИЙ</w:t>
      </w:r>
    </w:p>
    <w:p w14:paraId="5703F4A8" w14:textId="77777777" w:rsidR="00844E79" w:rsidRDefault="00844E79" w:rsidP="00844E79"/>
    <w:p w14:paraId="699AEA8D" w14:textId="4DCDC4F2" w:rsidR="00844E79" w:rsidRPr="00844E79" w:rsidRDefault="00844E79" w:rsidP="00844E79">
      <w:r>
        <w:rPr>
          <w:rFonts w:hint="eastAsia"/>
        </w:rPr>
        <w:t>СПИСОК</w:t>
      </w:r>
      <w:r>
        <w:t xml:space="preserve"> </w:t>
      </w:r>
      <w:r>
        <w:rPr>
          <w:rFonts w:hint="eastAsia"/>
        </w:rPr>
        <w:t>ЛИТЕРАТУРЫ</w:t>
      </w:r>
    </w:p>
    <w:sectPr w:rsidR="00844E79" w:rsidRPr="00844E7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F04C3" w14:textId="77777777" w:rsidR="001F21B0" w:rsidRPr="008D1934" w:rsidRDefault="001F21B0">
      <w:pPr>
        <w:spacing w:after="0" w:line="240" w:lineRule="auto"/>
      </w:pPr>
      <w:r w:rsidRPr="008D1934">
        <w:separator/>
      </w:r>
    </w:p>
  </w:endnote>
  <w:endnote w:type="continuationSeparator" w:id="0">
    <w:p w14:paraId="2A705189" w14:textId="77777777" w:rsidR="001F21B0" w:rsidRPr="008D1934" w:rsidRDefault="001F21B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4A573" w14:textId="77777777" w:rsidR="001F21B0" w:rsidRPr="008D1934" w:rsidRDefault="001F21B0"/>
    <w:p w14:paraId="3DCC07E4" w14:textId="77777777" w:rsidR="001F21B0" w:rsidRPr="008D1934" w:rsidRDefault="001F21B0"/>
    <w:p w14:paraId="57578ADF" w14:textId="77777777" w:rsidR="001F21B0" w:rsidRPr="008D1934" w:rsidRDefault="001F21B0"/>
    <w:p w14:paraId="54776D12" w14:textId="77777777" w:rsidR="001F21B0" w:rsidRPr="008D1934" w:rsidRDefault="001F21B0"/>
    <w:p w14:paraId="04A02023" w14:textId="77777777" w:rsidR="001F21B0" w:rsidRPr="008D1934" w:rsidRDefault="001F21B0"/>
    <w:p w14:paraId="0DFD94F7" w14:textId="77777777" w:rsidR="001F21B0" w:rsidRPr="008D1934" w:rsidRDefault="001F21B0"/>
    <w:p w14:paraId="54488EB0" w14:textId="77777777" w:rsidR="001F21B0" w:rsidRPr="008D1934" w:rsidRDefault="001F21B0">
      <w:pPr>
        <w:rPr>
          <w:sz w:val="2"/>
          <w:szCs w:val="2"/>
        </w:rPr>
      </w:pPr>
      <w:r>
        <w:rPr>
          <w:noProof/>
        </w:rPr>
        <mc:AlternateContent>
          <mc:Choice Requires="wps">
            <w:drawing>
              <wp:anchor distT="0" distB="0" distL="63500" distR="63500" simplePos="0" relativeHeight="251660288" behindDoc="1" locked="0" layoutInCell="1" allowOverlap="1" wp14:anchorId="68AEC6BE" wp14:editId="140B5B8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059A9C9" w14:textId="77777777" w:rsidR="001F21B0" w:rsidRPr="008D1934" w:rsidRDefault="001F21B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AEC6B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59A9C9" w14:textId="77777777" w:rsidR="001F21B0" w:rsidRPr="008D1934" w:rsidRDefault="001F21B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E96D04C" w14:textId="77777777" w:rsidR="001F21B0" w:rsidRPr="008D1934" w:rsidRDefault="001F21B0"/>
    <w:p w14:paraId="7AC1F60E" w14:textId="77777777" w:rsidR="001F21B0" w:rsidRPr="008D1934" w:rsidRDefault="001F21B0"/>
    <w:p w14:paraId="7E09806D" w14:textId="77777777" w:rsidR="001F21B0" w:rsidRPr="008D1934" w:rsidRDefault="001F21B0">
      <w:pPr>
        <w:rPr>
          <w:sz w:val="2"/>
          <w:szCs w:val="2"/>
        </w:rPr>
      </w:pPr>
      <w:r>
        <w:rPr>
          <w:noProof/>
        </w:rPr>
        <mc:AlternateContent>
          <mc:Choice Requires="wps">
            <w:drawing>
              <wp:anchor distT="0" distB="0" distL="63500" distR="63500" simplePos="0" relativeHeight="251659264" behindDoc="1" locked="0" layoutInCell="1" allowOverlap="1" wp14:anchorId="12C381EC" wp14:editId="715BE47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4B42CEC" w14:textId="77777777" w:rsidR="001F21B0" w:rsidRPr="008D1934" w:rsidRDefault="001F21B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C381E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B42CEC" w14:textId="77777777" w:rsidR="001F21B0" w:rsidRPr="008D1934" w:rsidRDefault="001F21B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D90D3DA" w14:textId="77777777" w:rsidR="001F21B0" w:rsidRPr="008D1934" w:rsidRDefault="001F21B0"/>
    <w:p w14:paraId="481C2E95" w14:textId="77777777" w:rsidR="001F21B0" w:rsidRPr="008D1934" w:rsidRDefault="001F21B0">
      <w:pPr>
        <w:rPr>
          <w:sz w:val="2"/>
          <w:szCs w:val="2"/>
        </w:rPr>
      </w:pPr>
    </w:p>
    <w:p w14:paraId="7C33E28A" w14:textId="77777777" w:rsidR="001F21B0" w:rsidRPr="008D1934" w:rsidRDefault="001F21B0"/>
    <w:p w14:paraId="6D86D538" w14:textId="77777777" w:rsidR="001F21B0" w:rsidRPr="008D1934" w:rsidRDefault="001F21B0">
      <w:pPr>
        <w:spacing w:after="0" w:line="240" w:lineRule="auto"/>
      </w:pPr>
    </w:p>
  </w:footnote>
  <w:footnote w:type="continuationSeparator" w:id="0">
    <w:p w14:paraId="7E68AD7C" w14:textId="77777777" w:rsidR="001F21B0" w:rsidRPr="008D1934" w:rsidRDefault="001F21B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1B0"/>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3128</TotalTime>
  <Pages>3</Pages>
  <Words>250</Words>
  <Characters>1430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543</cp:revision>
  <cp:lastPrinted>2024-05-12T14:21:00Z</cp:lastPrinted>
  <dcterms:created xsi:type="dcterms:W3CDTF">2024-05-12T14:37:00Z</dcterms:created>
  <dcterms:modified xsi:type="dcterms:W3CDTF">2024-05-16T16:37:00Z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