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874C5" w:rsidRDefault="004874C5" w:rsidP="004874C5">
      <w:r w:rsidRPr="00A34B15">
        <w:rPr>
          <w:rFonts w:ascii="Times New Roman" w:hAnsi="Times New Roman"/>
          <w:b/>
          <w:sz w:val="24"/>
          <w:szCs w:val="24"/>
          <w:lang w:eastAsia="ru-RU"/>
        </w:rPr>
        <w:t>Пилипів Василь Іванович</w:t>
      </w:r>
      <w:r>
        <w:rPr>
          <w:rFonts w:ascii="Times New Roman" w:hAnsi="Times New Roman"/>
          <w:sz w:val="24"/>
          <w:szCs w:val="24"/>
          <w:lang w:eastAsia="ru-RU"/>
        </w:rPr>
        <w:t>, директор, В</w:t>
      </w:r>
      <w:r w:rsidRPr="00A34B15">
        <w:rPr>
          <w:rFonts w:ascii="Times New Roman" w:hAnsi="Times New Roman"/>
          <w:sz w:val="24"/>
          <w:szCs w:val="24"/>
          <w:lang w:eastAsia="ru-RU"/>
        </w:rPr>
        <w:t>ідокремлений підрозділ «Північний філіал» адвокатського об’єднання «Лемеха та Партнери». Назва дисертації</w:t>
      </w:r>
      <w:r w:rsidRPr="00A34B15">
        <w:rPr>
          <w:rFonts w:ascii="Times New Roman" w:hAnsi="Times New Roman"/>
          <w:bCs/>
          <w:sz w:val="24"/>
          <w:szCs w:val="24"/>
          <w:lang w:eastAsia="ru-RU"/>
        </w:rPr>
        <w:t>:</w:t>
      </w:r>
      <w:r w:rsidRPr="00A34B15">
        <w:rPr>
          <w:rFonts w:ascii="Times New Roman" w:hAnsi="Times New Roman"/>
          <w:sz w:val="24"/>
          <w:szCs w:val="24"/>
          <w:lang w:eastAsia="ru-RU"/>
        </w:rPr>
        <w:t xml:space="preserve"> </w:t>
      </w:r>
      <w:r w:rsidRPr="00A34B15">
        <w:rPr>
          <w:rFonts w:ascii="Times New Roman" w:hAnsi="Times New Roman"/>
          <w:bCs/>
          <w:sz w:val="24"/>
          <w:szCs w:val="24"/>
          <w:lang w:eastAsia="ru-RU"/>
        </w:rPr>
        <w:t>«Адміністративно-правове регулювання службових правовідносин в органах місцевого самоврядування України</w:t>
      </w:r>
      <w:r w:rsidRPr="00A34B15">
        <w:rPr>
          <w:rFonts w:ascii="Times New Roman" w:hAnsi="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CD7D1F" w:rsidRPr="004874C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4874C5" w:rsidRPr="004874C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91DC5-76A4-46F7-89F3-EA3D3150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2021-08-26T11:21:00Z</dcterms:created>
  <dcterms:modified xsi:type="dcterms:W3CDTF">2021-08-26T13:09:00Z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