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0B1C1" w14:textId="3D43CD92" w:rsidR="00497B9B" w:rsidRDefault="003D6BFB" w:rsidP="003D6BFB">
      <w:r w:rsidRPr="003D6BFB">
        <w:rPr>
          <w:rFonts w:hint="eastAsia"/>
        </w:rPr>
        <w:t>Клинико</w:t>
      </w:r>
      <w:r w:rsidRPr="003D6BFB">
        <w:t>-</w:t>
      </w:r>
      <w:r w:rsidRPr="003D6BFB">
        <w:rPr>
          <w:rFonts w:hint="eastAsia"/>
        </w:rPr>
        <w:t>диагностические</w:t>
      </w:r>
      <w:r w:rsidRPr="003D6BFB">
        <w:t xml:space="preserve"> </w:t>
      </w:r>
      <w:r w:rsidRPr="003D6BFB">
        <w:rPr>
          <w:rFonts w:hint="eastAsia"/>
        </w:rPr>
        <w:t>предикторы</w:t>
      </w:r>
      <w:r w:rsidRPr="003D6BFB">
        <w:t xml:space="preserve"> </w:t>
      </w:r>
      <w:r w:rsidRPr="003D6BFB">
        <w:rPr>
          <w:rFonts w:hint="eastAsia"/>
        </w:rPr>
        <w:t>стенотических</w:t>
      </w:r>
      <w:r w:rsidRPr="003D6BFB">
        <w:t xml:space="preserve"> </w:t>
      </w:r>
      <w:r w:rsidRPr="003D6BFB">
        <w:rPr>
          <w:rFonts w:hint="eastAsia"/>
        </w:rPr>
        <w:t>окклюзий</w:t>
      </w:r>
      <w:r w:rsidRPr="003D6BFB">
        <w:t xml:space="preserve"> </w:t>
      </w:r>
      <w:r w:rsidRPr="003D6BFB">
        <w:rPr>
          <w:rFonts w:hint="eastAsia"/>
        </w:rPr>
        <w:t>после</w:t>
      </w:r>
      <w:r w:rsidRPr="003D6BFB">
        <w:t xml:space="preserve"> </w:t>
      </w:r>
      <w:r w:rsidRPr="003D6BFB">
        <w:rPr>
          <w:rFonts w:hint="eastAsia"/>
        </w:rPr>
        <w:t>операций</w:t>
      </w:r>
      <w:r w:rsidRPr="003D6BFB">
        <w:t xml:space="preserve"> </w:t>
      </w:r>
      <w:r w:rsidRPr="003D6BFB">
        <w:rPr>
          <w:rFonts w:hint="eastAsia"/>
        </w:rPr>
        <w:t>на</w:t>
      </w:r>
      <w:r w:rsidRPr="003D6BFB">
        <w:t xml:space="preserve"> </w:t>
      </w:r>
      <w:r w:rsidRPr="003D6BFB">
        <w:rPr>
          <w:rFonts w:hint="eastAsia"/>
        </w:rPr>
        <w:t>аорто</w:t>
      </w:r>
      <w:r w:rsidRPr="003D6BFB">
        <w:t>-</w:t>
      </w:r>
      <w:r w:rsidRPr="003D6BFB">
        <w:rPr>
          <w:rFonts w:hint="eastAsia"/>
        </w:rPr>
        <w:t>подвздошно</w:t>
      </w:r>
      <w:r w:rsidRPr="003D6BFB">
        <w:t>-</w:t>
      </w:r>
      <w:r w:rsidRPr="003D6BFB">
        <w:rPr>
          <w:rFonts w:hint="eastAsia"/>
        </w:rPr>
        <w:t>бедренном</w:t>
      </w:r>
      <w:r w:rsidRPr="003D6BFB">
        <w:t xml:space="preserve"> </w:t>
      </w:r>
      <w:r w:rsidRPr="003D6BFB">
        <w:rPr>
          <w:rFonts w:hint="eastAsia"/>
        </w:rPr>
        <w:t>сегменте</w:t>
      </w:r>
      <w:r>
        <w:t xml:space="preserve"> </w:t>
      </w:r>
      <w:r w:rsidRPr="003D6BFB">
        <w:rPr>
          <w:rFonts w:hint="eastAsia"/>
        </w:rPr>
        <w:t>Бобровская</w:t>
      </w:r>
      <w:r w:rsidRPr="003D6BFB">
        <w:t xml:space="preserve"> </w:t>
      </w:r>
      <w:r w:rsidRPr="003D6BFB">
        <w:rPr>
          <w:rFonts w:hint="eastAsia"/>
        </w:rPr>
        <w:t>Елена</w:t>
      </w:r>
      <w:r w:rsidRPr="003D6BFB">
        <w:t xml:space="preserve"> </w:t>
      </w:r>
      <w:r w:rsidRPr="003D6BFB">
        <w:rPr>
          <w:rFonts w:hint="eastAsia"/>
        </w:rPr>
        <w:t>Анатольевна</w:t>
      </w:r>
    </w:p>
    <w:p w14:paraId="5784ED01" w14:textId="77777777" w:rsidR="003D6BFB" w:rsidRDefault="003D6BFB" w:rsidP="003D6BFB">
      <w:r>
        <w:rPr>
          <w:rFonts w:hint="eastAsia"/>
        </w:rPr>
        <w:t>ОГЛАВЛЕНИЕ</w:t>
      </w:r>
      <w:r>
        <w:t xml:space="preserve"> </w:t>
      </w:r>
      <w:r>
        <w:rPr>
          <w:rFonts w:hint="eastAsia"/>
        </w:rPr>
        <w:t>ДИССЕРТАЦИИ</w:t>
      </w:r>
    </w:p>
    <w:p w14:paraId="21851FE0" w14:textId="77777777" w:rsidR="003D6BFB" w:rsidRDefault="003D6BFB" w:rsidP="003D6BFB">
      <w:r>
        <w:rPr>
          <w:rFonts w:hint="eastAsia"/>
        </w:rPr>
        <w:t>доктор</w:t>
      </w:r>
      <w:r>
        <w:t xml:space="preserve"> </w:t>
      </w:r>
      <w:r>
        <w:rPr>
          <w:rFonts w:hint="eastAsia"/>
        </w:rPr>
        <w:t>наук</w:t>
      </w:r>
      <w:r>
        <w:t xml:space="preserve"> </w:t>
      </w:r>
      <w:r>
        <w:rPr>
          <w:rFonts w:hint="eastAsia"/>
        </w:rPr>
        <w:t>Бобровская</w:t>
      </w:r>
      <w:r>
        <w:t xml:space="preserve"> </w:t>
      </w:r>
      <w:r>
        <w:rPr>
          <w:rFonts w:hint="eastAsia"/>
        </w:rPr>
        <w:t>Елена</w:t>
      </w:r>
      <w:r>
        <w:t xml:space="preserve"> </w:t>
      </w:r>
      <w:r>
        <w:rPr>
          <w:rFonts w:hint="eastAsia"/>
        </w:rPr>
        <w:t>Анатольевна</w:t>
      </w:r>
    </w:p>
    <w:p w14:paraId="0B24860E" w14:textId="77777777" w:rsidR="003D6BFB" w:rsidRDefault="003D6BFB" w:rsidP="003D6BFB">
      <w:r>
        <w:rPr>
          <w:rFonts w:hint="eastAsia"/>
        </w:rPr>
        <w:t>ВВЕДЕНИЕ</w:t>
      </w:r>
      <w:r>
        <w:t>.......................................................................................4</w:t>
      </w:r>
    </w:p>
    <w:p w14:paraId="13378AF9" w14:textId="77777777" w:rsidR="003D6BFB" w:rsidRDefault="003D6BFB" w:rsidP="003D6BFB"/>
    <w:p w14:paraId="54DB3BA9" w14:textId="77777777" w:rsidR="003D6BFB" w:rsidRDefault="003D6BFB" w:rsidP="003D6BFB">
      <w:r>
        <w:rPr>
          <w:rFonts w:hint="eastAsia"/>
        </w:rPr>
        <w:t>ГЛАВА</w:t>
      </w:r>
      <w:r>
        <w:t xml:space="preserve"> 1. </w:t>
      </w:r>
      <w:r>
        <w:rPr>
          <w:rFonts w:hint="eastAsia"/>
        </w:rPr>
        <w:t>ОБЗОР</w:t>
      </w:r>
      <w:r>
        <w:t xml:space="preserve"> </w:t>
      </w:r>
      <w:r>
        <w:rPr>
          <w:rFonts w:hint="eastAsia"/>
        </w:rPr>
        <w:t>ЛИТЕРАТУРЫ</w:t>
      </w:r>
      <w:r>
        <w:t>..........................................................17</w:t>
      </w:r>
    </w:p>
    <w:p w14:paraId="798CADFD" w14:textId="77777777" w:rsidR="003D6BFB" w:rsidRDefault="003D6BFB" w:rsidP="003D6BFB"/>
    <w:p w14:paraId="24FBBCD2" w14:textId="77777777" w:rsidR="003D6BFB" w:rsidRDefault="003D6BFB" w:rsidP="003D6BFB">
      <w:r>
        <w:t xml:space="preserve">1.1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реконструктивно</w:t>
      </w:r>
      <w:r>
        <w:t>-</w:t>
      </w:r>
      <w:r>
        <w:rPr>
          <w:rFonts w:hint="eastAsia"/>
        </w:rPr>
        <w:t>восстановительных</w:t>
      </w:r>
      <w:r>
        <w:t xml:space="preserve"> </w:t>
      </w:r>
      <w:r>
        <w:rPr>
          <w:rFonts w:hint="eastAsia"/>
        </w:rPr>
        <w:t>операций</w:t>
      </w:r>
      <w:r>
        <w:t xml:space="preserve"> </w:t>
      </w:r>
      <w:r>
        <w:rPr>
          <w:rFonts w:hint="eastAsia"/>
        </w:rPr>
        <w:t>на</w:t>
      </w:r>
      <w:r>
        <w:t xml:space="preserve"> </w:t>
      </w:r>
      <w:r>
        <w:rPr>
          <w:rFonts w:hint="eastAsia"/>
        </w:rPr>
        <w:t>аорте</w:t>
      </w:r>
      <w:r>
        <w:t xml:space="preserve"> </w:t>
      </w:r>
      <w:r>
        <w:rPr>
          <w:rFonts w:hint="eastAsia"/>
        </w:rPr>
        <w:t>и</w:t>
      </w:r>
      <w:r>
        <w:t xml:space="preserve"> </w:t>
      </w:r>
      <w:r>
        <w:rPr>
          <w:rFonts w:hint="eastAsia"/>
        </w:rPr>
        <w:t>магистральных</w:t>
      </w:r>
      <w:r>
        <w:t xml:space="preserve"> </w:t>
      </w:r>
      <w:r>
        <w:rPr>
          <w:rFonts w:hint="eastAsia"/>
        </w:rPr>
        <w:t>артериях</w:t>
      </w:r>
      <w:r>
        <w:t xml:space="preserve"> </w:t>
      </w:r>
      <w:r>
        <w:rPr>
          <w:rFonts w:hint="eastAsia"/>
        </w:rPr>
        <w:t>нижних</w:t>
      </w:r>
      <w:r>
        <w:t xml:space="preserve"> </w:t>
      </w:r>
      <w:r>
        <w:rPr>
          <w:rFonts w:hint="eastAsia"/>
        </w:rPr>
        <w:t>конечностей</w:t>
      </w:r>
      <w:r>
        <w:t>...............17</w:t>
      </w:r>
    </w:p>
    <w:p w14:paraId="68878C25" w14:textId="77777777" w:rsidR="003D6BFB" w:rsidRDefault="003D6BFB" w:rsidP="003D6BFB"/>
    <w:p w14:paraId="331848B3" w14:textId="77777777" w:rsidR="003D6BFB" w:rsidRDefault="003D6BFB" w:rsidP="003D6BFB">
      <w:r>
        <w:t xml:space="preserve">1.2 </w:t>
      </w:r>
      <w:r>
        <w:rPr>
          <w:rFonts w:hint="eastAsia"/>
        </w:rPr>
        <w:t>Предикторы</w:t>
      </w:r>
      <w:r>
        <w:t xml:space="preserve"> </w:t>
      </w:r>
      <w:r>
        <w:rPr>
          <w:rFonts w:hint="eastAsia"/>
        </w:rPr>
        <w:t>стенотических</w:t>
      </w:r>
      <w:r>
        <w:t xml:space="preserve"> </w:t>
      </w:r>
      <w:r>
        <w:rPr>
          <w:rFonts w:hint="eastAsia"/>
        </w:rPr>
        <w:t>окклюзий</w:t>
      </w:r>
      <w:r>
        <w:t xml:space="preserve"> </w:t>
      </w:r>
      <w:r>
        <w:rPr>
          <w:rFonts w:hint="eastAsia"/>
        </w:rPr>
        <w:t>зоны</w:t>
      </w:r>
      <w:r>
        <w:t xml:space="preserve"> </w:t>
      </w:r>
      <w:r>
        <w:rPr>
          <w:rFonts w:hint="eastAsia"/>
        </w:rPr>
        <w:t>реконструкции</w:t>
      </w:r>
      <w:r>
        <w:t xml:space="preserve"> </w:t>
      </w:r>
      <w:r>
        <w:rPr>
          <w:rFonts w:hint="eastAsia"/>
        </w:rPr>
        <w:t>магистральных</w:t>
      </w:r>
      <w:r>
        <w:t xml:space="preserve"> </w:t>
      </w:r>
      <w:r>
        <w:rPr>
          <w:rFonts w:hint="eastAsia"/>
        </w:rPr>
        <w:t>артерий</w:t>
      </w:r>
      <w:r>
        <w:t>..........................................................................................36</w:t>
      </w:r>
    </w:p>
    <w:p w14:paraId="45A9CC06" w14:textId="77777777" w:rsidR="003D6BFB" w:rsidRDefault="003D6BFB" w:rsidP="003D6BFB"/>
    <w:p w14:paraId="1E04E995" w14:textId="77777777" w:rsidR="003D6BFB" w:rsidRDefault="003D6BFB" w:rsidP="003D6BFB">
      <w:r>
        <w:t xml:space="preserve">1.3 </w:t>
      </w:r>
      <w:r>
        <w:rPr>
          <w:rFonts w:hint="eastAsia"/>
        </w:rPr>
        <w:t>Функциональная</w:t>
      </w:r>
      <w:r>
        <w:t xml:space="preserve"> </w:t>
      </w:r>
      <w:r>
        <w:rPr>
          <w:rFonts w:hint="eastAsia"/>
        </w:rPr>
        <w:t>активность</w:t>
      </w:r>
      <w:r>
        <w:t xml:space="preserve"> </w:t>
      </w:r>
      <w:r>
        <w:rPr>
          <w:rFonts w:hint="eastAsia"/>
        </w:rPr>
        <w:t>эндотелия</w:t>
      </w:r>
      <w:r>
        <w:t xml:space="preserve"> </w:t>
      </w:r>
      <w:r>
        <w:rPr>
          <w:rFonts w:hint="eastAsia"/>
        </w:rPr>
        <w:t>и</w:t>
      </w:r>
      <w:r>
        <w:t xml:space="preserve"> </w:t>
      </w:r>
      <w:r>
        <w:rPr>
          <w:rFonts w:hint="eastAsia"/>
        </w:rPr>
        <w:t>его</w:t>
      </w:r>
      <w:r>
        <w:t xml:space="preserve"> </w:t>
      </w:r>
      <w:r>
        <w:rPr>
          <w:rFonts w:hint="eastAsia"/>
        </w:rPr>
        <w:t>дисфункция</w:t>
      </w:r>
    </w:p>
    <w:p w14:paraId="3D81C615" w14:textId="77777777" w:rsidR="003D6BFB" w:rsidRDefault="003D6BFB" w:rsidP="003D6BFB"/>
    <w:p w14:paraId="3698DC03" w14:textId="77777777" w:rsidR="003D6BFB" w:rsidRDefault="003D6BFB" w:rsidP="003D6BFB">
      <w:r>
        <w:rPr>
          <w:rFonts w:hint="eastAsia"/>
        </w:rPr>
        <w:t>при</w:t>
      </w:r>
      <w:r>
        <w:t xml:space="preserve"> </w:t>
      </w:r>
      <w:r>
        <w:rPr>
          <w:rFonts w:hint="eastAsia"/>
        </w:rPr>
        <w:t>облитерирующем</w:t>
      </w:r>
      <w:r>
        <w:t xml:space="preserve"> </w:t>
      </w:r>
      <w:r>
        <w:rPr>
          <w:rFonts w:hint="eastAsia"/>
        </w:rPr>
        <w:t>атеросклерозе</w:t>
      </w:r>
      <w:r>
        <w:t xml:space="preserve"> </w:t>
      </w:r>
      <w:r>
        <w:rPr>
          <w:rFonts w:hint="eastAsia"/>
        </w:rPr>
        <w:t>нижних</w:t>
      </w:r>
      <w:r>
        <w:t xml:space="preserve"> </w:t>
      </w:r>
      <w:r>
        <w:rPr>
          <w:rFonts w:hint="eastAsia"/>
        </w:rPr>
        <w:t>конечностей</w:t>
      </w:r>
      <w:r>
        <w:t>...........................51</w:t>
      </w:r>
    </w:p>
    <w:p w14:paraId="213D2467" w14:textId="77777777" w:rsidR="003D6BFB" w:rsidRDefault="003D6BFB" w:rsidP="003D6BFB"/>
    <w:p w14:paraId="41AA3791" w14:textId="77777777" w:rsidR="003D6BFB" w:rsidRDefault="003D6BFB" w:rsidP="003D6BFB">
      <w:r>
        <w:t xml:space="preserve">1.4 </w:t>
      </w:r>
      <w:r>
        <w:rPr>
          <w:rFonts w:hint="eastAsia"/>
        </w:rPr>
        <w:t>Состояние</w:t>
      </w:r>
      <w:r>
        <w:t xml:space="preserve"> </w:t>
      </w:r>
      <w:r>
        <w:rPr>
          <w:rFonts w:hint="eastAsia"/>
        </w:rPr>
        <w:t>микроциркуляторного</w:t>
      </w:r>
      <w:r>
        <w:t xml:space="preserve"> </w:t>
      </w:r>
      <w:r>
        <w:rPr>
          <w:rFonts w:hint="eastAsia"/>
        </w:rPr>
        <w:t>русла</w:t>
      </w:r>
      <w:r>
        <w:t xml:space="preserve"> </w:t>
      </w:r>
      <w:r>
        <w:rPr>
          <w:rFonts w:hint="eastAsia"/>
        </w:rPr>
        <w:t>при</w:t>
      </w:r>
      <w:r>
        <w:t xml:space="preserve"> </w:t>
      </w:r>
      <w:r>
        <w:rPr>
          <w:rFonts w:hint="eastAsia"/>
        </w:rPr>
        <w:t>облитерирующем</w:t>
      </w:r>
      <w:r>
        <w:t xml:space="preserve"> </w:t>
      </w:r>
      <w:r>
        <w:rPr>
          <w:rFonts w:hint="eastAsia"/>
        </w:rPr>
        <w:t>атеросклерозе</w:t>
      </w:r>
    </w:p>
    <w:p w14:paraId="3A229FB3" w14:textId="77777777" w:rsidR="003D6BFB" w:rsidRDefault="003D6BFB" w:rsidP="003D6BFB"/>
    <w:p w14:paraId="5D5570B0" w14:textId="77777777" w:rsidR="003D6BFB" w:rsidRDefault="003D6BFB" w:rsidP="003D6BFB">
      <w:r>
        <w:rPr>
          <w:rFonts w:hint="eastAsia"/>
        </w:rPr>
        <w:t>нижних</w:t>
      </w:r>
      <w:r>
        <w:t xml:space="preserve"> </w:t>
      </w:r>
      <w:r>
        <w:rPr>
          <w:rFonts w:hint="eastAsia"/>
        </w:rPr>
        <w:t>конечностей</w:t>
      </w:r>
      <w:r>
        <w:t>...........................................................................67</w:t>
      </w:r>
    </w:p>
    <w:p w14:paraId="31D107E6" w14:textId="77777777" w:rsidR="003D6BFB" w:rsidRDefault="003D6BFB" w:rsidP="003D6BFB"/>
    <w:p w14:paraId="3B28D4FA" w14:textId="77777777" w:rsidR="003D6BFB" w:rsidRDefault="003D6BFB" w:rsidP="003D6BF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..........................74</w:t>
      </w:r>
    </w:p>
    <w:p w14:paraId="287F4D2B" w14:textId="77777777" w:rsidR="003D6BFB" w:rsidRDefault="003D6BFB" w:rsidP="003D6BFB"/>
    <w:p w14:paraId="36C03600" w14:textId="77777777" w:rsidR="003D6BFB" w:rsidRDefault="003D6BFB" w:rsidP="003D6BFB">
      <w:r>
        <w:t xml:space="preserve">2.1 </w:t>
      </w:r>
      <w:r>
        <w:rPr>
          <w:rFonts w:hint="eastAsia"/>
        </w:rPr>
        <w:t>Общая</w:t>
      </w:r>
      <w:r>
        <w:t xml:space="preserve"> </w:t>
      </w:r>
      <w:r>
        <w:rPr>
          <w:rFonts w:hint="eastAsia"/>
        </w:rPr>
        <w:t>характеристика</w:t>
      </w:r>
      <w:r>
        <w:t xml:space="preserve"> </w:t>
      </w:r>
      <w:r>
        <w:rPr>
          <w:rFonts w:hint="eastAsia"/>
        </w:rPr>
        <w:t>морфологических</w:t>
      </w:r>
      <w:r>
        <w:t xml:space="preserve"> </w:t>
      </w:r>
      <w:r>
        <w:rPr>
          <w:rFonts w:hint="eastAsia"/>
        </w:rPr>
        <w:t>данных</w:t>
      </w:r>
      <w:r>
        <w:t xml:space="preserve"> </w:t>
      </w:r>
      <w:r>
        <w:rPr>
          <w:rFonts w:hint="eastAsia"/>
        </w:rPr>
        <w:t>исследования</w:t>
      </w:r>
      <w:r>
        <w:t>...............74</w:t>
      </w:r>
    </w:p>
    <w:p w14:paraId="06E46D81" w14:textId="77777777" w:rsidR="003D6BFB" w:rsidRDefault="003D6BFB" w:rsidP="003D6BFB"/>
    <w:p w14:paraId="044996A1" w14:textId="77777777" w:rsidR="003D6BFB" w:rsidRDefault="003D6BFB" w:rsidP="003D6BFB">
      <w:r>
        <w:t xml:space="preserve">2.2.1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данных</w:t>
      </w:r>
      <w:r>
        <w:t xml:space="preserve"> </w:t>
      </w:r>
      <w:r>
        <w:rPr>
          <w:rFonts w:hint="eastAsia"/>
        </w:rPr>
        <w:t>исследования</w:t>
      </w:r>
      <w:r>
        <w:t>...................75</w:t>
      </w:r>
    </w:p>
    <w:p w14:paraId="16244AC6" w14:textId="77777777" w:rsidR="003D6BFB" w:rsidRDefault="003D6BFB" w:rsidP="003D6BFB"/>
    <w:p w14:paraId="09554ED2" w14:textId="77777777" w:rsidR="003D6BFB" w:rsidRDefault="003D6BFB" w:rsidP="003D6BFB">
      <w:r>
        <w:lastRenderedPageBreak/>
        <w:t xml:space="preserve">2.2.2 </w:t>
      </w:r>
      <w:r>
        <w:rPr>
          <w:rFonts w:hint="eastAsia"/>
        </w:rPr>
        <w:t>Инструментальные</w:t>
      </w:r>
      <w:r>
        <w:t xml:space="preserve"> </w:t>
      </w:r>
      <w:r>
        <w:rPr>
          <w:rFonts w:hint="eastAsia"/>
        </w:rPr>
        <w:t>методы</w:t>
      </w:r>
      <w:r>
        <w:t xml:space="preserve"> </w:t>
      </w:r>
      <w:r>
        <w:rPr>
          <w:rFonts w:hint="eastAsia"/>
        </w:rPr>
        <w:t>исследования</w:t>
      </w:r>
      <w:r>
        <w:t>.........................................84</w:t>
      </w:r>
    </w:p>
    <w:p w14:paraId="28BD8D4E" w14:textId="77777777" w:rsidR="003D6BFB" w:rsidRDefault="003D6BFB" w:rsidP="003D6BFB"/>
    <w:p w14:paraId="0AE2B9F6" w14:textId="77777777" w:rsidR="003D6BFB" w:rsidRDefault="003D6BFB" w:rsidP="003D6BFB">
      <w:r>
        <w:t xml:space="preserve">2.2.3 </w:t>
      </w:r>
      <w:r>
        <w:rPr>
          <w:rFonts w:hint="eastAsia"/>
        </w:rPr>
        <w:t>Лабораторные</w:t>
      </w:r>
      <w:r>
        <w:t xml:space="preserve"> </w:t>
      </w:r>
      <w:r>
        <w:rPr>
          <w:rFonts w:hint="eastAsia"/>
        </w:rPr>
        <w:t>методы</w:t>
      </w:r>
      <w:r>
        <w:t xml:space="preserve"> </w:t>
      </w:r>
      <w:r>
        <w:rPr>
          <w:rFonts w:hint="eastAsia"/>
        </w:rPr>
        <w:t>исследования</w:t>
      </w:r>
      <w:r>
        <w:t>...............................................86</w:t>
      </w:r>
    </w:p>
    <w:p w14:paraId="3704D6ED" w14:textId="77777777" w:rsidR="003D6BFB" w:rsidRDefault="003D6BFB" w:rsidP="003D6BFB"/>
    <w:p w14:paraId="4FB623A7" w14:textId="77777777" w:rsidR="003D6BFB" w:rsidRDefault="003D6BFB" w:rsidP="003D6BFB">
      <w:r>
        <w:t xml:space="preserve">2.2.4 </w:t>
      </w:r>
      <w:r>
        <w:rPr>
          <w:rFonts w:hint="eastAsia"/>
        </w:rPr>
        <w:t>Морфологические</w:t>
      </w:r>
      <w:r>
        <w:t xml:space="preserve"> </w:t>
      </w:r>
      <w:r>
        <w:rPr>
          <w:rFonts w:hint="eastAsia"/>
        </w:rPr>
        <w:t>методы</w:t>
      </w:r>
      <w:r>
        <w:t xml:space="preserve"> </w:t>
      </w:r>
      <w:r>
        <w:rPr>
          <w:rFonts w:hint="eastAsia"/>
        </w:rPr>
        <w:t>исследования</w:t>
      </w:r>
      <w:r>
        <w:t>..........................................89</w:t>
      </w:r>
    </w:p>
    <w:p w14:paraId="1982AA8B" w14:textId="77777777" w:rsidR="003D6BFB" w:rsidRDefault="003D6BFB" w:rsidP="003D6BFB"/>
    <w:p w14:paraId="44D5470D" w14:textId="77777777" w:rsidR="003D6BFB" w:rsidRDefault="003D6BFB" w:rsidP="003D6BFB">
      <w:r>
        <w:t xml:space="preserve">2.2.5 </w:t>
      </w:r>
      <w:r>
        <w:rPr>
          <w:rFonts w:hint="eastAsia"/>
        </w:rPr>
        <w:t>Методы</w:t>
      </w:r>
      <w:r>
        <w:t xml:space="preserve"> </w:t>
      </w:r>
      <w:r>
        <w:rPr>
          <w:rFonts w:hint="eastAsia"/>
        </w:rPr>
        <w:t>статистического</w:t>
      </w:r>
      <w:r>
        <w:t xml:space="preserve"> </w:t>
      </w:r>
      <w:r>
        <w:rPr>
          <w:rFonts w:hint="eastAsia"/>
        </w:rPr>
        <w:t>анализа</w:t>
      </w:r>
      <w:r>
        <w:t>....................................................91</w:t>
      </w:r>
    </w:p>
    <w:p w14:paraId="45138C2C" w14:textId="77777777" w:rsidR="003D6BFB" w:rsidRDefault="003D6BFB" w:rsidP="003D6BFB"/>
    <w:p w14:paraId="19F554A5" w14:textId="77777777" w:rsidR="003D6BFB" w:rsidRDefault="003D6BFB" w:rsidP="003D6BFB">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ОБСУЖДЕНИЕ</w:t>
      </w:r>
      <w:r>
        <w:t xml:space="preserve"> </w:t>
      </w:r>
      <w:r>
        <w:rPr>
          <w:rFonts w:hint="eastAsia"/>
        </w:rPr>
        <w:t>МОРФОЛОГИЧЕСКОГО</w:t>
      </w:r>
    </w:p>
    <w:p w14:paraId="73BCFD8D" w14:textId="77777777" w:rsidR="003D6BFB" w:rsidRDefault="003D6BFB" w:rsidP="003D6BFB"/>
    <w:p w14:paraId="34581298" w14:textId="77777777" w:rsidR="003D6BFB" w:rsidRDefault="003D6BFB" w:rsidP="003D6BFB">
      <w:r>
        <w:rPr>
          <w:rFonts w:hint="eastAsia"/>
        </w:rPr>
        <w:t>ИССЛЕДОВАНИЯ</w:t>
      </w:r>
      <w:r>
        <w:t xml:space="preserve"> </w:t>
      </w:r>
      <w:r>
        <w:rPr>
          <w:rFonts w:hint="eastAsia"/>
        </w:rPr>
        <w:t>СОСУДИСТЫХ</w:t>
      </w:r>
      <w:r>
        <w:t xml:space="preserve"> </w:t>
      </w:r>
      <w:r>
        <w:rPr>
          <w:rFonts w:hint="eastAsia"/>
        </w:rPr>
        <w:t>АНАСТОМОЗОВ</w:t>
      </w:r>
      <w:r>
        <w:t>................................92</w:t>
      </w:r>
    </w:p>
    <w:p w14:paraId="31CE1B2D" w14:textId="77777777" w:rsidR="003D6BFB" w:rsidRDefault="003D6BFB" w:rsidP="003D6BFB"/>
    <w:p w14:paraId="4AF54B8A" w14:textId="77777777" w:rsidR="003D6BFB" w:rsidRDefault="003D6BFB" w:rsidP="003D6BFB">
      <w:r>
        <w:rPr>
          <w:rFonts w:hint="eastAsia"/>
        </w:rPr>
        <w:t>ГЛАВА</w:t>
      </w:r>
      <w:r>
        <w:t xml:space="preserve"> 4. </w:t>
      </w:r>
      <w:r>
        <w:rPr>
          <w:rFonts w:hint="eastAsia"/>
        </w:rPr>
        <w:t>РЕЗУЛЬТАТЫ</w:t>
      </w:r>
      <w:r>
        <w:t xml:space="preserve"> </w:t>
      </w:r>
      <w:r>
        <w:rPr>
          <w:rFonts w:hint="eastAsia"/>
        </w:rPr>
        <w:t>И</w:t>
      </w:r>
      <w:r>
        <w:t xml:space="preserve"> </w:t>
      </w:r>
      <w:r>
        <w:rPr>
          <w:rFonts w:hint="eastAsia"/>
        </w:rPr>
        <w:t>ОБСУЖДЕНИЕ</w:t>
      </w:r>
      <w:r>
        <w:t xml:space="preserve"> </w:t>
      </w:r>
      <w:r>
        <w:rPr>
          <w:rFonts w:hint="eastAsia"/>
        </w:rPr>
        <w:t>КЛИНИЧЕСКОГО</w:t>
      </w:r>
      <w:r>
        <w:t xml:space="preserve"> </w:t>
      </w:r>
      <w:r>
        <w:rPr>
          <w:rFonts w:hint="eastAsia"/>
        </w:rPr>
        <w:t>ИССЛЕДОВАНИЯ</w:t>
      </w:r>
      <w:r>
        <w:t>..............................................................................100</w:t>
      </w:r>
    </w:p>
    <w:p w14:paraId="3F5FBDD5" w14:textId="77777777" w:rsidR="003D6BFB" w:rsidRDefault="003D6BFB" w:rsidP="003D6BFB"/>
    <w:p w14:paraId="57025FE8" w14:textId="77777777" w:rsidR="003D6BFB" w:rsidRDefault="003D6BFB" w:rsidP="003D6BFB">
      <w:r>
        <w:t xml:space="preserve">4.1 </w:t>
      </w:r>
      <w:r>
        <w:rPr>
          <w:rFonts w:hint="eastAsia"/>
        </w:rPr>
        <w:t>Оценка</w:t>
      </w:r>
      <w:r>
        <w:t xml:space="preserve"> </w:t>
      </w:r>
      <w:r>
        <w:rPr>
          <w:rFonts w:hint="eastAsia"/>
        </w:rPr>
        <w:t>ближайших</w:t>
      </w:r>
      <w:r>
        <w:t xml:space="preserve"> </w:t>
      </w:r>
      <w:r>
        <w:rPr>
          <w:rFonts w:hint="eastAsia"/>
        </w:rPr>
        <w:t>результатов</w:t>
      </w:r>
      <w:r>
        <w:t xml:space="preserve"> </w:t>
      </w:r>
      <w:r>
        <w:rPr>
          <w:rFonts w:hint="eastAsia"/>
        </w:rPr>
        <w:t>реконструктивных</w:t>
      </w:r>
      <w:r>
        <w:t xml:space="preserve"> </w:t>
      </w:r>
      <w:r>
        <w:rPr>
          <w:rFonts w:hint="eastAsia"/>
        </w:rPr>
        <w:t>операций</w:t>
      </w:r>
      <w:r>
        <w:t>.................100</w:t>
      </w:r>
    </w:p>
    <w:p w14:paraId="112624B8" w14:textId="77777777" w:rsidR="003D6BFB" w:rsidRDefault="003D6BFB" w:rsidP="003D6BFB"/>
    <w:p w14:paraId="7F5B6DB9" w14:textId="77777777" w:rsidR="003D6BFB" w:rsidRDefault="003D6BFB" w:rsidP="003D6BFB">
      <w:r>
        <w:t xml:space="preserve">4.2 </w:t>
      </w:r>
      <w:r>
        <w:rPr>
          <w:rFonts w:hint="eastAsia"/>
        </w:rPr>
        <w:t>Динамика</w:t>
      </w:r>
      <w:r>
        <w:t xml:space="preserve"> </w:t>
      </w:r>
      <w:r>
        <w:rPr>
          <w:rFonts w:hint="eastAsia"/>
        </w:rPr>
        <w:t>фракций</w:t>
      </w:r>
      <w:r>
        <w:t xml:space="preserve"> </w:t>
      </w:r>
      <w:r>
        <w:rPr>
          <w:rFonts w:hint="eastAsia"/>
        </w:rPr>
        <w:t>липидного</w:t>
      </w:r>
      <w:r>
        <w:t xml:space="preserve"> </w:t>
      </w:r>
      <w:r>
        <w:rPr>
          <w:rFonts w:hint="eastAsia"/>
        </w:rPr>
        <w:t>профиля</w:t>
      </w:r>
      <w:r>
        <w:t xml:space="preserve"> </w:t>
      </w:r>
      <w:r>
        <w:rPr>
          <w:rFonts w:hint="eastAsia"/>
        </w:rPr>
        <w:t>и</w:t>
      </w:r>
      <w:r>
        <w:t xml:space="preserve"> </w:t>
      </w:r>
      <w:r>
        <w:rPr>
          <w:rFonts w:hint="eastAsia"/>
        </w:rPr>
        <w:t>показателей</w:t>
      </w:r>
      <w:r>
        <w:t xml:space="preserve"> </w:t>
      </w:r>
      <w:r>
        <w:rPr>
          <w:rFonts w:hint="eastAsia"/>
        </w:rPr>
        <w:t>коагулограммы</w:t>
      </w:r>
      <w:r>
        <w:t xml:space="preserve"> </w:t>
      </w:r>
      <w:r>
        <w:rPr>
          <w:rFonts w:hint="eastAsia"/>
        </w:rPr>
        <w:t>у</w:t>
      </w:r>
      <w:r>
        <w:t xml:space="preserve"> </w:t>
      </w:r>
      <w:r>
        <w:rPr>
          <w:rFonts w:hint="eastAsia"/>
        </w:rPr>
        <w:t>больных</w:t>
      </w:r>
      <w:r>
        <w:t xml:space="preserve"> </w:t>
      </w:r>
      <w:r>
        <w:rPr>
          <w:rFonts w:hint="eastAsia"/>
        </w:rPr>
        <w:t>облитерирующим</w:t>
      </w:r>
      <w:r>
        <w:t xml:space="preserve"> </w:t>
      </w:r>
      <w:r>
        <w:rPr>
          <w:rFonts w:hint="eastAsia"/>
        </w:rPr>
        <w:t>атеросклерозом</w:t>
      </w:r>
      <w:r>
        <w:t xml:space="preserve"> </w:t>
      </w:r>
      <w:r>
        <w:rPr>
          <w:rFonts w:hint="eastAsia"/>
        </w:rPr>
        <w:t>нижних</w:t>
      </w:r>
      <w:r>
        <w:t xml:space="preserve"> </w:t>
      </w:r>
      <w:r>
        <w:rPr>
          <w:rFonts w:hint="eastAsia"/>
        </w:rPr>
        <w:t>конечностей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реконструктивных</w:t>
      </w:r>
      <w:r>
        <w:t xml:space="preserve"> </w:t>
      </w:r>
      <w:r>
        <w:rPr>
          <w:rFonts w:hint="eastAsia"/>
        </w:rPr>
        <w:t>вмешательств</w:t>
      </w:r>
      <w:r>
        <w:t>.........................................................103</w:t>
      </w:r>
    </w:p>
    <w:p w14:paraId="718D4BF6" w14:textId="77777777" w:rsidR="003D6BFB" w:rsidRDefault="003D6BFB" w:rsidP="003D6BFB"/>
    <w:p w14:paraId="54A82303" w14:textId="77777777" w:rsidR="003D6BFB" w:rsidRDefault="003D6BFB" w:rsidP="003D6BFB">
      <w:r>
        <w:t xml:space="preserve">4.3 </w:t>
      </w:r>
      <w:r>
        <w:rPr>
          <w:rFonts w:hint="eastAsia"/>
        </w:rPr>
        <w:t>Эндотелиальная</w:t>
      </w:r>
      <w:r>
        <w:t xml:space="preserve"> </w:t>
      </w:r>
      <w:r>
        <w:rPr>
          <w:rFonts w:hint="eastAsia"/>
        </w:rPr>
        <w:t>дисфункция</w:t>
      </w:r>
      <w:r>
        <w:t xml:space="preserve"> </w:t>
      </w:r>
      <w:r>
        <w:rPr>
          <w:rFonts w:hint="eastAsia"/>
        </w:rPr>
        <w:t>у</w:t>
      </w:r>
      <w:r>
        <w:t xml:space="preserve"> </w:t>
      </w:r>
      <w:r>
        <w:rPr>
          <w:rFonts w:hint="eastAsia"/>
        </w:rPr>
        <w:t>больных</w:t>
      </w:r>
      <w:r>
        <w:t xml:space="preserve"> </w:t>
      </w:r>
      <w:r>
        <w:rPr>
          <w:rFonts w:hint="eastAsia"/>
        </w:rPr>
        <w:t>облитерирующим</w:t>
      </w:r>
      <w:r>
        <w:t xml:space="preserve"> </w:t>
      </w:r>
      <w:r>
        <w:rPr>
          <w:rFonts w:hint="eastAsia"/>
        </w:rPr>
        <w:t>атеросклерозом</w:t>
      </w:r>
      <w:r>
        <w:t xml:space="preserve"> </w:t>
      </w:r>
      <w:r>
        <w:rPr>
          <w:rFonts w:hint="eastAsia"/>
        </w:rPr>
        <w:t>нижних</w:t>
      </w:r>
      <w:r>
        <w:t xml:space="preserve"> </w:t>
      </w:r>
      <w:r>
        <w:rPr>
          <w:rFonts w:hint="eastAsia"/>
        </w:rPr>
        <w:t>конечностей</w:t>
      </w:r>
      <w:r>
        <w:t xml:space="preserve"> </w:t>
      </w:r>
      <w:r>
        <w:rPr>
          <w:rFonts w:hint="eastAsia"/>
        </w:rPr>
        <w:t>и</w:t>
      </w:r>
      <w:r>
        <w:t xml:space="preserve"> </w:t>
      </w:r>
      <w:r>
        <w:rPr>
          <w:rFonts w:hint="eastAsia"/>
        </w:rPr>
        <w:t>ее</w:t>
      </w:r>
      <w:r>
        <w:t xml:space="preserve"> </w:t>
      </w:r>
      <w:r>
        <w:rPr>
          <w:rFonts w:hint="eastAsia"/>
        </w:rPr>
        <w:t>особенности</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реконструктивных</w:t>
      </w:r>
      <w:r>
        <w:t xml:space="preserve"> </w:t>
      </w:r>
      <w:r>
        <w:rPr>
          <w:rFonts w:hint="eastAsia"/>
        </w:rPr>
        <w:t>вмешательств</w:t>
      </w:r>
      <w:r>
        <w:t>...................................................................................108</w:t>
      </w:r>
    </w:p>
    <w:p w14:paraId="515413AA" w14:textId="77777777" w:rsidR="003D6BFB" w:rsidRDefault="003D6BFB" w:rsidP="003D6BFB"/>
    <w:p w14:paraId="218337FA" w14:textId="77777777" w:rsidR="003D6BFB" w:rsidRDefault="003D6BFB" w:rsidP="003D6BFB">
      <w:r>
        <w:t xml:space="preserve">4.4 </w:t>
      </w:r>
      <w:r>
        <w:rPr>
          <w:rFonts w:hint="eastAsia"/>
        </w:rPr>
        <w:t>Состояние</w:t>
      </w:r>
      <w:r>
        <w:t xml:space="preserve"> </w:t>
      </w:r>
      <w:r>
        <w:rPr>
          <w:rFonts w:hint="eastAsia"/>
        </w:rPr>
        <w:t>иммунного</w:t>
      </w:r>
      <w:r>
        <w:t xml:space="preserve"> </w:t>
      </w:r>
      <w:r>
        <w:rPr>
          <w:rFonts w:hint="eastAsia"/>
        </w:rPr>
        <w:t>статуса</w:t>
      </w:r>
      <w:r>
        <w:t xml:space="preserve"> </w:t>
      </w:r>
      <w:r>
        <w:rPr>
          <w:rFonts w:hint="eastAsia"/>
        </w:rPr>
        <w:t>у</w:t>
      </w:r>
      <w:r>
        <w:t xml:space="preserve"> </w:t>
      </w:r>
      <w:r>
        <w:rPr>
          <w:rFonts w:hint="eastAsia"/>
        </w:rPr>
        <w:t>больных</w:t>
      </w:r>
      <w:r>
        <w:t xml:space="preserve"> </w:t>
      </w:r>
      <w:r>
        <w:rPr>
          <w:rFonts w:hint="eastAsia"/>
        </w:rPr>
        <w:t>облитерирующим</w:t>
      </w:r>
      <w:r>
        <w:t xml:space="preserve"> </w:t>
      </w:r>
      <w:r>
        <w:rPr>
          <w:rFonts w:hint="eastAsia"/>
        </w:rPr>
        <w:t>атеросклерозом</w:t>
      </w:r>
      <w:r>
        <w:t xml:space="preserve"> </w:t>
      </w:r>
      <w:r>
        <w:rPr>
          <w:rFonts w:hint="eastAsia"/>
        </w:rPr>
        <w:t>нижних</w:t>
      </w:r>
      <w:r>
        <w:t xml:space="preserve"> </w:t>
      </w:r>
      <w:r>
        <w:rPr>
          <w:rFonts w:hint="eastAsia"/>
        </w:rPr>
        <w:t>конечностей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реконструктивных</w:t>
      </w:r>
      <w:r>
        <w:t xml:space="preserve"> </w:t>
      </w:r>
      <w:r>
        <w:rPr>
          <w:rFonts w:hint="eastAsia"/>
        </w:rPr>
        <w:t>вмешательств</w:t>
      </w:r>
      <w:r>
        <w:t>..................................................................................126</w:t>
      </w:r>
    </w:p>
    <w:p w14:paraId="420735C8" w14:textId="77777777" w:rsidR="003D6BFB" w:rsidRDefault="003D6BFB" w:rsidP="003D6BFB"/>
    <w:p w14:paraId="29A709D5" w14:textId="77777777" w:rsidR="003D6BFB" w:rsidRDefault="003D6BFB" w:rsidP="003D6BFB">
      <w:r>
        <w:t xml:space="preserve">4.5 </w:t>
      </w:r>
      <w:r>
        <w:rPr>
          <w:rFonts w:hint="eastAsia"/>
        </w:rPr>
        <w:t>Особенности</w:t>
      </w:r>
      <w:r>
        <w:t xml:space="preserve"> </w:t>
      </w:r>
      <w:r>
        <w:rPr>
          <w:rFonts w:hint="eastAsia"/>
        </w:rPr>
        <w:t>функционирования</w:t>
      </w:r>
      <w:r>
        <w:t xml:space="preserve"> </w:t>
      </w:r>
      <w:r>
        <w:rPr>
          <w:rFonts w:hint="eastAsia"/>
        </w:rPr>
        <w:t>системы</w:t>
      </w:r>
      <w:r>
        <w:t xml:space="preserve"> </w:t>
      </w:r>
      <w:r>
        <w:rPr>
          <w:rFonts w:hint="eastAsia"/>
        </w:rPr>
        <w:t>микроц</w:t>
      </w:r>
      <w:r>
        <w:rPr>
          <w:rFonts w:hint="eastAsia"/>
        </w:rPr>
        <w:lastRenderedPageBreak/>
        <w:t>иркуляции</w:t>
      </w:r>
      <w:r>
        <w:t xml:space="preserve"> </w:t>
      </w:r>
      <w:r>
        <w:rPr>
          <w:rFonts w:hint="eastAsia"/>
        </w:rPr>
        <w:t>и</w:t>
      </w:r>
      <w:r>
        <w:t xml:space="preserve"> </w:t>
      </w:r>
      <w:r>
        <w:rPr>
          <w:rFonts w:hint="eastAsia"/>
        </w:rPr>
        <w:t>механизмов</w:t>
      </w:r>
      <w:r>
        <w:t xml:space="preserve"> </w:t>
      </w:r>
      <w:r>
        <w:rPr>
          <w:rFonts w:hint="eastAsia"/>
        </w:rPr>
        <w:t>регуляции</w:t>
      </w:r>
      <w:r>
        <w:t xml:space="preserve"> </w:t>
      </w:r>
      <w:r>
        <w:rPr>
          <w:rFonts w:hint="eastAsia"/>
        </w:rPr>
        <w:t>тканевого</w:t>
      </w:r>
      <w:r>
        <w:t xml:space="preserve"> </w:t>
      </w:r>
      <w:r>
        <w:rPr>
          <w:rFonts w:hint="eastAsia"/>
        </w:rPr>
        <w:t>кровотока</w:t>
      </w:r>
      <w:r>
        <w:t xml:space="preserve"> </w:t>
      </w:r>
      <w:r>
        <w:rPr>
          <w:rFonts w:hint="eastAsia"/>
        </w:rPr>
        <w:t>у</w:t>
      </w:r>
      <w:r>
        <w:t xml:space="preserve"> </w:t>
      </w:r>
      <w:r>
        <w:rPr>
          <w:rFonts w:hint="eastAsia"/>
        </w:rPr>
        <w:t>больных</w:t>
      </w:r>
      <w:r>
        <w:t xml:space="preserve"> </w:t>
      </w:r>
      <w:r>
        <w:rPr>
          <w:rFonts w:hint="eastAsia"/>
        </w:rPr>
        <w:t>облитерирующим</w:t>
      </w:r>
      <w:r>
        <w:t xml:space="preserve"> </w:t>
      </w:r>
      <w:r>
        <w:rPr>
          <w:rFonts w:hint="eastAsia"/>
        </w:rPr>
        <w:t>атеросклерозом</w:t>
      </w:r>
      <w:r>
        <w:t xml:space="preserve"> </w:t>
      </w:r>
      <w:r>
        <w:rPr>
          <w:rFonts w:hint="eastAsia"/>
        </w:rPr>
        <w:t>при</w:t>
      </w:r>
      <w:r>
        <w:t xml:space="preserve"> </w:t>
      </w:r>
      <w:r>
        <w:rPr>
          <w:rFonts w:hint="eastAsia"/>
        </w:rPr>
        <w:t>различных</w:t>
      </w:r>
      <w:r>
        <w:t xml:space="preserve"> </w:t>
      </w:r>
      <w:r>
        <w:rPr>
          <w:rFonts w:hint="eastAsia"/>
        </w:rPr>
        <w:t>уровнях</w:t>
      </w:r>
      <w:r>
        <w:t xml:space="preserve"> </w:t>
      </w:r>
      <w:r>
        <w:rPr>
          <w:rFonts w:hint="eastAsia"/>
        </w:rPr>
        <w:t>поражения</w:t>
      </w:r>
      <w:r>
        <w:t xml:space="preserve"> </w:t>
      </w:r>
      <w:r>
        <w:rPr>
          <w:rFonts w:hint="eastAsia"/>
        </w:rPr>
        <w:t>артериального</w:t>
      </w:r>
      <w:r>
        <w:t xml:space="preserve"> </w:t>
      </w:r>
      <w:r>
        <w:rPr>
          <w:rFonts w:hint="eastAsia"/>
        </w:rPr>
        <w:t>русла</w:t>
      </w:r>
      <w:r>
        <w:t xml:space="preserve"> </w:t>
      </w:r>
      <w:r>
        <w:rPr>
          <w:rFonts w:hint="eastAsia"/>
        </w:rPr>
        <w:t>и</w:t>
      </w:r>
      <w:r>
        <w:t xml:space="preserve"> </w:t>
      </w:r>
      <w:r>
        <w:rPr>
          <w:rFonts w:hint="eastAsia"/>
        </w:rPr>
        <w:t>типах</w:t>
      </w:r>
      <w:r>
        <w:t xml:space="preserve"> </w:t>
      </w:r>
      <w:r>
        <w:rPr>
          <w:rFonts w:hint="eastAsia"/>
        </w:rPr>
        <w:t>реваскуляризующих</w:t>
      </w:r>
      <w:r>
        <w:t xml:space="preserve"> </w:t>
      </w:r>
      <w:r>
        <w:rPr>
          <w:rFonts w:hint="eastAsia"/>
        </w:rPr>
        <w:t>операций</w:t>
      </w:r>
      <w:r>
        <w:t>........................................................................................140</w:t>
      </w:r>
    </w:p>
    <w:p w14:paraId="0830F17F" w14:textId="77777777" w:rsidR="003D6BFB" w:rsidRDefault="003D6BFB" w:rsidP="003D6BFB"/>
    <w:p w14:paraId="58AD42B1" w14:textId="77777777" w:rsidR="003D6BFB" w:rsidRDefault="003D6BFB" w:rsidP="003D6BFB">
      <w:r>
        <w:t xml:space="preserve">4.6 </w:t>
      </w:r>
      <w:r>
        <w:rPr>
          <w:rFonts w:hint="eastAsia"/>
        </w:rPr>
        <w:t>Взаимоотношения</w:t>
      </w:r>
      <w:r>
        <w:t xml:space="preserve"> </w:t>
      </w:r>
      <w:r>
        <w:rPr>
          <w:rFonts w:hint="eastAsia"/>
        </w:rPr>
        <w:t>маркеров</w:t>
      </w:r>
      <w:r>
        <w:t xml:space="preserve"> </w:t>
      </w:r>
      <w:r>
        <w:rPr>
          <w:rFonts w:hint="eastAsia"/>
        </w:rPr>
        <w:t>эндотелиальной</w:t>
      </w:r>
      <w:r>
        <w:t xml:space="preserve"> </w:t>
      </w:r>
      <w:r>
        <w:rPr>
          <w:rFonts w:hint="eastAsia"/>
        </w:rPr>
        <w:t>дисфункции</w:t>
      </w:r>
      <w:r>
        <w:t xml:space="preserve">, </w:t>
      </w:r>
      <w:r>
        <w:rPr>
          <w:rFonts w:hint="eastAsia"/>
        </w:rPr>
        <w:t>иммунного</w:t>
      </w:r>
      <w:r>
        <w:t xml:space="preserve"> </w:t>
      </w:r>
      <w:r>
        <w:rPr>
          <w:rFonts w:hint="eastAsia"/>
        </w:rPr>
        <w:t>статуса</w:t>
      </w:r>
      <w:r>
        <w:t xml:space="preserve"> </w:t>
      </w:r>
      <w:r>
        <w:rPr>
          <w:rFonts w:hint="eastAsia"/>
        </w:rPr>
        <w:t>и</w:t>
      </w:r>
      <w:r>
        <w:t xml:space="preserve"> </w:t>
      </w:r>
      <w:r>
        <w:rPr>
          <w:rFonts w:hint="eastAsia"/>
        </w:rPr>
        <w:t>состояния</w:t>
      </w:r>
      <w:r>
        <w:t xml:space="preserve"> </w:t>
      </w:r>
      <w:r>
        <w:rPr>
          <w:rFonts w:hint="eastAsia"/>
        </w:rPr>
        <w:t>микроциркуляции</w:t>
      </w:r>
      <w:r>
        <w:t xml:space="preserve"> </w:t>
      </w:r>
      <w:r>
        <w:rPr>
          <w:rFonts w:hint="eastAsia"/>
        </w:rPr>
        <w:t>у</w:t>
      </w:r>
      <w:r>
        <w:t xml:space="preserve"> </w:t>
      </w:r>
      <w:r>
        <w:rPr>
          <w:rFonts w:hint="eastAsia"/>
        </w:rPr>
        <w:t>пациентов</w:t>
      </w:r>
      <w:r>
        <w:t xml:space="preserve"> </w:t>
      </w:r>
      <w:r>
        <w:rPr>
          <w:rFonts w:hint="eastAsia"/>
        </w:rPr>
        <w:t>у</w:t>
      </w:r>
      <w:r>
        <w:t xml:space="preserve"> </w:t>
      </w:r>
      <w:r>
        <w:rPr>
          <w:rFonts w:hint="eastAsia"/>
        </w:rPr>
        <w:t>больных</w:t>
      </w:r>
      <w:r>
        <w:t xml:space="preserve"> </w:t>
      </w:r>
      <w:r>
        <w:rPr>
          <w:rFonts w:hint="eastAsia"/>
        </w:rPr>
        <w:t>облитерирующим</w:t>
      </w:r>
      <w:r>
        <w:t xml:space="preserve"> </w:t>
      </w:r>
      <w:r>
        <w:rPr>
          <w:rFonts w:hint="eastAsia"/>
        </w:rPr>
        <w:t>атеросклерозом</w:t>
      </w:r>
      <w:r>
        <w:t xml:space="preserve"> </w:t>
      </w:r>
      <w:r>
        <w:rPr>
          <w:rFonts w:hint="eastAsia"/>
        </w:rPr>
        <w:t>нижних</w:t>
      </w:r>
      <w:r>
        <w:t xml:space="preserve"> </w:t>
      </w:r>
      <w:r>
        <w:rPr>
          <w:rFonts w:hint="eastAsia"/>
        </w:rPr>
        <w:t>конечностей</w:t>
      </w:r>
      <w:r>
        <w:t>.....................................................157</w:t>
      </w:r>
    </w:p>
    <w:p w14:paraId="09E46AED" w14:textId="77777777" w:rsidR="003D6BFB" w:rsidRDefault="003D6BFB" w:rsidP="003D6BFB"/>
    <w:p w14:paraId="1AE6CBC9" w14:textId="77777777" w:rsidR="003D6BFB" w:rsidRDefault="003D6BFB" w:rsidP="003D6BFB">
      <w:r>
        <w:t xml:space="preserve">4.7 </w:t>
      </w:r>
      <w:r>
        <w:rPr>
          <w:rFonts w:hint="eastAsia"/>
        </w:rPr>
        <w:t>Морфологические</w:t>
      </w:r>
      <w:r>
        <w:t xml:space="preserve"> </w:t>
      </w:r>
      <w:r>
        <w:rPr>
          <w:rFonts w:hint="eastAsia"/>
        </w:rPr>
        <w:t>изменения</w:t>
      </w:r>
      <w:r>
        <w:t xml:space="preserve"> </w:t>
      </w:r>
      <w:r>
        <w:rPr>
          <w:rFonts w:hint="eastAsia"/>
        </w:rPr>
        <w:t>артериальной</w:t>
      </w:r>
      <w:r>
        <w:t xml:space="preserve"> </w:t>
      </w:r>
      <w:r>
        <w:rPr>
          <w:rFonts w:hint="eastAsia"/>
        </w:rPr>
        <w:t>стенки</w:t>
      </w:r>
      <w:r>
        <w:t xml:space="preserve"> </w:t>
      </w:r>
      <w:r>
        <w:rPr>
          <w:rFonts w:hint="eastAsia"/>
        </w:rPr>
        <w:t>и</w:t>
      </w:r>
      <w:r>
        <w:t xml:space="preserve"> </w:t>
      </w:r>
      <w:r>
        <w:rPr>
          <w:rFonts w:hint="eastAsia"/>
        </w:rPr>
        <w:t>сосудистых</w:t>
      </w:r>
      <w:r>
        <w:t xml:space="preserve"> </w:t>
      </w:r>
      <w:r>
        <w:rPr>
          <w:rFonts w:hint="eastAsia"/>
        </w:rPr>
        <w:t>анастомозов</w:t>
      </w:r>
      <w:r>
        <w:t xml:space="preserve"> </w:t>
      </w:r>
      <w:r>
        <w:rPr>
          <w:rFonts w:hint="eastAsia"/>
        </w:rPr>
        <w:t>до</w:t>
      </w:r>
      <w:r>
        <w:t xml:space="preserve"> </w:t>
      </w:r>
      <w:r>
        <w:rPr>
          <w:rFonts w:hint="eastAsia"/>
        </w:rPr>
        <w:t>выполнения</w:t>
      </w:r>
      <w:r>
        <w:t xml:space="preserve"> </w:t>
      </w:r>
      <w:r>
        <w:rPr>
          <w:rFonts w:hint="eastAsia"/>
        </w:rPr>
        <w:t>реконструктивных</w:t>
      </w:r>
      <w:r>
        <w:t xml:space="preserve"> </w:t>
      </w:r>
      <w:r>
        <w:rPr>
          <w:rFonts w:hint="eastAsia"/>
        </w:rPr>
        <w:t>вмешательств</w:t>
      </w:r>
      <w:r>
        <w:t xml:space="preserve"> </w:t>
      </w:r>
      <w:r>
        <w:rPr>
          <w:rFonts w:hint="eastAsia"/>
        </w:rPr>
        <w:t>и</w:t>
      </w:r>
      <w:r>
        <w:t xml:space="preserve"> </w:t>
      </w:r>
      <w:r>
        <w:rPr>
          <w:rFonts w:hint="eastAsia"/>
        </w:rPr>
        <w:t>при</w:t>
      </w:r>
      <w:r>
        <w:t xml:space="preserve"> </w:t>
      </w:r>
      <w:r>
        <w:rPr>
          <w:rFonts w:hint="eastAsia"/>
        </w:rPr>
        <w:t>развитии</w:t>
      </w:r>
      <w:r>
        <w:t xml:space="preserve"> </w:t>
      </w:r>
      <w:r>
        <w:rPr>
          <w:rFonts w:hint="eastAsia"/>
        </w:rPr>
        <w:t>стеноза</w:t>
      </w:r>
      <w:r>
        <w:t xml:space="preserve"> </w:t>
      </w:r>
      <w:r>
        <w:rPr>
          <w:rFonts w:hint="eastAsia"/>
        </w:rPr>
        <w:t>зоны</w:t>
      </w:r>
      <w:r>
        <w:t xml:space="preserve"> </w:t>
      </w:r>
      <w:r>
        <w:rPr>
          <w:rFonts w:hint="eastAsia"/>
        </w:rPr>
        <w:t>реконструкции</w:t>
      </w:r>
      <w:r>
        <w:t>..................................................................................175</w:t>
      </w:r>
    </w:p>
    <w:p w14:paraId="23248EA6" w14:textId="77777777" w:rsidR="003D6BFB" w:rsidRDefault="003D6BFB" w:rsidP="003D6BFB"/>
    <w:p w14:paraId="4C814BB9" w14:textId="77777777" w:rsidR="003D6BFB" w:rsidRDefault="003D6BFB" w:rsidP="003D6BFB">
      <w:r>
        <w:t xml:space="preserve">4.8 </w:t>
      </w:r>
      <w:r>
        <w:rPr>
          <w:rFonts w:hint="eastAsia"/>
        </w:rPr>
        <w:t>Разработка</w:t>
      </w:r>
      <w:r>
        <w:t xml:space="preserve"> </w:t>
      </w:r>
      <w:r>
        <w:rPr>
          <w:rFonts w:hint="eastAsia"/>
        </w:rPr>
        <w:t>диагностического</w:t>
      </w:r>
      <w:r>
        <w:t xml:space="preserve"> </w:t>
      </w:r>
      <w:r>
        <w:rPr>
          <w:rFonts w:hint="eastAsia"/>
        </w:rPr>
        <w:t>алгоритма</w:t>
      </w:r>
      <w:r>
        <w:t xml:space="preserve"> </w:t>
      </w:r>
      <w:r>
        <w:rPr>
          <w:rFonts w:hint="eastAsia"/>
        </w:rPr>
        <w:t>развития</w:t>
      </w:r>
      <w:r>
        <w:t xml:space="preserve"> </w:t>
      </w:r>
      <w:r>
        <w:rPr>
          <w:rFonts w:hint="eastAsia"/>
        </w:rPr>
        <w:t>стенотической</w:t>
      </w:r>
      <w:r>
        <w:t xml:space="preserve"> </w:t>
      </w:r>
      <w:r>
        <w:rPr>
          <w:rFonts w:hint="eastAsia"/>
        </w:rPr>
        <w:t>окклюзии</w:t>
      </w:r>
      <w:r>
        <w:t xml:space="preserve"> </w:t>
      </w:r>
      <w:r>
        <w:rPr>
          <w:rFonts w:hint="eastAsia"/>
        </w:rPr>
        <w:t>зоны</w:t>
      </w:r>
      <w:r>
        <w:t xml:space="preserve"> </w:t>
      </w:r>
      <w:r>
        <w:rPr>
          <w:rFonts w:hint="eastAsia"/>
        </w:rPr>
        <w:t>реконструкции</w:t>
      </w:r>
      <w:r>
        <w:t xml:space="preserve"> </w:t>
      </w:r>
      <w:r>
        <w:rPr>
          <w:rFonts w:hint="eastAsia"/>
        </w:rPr>
        <w:t>после</w:t>
      </w:r>
      <w:r>
        <w:t xml:space="preserve"> </w:t>
      </w:r>
      <w:r>
        <w:rPr>
          <w:rFonts w:hint="eastAsia"/>
        </w:rPr>
        <w:t>операций</w:t>
      </w:r>
      <w:r>
        <w:t xml:space="preserve"> </w:t>
      </w:r>
      <w:r>
        <w:rPr>
          <w:rFonts w:hint="eastAsia"/>
        </w:rPr>
        <w:t>на</w:t>
      </w:r>
      <w:r>
        <w:t xml:space="preserve"> </w:t>
      </w:r>
      <w:r>
        <w:rPr>
          <w:rFonts w:hint="eastAsia"/>
        </w:rPr>
        <w:t>брюшной</w:t>
      </w:r>
      <w:r>
        <w:t xml:space="preserve"> </w:t>
      </w:r>
      <w:r>
        <w:rPr>
          <w:rFonts w:hint="eastAsia"/>
        </w:rPr>
        <w:t>аорте</w:t>
      </w:r>
      <w:r>
        <w:t xml:space="preserve"> </w:t>
      </w:r>
      <w:r>
        <w:rPr>
          <w:rFonts w:hint="eastAsia"/>
        </w:rPr>
        <w:t>и</w:t>
      </w:r>
      <w:r>
        <w:t xml:space="preserve"> </w:t>
      </w:r>
      <w:r>
        <w:rPr>
          <w:rFonts w:hint="eastAsia"/>
        </w:rPr>
        <w:t>артериях</w:t>
      </w:r>
      <w:r>
        <w:t xml:space="preserve"> </w:t>
      </w:r>
      <w:r>
        <w:rPr>
          <w:rFonts w:hint="eastAsia"/>
        </w:rPr>
        <w:t>нижних</w:t>
      </w:r>
    </w:p>
    <w:p w14:paraId="1742D4BF" w14:textId="77777777" w:rsidR="003D6BFB" w:rsidRDefault="003D6BFB" w:rsidP="003D6BFB"/>
    <w:p w14:paraId="79E8635F" w14:textId="77777777" w:rsidR="003D6BFB" w:rsidRDefault="003D6BFB" w:rsidP="003D6BFB">
      <w:r>
        <w:rPr>
          <w:rFonts w:hint="eastAsia"/>
        </w:rPr>
        <w:t>конечностей</w:t>
      </w:r>
      <w:r>
        <w:t>....................................................................................186</w:t>
      </w:r>
    </w:p>
    <w:p w14:paraId="6339385C" w14:textId="77777777" w:rsidR="003D6BFB" w:rsidRDefault="003D6BFB" w:rsidP="003D6BFB"/>
    <w:p w14:paraId="2533FD36" w14:textId="77777777" w:rsidR="003D6BFB" w:rsidRDefault="003D6BFB" w:rsidP="003D6BFB">
      <w:r>
        <w:rPr>
          <w:rFonts w:hint="eastAsia"/>
        </w:rPr>
        <w:t>ЗАКЛЮЧЕНИЕ</w:t>
      </w:r>
      <w:r>
        <w:t>...............................................................................195</w:t>
      </w:r>
    </w:p>
    <w:p w14:paraId="5685C7A6" w14:textId="77777777" w:rsidR="003D6BFB" w:rsidRDefault="003D6BFB" w:rsidP="003D6BFB"/>
    <w:p w14:paraId="65490CA2" w14:textId="77777777" w:rsidR="003D6BFB" w:rsidRDefault="003D6BFB" w:rsidP="003D6BFB">
      <w:r>
        <w:rPr>
          <w:rFonts w:hint="eastAsia"/>
        </w:rPr>
        <w:t>ВЫВОДЫ</w:t>
      </w:r>
      <w:r>
        <w:t>......................................................................................219</w:t>
      </w:r>
    </w:p>
    <w:p w14:paraId="3E76A12E" w14:textId="77777777" w:rsidR="003D6BFB" w:rsidRDefault="003D6BFB" w:rsidP="003D6BFB"/>
    <w:p w14:paraId="681244FD" w14:textId="77777777" w:rsidR="003D6BFB" w:rsidRDefault="003D6BFB" w:rsidP="003D6BFB">
      <w:r>
        <w:rPr>
          <w:rFonts w:hint="eastAsia"/>
        </w:rPr>
        <w:t>ПРАКТИЧЕСКИЕ</w:t>
      </w:r>
      <w:r>
        <w:t xml:space="preserve"> </w:t>
      </w:r>
      <w:r>
        <w:rPr>
          <w:rFonts w:hint="eastAsia"/>
        </w:rPr>
        <w:t>РЕКОМЕНДАЦИИ</w:t>
      </w:r>
      <w:r>
        <w:t>.....................................................223</w:t>
      </w:r>
    </w:p>
    <w:p w14:paraId="1FED919A" w14:textId="77777777" w:rsidR="003D6BFB" w:rsidRDefault="003D6BFB" w:rsidP="003D6BFB"/>
    <w:p w14:paraId="77F785CD" w14:textId="77777777" w:rsidR="003D6BFB" w:rsidRDefault="003D6BFB" w:rsidP="003D6BF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.....................225</w:t>
      </w:r>
    </w:p>
    <w:p w14:paraId="6DD506E6" w14:textId="77777777" w:rsidR="003D6BFB" w:rsidRDefault="003D6BFB" w:rsidP="003D6BFB"/>
    <w:p w14:paraId="3A3C4D91" w14:textId="2076A875" w:rsidR="003D6BFB" w:rsidRPr="003D6BFB" w:rsidRDefault="003D6BFB" w:rsidP="003D6BFB">
      <w:r>
        <w:rPr>
          <w:rFonts w:hint="eastAsia"/>
        </w:rPr>
        <w:t>СПИСОК</w:t>
      </w:r>
      <w:r>
        <w:t xml:space="preserve"> </w:t>
      </w:r>
      <w:r>
        <w:rPr>
          <w:rFonts w:hint="eastAsia"/>
        </w:rPr>
        <w:t>ЛИТЕРАТУРЫ</w:t>
      </w:r>
      <w:r>
        <w:t>..................................................................227</w:t>
      </w:r>
    </w:p>
    <w:sectPr w:rsidR="003D6BFB" w:rsidRPr="003D6BF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0D196" w14:textId="77777777" w:rsidR="004C7F94" w:rsidRPr="008D1934" w:rsidRDefault="004C7F94">
      <w:pPr>
        <w:spacing w:after="0" w:line="240" w:lineRule="auto"/>
      </w:pPr>
      <w:r w:rsidRPr="008D1934">
        <w:separator/>
      </w:r>
    </w:p>
  </w:endnote>
  <w:endnote w:type="continuationSeparator" w:id="0">
    <w:p w14:paraId="2D009FA7" w14:textId="77777777" w:rsidR="004C7F94" w:rsidRPr="008D1934" w:rsidRDefault="004C7F9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979E" w14:textId="77777777" w:rsidR="004C7F94" w:rsidRPr="008D1934" w:rsidRDefault="004C7F94"/>
    <w:p w14:paraId="4ADF8BE6" w14:textId="77777777" w:rsidR="004C7F94" w:rsidRPr="008D1934" w:rsidRDefault="004C7F94"/>
    <w:p w14:paraId="7D06C800" w14:textId="77777777" w:rsidR="004C7F94" w:rsidRPr="008D1934" w:rsidRDefault="004C7F94"/>
    <w:p w14:paraId="083392DA" w14:textId="77777777" w:rsidR="004C7F94" w:rsidRPr="008D1934" w:rsidRDefault="004C7F94"/>
    <w:p w14:paraId="3D956992" w14:textId="77777777" w:rsidR="004C7F94" w:rsidRPr="008D1934" w:rsidRDefault="004C7F94"/>
    <w:p w14:paraId="27FFDE9B" w14:textId="77777777" w:rsidR="004C7F94" w:rsidRPr="008D1934" w:rsidRDefault="004C7F94"/>
    <w:p w14:paraId="1E0BAE9C" w14:textId="77777777" w:rsidR="004C7F94" w:rsidRPr="008D1934" w:rsidRDefault="004C7F94">
      <w:pPr>
        <w:rPr>
          <w:sz w:val="2"/>
          <w:szCs w:val="2"/>
        </w:rPr>
      </w:pPr>
      <w:r>
        <w:rPr>
          <w:noProof/>
        </w:rPr>
        <mc:AlternateContent>
          <mc:Choice Requires="wps">
            <w:drawing>
              <wp:anchor distT="0" distB="0" distL="63500" distR="63500" simplePos="0" relativeHeight="251660288" behindDoc="1" locked="0" layoutInCell="1" allowOverlap="1" wp14:anchorId="61CEA975" wp14:editId="5047C81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D069CFD" w14:textId="77777777" w:rsidR="004C7F94" w:rsidRPr="008D1934" w:rsidRDefault="004C7F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CEA97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069CFD" w14:textId="77777777" w:rsidR="004C7F94" w:rsidRPr="008D1934" w:rsidRDefault="004C7F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1366965" w14:textId="77777777" w:rsidR="004C7F94" w:rsidRPr="008D1934" w:rsidRDefault="004C7F94"/>
    <w:p w14:paraId="5F760F8C" w14:textId="77777777" w:rsidR="004C7F94" w:rsidRPr="008D1934" w:rsidRDefault="004C7F94"/>
    <w:p w14:paraId="4F3F4F1E" w14:textId="77777777" w:rsidR="004C7F94" w:rsidRPr="008D1934" w:rsidRDefault="004C7F94">
      <w:pPr>
        <w:rPr>
          <w:sz w:val="2"/>
          <w:szCs w:val="2"/>
        </w:rPr>
      </w:pPr>
      <w:r>
        <w:rPr>
          <w:noProof/>
        </w:rPr>
        <mc:AlternateContent>
          <mc:Choice Requires="wps">
            <w:drawing>
              <wp:anchor distT="0" distB="0" distL="63500" distR="63500" simplePos="0" relativeHeight="251659264" behindDoc="1" locked="0" layoutInCell="1" allowOverlap="1" wp14:anchorId="6CD40B58" wp14:editId="1DC42BE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0541F31" w14:textId="77777777" w:rsidR="004C7F94" w:rsidRPr="008D1934" w:rsidRDefault="004C7F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D40B5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541F31" w14:textId="77777777" w:rsidR="004C7F94" w:rsidRPr="008D1934" w:rsidRDefault="004C7F9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ACB02E5" w14:textId="77777777" w:rsidR="004C7F94" w:rsidRPr="008D1934" w:rsidRDefault="004C7F94"/>
    <w:p w14:paraId="693AF297" w14:textId="77777777" w:rsidR="004C7F94" w:rsidRPr="008D1934" w:rsidRDefault="004C7F94">
      <w:pPr>
        <w:rPr>
          <w:sz w:val="2"/>
          <w:szCs w:val="2"/>
        </w:rPr>
      </w:pPr>
    </w:p>
    <w:p w14:paraId="15797E2C" w14:textId="77777777" w:rsidR="004C7F94" w:rsidRPr="008D1934" w:rsidRDefault="004C7F94"/>
    <w:p w14:paraId="70EA265D" w14:textId="77777777" w:rsidR="004C7F94" w:rsidRPr="008D1934" w:rsidRDefault="004C7F94">
      <w:pPr>
        <w:spacing w:after="0" w:line="240" w:lineRule="auto"/>
      </w:pPr>
    </w:p>
  </w:footnote>
  <w:footnote w:type="continuationSeparator" w:id="0">
    <w:p w14:paraId="256DBF1B" w14:textId="77777777" w:rsidR="004C7F94" w:rsidRPr="008D1934" w:rsidRDefault="004C7F9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4"/>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3</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870</cp:revision>
  <cp:lastPrinted>2024-05-12T14:21:00Z</cp:lastPrinted>
  <dcterms:created xsi:type="dcterms:W3CDTF">2024-05-12T14:37:00Z</dcterms:created>
  <dcterms:modified xsi:type="dcterms:W3CDTF">2024-05-19T09:42:00Z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