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3587" w14:textId="55EE1C42" w:rsidR="00DD139C" w:rsidRDefault="002C46A5" w:rsidP="002C46A5">
      <w:r w:rsidRPr="002C46A5">
        <w:rPr>
          <w:rFonts w:hint="eastAsia"/>
        </w:rPr>
        <w:t>Малышева</w:t>
      </w:r>
      <w:r w:rsidRPr="002C46A5">
        <w:t xml:space="preserve"> </w:t>
      </w:r>
      <w:r w:rsidRPr="002C46A5">
        <w:rPr>
          <w:rFonts w:hint="eastAsia"/>
        </w:rPr>
        <w:t>Екатерина</w:t>
      </w:r>
      <w:r w:rsidRPr="002C46A5">
        <w:t xml:space="preserve"> </w:t>
      </w:r>
      <w:r w:rsidRPr="002C46A5">
        <w:rPr>
          <w:rFonts w:hint="eastAsia"/>
        </w:rPr>
        <w:t>Валерьевна</w:t>
      </w:r>
      <w:r>
        <w:t xml:space="preserve"> </w:t>
      </w:r>
      <w:r w:rsidRPr="002C46A5">
        <w:rPr>
          <w:rFonts w:hint="eastAsia"/>
        </w:rPr>
        <w:t>Вербально</w:t>
      </w:r>
      <w:r w:rsidRPr="002C46A5">
        <w:t>-</w:t>
      </w:r>
      <w:r w:rsidRPr="002C46A5">
        <w:rPr>
          <w:rFonts w:hint="eastAsia"/>
        </w:rPr>
        <w:t>тактильные</w:t>
      </w:r>
      <w:r w:rsidRPr="002C46A5">
        <w:t xml:space="preserve"> </w:t>
      </w:r>
      <w:r w:rsidRPr="002C46A5">
        <w:rPr>
          <w:rFonts w:hint="eastAsia"/>
        </w:rPr>
        <w:t>регулятивы</w:t>
      </w:r>
      <w:r w:rsidRPr="002C46A5">
        <w:t xml:space="preserve"> </w:t>
      </w:r>
      <w:r w:rsidRPr="002C46A5">
        <w:rPr>
          <w:rFonts w:hint="eastAsia"/>
        </w:rPr>
        <w:t>английского</w:t>
      </w:r>
      <w:r w:rsidRPr="002C46A5">
        <w:t xml:space="preserve"> </w:t>
      </w:r>
      <w:r w:rsidRPr="002C46A5">
        <w:rPr>
          <w:rFonts w:hint="eastAsia"/>
        </w:rPr>
        <w:t>диалога</w:t>
      </w:r>
      <w:r w:rsidRPr="002C46A5">
        <w:t xml:space="preserve"> </w:t>
      </w:r>
      <w:r w:rsidRPr="002C46A5">
        <w:rPr>
          <w:rFonts w:hint="eastAsia"/>
        </w:rPr>
        <w:t>в</w:t>
      </w:r>
      <w:r w:rsidRPr="002C46A5">
        <w:t xml:space="preserve"> </w:t>
      </w:r>
      <w:r w:rsidRPr="002C46A5">
        <w:rPr>
          <w:rFonts w:hint="eastAsia"/>
        </w:rPr>
        <w:t>когнитивно</w:t>
      </w:r>
      <w:r w:rsidRPr="002C46A5">
        <w:t>-</w:t>
      </w:r>
      <w:r w:rsidRPr="002C46A5">
        <w:rPr>
          <w:rFonts w:hint="eastAsia"/>
        </w:rPr>
        <w:t>дискурсивном</w:t>
      </w:r>
      <w:r w:rsidRPr="002C46A5">
        <w:t xml:space="preserve"> </w:t>
      </w:r>
      <w:r w:rsidRPr="002C46A5">
        <w:rPr>
          <w:rFonts w:hint="eastAsia"/>
        </w:rPr>
        <w:t>аспекте</w:t>
      </w:r>
    </w:p>
    <w:p w14:paraId="57ACD7BC" w14:textId="77777777" w:rsidR="002C46A5" w:rsidRDefault="002C46A5" w:rsidP="002C46A5">
      <w:r>
        <w:rPr>
          <w:rFonts w:hint="eastAsia"/>
        </w:rPr>
        <w:t>ОГЛАВЛЕНИЕ</w:t>
      </w:r>
      <w:r>
        <w:t xml:space="preserve"> </w:t>
      </w:r>
      <w:r>
        <w:rPr>
          <w:rFonts w:hint="eastAsia"/>
        </w:rPr>
        <w:t>ДИССЕРТАЦИИ</w:t>
      </w:r>
    </w:p>
    <w:p w14:paraId="1CDD269C" w14:textId="77777777" w:rsidR="002C46A5" w:rsidRDefault="002C46A5" w:rsidP="002C46A5">
      <w:r>
        <w:rPr>
          <w:rFonts w:hint="eastAsia"/>
        </w:rPr>
        <w:t>доктор</w:t>
      </w:r>
      <w:r>
        <w:t xml:space="preserve"> </w:t>
      </w:r>
      <w:r>
        <w:rPr>
          <w:rFonts w:hint="eastAsia"/>
        </w:rPr>
        <w:t>наук</w:t>
      </w:r>
      <w:r>
        <w:t xml:space="preserve"> </w:t>
      </w:r>
      <w:r>
        <w:rPr>
          <w:rFonts w:hint="eastAsia"/>
        </w:rPr>
        <w:t>Малышева</w:t>
      </w:r>
      <w:r>
        <w:t xml:space="preserve"> </w:t>
      </w:r>
      <w:r>
        <w:rPr>
          <w:rFonts w:hint="eastAsia"/>
        </w:rPr>
        <w:t>Екатерина</w:t>
      </w:r>
      <w:r>
        <w:t xml:space="preserve"> </w:t>
      </w:r>
      <w:r>
        <w:rPr>
          <w:rFonts w:hint="eastAsia"/>
        </w:rPr>
        <w:t>Валерьевна</w:t>
      </w:r>
    </w:p>
    <w:p w14:paraId="6B1EE3F2" w14:textId="77777777" w:rsidR="002C46A5" w:rsidRDefault="002C46A5" w:rsidP="002C46A5">
      <w:r>
        <w:rPr>
          <w:rFonts w:hint="eastAsia"/>
        </w:rPr>
        <w:t>ВВЕДЕНИЕ</w:t>
      </w:r>
    </w:p>
    <w:p w14:paraId="1B1B9A60" w14:textId="77777777" w:rsidR="002C46A5" w:rsidRDefault="002C46A5" w:rsidP="002C46A5"/>
    <w:p w14:paraId="0CFE183D" w14:textId="77777777" w:rsidR="002C46A5" w:rsidRDefault="002C46A5" w:rsidP="002C46A5">
      <w:r>
        <w:rPr>
          <w:rFonts w:hint="eastAsia"/>
        </w:rPr>
        <w:t>Глава</w:t>
      </w:r>
      <w:r>
        <w:t xml:space="preserve"> 1. </w:t>
      </w:r>
      <w:r>
        <w:rPr>
          <w:rFonts w:hint="eastAsia"/>
        </w:rPr>
        <w:t>ОБЩИЕ</w:t>
      </w:r>
      <w:r>
        <w:t xml:space="preserve"> </w:t>
      </w:r>
      <w:r>
        <w:rPr>
          <w:rFonts w:hint="eastAsia"/>
        </w:rPr>
        <w:t>ПРИНЦИПЫ</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ОПИСАНИЮ</w:t>
      </w:r>
      <w:r>
        <w:t xml:space="preserve"> </w:t>
      </w:r>
      <w:r>
        <w:rPr>
          <w:rFonts w:hint="eastAsia"/>
        </w:rPr>
        <w:t>ВЕРБАЛЬНО</w:t>
      </w:r>
      <w:r>
        <w:t>-</w:t>
      </w:r>
      <w:r>
        <w:rPr>
          <w:rFonts w:hint="eastAsia"/>
        </w:rPr>
        <w:t>ТАКТИЛЬНЫХ</w:t>
      </w:r>
      <w:r>
        <w:t xml:space="preserve"> </w:t>
      </w:r>
      <w:r>
        <w:rPr>
          <w:rFonts w:hint="eastAsia"/>
        </w:rPr>
        <w:t>КОМПОНЕНТОВ</w:t>
      </w:r>
      <w:r>
        <w:t xml:space="preserve"> </w:t>
      </w:r>
      <w:r>
        <w:rPr>
          <w:rFonts w:hint="eastAsia"/>
        </w:rPr>
        <w:t>В</w:t>
      </w:r>
      <w:r>
        <w:t xml:space="preserve"> </w:t>
      </w:r>
      <w:r>
        <w:rPr>
          <w:rFonts w:hint="eastAsia"/>
        </w:rPr>
        <w:t>АНГЛИЙСКОЙ</w:t>
      </w:r>
      <w:r>
        <w:t xml:space="preserve"> </w:t>
      </w:r>
      <w:r>
        <w:rPr>
          <w:rFonts w:hint="eastAsia"/>
        </w:rPr>
        <w:t>ДИАЛОГИЧЕСКОЙ</w:t>
      </w:r>
      <w:r>
        <w:t xml:space="preserve"> </w:t>
      </w:r>
      <w:r>
        <w:rPr>
          <w:rFonts w:hint="eastAsia"/>
        </w:rPr>
        <w:t>РЕЧИ</w:t>
      </w:r>
    </w:p>
    <w:p w14:paraId="0AF49AF4" w14:textId="77777777" w:rsidR="002C46A5" w:rsidRDefault="002C46A5" w:rsidP="002C46A5"/>
    <w:p w14:paraId="64E93E5B" w14:textId="77777777" w:rsidR="002C46A5" w:rsidRDefault="002C46A5" w:rsidP="002C46A5">
      <w:r>
        <w:t xml:space="preserve">1. </w:t>
      </w:r>
      <w:r>
        <w:rPr>
          <w:rFonts w:hint="eastAsia"/>
        </w:rPr>
        <w:t>Тактильные</w:t>
      </w:r>
      <w:r>
        <w:t xml:space="preserve"> </w:t>
      </w:r>
      <w:r>
        <w:rPr>
          <w:rFonts w:hint="eastAsia"/>
        </w:rPr>
        <w:t>компоненты</w:t>
      </w:r>
      <w:r>
        <w:t xml:space="preserve"> </w:t>
      </w:r>
      <w:r>
        <w:rPr>
          <w:rFonts w:hint="eastAsia"/>
        </w:rPr>
        <w:t>в</w:t>
      </w:r>
      <w:r>
        <w:t xml:space="preserve"> </w:t>
      </w:r>
      <w:r>
        <w:rPr>
          <w:rFonts w:hint="eastAsia"/>
        </w:rPr>
        <w:t>английском</w:t>
      </w:r>
      <w:r>
        <w:t xml:space="preserve"> </w:t>
      </w:r>
      <w:r>
        <w:rPr>
          <w:rFonts w:hint="eastAsia"/>
        </w:rPr>
        <w:t>диалогическом</w:t>
      </w:r>
      <w:r>
        <w:t xml:space="preserve"> </w:t>
      </w:r>
      <w:r>
        <w:rPr>
          <w:rFonts w:hint="eastAsia"/>
        </w:rPr>
        <w:t>взаимодействии</w:t>
      </w:r>
      <w:r>
        <w:t xml:space="preserve">: </w:t>
      </w:r>
      <w:r>
        <w:rPr>
          <w:rFonts w:hint="eastAsia"/>
        </w:rPr>
        <w:t>основные</w:t>
      </w:r>
      <w:r>
        <w:t xml:space="preserve"> </w:t>
      </w:r>
      <w:r>
        <w:rPr>
          <w:rFonts w:hint="eastAsia"/>
        </w:rPr>
        <w:t>подходы</w:t>
      </w:r>
      <w:r>
        <w:t xml:space="preserve">, </w:t>
      </w:r>
      <w:r>
        <w:rPr>
          <w:rFonts w:hint="eastAsia"/>
        </w:rPr>
        <w:t>понятия</w:t>
      </w:r>
      <w:r>
        <w:t xml:space="preserve"> </w:t>
      </w:r>
      <w:r>
        <w:rPr>
          <w:rFonts w:hint="eastAsia"/>
        </w:rPr>
        <w:t>и</w:t>
      </w:r>
      <w:r>
        <w:t xml:space="preserve"> </w:t>
      </w:r>
      <w:r>
        <w:rPr>
          <w:rFonts w:hint="eastAsia"/>
        </w:rPr>
        <w:t>предпосылки</w:t>
      </w:r>
      <w:r>
        <w:t xml:space="preserve"> </w:t>
      </w:r>
      <w:r>
        <w:rPr>
          <w:rFonts w:hint="eastAsia"/>
        </w:rPr>
        <w:t>исследований</w:t>
      </w:r>
    </w:p>
    <w:p w14:paraId="630A2058" w14:textId="77777777" w:rsidR="002C46A5" w:rsidRDefault="002C46A5" w:rsidP="002C46A5"/>
    <w:p w14:paraId="1687B068" w14:textId="77777777" w:rsidR="002C46A5" w:rsidRDefault="002C46A5" w:rsidP="002C46A5">
      <w:r>
        <w:t xml:space="preserve">2. </w:t>
      </w:r>
      <w:r>
        <w:rPr>
          <w:rFonts w:hint="eastAsia"/>
        </w:rPr>
        <w:t>Место</w:t>
      </w:r>
      <w:r>
        <w:t xml:space="preserve"> </w:t>
      </w:r>
      <w:r>
        <w:rPr>
          <w:rFonts w:hint="eastAsia"/>
        </w:rPr>
        <w:t>вербально</w:t>
      </w:r>
      <w:r>
        <w:t>-</w:t>
      </w:r>
      <w:r>
        <w:rPr>
          <w:rFonts w:hint="eastAsia"/>
        </w:rPr>
        <w:t>тактильных</w:t>
      </w:r>
      <w:r>
        <w:t xml:space="preserve"> </w:t>
      </w:r>
      <w:r>
        <w:rPr>
          <w:rFonts w:hint="eastAsia"/>
        </w:rPr>
        <w:t>действий</w:t>
      </w:r>
      <w:r>
        <w:t xml:space="preserve"> </w:t>
      </w:r>
      <w:r>
        <w:rPr>
          <w:rFonts w:hint="eastAsia"/>
        </w:rPr>
        <w:t>в</w:t>
      </w:r>
      <w:r>
        <w:t xml:space="preserve"> </w:t>
      </w:r>
      <w:r>
        <w:rPr>
          <w:rFonts w:hint="eastAsia"/>
        </w:rPr>
        <w:t>интерактивном</w:t>
      </w:r>
      <w:r>
        <w:t xml:space="preserve"> </w:t>
      </w:r>
      <w:r>
        <w:rPr>
          <w:rFonts w:hint="eastAsia"/>
        </w:rPr>
        <w:t>пространстве</w:t>
      </w:r>
      <w:r>
        <w:t xml:space="preserve"> </w:t>
      </w:r>
      <w:r>
        <w:rPr>
          <w:rFonts w:hint="eastAsia"/>
        </w:rPr>
        <w:t>английского</w:t>
      </w:r>
      <w:r>
        <w:t xml:space="preserve"> </w:t>
      </w:r>
      <w:r>
        <w:rPr>
          <w:rFonts w:hint="eastAsia"/>
        </w:rPr>
        <w:t>диалога</w:t>
      </w:r>
    </w:p>
    <w:p w14:paraId="6E87307D" w14:textId="77777777" w:rsidR="002C46A5" w:rsidRDefault="002C46A5" w:rsidP="002C46A5"/>
    <w:p w14:paraId="535C19C7" w14:textId="77777777" w:rsidR="002C46A5" w:rsidRDefault="002C46A5" w:rsidP="002C46A5">
      <w:r>
        <w:t xml:space="preserve">2.1. </w:t>
      </w:r>
      <w:r>
        <w:rPr>
          <w:rFonts w:hint="eastAsia"/>
        </w:rPr>
        <w:t>Вербально</w:t>
      </w:r>
      <w:r>
        <w:t>-</w:t>
      </w:r>
      <w:r>
        <w:rPr>
          <w:rFonts w:hint="eastAsia"/>
        </w:rPr>
        <w:t>тактильный</w:t>
      </w:r>
      <w:r>
        <w:t xml:space="preserve"> </w:t>
      </w:r>
      <w:r>
        <w:rPr>
          <w:rFonts w:hint="eastAsia"/>
        </w:rPr>
        <w:t>локус</w:t>
      </w:r>
      <w:r>
        <w:t xml:space="preserve"> </w:t>
      </w:r>
      <w:r>
        <w:rPr>
          <w:rFonts w:hint="eastAsia"/>
        </w:rPr>
        <w:t>участников</w:t>
      </w:r>
      <w:r>
        <w:t xml:space="preserve"> </w:t>
      </w:r>
      <w:r>
        <w:rPr>
          <w:rFonts w:hint="eastAsia"/>
        </w:rPr>
        <w:t>диалогической</w:t>
      </w:r>
      <w:r>
        <w:t xml:space="preserve"> </w:t>
      </w:r>
      <w:r>
        <w:rPr>
          <w:rFonts w:hint="eastAsia"/>
        </w:rPr>
        <w:t>интеракции</w:t>
      </w:r>
    </w:p>
    <w:p w14:paraId="0F55D691" w14:textId="77777777" w:rsidR="002C46A5" w:rsidRDefault="002C46A5" w:rsidP="002C46A5"/>
    <w:p w14:paraId="6B152209" w14:textId="77777777" w:rsidR="002C46A5" w:rsidRDefault="002C46A5" w:rsidP="002C46A5">
      <w:r>
        <w:t xml:space="preserve">2.2. </w:t>
      </w:r>
      <w:r>
        <w:rPr>
          <w:rFonts w:hint="eastAsia"/>
        </w:rPr>
        <w:t>Тактильные</w:t>
      </w:r>
      <w:r>
        <w:t xml:space="preserve"> </w:t>
      </w:r>
      <w:r>
        <w:rPr>
          <w:rFonts w:hint="eastAsia"/>
        </w:rPr>
        <w:t>единицы</w:t>
      </w:r>
      <w:r>
        <w:t xml:space="preserve"> </w:t>
      </w:r>
      <w:r>
        <w:rPr>
          <w:rFonts w:hint="eastAsia"/>
        </w:rPr>
        <w:t>как</w:t>
      </w:r>
      <w:r>
        <w:t xml:space="preserve"> </w:t>
      </w:r>
      <w:r>
        <w:rPr>
          <w:rFonts w:hint="eastAsia"/>
        </w:rPr>
        <w:t>маркеры</w:t>
      </w:r>
      <w:r>
        <w:t xml:space="preserve"> </w:t>
      </w:r>
      <w:r>
        <w:rPr>
          <w:rFonts w:hint="eastAsia"/>
        </w:rPr>
        <w:t>различных</w:t>
      </w:r>
      <w:r>
        <w:t xml:space="preserve"> </w:t>
      </w:r>
      <w:r>
        <w:rPr>
          <w:rFonts w:hint="eastAsia"/>
        </w:rPr>
        <w:t>проявлений</w:t>
      </w:r>
      <w:r>
        <w:t xml:space="preserve"> </w:t>
      </w:r>
      <w:r>
        <w:rPr>
          <w:rFonts w:hint="eastAsia"/>
        </w:rPr>
        <w:t>и</w:t>
      </w:r>
      <w:r>
        <w:t xml:space="preserve"> </w:t>
      </w:r>
      <w:r>
        <w:rPr>
          <w:rFonts w:hint="eastAsia"/>
        </w:rPr>
        <w:t>состояний</w:t>
      </w:r>
      <w:r>
        <w:t xml:space="preserve"> </w:t>
      </w:r>
      <w:r>
        <w:rPr>
          <w:rFonts w:hint="eastAsia"/>
        </w:rPr>
        <w:t>участников</w:t>
      </w:r>
      <w:r>
        <w:t xml:space="preserve"> </w:t>
      </w:r>
      <w:r>
        <w:rPr>
          <w:rFonts w:hint="eastAsia"/>
        </w:rPr>
        <w:t>английской</w:t>
      </w:r>
      <w:r>
        <w:t xml:space="preserve"> </w:t>
      </w:r>
      <w:r>
        <w:rPr>
          <w:rFonts w:hint="eastAsia"/>
        </w:rPr>
        <w:t>диалогической</w:t>
      </w:r>
      <w:r>
        <w:t xml:space="preserve"> </w:t>
      </w:r>
      <w:r>
        <w:rPr>
          <w:rFonts w:hint="eastAsia"/>
        </w:rPr>
        <w:t>речи</w:t>
      </w:r>
    </w:p>
    <w:p w14:paraId="24C7974D" w14:textId="77777777" w:rsidR="002C46A5" w:rsidRDefault="002C46A5" w:rsidP="002C46A5"/>
    <w:p w14:paraId="18042B55" w14:textId="77777777" w:rsidR="002C46A5" w:rsidRDefault="002C46A5" w:rsidP="002C46A5">
      <w:r>
        <w:t xml:space="preserve">3. </w:t>
      </w:r>
      <w:r>
        <w:rPr>
          <w:rFonts w:hint="eastAsia"/>
        </w:rPr>
        <w:t>Вербально</w:t>
      </w:r>
      <w:r>
        <w:t>-</w:t>
      </w:r>
      <w:r>
        <w:rPr>
          <w:rFonts w:hint="eastAsia"/>
        </w:rPr>
        <w:t>тактильные</w:t>
      </w:r>
      <w:r>
        <w:t xml:space="preserve"> </w:t>
      </w:r>
      <w:r>
        <w:rPr>
          <w:rFonts w:hint="eastAsia"/>
        </w:rPr>
        <w:t>компоненты</w:t>
      </w:r>
      <w:r>
        <w:t xml:space="preserve"> </w:t>
      </w:r>
      <w:r>
        <w:rPr>
          <w:rFonts w:hint="eastAsia"/>
        </w:rPr>
        <w:t>как</w:t>
      </w:r>
      <w:r>
        <w:t xml:space="preserve"> </w:t>
      </w:r>
      <w:r>
        <w:rPr>
          <w:rFonts w:hint="eastAsia"/>
        </w:rPr>
        <w:t>конструктивные</w:t>
      </w:r>
      <w:r>
        <w:t xml:space="preserve"> </w:t>
      </w:r>
      <w:r>
        <w:rPr>
          <w:rFonts w:hint="eastAsia"/>
        </w:rPr>
        <w:t>образования</w:t>
      </w:r>
      <w:r>
        <w:t xml:space="preserve"> </w:t>
      </w:r>
      <w:r>
        <w:rPr>
          <w:rFonts w:hint="eastAsia"/>
        </w:rPr>
        <w:t>английского</w:t>
      </w:r>
      <w:r>
        <w:t xml:space="preserve"> </w:t>
      </w:r>
      <w:r>
        <w:rPr>
          <w:rFonts w:hint="eastAsia"/>
        </w:rPr>
        <w:t>диалогического</w:t>
      </w:r>
      <w:r>
        <w:t xml:space="preserve"> </w:t>
      </w:r>
      <w:r>
        <w:rPr>
          <w:rFonts w:hint="eastAsia"/>
        </w:rPr>
        <w:t>взаимодействия</w:t>
      </w:r>
    </w:p>
    <w:p w14:paraId="72FF24DB" w14:textId="77777777" w:rsidR="002C46A5" w:rsidRDefault="002C46A5" w:rsidP="002C46A5"/>
    <w:p w14:paraId="4135E29D" w14:textId="77777777" w:rsidR="002C46A5" w:rsidRDefault="002C46A5" w:rsidP="002C46A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B438105" w14:textId="77777777" w:rsidR="002C46A5" w:rsidRDefault="002C46A5" w:rsidP="002C46A5"/>
    <w:p w14:paraId="77B96A70" w14:textId="77777777" w:rsidR="002C46A5" w:rsidRDefault="002C46A5" w:rsidP="002C46A5">
      <w:r>
        <w:rPr>
          <w:rFonts w:hint="eastAsia"/>
        </w:rPr>
        <w:t>Глава</w:t>
      </w:r>
      <w:r>
        <w:t xml:space="preserve"> 2. </w:t>
      </w:r>
      <w:r>
        <w:rPr>
          <w:rFonts w:hint="eastAsia"/>
        </w:rPr>
        <w:t>ИНВАРИАНТНАЯ</w:t>
      </w:r>
      <w:r>
        <w:t xml:space="preserve"> </w:t>
      </w:r>
      <w:r>
        <w:rPr>
          <w:rFonts w:hint="eastAsia"/>
        </w:rPr>
        <w:t>МОДЕЛЬ</w:t>
      </w:r>
      <w:r>
        <w:t xml:space="preserve"> </w:t>
      </w:r>
      <w:r>
        <w:rPr>
          <w:rFonts w:hint="eastAsia"/>
        </w:rPr>
        <w:t>КОМПЛЕКСНОГО</w:t>
      </w:r>
      <w:r>
        <w:t xml:space="preserve"> </w:t>
      </w:r>
      <w:r>
        <w:rPr>
          <w:rFonts w:hint="eastAsia"/>
        </w:rPr>
        <w:t>ВЕР</w:t>
      </w:r>
      <w:r>
        <w:t>-</w:t>
      </w:r>
      <w:r>
        <w:rPr>
          <w:rFonts w:hint="eastAsia"/>
        </w:rPr>
        <w:t>БАЛЬНО</w:t>
      </w:r>
      <w:r>
        <w:t>-</w:t>
      </w:r>
      <w:r>
        <w:rPr>
          <w:rFonts w:hint="eastAsia"/>
        </w:rPr>
        <w:t>ТАКТИЛЬНОГО</w:t>
      </w:r>
      <w:r>
        <w:t xml:space="preserve"> </w:t>
      </w:r>
      <w:r>
        <w:rPr>
          <w:rFonts w:hint="eastAsia"/>
        </w:rPr>
        <w:t>КОНСТРУКТИВНОГО</w:t>
      </w:r>
      <w:r>
        <w:t xml:space="preserve"> </w:t>
      </w:r>
      <w:r>
        <w:rPr>
          <w:rFonts w:hint="eastAsia"/>
        </w:rPr>
        <w:t>ВЗАИМОДЕЙСТВИЯ</w:t>
      </w:r>
      <w:r>
        <w:t xml:space="preserve"> </w:t>
      </w:r>
      <w:r>
        <w:rPr>
          <w:rFonts w:hint="eastAsia"/>
        </w:rPr>
        <w:t>В</w:t>
      </w:r>
      <w:r>
        <w:t xml:space="preserve"> </w:t>
      </w:r>
      <w:r>
        <w:rPr>
          <w:rFonts w:hint="eastAsia"/>
        </w:rPr>
        <w:t>УСЛОВИЯХ</w:t>
      </w:r>
      <w:r>
        <w:t xml:space="preserve"> </w:t>
      </w:r>
      <w:r>
        <w:rPr>
          <w:rFonts w:hint="eastAsia"/>
        </w:rPr>
        <w:t>АНГЛИЙСКОГО</w:t>
      </w:r>
      <w:r>
        <w:t xml:space="preserve"> </w:t>
      </w:r>
      <w:r>
        <w:rPr>
          <w:rFonts w:hint="eastAsia"/>
        </w:rPr>
        <w:t>ДИАЛОГИЧЕСКОГО</w:t>
      </w:r>
      <w:r>
        <w:t xml:space="preserve"> </w:t>
      </w:r>
      <w:r>
        <w:rPr>
          <w:rFonts w:hint="eastAsia"/>
        </w:rPr>
        <w:t>ОБЩЕНИЯ</w:t>
      </w:r>
    </w:p>
    <w:p w14:paraId="1F3551C9" w14:textId="77777777" w:rsidR="002C46A5" w:rsidRDefault="002C46A5" w:rsidP="002C46A5"/>
    <w:p w14:paraId="5B8F52AD" w14:textId="77777777" w:rsidR="002C46A5" w:rsidRDefault="002C46A5" w:rsidP="002C46A5">
      <w:r>
        <w:t xml:space="preserve">1. </w:t>
      </w:r>
      <w:r>
        <w:rPr>
          <w:rFonts w:hint="eastAsia"/>
        </w:rPr>
        <w:t>Базовая</w:t>
      </w:r>
      <w:r>
        <w:t xml:space="preserve"> </w:t>
      </w:r>
      <w:r>
        <w:rPr>
          <w:rFonts w:hint="eastAsia"/>
        </w:rPr>
        <w:t>модель</w:t>
      </w:r>
      <w:r>
        <w:t xml:space="preserve"> </w:t>
      </w:r>
      <w:r>
        <w:rPr>
          <w:rFonts w:hint="eastAsia"/>
        </w:rPr>
        <w:t>комплексного</w:t>
      </w:r>
      <w:r>
        <w:t xml:space="preserve"> </w:t>
      </w:r>
      <w:r>
        <w:rPr>
          <w:rFonts w:hint="eastAsia"/>
        </w:rPr>
        <w:t>вербально</w:t>
      </w:r>
      <w:r>
        <w:t xml:space="preserve"> -</w:t>
      </w:r>
      <w:r>
        <w:rPr>
          <w:rFonts w:hint="eastAsia"/>
        </w:rPr>
        <w:t>тактил</w:t>
      </w:r>
      <w:r>
        <w:rPr>
          <w:rFonts w:hint="eastAsia"/>
        </w:rPr>
        <w:lastRenderedPageBreak/>
        <w:t>ьного</w:t>
      </w:r>
      <w:r>
        <w:t xml:space="preserve"> </w:t>
      </w:r>
      <w:r>
        <w:rPr>
          <w:rFonts w:hint="eastAsia"/>
        </w:rPr>
        <w:t>конструктивного</w:t>
      </w:r>
      <w:r>
        <w:t xml:space="preserve"> </w:t>
      </w:r>
      <w:r>
        <w:rPr>
          <w:rFonts w:hint="eastAsia"/>
        </w:rPr>
        <w:t>взаимодействия</w:t>
      </w:r>
      <w:r>
        <w:t xml:space="preserve"> </w:t>
      </w:r>
      <w:r>
        <w:rPr>
          <w:rFonts w:hint="eastAsia"/>
        </w:rPr>
        <w:t>собеседников</w:t>
      </w:r>
      <w:r>
        <w:t xml:space="preserve"> </w:t>
      </w:r>
      <w:r>
        <w:rPr>
          <w:rFonts w:hint="eastAsia"/>
        </w:rPr>
        <w:t>в</w:t>
      </w:r>
      <w:r>
        <w:t xml:space="preserve"> </w:t>
      </w:r>
      <w:r>
        <w:rPr>
          <w:rFonts w:hint="eastAsia"/>
        </w:rPr>
        <w:t>английском</w:t>
      </w:r>
      <w:r>
        <w:t xml:space="preserve"> </w:t>
      </w:r>
      <w:r>
        <w:rPr>
          <w:rFonts w:hint="eastAsia"/>
        </w:rPr>
        <w:t>диалоге</w:t>
      </w:r>
    </w:p>
    <w:p w14:paraId="24639BB4" w14:textId="77777777" w:rsidR="002C46A5" w:rsidRDefault="002C46A5" w:rsidP="002C46A5"/>
    <w:p w14:paraId="1C590E9A" w14:textId="77777777" w:rsidR="002C46A5" w:rsidRDefault="002C46A5" w:rsidP="002C46A5">
      <w:r>
        <w:t xml:space="preserve">1.1. </w:t>
      </w:r>
      <w:r>
        <w:rPr>
          <w:rFonts w:hint="eastAsia"/>
        </w:rPr>
        <w:t>Общая</w:t>
      </w:r>
      <w:r>
        <w:t xml:space="preserve"> </w:t>
      </w:r>
      <w:r>
        <w:rPr>
          <w:rFonts w:hint="eastAsia"/>
        </w:rPr>
        <w:t>характеристика</w:t>
      </w:r>
      <w:r>
        <w:t xml:space="preserve"> </w:t>
      </w:r>
      <w:r>
        <w:rPr>
          <w:rFonts w:hint="eastAsia"/>
        </w:rPr>
        <w:t>модели</w:t>
      </w:r>
    </w:p>
    <w:p w14:paraId="1F91E4FE" w14:textId="77777777" w:rsidR="002C46A5" w:rsidRDefault="002C46A5" w:rsidP="002C46A5"/>
    <w:p w14:paraId="3B0A9CD8" w14:textId="77777777" w:rsidR="002C46A5" w:rsidRDefault="002C46A5" w:rsidP="002C46A5">
      <w:r>
        <w:t xml:space="preserve">1.2. </w:t>
      </w:r>
      <w:r>
        <w:rPr>
          <w:rFonts w:hint="eastAsia"/>
        </w:rPr>
        <w:t>Особенности</w:t>
      </w:r>
      <w:r>
        <w:t xml:space="preserve"> </w:t>
      </w:r>
      <w:r>
        <w:rPr>
          <w:rFonts w:hint="eastAsia"/>
        </w:rPr>
        <w:t>проявления</w:t>
      </w:r>
      <w:r>
        <w:t xml:space="preserve"> </w:t>
      </w:r>
      <w:r>
        <w:rPr>
          <w:rFonts w:hint="eastAsia"/>
        </w:rPr>
        <w:t>психоэмоционального</w:t>
      </w:r>
      <w:r>
        <w:t xml:space="preserve"> </w:t>
      </w:r>
      <w:r>
        <w:rPr>
          <w:rFonts w:hint="eastAsia"/>
        </w:rPr>
        <w:t>статуса</w:t>
      </w:r>
      <w:r>
        <w:t xml:space="preserve"> </w:t>
      </w:r>
      <w:r>
        <w:rPr>
          <w:rFonts w:hint="eastAsia"/>
        </w:rPr>
        <w:t>личности</w:t>
      </w:r>
      <w:r>
        <w:t xml:space="preserve"> </w:t>
      </w:r>
      <w:r>
        <w:rPr>
          <w:rFonts w:hint="eastAsia"/>
        </w:rPr>
        <w:t>и</w:t>
      </w:r>
      <w:r>
        <w:t xml:space="preserve"> </w:t>
      </w:r>
      <w:r>
        <w:rPr>
          <w:rFonts w:hint="eastAsia"/>
        </w:rPr>
        <w:t>уровня</w:t>
      </w:r>
      <w:r>
        <w:t xml:space="preserve"> </w:t>
      </w:r>
      <w:r>
        <w:rPr>
          <w:rFonts w:hint="eastAsia"/>
        </w:rPr>
        <w:t>личной</w:t>
      </w:r>
      <w:r>
        <w:t xml:space="preserve"> </w:t>
      </w:r>
      <w:r>
        <w:rPr>
          <w:rFonts w:hint="eastAsia"/>
        </w:rPr>
        <w:t>самооценки</w:t>
      </w:r>
      <w:r>
        <w:t xml:space="preserve"> </w:t>
      </w:r>
      <w:r>
        <w:rPr>
          <w:rFonts w:hint="eastAsia"/>
        </w:rPr>
        <w:t>собеседников</w:t>
      </w:r>
    </w:p>
    <w:p w14:paraId="212FE9A1" w14:textId="77777777" w:rsidR="002C46A5" w:rsidRDefault="002C46A5" w:rsidP="002C46A5"/>
    <w:p w14:paraId="46229330" w14:textId="77777777" w:rsidR="002C46A5" w:rsidRDefault="002C46A5" w:rsidP="002C46A5">
      <w:r>
        <w:t xml:space="preserve">2. </w:t>
      </w:r>
      <w:r>
        <w:rPr>
          <w:rFonts w:hint="eastAsia"/>
        </w:rPr>
        <w:t>Матрица</w:t>
      </w:r>
      <w:r>
        <w:t xml:space="preserve"> </w:t>
      </w:r>
      <w:r>
        <w:rPr>
          <w:rFonts w:hint="eastAsia"/>
        </w:rPr>
        <w:t>вербально</w:t>
      </w:r>
      <w:r>
        <w:t>-</w:t>
      </w:r>
      <w:r>
        <w:rPr>
          <w:rFonts w:hint="eastAsia"/>
        </w:rPr>
        <w:t>тактильного</w:t>
      </w:r>
      <w:r>
        <w:t xml:space="preserve"> </w:t>
      </w:r>
      <w:r>
        <w:rPr>
          <w:rFonts w:hint="eastAsia"/>
        </w:rPr>
        <w:t>поведения</w:t>
      </w:r>
      <w:r>
        <w:t xml:space="preserve"> </w:t>
      </w:r>
      <w:r>
        <w:rPr>
          <w:rFonts w:hint="eastAsia"/>
        </w:rPr>
        <w:t>участников</w:t>
      </w:r>
      <w:r>
        <w:t xml:space="preserve"> </w:t>
      </w:r>
      <w:r>
        <w:rPr>
          <w:rFonts w:hint="eastAsia"/>
        </w:rPr>
        <w:t>английской</w:t>
      </w:r>
      <w:r>
        <w:t xml:space="preserve"> </w:t>
      </w:r>
      <w:r>
        <w:rPr>
          <w:rFonts w:hint="eastAsia"/>
        </w:rPr>
        <w:t>диалогической</w:t>
      </w:r>
      <w:r>
        <w:t xml:space="preserve"> </w:t>
      </w:r>
      <w:r>
        <w:rPr>
          <w:rFonts w:hint="eastAsia"/>
        </w:rPr>
        <w:t>интеракции</w:t>
      </w:r>
      <w:r>
        <w:t xml:space="preserve"> </w:t>
      </w:r>
      <w:r>
        <w:rPr>
          <w:rFonts w:hint="eastAsia"/>
        </w:rPr>
        <w:t>в</w:t>
      </w:r>
      <w:r>
        <w:t xml:space="preserve"> </w:t>
      </w:r>
      <w:r>
        <w:rPr>
          <w:rFonts w:hint="eastAsia"/>
        </w:rPr>
        <w:t>базовой</w:t>
      </w:r>
      <w:r>
        <w:t xml:space="preserve"> </w:t>
      </w:r>
      <w:r>
        <w:rPr>
          <w:rFonts w:hint="eastAsia"/>
        </w:rPr>
        <w:t>модели</w:t>
      </w:r>
    </w:p>
    <w:p w14:paraId="37758024" w14:textId="77777777" w:rsidR="002C46A5" w:rsidRDefault="002C46A5" w:rsidP="002C46A5"/>
    <w:p w14:paraId="31C1A78A" w14:textId="77777777" w:rsidR="002C46A5" w:rsidRDefault="002C46A5" w:rsidP="002C46A5">
      <w:r>
        <w:t xml:space="preserve">3. </w:t>
      </w:r>
      <w:r>
        <w:rPr>
          <w:rFonts w:hint="eastAsia"/>
        </w:rPr>
        <w:t>Разновидности</w:t>
      </w:r>
      <w:r>
        <w:t xml:space="preserve"> </w:t>
      </w:r>
      <w:r>
        <w:rPr>
          <w:rFonts w:hint="eastAsia"/>
        </w:rPr>
        <w:t>инвариантной</w:t>
      </w:r>
      <w:r>
        <w:t xml:space="preserve"> </w:t>
      </w:r>
      <w:r>
        <w:rPr>
          <w:rFonts w:hint="eastAsia"/>
        </w:rPr>
        <w:t>модели</w:t>
      </w:r>
      <w:r>
        <w:t xml:space="preserve"> </w:t>
      </w:r>
      <w:r>
        <w:rPr>
          <w:rFonts w:hint="eastAsia"/>
        </w:rPr>
        <w:t>комплексного</w:t>
      </w:r>
      <w:r>
        <w:t xml:space="preserve"> </w:t>
      </w:r>
      <w:r>
        <w:rPr>
          <w:rFonts w:hint="eastAsia"/>
        </w:rPr>
        <w:t>вербально</w:t>
      </w:r>
      <w:r>
        <w:t>-</w:t>
      </w:r>
      <w:r>
        <w:rPr>
          <w:rFonts w:hint="eastAsia"/>
        </w:rPr>
        <w:t>тактильного</w:t>
      </w:r>
      <w:r>
        <w:t xml:space="preserve"> </w:t>
      </w:r>
      <w:r>
        <w:rPr>
          <w:rFonts w:hint="eastAsia"/>
        </w:rPr>
        <w:t>конструктивного</w:t>
      </w:r>
      <w:r>
        <w:t xml:space="preserve"> </w:t>
      </w:r>
      <w:r>
        <w:rPr>
          <w:rFonts w:hint="eastAsia"/>
        </w:rPr>
        <w:t>взаимодействия</w:t>
      </w:r>
      <w:r>
        <w:t xml:space="preserve"> </w:t>
      </w:r>
      <w:r>
        <w:rPr>
          <w:rFonts w:hint="eastAsia"/>
        </w:rPr>
        <w:t>собеседников</w:t>
      </w:r>
      <w:r>
        <w:t xml:space="preserve"> </w:t>
      </w:r>
      <w:r>
        <w:rPr>
          <w:rFonts w:hint="eastAsia"/>
        </w:rPr>
        <w:t>в</w:t>
      </w:r>
      <w:r>
        <w:t xml:space="preserve"> </w:t>
      </w:r>
      <w:r>
        <w:rPr>
          <w:rFonts w:hint="eastAsia"/>
        </w:rPr>
        <w:t>интерактивном</w:t>
      </w:r>
      <w:r>
        <w:t xml:space="preserve"> </w:t>
      </w:r>
      <w:r>
        <w:rPr>
          <w:rFonts w:hint="eastAsia"/>
        </w:rPr>
        <w:t>пространстве</w:t>
      </w:r>
      <w:r>
        <w:t xml:space="preserve"> </w:t>
      </w:r>
      <w:r>
        <w:rPr>
          <w:rFonts w:hint="eastAsia"/>
        </w:rPr>
        <w:t>английского</w:t>
      </w:r>
      <w:r>
        <w:t xml:space="preserve"> </w:t>
      </w:r>
      <w:r>
        <w:rPr>
          <w:rFonts w:hint="eastAsia"/>
        </w:rPr>
        <w:t>диалога</w:t>
      </w:r>
    </w:p>
    <w:p w14:paraId="6D453764" w14:textId="77777777" w:rsidR="002C46A5" w:rsidRDefault="002C46A5" w:rsidP="002C46A5"/>
    <w:p w14:paraId="136AE480" w14:textId="77777777" w:rsidR="002C46A5" w:rsidRDefault="002C46A5" w:rsidP="002C46A5">
      <w:r>
        <w:t xml:space="preserve">3.1. </w:t>
      </w:r>
      <w:r>
        <w:rPr>
          <w:rFonts w:hint="eastAsia"/>
        </w:rPr>
        <w:t>Ритуальная</w:t>
      </w:r>
      <w:r>
        <w:t xml:space="preserve"> </w:t>
      </w:r>
      <w:r>
        <w:rPr>
          <w:rFonts w:hint="eastAsia"/>
        </w:rPr>
        <w:t>модель</w:t>
      </w:r>
      <w:r>
        <w:t xml:space="preserve"> </w:t>
      </w:r>
      <w:r>
        <w:rPr>
          <w:rFonts w:hint="eastAsia"/>
        </w:rPr>
        <w:t>вербально</w:t>
      </w:r>
      <w:r>
        <w:t xml:space="preserve"> -</w:t>
      </w:r>
      <w:r>
        <w:rPr>
          <w:rFonts w:hint="eastAsia"/>
        </w:rPr>
        <w:t>тактильного</w:t>
      </w:r>
      <w:r>
        <w:t xml:space="preserve"> </w:t>
      </w:r>
      <w:r>
        <w:rPr>
          <w:rFonts w:hint="eastAsia"/>
        </w:rPr>
        <w:t>поведения</w:t>
      </w:r>
    </w:p>
    <w:p w14:paraId="06CCCF01" w14:textId="77777777" w:rsidR="002C46A5" w:rsidRDefault="002C46A5" w:rsidP="002C46A5"/>
    <w:p w14:paraId="7A2E1E4B" w14:textId="77777777" w:rsidR="002C46A5" w:rsidRDefault="002C46A5" w:rsidP="002C46A5">
      <w:r>
        <w:t xml:space="preserve">3.2. </w:t>
      </w:r>
      <w:r>
        <w:rPr>
          <w:rFonts w:hint="eastAsia"/>
        </w:rPr>
        <w:t>Суггестивная</w:t>
      </w:r>
      <w:r>
        <w:t xml:space="preserve"> </w:t>
      </w:r>
      <w:r>
        <w:rPr>
          <w:rFonts w:hint="eastAsia"/>
        </w:rPr>
        <w:t>модель</w:t>
      </w:r>
      <w:r>
        <w:t xml:space="preserve"> </w:t>
      </w:r>
      <w:r>
        <w:rPr>
          <w:rFonts w:hint="eastAsia"/>
        </w:rPr>
        <w:t>вербально</w:t>
      </w:r>
      <w:r>
        <w:t xml:space="preserve"> -</w:t>
      </w:r>
      <w:r>
        <w:rPr>
          <w:rFonts w:hint="eastAsia"/>
        </w:rPr>
        <w:t>тактильного</w:t>
      </w:r>
      <w:r>
        <w:t xml:space="preserve"> </w:t>
      </w:r>
      <w:r>
        <w:rPr>
          <w:rFonts w:hint="eastAsia"/>
        </w:rPr>
        <w:t>поведения</w:t>
      </w:r>
    </w:p>
    <w:p w14:paraId="564D27A5" w14:textId="77777777" w:rsidR="002C46A5" w:rsidRDefault="002C46A5" w:rsidP="002C46A5"/>
    <w:p w14:paraId="68F6BD48" w14:textId="77777777" w:rsidR="002C46A5" w:rsidRDefault="002C46A5" w:rsidP="002C46A5">
      <w:r>
        <w:t xml:space="preserve">3.3. </w:t>
      </w:r>
      <w:r>
        <w:rPr>
          <w:rFonts w:hint="eastAsia"/>
        </w:rPr>
        <w:t>Экспрессивная</w:t>
      </w:r>
      <w:r>
        <w:t xml:space="preserve"> </w:t>
      </w:r>
      <w:r>
        <w:rPr>
          <w:rFonts w:hint="eastAsia"/>
        </w:rPr>
        <w:t>модель</w:t>
      </w:r>
      <w:r>
        <w:t xml:space="preserve"> </w:t>
      </w:r>
      <w:r>
        <w:rPr>
          <w:rFonts w:hint="eastAsia"/>
        </w:rPr>
        <w:t>вербально</w:t>
      </w:r>
      <w:r>
        <w:t>-</w:t>
      </w:r>
      <w:r>
        <w:rPr>
          <w:rFonts w:hint="eastAsia"/>
        </w:rPr>
        <w:t>тактильного</w:t>
      </w:r>
      <w:r>
        <w:t xml:space="preserve"> </w:t>
      </w:r>
      <w:r>
        <w:rPr>
          <w:rFonts w:hint="eastAsia"/>
        </w:rPr>
        <w:t>поведения</w:t>
      </w:r>
    </w:p>
    <w:p w14:paraId="5CC852EA" w14:textId="77777777" w:rsidR="002C46A5" w:rsidRDefault="002C46A5" w:rsidP="002C46A5"/>
    <w:p w14:paraId="0C21BA18" w14:textId="77777777" w:rsidR="002C46A5" w:rsidRDefault="002C46A5" w:rsidP="002C46A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4ECF174" w14:textId="77777777" w:rsidR="002C46A5" w:rsidRDefault="002C46A5" w:rsidP="002C46A5"/>
    <w:p w14:paraId="10F7B49A" w14:textId="77777777" w:rsidR="002C46A5" w:rsidRDefault="002C46A5" w:rsidP="002C46A5">
      <w:r>
        <w:rPr>
          <w:rFonts w:hint="eastAsia"/>
        </w:rPr>
        <w:t>Глава</w:t>
      </w:r>
      <w:r>
        <w:t xml:space="preserve"> 3. </w:t>
      </w:r>
      <w:r>
        <w:rPr>
          <w:rFonts w:hint="eastAsia"/>
        </w:rPr>
        <w:t>ФРЕЙМОВАЯ</w:t>
      </w:r>
      <w:r>
        <w:t xml:space="preserve"> </w:t>
      </w:r>
      <w:r>
        <w:rPr>
          <w:rFonts w:hint="eastAsia"/>
        </w:rPr>
        <w:t>ОРГАНИЗАЦИЯ</w:t>
      </w:r>
      <w:r>
        <w:t xml:space="preserve"> </w:t>
      </w:r>
      <w:r>
        <w:rPr>
          <w:rFonts w:hint="eastAsia"/>
        </w:rPr>
        <w:t>КОМПЛЕКСНОГО</w:t>
      </w:r>
    </w:p>
    <w:p w14:paraId="09D83A09" w14:textId="77777777" w:rsidR="002C46A5" w:rsidRDefault="002C46A5" w:rsidP="002C46A5"/>
    <w:p w14:paraId="473726B0" w14:textId="77777777" w:rsidR="002C46A5" w:rsidRDefault="002C46A5" w:rsidP="002C46A5">
      <w:r>
        <w:rPr>
          <w:rFonts w:hint="eastAsia"/>
        </w:rPr>
        <w:t>ВЕРБАЛЬНО</w:t>
      </w:r>
      <w:r>
        <w:t>-</w:t>
      </w:r>
      <w:r>
        <w:rPr>
          <w:rFonts w:hint="eastAsia"/>
        </w:rPr>
        <w:t>ТАКТИЛЬНОГО</w:t>
      </w:r>
      <w:r>
        <w:t xml:space="preserve"> </w:t>
      </w:r>
      <w:r>
        <w:rPr>
          <w:rFonts w:hint="eastAsia"/>
        </w:rPr>
        <w:t>КОНСТРУКТИВНОГО</w:t>
      </w:r>
      <w:r>
        <w:t xml:space="preserve"> </w:t>
      </w:r>
      <w:r>
        <w:rPr>
          <w:rFonts w:hint="eastAsia"/>
        </w:rPr>
        <w:t>ВЗАИМОДЕЙСТВИЯ</w:t>
      </w:r>
      <w:r>
        <w:t xml:space="preserve"> </w:t>
      </w:r>
      <w:r>
        <w:rPr>
          <w:rFonts w:hint="eastAsia"/>
        </w:rPr>
        <w:t>В</w:t>
      </w:r>
      <w:r>
        <w:t xml:space="preserve"> </w:t>
      </w:r>
      <w:r>
        <w:rPr>
          <w:rFonts w:hint="eastAsia"/>
        </w:rPr>
        <w:t>ИНТЕРАКТИВНОМ</w:t>
      </w:r>
      <w:r>
        <w:t xml:space="preserve"> </w:t>
      </w:r>
      <w:r>
        <w:rPr>
          <w:rFonts w:hint="eastAsia"/>
        </w:rPr>
        <w:t>ПРОСТРАНСТВЕ</w:t>
      </w:r>
      <w:r>
        <w:t xml:space="preserve"> </w:t>
      </w:r>
      <w:r>
        <w:rPr>
          <w:rFonts w:hint="eastAsia"/>
        </w:rPr>
        <w:t>АНГЛИЙСКОГО</w:t>
      </w:r>
      <w:r>
        <w:t xml:space="preserve"> </w:t>
      </w:r>
      <w:r>
        <w:rPr>
          <w:rFonts w:hint="eastAsia"/>
        </w:rPr>
        <w:t>ДИАЛОГА</w:t>
      </w:r>
    </w:p>
    <w:p w14:paraId="29D4095A" w14:textId="77777777" w:rsidR="002C46A5" w:rsidRDefault="002C46A5" w:rsidP="002C46A5"/>
    <w:p w14:paraId="46778C40" w14:textId="77777777" w:rsidR="002C46A5" w:rsidRDefault="002C46A5" w:rsidP="002C46A5">
      <w:r>
        <w:t xml:space="preserve">1. </w:t>
      </w:r>
      <w:r>
        <w:rPr>
          <w:rFonts w:hint="eastAsia"/>
        </w:rPr>
        <w:t>Место</w:t>
      </w:r>
      <w:r>
        <w:t xml:space="preserve"> </w:t>
      </w:r>
      <w:r>
        <w:rPr>
          <w:rFonts w:hint="eastAsia"/>
        </w:rPr>
        <w:t>вербально</w:t>
      </w:r>
      <w:r>
        <w:t xml:space="preserve"> -</w:t>
      </w:r>
      <w:r>
        <w:rPr>
          <w:rFonts w:hint="eastAsia"/>
        </w:rPr>
        <w:t>тактильных</w:t>
      </w:r>
      <w:r>
        <w:t xml:space="preserve"> </w:t>
      </w:r>
      <w:r>
        <w:rPr>
          <w:rFonts w:hint="eastAsia"/>
        </w:rPr>
        <w:t>единиц</w:t>
      </w:r>
      <w:r>
        <w:t xml:space="preserve"> </w:t>
      </w:r>
      <w:r>
        <w:rPr>
          <w:rFonts w:hint="eastAsia"/>
        </w:rPr>
        <w:t>во</w:t>
      </w:r>
      <w:r>
        <w:t xml:space="preserve"> </w:t>
      </w:r>
      <w:r>
        <w:rPr>
          <w:rFonts w:hint="eastAsia"/>
        </w:rPr>
        <w:t>фреймово</w:t>
      </w:r>
      <w:r>
        <w:rPr>
          <w:rFonts w:hint="eastAsia"/>
        </w:rPr>
        <w:lastRenderedPageBreak/>
        <w:t>й</w:t>
      </w:r>
      <w:r>
        <w:t xml:space="preserve"> </w:t>
      </w:r>
      <w:r>
        <w:rPr>
          <w:rFonts w:hint="eastAsia"/>
        </w:rPr>
        <w:t>конфигурации</w:t>
      </w:r>
      <w:r>
        <w:t xml:space="preserve"> </w:t>
      </w:r>
      <w:r>
        <w:rPr>
          <w:rFonts w:hint="eastAsia"/>
        </w:rPr>
        <w:t>английской</w:t>
      </w:r>
      <w:r>
        <w:t xml:space="preserve"> </w:t>
      </w:r>
      <w:r>
        <w:rPr>
          <w:rFonts w:hint="eastAsia"/>
        </w:rPr>
        <w:t>диалогической</w:t>
      </w:r>
      <w:r>
        <w:t xml:space="preserve"> </w:t>
      </w:r>
      <w:r>
        <w:rPr>
          <w:rFonts w:hint="eastAsia"/>
        </w:rPr>
        <w:t>речи</w:t>
      </w:r>
    </w:p>
    <w:p w14:paraId="734C42D2" w14:textId="77777777" w:rsidR="002C46A5" w:rsidRDefault="002C46A5" w:rsidP="002C46A5"/>
    <w:p w14:paraId="4FAC6EBF" w14:textId="77777777" w:rsidR="002C46A5" w:rsidRDefault="002C46A5" w:rsidP="002C46A5">
      <w:r>
        <w:t xml:space="preserve">1.1. </w:t>
      </w:r>
      <w:r>
        <w:rPr>
          <w:rFonts w:hint="eastAsia"/>
        </w:rPr>
        <w:t>Ролевые</w:t>
      </w:r>
      <w:r>
        <w:t xml:space="preserve"> </w:t>
      </w:r>
      <w:r>
        <w:rPr>
          <w:rFonts w:hint="eastAsia"/>
        </w:rPr>
        <w:t>характеристики</w:t>
      </w:r>
      <w:r>
        <w:t xml:space="preserve"> </w:t>
      </w:r>
      <w:r>
        <w:rPr>
          <w:rFonts w:hint="eastAsia"/>
        </w:rPr>
        <w:t>участников</w:t>
      </w:r>
      <w:r>
        <w:t xml:space="preserve"> </w:t>
      </w:r>
      <w:r>
        <w:rPr>
          <w:rFonts w:hint="eastAsia"/>
        </w:rPr>
        <w:t>английской</w:t>
      </w:r>
      <w:r>
        <w:t xml:space="preserve"> </w:t>
      </w:r>
      <w:r>
        <w:rPr>
          <w:rFonts w:hint="eastAsia"/>
        </w:rPr>
        <w:t>интеракции</w:t>
      </w:r>
    </w:p>
    <w:p w14:paraId="252163FD" w14:textId="77777777" w:rsidR="002C46A5" w:rsidRDefault="002C46A5" w:rsidP="002C46A5"/>
    <w:p w14:paraId="0D05A925" w14:textId="77777777" w:rsidR="002C46A5" w:rsidRDefault="002C46A5" w:rsidP="002C46A5">
      <w:r>
        <w:t xml:space="preserve">1.2. </w:t>
      </w:r>
      <w:r>
        <w:rPr>
          <w:rFonts w:hint="eastAsia"/>
        </w:rPr>
        <w:t>Уровни</w:t>
      </w:r>
      <w:r>
        <w:t xml:space="preserve"> </w:t>
      </w:r>
      <w:r>
        <w:rPr>
          <w:rFonts w:hint="eastAsia"/>
        </w:rPr>
        <w:t>фреймовой</w:t>
      </w:r>
      <w:r>
        <w:t xml:space="preserve"> </w:t>
      </w:r>
      <w:r>
        <w:rPr>
          <w:rFonts w:hint="eastAsia"/>
        </w:rPr>
        <w:t>организации</w:t>
      </w:r>
      <w:r>
        <w:t xml:space="preserve"> </w:t>
      </w:r>
      <w:r>
        <w:rPr>
          <w:rFonts w:hint="eastAsia"/>
        </w:rPr>
        <w:t>комплексного</w:t>
      </w:r>
      <w:r>
        <w:t xml:space="preserve"> </w:t>
      </w:r>
      <w:r>
        <w:rPr>
          <w:rFonts w:hint="eastAsia"/>
        </w:rPr>
        <w:t>вербально</w:t>
      </w:r>
      <w:r>
        <w:t>-</w:t>
      </w:r>
      <w:r>
        <w:rPr>
          <w:rFonts w:hint="eastAsia"/>
        </w:rPr>
        <w:t>тактильного</w:t>
      </w:r>
      <w:r>
        <w:t xml:space="preserve"> </w:t>
      </w:r>
      <w:r>
        <w:rPr>
          <w:rFonts w:hint="eastAsia"/>
        </w:rPr>
        <w:t>конструктивного</w:t>
      </w:r>
      <w:r>
        <w:t xml:space="preserve"> </w:t>
      </w:r>
      <w:r>
        <w:rPr>
          <w:rFonts w:hint="eastAsia"/>
        </w:rPr>
        <w:t>взаимодействия</w:t>
      </w:r>
    </w:p>
    <w:p w14:paraId="2D36A7D1" w14:textId="77777777" w:rsidR="002C46A5" w:rsidRDefault="002C46A5" w:rsidP="002C46A5"/>
    <w:p w14:paraId="24D0B952" w14:textId="77777777" w:rsidR="002C46A5" w:rsidRDefault="002C46A5" w:rsidP="002C46A5">
      <w:r>
        <w:t xml:space="preserve">1.3. </w:t>
      </w:r>
      <w:r>
        <w:rPr>
          <w:rFonts w:hint="eastAsia"/>
        </w:rPr>
        <w:t>Особенности</w:t>
      </w:r>
      <w:r>
        <w:t xml:space="preserve"> </w:t>
      </w:r>
      <w:r>
        <w:rPr>
          <w:rFonts w:hint="eastAsia"/>
        </w:rPr>
        <w:t>реализации</w:t>
      </w:r>
      <w:r>
        <w:t xml:space="preserve"> </w:t>
      </w:r>
      <w:r>
        <w:rPr>
          <w:rFonts w:hint="eastAsia"/>
        </w:rPr>
        <w:t>коммуникативной</w:t>
      </w:r>
      <w:r>
        <w:t xml:space="preserve"> </w:t>
      </w:r>
      <w:r>
        <w:rPr>
          <w:rFonts w:hint="eastAsia"/>
        </w:rPr>
        <w:t>тактики</w:t>
      </w:r>
      <w:r>
        <w:t xml:space="preserve"> </w:t>
      </w:r>
      <w:r>
        <w:rPr>
          <w:rFonts w:hint="eastAsia"/>
        </w:rPr>
        <w:t>и</w:t>
      </w:r>
      <w:r>
        <w:t xml:space="preserve"> </w:t>
      </w:r>
      <w:r>
        <w:rPr>
          <w:rFonts w:hint="eastAsia"/>
        </w:rPr>
        <w:t>стратегии</w:t>
      </w:r>
      <w:r>
        <w:t xml:space="preserve"> </w:t>
      </w:r>
      <w:r>
        <w:rPr>
          <w:rFonts w:hint="eastAsia"/>
        </w:rPr>
        <w:t>в</w:t>
      </w:r>
      <w:r>
        <w:t xml:space="preserve"> </w:t>
      </w:r>
      <w:r>
        <w:rPr>
          <w:rFonts w:hint="eastAsia"/>
        </w:rPr>
        <w:t>английском</w:t>
      </w:r>
      <w:r>
        <w:t xml:space="preserve"> </w:t>
      </w:r>
      <w:r>
        <w:rPr>
          <w:rFonts w:hint="eastAsia"/>
        </w:rPr>
        <w:t>диалоге</w:t>
      </w:r>
    </w:p>
    <w:p w14:paraId="766241B2" w14:textId="77777777" w:rsidR="002C46A5" w:rsidRDefault="002C46A5" w:rsidP="002C46A5"/>
    <w:p w14:paraId="327F51BC" w14:textId="77777777" w:rsidR="002C46A5" w:rsidRDefault="002C46A5" w:rsidP="002C46A5">
      <w:r>
        <w:t xml:space="preserve">2. </w:t>
      </w:r>
      <w:r>
        <w:rPr>
          <w:rFonts w:hint="eastAsia"/>
        </w:rPr>
        <w:t>Пресуппозиционная</w:t>
      </w:r>
      <w:r>
        <w:t xml:space="preserve"> </w:t>
      </w:r>
      <w:r>
        <w:rPr>
          <w:rFonts w:hint="eastAsia"/>
        </w:rPr>
        <w:t>основа</w:t>
      </w:r>
      <w:r>
        <w:t xml:space="preserve"> </w:t>
      </w:r>
      <w:r>
        <w:rPr>
          <w:rFonts w:hint="eastAsia"/>
        </w:rPr>
        <w:t>актов</w:t>
      </w:r>
      <w:r>
        <w:t xml:space="preserve"> </w:t>
      </w:r>
      <w:r>
        <w:rPr>
          <w:rFonts w:hint="eastAsia"/>
        </w:rPr>
        <w:t>вербально</w:t>
      </w:r>
      <w:r>
        <w:t>-</w:t>
      </w:r>
      <w:r>
        <w:rPr>
          <w:rFonts w:hint="eastAsia"/>
        </w:rPr>
        <w:t>тактильной</w:t>
      </w:r>
      <w:r>
        <w:t xml:space="preserve"> </w:t>
      </w:r>
      <w:r>
        <w:rPr>
          <w:rFonts w:hint="eastAsia"/>
        </w:rPr>
        <w:t>интеракции</w:t>
      </w:r>
    </w:p>
    <w:p w14:paraId="596F6DBD" w14:textId="77777777" w:rsidR="002C46A5" w:rsidRDefault="002C46A5" w:rsidP="002C46A5"/>
    <w:p w14:paraId="22D1E0B3" w14:textId="77777777" w:rsidR="002C46A5" w:rsidRDefault="002C46A5" w:rsidP="002C46A5">
      <w:r>
        <w:t xml:space="preserve">3. </w:t>
      </w:r>
      <w:r>
        <w:rPr>
          <w:rFonts w:hint="eastAsia"/>
        </w:rPr>
        <w:t>Фреймообразующая</w:t>
      </w:r>
      <w:r>
        <w:t xml:space="preserve"> </w:t>
      </w:r>
      <w:r>
        <w:rPr>
          <w:rFonts w:hint="eastAsia"/>
        </w:rPr>
        <w:t>роль</w:t>
      </w:r>
      <w:r>
        <w:t xml:space="preserve"> </w:t>
      </w:r>
      <w:r>
        <w:rPr>
          <w:rFonts w:hint="eastAsia"/>
        </w:rPr>
        <w:t>комплексных</w:t>
      </w:r>
      <w:r>
        <w:t xml:space="preserve"> </w:t>
      </w:r>
      <w:r>
        <w:rPr>
          <w:rFonts w:hint="eastAsia"/>
        </w:rPr>
        <w:t>вербально</w:t>
      </w:r>
      <w:r>
        <w:t xml:space="preserve"> -</w:t>
      </w:r>
      <w:r>
        <w:rPr>
          <w:rFonts w:hint="eastAsia"/>
        </w:rPr>
        <w:t>тактильных</w:t>
      </w:r>
      <w:r>
        <w:t xml:space="preserve"> </w:t>
      </w:r>
      <w:r>
        <w:rPr>
          <w:rFonts w:hint="eastAsia"/>
        </w:rPr>
        <w:t>конструктивных</w:t>
      </w:r>
      <w:r>
        <w:t xml:space="preserve"> </w:t>
      </w:r>
      <w:r>
        <w:rPr>
          <w:rFonts w:hint="eastAsia"/>
        </w:rPr>
        <w:t>действий</w:t>
      </w:r>
      <w:r>
        <w:t xml:space="preserve"> </w:t>
      </w:r>
      <w:r>
        <w:rPr>
          <w:rFonts w:hint="eastAsia"/>
        </w:rPr>
        <w:t>в</w:t>
      </w:r>
      <w:r>
        <w:t xml:space="preserve"> </w:t>
      </w:r>
      <w:r>
        <w:rPr>
          <w:rFonts w:hint="eastAsia"/>
        </w:rPr>
        <w:t>английском</w:t>
      </w:r>
      <w:r>
        <w:t xml:space="preserve"> </w:t>
      </w:r>
      <w:r>
        <w:rPr>
          <w:rFonts w:hint="eastAsia"/>
        </w:rPr>
        <w:t>диалоге</w:t>
      </w:r>
    </w:p>
    <w:p w14:paraId="68A60239" w14:textId="77777777" w:rsidR="002C46A5" w:rsidRDefault="002C46A5" w:rsidP="002C46A5"/>
    <w:p w14:paraId="43B044AF" w14:textId="77777777" w:rsidR="002C46A5" w:rsidRDefault="002C46A5" w:rsidP="002C46A5">
      <w:r>
        <w:t xml:space="preserve">3.1. </w:t>
      </w:r>
      <w:r>
        <w:rPr>
          <w:rFonts w:hint="eastAsia"/>
        </w:rPr>
        <w:t>Конституенты</w:t>
      </w:r>
      <w:r>
        <w:t xml:space="preserve"> </w:t>
      </w:r>
      <w:r>
        <w:rPr>
          <w:rFonts w:hint="eastAsia"/>
        </w:rPr>
        <w:t>комплексного</w:t>
      </w:r>
      <w:r>
        <w:t xml:space="preserve"> </w:t>
      </w:r>
      <w:r>
        <w:rPr>
          <w:rFonts w:hint="eastAsia"/>
        </w:rPr>
        <w:t>коммуникативного</w:t>
      </w:r>
      <w:r>
        <w:t xml:space="preserve"> </w:t>
      </w:r>
      <w:r>
        <w:rPr>
          <w:rFonts w:hint="eastAsia"/>
        </w:rPr>
        <w:t>фрейма</w:t>
      </w:r>
      <w:r>
        <w:t xml:space="preserve"> </w:t>
      </w:r>
      <w:r>
        <w:rPr>
          <w:rFonts w:hint="eastAsia"/>
        </w:rPr>
        <w:t>формального</w:t>
      </w:r>
      <w:r>
        <w:t xml:space="preserve"> </w:t>
      </w:r>
      <w:r>
        <w:rPr>
          <w:rFonts w:hint="eastAsia"/>
        </w:rPr>
        <w:t>типа</w:t>
      </w:r>
    </w:p>
    <w:p w14:paraId="5C47D0B4" w14:textId="77777777" w:rsidR="002C46A5" w:rsidRDefault="002C46A5" w:rsidP="002C46A5"/>
    <w:p w14:paraId="4A1E6F25" w14:textId="77777777" w:rsidR="002C46A5" w:rsidRDefault="002C46A5" w:rsidP="002C46A5">
      <w:r>
        <w:t xml:space="preserve">3.2. </w:t>
      </w:r>
      <w:r>
        <w:rPr>
          <w:rFonts w:hint="eastAsia"/>
        </w:rPr>
        <w:t>Конституенты</w:t>
      </w:r>
      <w:r>
        <w:t xml:space="preserve"> </w:t>
      </w:r>
      <w:r>
        <w:rPr>
          <w:rFonts w:hint="eastAsia"/>
        </w:rPr>
        <w:t>комплексного</w:t>
      </w:r>
      <w:r>
        <w:t xml:space="preserve"> </w:t>
      </w:r>
      <w:r>
        <w:rPr>
          <w:rFonts w:hint="eastAsia"/>
        </w:rPr>
        <w:t>коммуникативного</w:t>
      </w:r>
      <w:r>
        <w:t xml:space="preserve"> </w:t>
      </w:r>
      <w:r>
        <w:rPr>
          <w:rFonts w:hint="eastAsia"/>
        </w:rPr>
        <w:t>фрейма</w:t>
      </w:r>
      <w:r>
        <w:t xml:space="preserve"> </w:t>
      </w:r>
      <w:r>
        <w:rPr>
          <w:rFonts w:hint="eastAsia"/>
        </w:rPr>
        <w:t>вопро</w:t>
      </w:r>
      <w:r>
        <w:t xml:space="preserve"> </w:t>
      </w:r>
      <w:r>
        <w:rPr>
          <w:rFonts w:hint="eastAsia"/>
        </w:rPr>
        <w:t>с</w:t>
      </w:r>
      <w:r>
        <w:t>-</w:t>
      </w:r>
      <w:r>
        <w:rPr>
          <w:rFonts w:hint="eastAsia"/>
        </w:rPr>
        <w:t>но</w:t>
      </w:r>
      <w:r>
        <w:t>-</w:t>
      </w:r>
      <w:r>
        <w:rPr>
          <w:rFonts w:hint="eastAsia"/>
        </w:rPr>
        <w:t>ответного</w:t>
      </w:r>
      <w:r>
        <w:t xml:space="preserve"> </w:t>
      </w:r>
      <w:r>
        <w:rPr>
          <w:rFonts w:hint="eastAsia"/>
        </w:rPr>
        <w:t>типа</w:t>
      </w:r>
    </w:p>
    <w:p w14:paraId="0C9AAB8C" w14:textId="77777777" w:rsidR="002C46A5" w:rsidRDefault="002C46A5" w:rsidP="002C46A5"/>
    <w:p w14:paraId="24B3C9D1" w14:textId="77777777" w:rsidR="002C46A5" w:rsidRDefault="002C46A5" w:rsidP="002C46A5">
      <w:r>
        <w:t xml:space="preserve">3.3. </w:t>
      </w:r>
      <w:r>
        <w:rPr>
          <w:rFonts w:hint="eastAsia"/>
        </w:rPr>
        <w:t>Конституенты</w:t>
      </w:r>
      <w:r>
        <w:t xml:space="preserve"> </w:t>
      </w:r>
      <w:r>
        <w:rPr>
          <w:rFonts w:hint="eastAsia"/>
        </w:rPr>
        <w:t>комплексного</w:t>
      </w:r>
      <w:r>
        <w:t xml:space="preserve"> </w:t>
      </w:r>
      <w:r>
        <w:rPr>
          <w:rFonts w:hint="eastAsia"/>
        </w:rPr>
        <w:t>коммуникативного</w:t>
      </w:r>
      <w:r>
        <w:t xml:space="preserve"> </w:t>
      </w:r>
      <w:r>
        <w:rPr>
          <w:rFonts w:hint="eastAsia"/>
        </w:rPr>
        <w:t>фрейма</w:t>
      </w:r>
      <w:r>
        <w:t xml:space="preserve"> </w:t>
      </w:r>
      <w:r>
        <w:rPr>
          <w:rFonts w:hint="eastAsia"/>
        </w:rPr>
        <w:t>эмотив</w:t>
      </w:r>
      <w:r>
        <w:t>-</w:t>
      </w:r>
      <w:r>
        <w:rPr>
          <w:rFonts w:hint="eastAsia"/>
        </w:rPr>
        <w:t>ного</w:t>
      </w:r>
      <w:r>
        <w:t xml:space="preserve"> </w:t>
      </w:r>
      <w:r>
        <w:rPr>
          <w:rFonts w:hint="eastAsia"/>
        </w:rPr>
        <w:t>типа</w:t>
      </w:r>
    </w:p>
    <w:p w14:paraId="205213FF" w14:textId="77777777" w:rsidR="002C46A5" w:rsidRDefault="002C46A5" w:rsidP="002C46A5"/>
    <w:p w14:paraId="07D5D28A" w14:textId="77777777" w:rsidR="002C46A5" w:rsidRDefault="002C46A5" w:rsidP="002C46A5">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0FAB4C0" w14:textId="77777777" w:rsidR="002C46A5" w:rsidRDefault="002C46A5" w:rsidP="002C46A5"/>
    <w:p w14:paraId="1CF50192" w14:textId="77777777" w:rsidR="002C46A5" w:rsidRDefault="002C46A5" w:rsidP="002C46A5">
      <w:r>
        <w:rPr>
          <w:rFonts w:hint="eastAsia"/>
        </w:rPr>
        <w:t>Глава</w:t>
      </w:r>
      <w:r>
        <w:t xml:space="preserve"> 4. </w:t>
      </w:r>
      <w:r>
        <w:rPr>
          <w:rFonts w:hint="eastAsia"/>
        </w:rPr>
        <w:t>ПОСТРОЕНИЕ</w:t>
      </w:r>
      <w:r>
        <w:t xml:space="preserve"> </w:t>
      </w:r>
      <w:r>
        <w:rPr>
          <w:rFonts w:hint="eastAsia"/>
        </w:rPr>
        <w:t>ТИПОЛОГИИ</w:t>
      </w:r>
      <w:r>
        <w:t xml:space="preserve"> </w:t>
      </w:r>
      <w:r>
        <w:rPr>
          <w:rFonts w:hint="eastAsia"/>
        </w:rPr>
        <w:t>КОМПЛЕКСНЫХ</w:t>
      </w:r>
      <w:r>
        <w:t xml:space="preserve"> </w:t>
      </w:r>
      <w:r>
        <w:rPr>
          <w:rFonts w:hint="eastAsia"/>
        </w:rPr>
        <w:t>ВЕРБАЛЬНО</w:t>
      </w:r>
      <w:r>
        <w:t>-</w:t>
      </w:r>
      <w:r>
        <w:rPr>
          <w:rFonts w:hint="eastAsia"/>
        </w:rPr>
        <w:t>ТАКТИЛЬНЫХ</w:t>
      </w:r>
      <w:r>
        <w:t xml:space="preserve"> </w:t>
      </w:r>
      <w:r>
        <w:rPr>
          <w:rFonts w:hint="eastAsia"/>
        </w:rPr>
        <w:t>РЕГУЛЯТИВНЫХ</w:t>
      </w:r>
      <w:r>
        <w:t xml:space="preserve"> </w:t>
      </w:r>
      <w:r>
        <w:rPr>
          <w:rFonts w:hint="eastAsia"/>
        </w:rPr>
        <w:t>ДЕЙСТВИЙ</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МАНИФЕСТАЦИИ</w:t>
      </w:r>
      <w:r>
        <w:t xml:space="preserve"> </w:t>
      </w:r>
      <w:r>
        <w:rPr>
          <w:rFonts w:hint="eastAsia"/>
        </w:rPr>
        <w:t>В</w:t>
      </w:r>
      <w:r>
        <w:t xml:space="preserve"> </w:t>
      </w:r>
      <w:r>
        <w:rPr>
          <w:rFonts w:hint="eastAsia"/>
        </w:rPr>
        <w:t>АНГЛИЙСКОМ</w:t>
      </w:r>
      <w:r>
        <w:t xml:space="preserve"> </w:t>
      </w:r>
      <w:r>
        <w:rPr>
          <w:rFonts w:hint="eastAsia"/>
        </w:rPr>
        <w:t>ДИАЛОГИЧЕСКОМ</w:t>
      </w:r>
      <w:r>
        <w:t xml:space="preserve"> </w:t>
      </w:r>
      <w:r>
        <w:rPr>
          <w:rFonts w:hint="eastAsia"/>
        </w:rPr>
        <w:t>ПРОСТРАНСТВЕ</w:t>
      </w:r>
    </w:p>
    <w:p w14:paraId="7E49ED04" w14:textId="77777777" w:rsidR="002C46A5" w:rsidRDefault="002C46A5" w:rsidP="002C46A5"/>
    <w:p w14:paraId="7516AE62" w14:textId="77777777" w:rsidR="002C46A5" w:rsidRDefault="002C46A5" w:rsidP="002C46A5">
      <w:r>
        <w:t xml:space="preserve">1. </w:t>
      </w:r>
      <w:r>
        <w:rPr>
          <w:rFonts w:hint="eastAsia"/>
        </w:rPr>
        <w:t>Вербально</w:t>
      </w:r>
      <w:r>
        <w:t>-</w:t>
      </w:r>
      <w:r>
        <w:rPr>
          <w:rFonts w:hint="eastAsia"/>
        </w:rPr>
        <w:t>тактильный</w:t>
      </w:r>
      <w:r>
        <w:t xml:space="preserve"> </w:t>
      </w:r>
      <w:r>
        <w:rPr>
          <w:rFonts w:hint="eastAsia"/>
        </w:rPr>
        <w:t>конструкт</w:t>
      </w:r>
      <w:r>
        <w:t xml:space="preserve"> </w:t>
      </w:r>
      <w:r>
        <w:rPr>
          <w:rFonts w:hint="eastAsia"/>
        </w:rPr>
        <w:t>как</w:t>
      </w:r>
      <w:r>
        <w:t xml:space="preserve"> </w:t>
      </w:r>
      <w:r>
        <w:rPr>
          <w:rFonts w:hint="eastAsia"/>
        </w:rPr>
        <w:t>основа</w:t>
      </w:r>
      <w:r>
        <w:t xml:space="preserve"> </w:t>
      </w:r>
      <w:r>
        <w:rPr>
          <w:rFonts w:hint="eastAsia"/>
        </w:rPr>
        <w:t>фор</w:t>
      </w:r>
      <w:r>
        <w:rPr>
          <w:rFonts w:hint="eastAsia"/>
        </w:rPr>
        <w:lastRenderedPageBreak/>
        <w:t>мирования</w:t>
      </w:r>
      <w:r>
        <w:t xml:space="preserve"> </w:t>
      </w:r>
      <w:r>
        <w:rPr>
          <w:rFonts w:hint="eastAsia"/>
        </w:rPr>
        <w:t>регулятивного</w:t>
      </w:r>
      <w:r>
        <w:t xml:space="preserve"> </w:t>
      </w:r>
      <w:r>
        <w:rPr>
          <w:rFonts w:hint="eastAsia"/>
        </w:rPr>
        <w:t>пространства</w:t>
      </w:r>
      <w:r>
        <w:t xml:space="preserve"> </w:t>
      </w:r>
      <w:r>
        <w:rPr>
          <w:rFonts w:hint="eastAsia"/>
        </w:rPr>
        <w:t>английского</w:t>
      </w:r>
      <w:r>
        <w:t xml:space="preserve"> </w:t>
      </w:r>
      <w:r>
        <w:rPr>
          <w:rFonts w:hint="eastAsia"/>
        </w:rPr>
        <w:t>диалога</w:t>
      </w:r>
    </w:p>
    <w:p w14:paraId="022CD03B" w14:textId="77777777" w:rsidR="002C46A5" w:rsidRDefault="002C46A5" w:rsidP="002C46A5"/>
    <w:p w14:paraId="0C3D06D5" w14:textId="77777777" w:rsidR="002C46A5" w:rsidRDefault="002C46A5" w:rsidP="002C46A5">
      <w:r>
        <w:t xml:space="preserve">1.1. </w:t>
      </w:r>
      <w:r>
        <w:rPr>
          <w:rFonts w:hint="eastAsia"/>
        </w:rPr>
        <w:t>Содержание</w:t>
      </w:r>
      <w:r>
        <w:t xml:space="preserve"> </w:t>
      </w:r>
      <w:r>
        <w:rPr>
          <w:rFonts w:hint="eastAsia"/>
        </w:rPr>
        <w:t>и</w:t>
      </w:r>
      <w:r>
        <w:t xml:space="preserve"> </w:t>
      </w:r>
      <w:r>
        <w:rPr>
          <w:rFonts w:hint="eastAsia"/>
        </w:rPr>
        <w:t>организация</w:t>
      </w:r>
      <w:r>
        <w:t xml:space="preserve"> </w:t>
      </w:r>
      <w:r>
        <w:rPr>
          <w:rFonts w:hint="eastAsia"/>
        </w:rPr>
        <w:t>системы</w:t>
      </w:r>
      <w:r>
        <w:t xml:space="preserve"> </w:t>
      </w:r>
      <w:r>
        <w:rPr>
          <w:rFonts w:hint="eastAsia"/>
        </w:rPr>
        <w:t>вербально</w:t>
      </w:r>
      <w:r>
        <w:t xml:space="preserve"> -</w:t>
      </w:r>
      <w:r>
        <w:rPr>
          <w:rFonts w:hint="eastAsia"/>
        </w:rPr>
        <w:t>тактильных</w:t>
      </w:r>
      <w:r>
        <w:t xml:space="preserve"> </w:t>
      </w:r>
      <w:r>
        <w:rPr>
          <w:rFonts w:hint="eastAsia"/>
        </w:rPr>
        <w:t>регулятивных</w:t>
      </w:r>
      <w:r>
        <w:t xml:space="preserve"> </w:t>
      </w:r>
      <w:r>
        <w:rPr>
          <w:rFonts w:hint="eastAsia"/>
        </w:rPr>
        <w:t>действий</w:t>
      </w:r>
      <w:r>
        <w:t xml:space="preserve"> </w:t>
      </w:r>
      <w:r>
        <w:rPr>
          <w:rFonts w:hint="eastAsia"/>
        </w:rPr>
        <w:t>в</w:t>
      </w:r>
      <w:r>
        <w:t xml:space="preserve"> </w:t>
      </w:r>
      <w:r>
        <w:rPr>
          <w:rFonts w:hint="eastAsia"/>
        </w:rPr>
        <w:t>диалоге</w:t>
      </w:r>
    </w:p>
    <w:p w14:paraId="1C3BD0FB" w14:textId="77777777" w:rsidR="002C46A5" w:rsidRDefault="002C46A5" w:rsidP="002C46A5"/>
    <w:p w14:paraId="3DCCEF1D" w14:textId="77777777" w:rsidR="002C46A5" w:rsidRDefault="002C46A5" w:rsidP="002C46A5">
      <w:r>
        <w:t xml:space="preserve">1.2. </w:t>
      </w:r>
      <w:r>
        <w:rPr>
          <w:rFonts w:hint="eastAsia"/>
        </w:rPr>
        <w:t>Вербально</w:t>
      </w:r>
      <w:r>
        <w:t>-</w:t>
      </w:r>
      <w:r>
        <w:rPr>
          <w:rFonts w:hint="eastAsia"/>
        </w:rPr>
        <w:t>тактильный</w:t>
      </w:r>
      <w:r>
        <w:t xml:space="preserve"> </w:t>
      </w:r>
      <w:r>
        <w:rPr>
          <w:rFonts w:hint="eastAsia"/>
        </w:rPr>
        <w:t>регулятив</w:t>
      </w:r>
      <w:r>
        <w:t xml:space="preserve"> </w:t>
      </w:r>
      <w:r>
        <w:rPr>
          <w:rFonts w:hint="eastAsia"/>
        </w:rPr>
        <w:t>как</w:t>
      </w:r>
      <w:r>
        <w:t xml:space="preserve"> </w:t>
      </w:r>
      <w:r>
        <w:rPr>
          <w:rFonts w:hint="eastAsia"/>
        </w:rPr>
        <w:t>комплексная</w:t>
      </w:r>
      <w:r>
        <w:t xml:space="preserve"> </w:t>
      </w:r>
      <w:r>
        <w:rPr>
          <w:rFonts w:hint="eastAsia"/>
        </w:rPr>
        <w:t>единица</w:t>
      </w:r>
      <w:r>
        <w:t xml:space="preserve"> </w:t>
      </w:r>
      <w:r>
        <w:rPr>
          <w:rFonts w:hint="eastAsia"/>
        </w:rPr>
        <w:t>диалогической</w:t>
      </w:r>
      <w:r>
        <w:t xml:space="preserve"> </w:t>
      </w:r>
      <w:r>
        <w:rPr>
          <w:rFonts w:hint="eastAsia"/>
        </w:rPr>
        <w:t>интеракции</w:t>
      </w:r>
    </w:p>
    <w:p w14:paraId="79FDF021" w14:textId="77777777" w:rsidR="002C46A5" w:rsidRDefault="002C46A5" w:rsidP="002C46A5"/>
    <w:p w14:paraId="1DF21A2D" w14:textId="77777777" w:rsidR="002C46A5" w:rsidRDefault="002C46A5" w:rsidP="002C46A5">
      <w:r>
        <w:t xml:space="preserve">2. </w:t>
      </w:r>
      <w:r>
        <w:rPr>
          <w:rFonts w:hint="eastAsia"/>
        </w:rPr>
        <w:t>Особенности</w:t>
      </w:r>
      <w:r>
        <w:t xml:space="preserve"> </w:t>
      </w:r>
      <w:r>
        <w:rPr>
          <w:rFonts w:hint="eastAsia"/>
        </w:rPr>
        <w:t>реализации</w:t>
      </w:r>
      <w:r>
        <w:t xml:space="preserve"> </w:t>
      </w:r>
      <w:r>
        <w:rPr>
          <w:rFonts w:hint="eastAsia"/>
        </w:rPr>
        <w:t>регулятивного</w:t>
      </w:r>
      <w:r>
        <w:t xml:space="preserve"> </w:t>
      </w:r>
      <w:r>
        <w:rPr>
          <w:rFonts w:hint="eastAsia"/>
        </w:rPr>
        <w:t>вербально</w:t>
      </w:r>
      <w:r>
        <w:t xml:space="preserve"> -</w:t>
      </w:r>
      <w:r>
        <w:rPr>
          <w:rFonts w:hint="eastAsia"/>
        </w:rPr>
        <w:t>тактильного</w:t>
      </w:r>
      <w:r>
        <w:t xml:space="preserve"> </w:t>
      </w:r>
      <w:r>
        <w:rPr>
          <w:rFonts w:hint="eastAsia"/>
        </w:rPr>
        <w:t>конструкта</w:t>
      </w:r>
      <w:r>
        <w:t xml:space="preserve"> </w:t>
      </w:r>
      <w:r>
        <w:rPr>
          <w:rFonts w:hint="eastAsia"/>
        </w:rPr>
        <w:t>в</w:t>
      </w:r>
      <w:r>
        <w:t xml:space="preserve"> </w:t>
      </w:r>
      <w:r>
        <w:rPr>
          <w:rFonts w:hint="eastAsia"/>
        </w:rPr>
        <w:t>интерактивном</w:t>
      </w:r>
      <w:r>
        <w:t xml:space="preserve"> </w:t>
      </w:r>
      <w:r>
        <w:rPr>
          <w:rFonts w:hint="eastAsia"/>
        </w:rPr>
        <w:t>пространстве</w:t>
      </w:r>
      <w:r>
        <w:t xml:space="preserve"> </w:t>
      </w:r>
      <w:r>
        <w:rPr>
          <w:rFonts w:hint="eastAsia"/>
        </w:rPr>
        <w:t>английского</w:t>
      </w:r>
      <w:r>
        <w:t xml:space="preserve"> </w:t>
      </w:r>
      <w:r>
        <w:rPr>
          <w:rFonts w:hint="eastAsia"/>
        </w:rPr>
        <w:t>диалога</w:t>
      </w:r>
    </w:p>
    <w:p w14:paraId="6BE2F14F" w14:textId="77777777" w:rsidR="002C46A5" w:rsidRDefault="002C46A5" w:rsidP="002C46A5"/>
    <w:p w14:paraId="7C50500B" w14:textId="77777777" w:rsidR="002C46A5" w:rsidRDefault="002C46A5" w:rsidP="002C46A5">
      <w:r>
        <w:t xml:space="preserve">3. </w:t>
      </w:r>
      <w:r>
        <w:rPr>
          <w:rFonts w:hint="eastAsia"/>
        </w:rPr>
        <w:t>Функциональная</w:t>
      </w:r>
      <w:r>
        <w:t xml:space="preserve"> </w:t>
      </w:r>
      <w:r>
        <w:rPr>
          <w:rFonts w:hint="eastAsia"/>
        </w:rPr>
        <w:t>специфика</w:t>
      </w:r>
      <w:r>
        <w:t xml:space="preserve"> </w:t>
      </w:r>
      <w:r>
        <w:rPr>
          <w:rFonts w:hint="eastAsia"/>
        </w:rPr>
        <w:t>вербально</w:t>
      </w:r>
      <w:r>
        <w:t xml:space="preserve"> -</w:t>
      </w:r>
      <w:r>
        <w:rPr>
          <w:rFonts w:hint="eastAsia"/>
        </w:rPr>
        <w:t>тактильных</w:t>
      </w:r>
      <w:r>
        <w:t xml:space="preserve"> </w:t>
      </w:r>
      <w:r>
        <w:rPr>
          <w:rFonts w:hint="eastAsia"/>
        </w:rPr>
        <w:t>регулятивов</w:t>
      </w:r>
      <w:r>
        <w:t xml:space="preserve"> </w:t>
      </w:r>
      <w:r>
        <w:rPr>
          <w:rFonts w:hint="eastAsia"/>
        </w:rPr>
        <w:t>в</w:t>
      </w:r>
      <w:r>
        <w:t xml:space="preserve"> </w:t>
      </w:r>
      <w:r>
        <w:rPr>
          <w:rFonts w:hint="eastAsia"/>
        </w:rPr>
        <w:t>английском</w:t>
      </w:r>
      <w:r>
        <w:t xml:space="preserve"> </w:t>
      </w:r>
      <w:r>
        <w:rPr>
          <w:rFonts w:hint="eastAsia"/>
        </w:rPr>
        <w:t>диалоге</w:t>
      </w:r>
    </w:p>
    <w:p w14:paraId="301BA903" w14:textId="77777777" w:rsidR="002C46A5" w:rsidRDefault="002C46A5" w:rsidP="002C46A5"/>
    <w:p w14:paraId="302FAB09" w14:textId="77777777" w:rsidR="002C46A5" w:rsidRDefault="002C46A5" w:rsidP="002C46A5">
      <w:r>
        <w:t xml:space="preserve">3.1. </w:t>
      </w:r>
      <w:r>
        <w:rPr>
          <w:rFonts w:hint="eastAsia"/>
        </w:rPr>
        <w:t>Иллокутивно</w:t>
      </w:r>
      <w:r>
        <w:t>-</w:t>
      </w:r>
      <w:r>
        <w:rPr>
          <w:rFonts w:hint="eastAsia"/>
        </w:rPr>
        <w:t>фокусирующие</w:t>
      </w:r>
      <w:r>
        <w:t xml:space="preserve"> </w:t>
      </w:r>
      <w:r>
        <w:rPr>
          <w:rFonts w:hint="eastAsia"/>
        </w:rPr>
        <w:t>регулятивы</w:t>
      </w:r>
    </w:p>
    <w:p w14:paraId="2FC15508" w14:textId="77777777" w:rsidR="002C46A5" w:rsidRDefault="002C46A5" w:rsidP="002C46A5"/>
    <w:p w14:paraId="26E7E8CD" w14:textId="77777777" w:rsidR="002C46A5" w:rsidRDefault="002C46A5" w:rsidP="002C46A5">
      <w:r>
        <w:t xml:space="preserve">3.2. </w:t>
      </w:r>
      <w:r>
        <w:rPr>
          <w:rFonts w:hint="eastAsia"/>
        </w:rPr>
        <w:t>Регулятивы</w:t>
      </w:r>
      <w:r>
        <w:t>-</w:t>
      </w:r>
      <w:r>
        <w:rPr>
          <w:rFonts w:hint="eastAsia"/>
        </w:rPr>
        <w:t>скрепы</w:t>
      </w:r>
    </w:p>
    <w:p w14:paraId="29DAD299" w14:textId="77777777" w:rsidR="002C46A5" w:rsidRDefault="002C46A5" w:rsidP="002C46A5"/>
    <w:p w14:paraId="4ACDEE0E" w14:textId="77777777" w:rsidR="002C46A5" w:rsidRDefault="002C46A5" w:rsidP="002C46A5">
      <w:r>
        <w:t xml:space="preserve">3.3. </w:t>
      </w:r>
      <w:r>
        <w:rPr>
          <w:rFonts w:hint="eastAsia"/>
        </w:rPr>
        <w:t>Направляющие</w:t>
      </w:r>
      <w:r>
        <w:t xml:space="preserve"> </w:t>
      </w:r>
      <w:r>
        <w:rPr>
          <w:rFonts w:hint="eastAsia"/>
        </w:rPr>
        <w:t>регулятивы</w:t>
      </w:r>
    </w:p>
    <w:p w14:paraId="59326AF2" w14:textId="77777777" w:rsidR="002C46A5" w:rsidRDefault="002C46A5" w:rsidP="002C46A5"/>
    <w:p w14:paraId="7E3DBA46" w14:textId="77777777" w:rsidR="002C46A5" w:rsidRDefault="002C46A5" w:rsidP="002C46A5">
      <w:r>
        <w:t xml:space="preserve">3.4. </w:t>
      </w:r>
      <w:r>
        <w:rPr>
          <w:rFonts w:hint="eastAsia"/>
        </w:rPr>
        <w:t>Прагматически</w:t>
      </w:r>
      <w:r>
        <w:t>-</w:t>
      </w:r>
      <w:r>
        <w:rPr>
          <w:rFonts w:hint="eastAsia"/>
        </w:rPr>
        <w:t>транспонированные</w:t>
      </w:r>
      <w:r>
        <w:t xml:space="preserve"> </w:t>
      </w:r>
      <w:r>
        <w:rPr>
          <w:rFonts w:hint="eastAsia"/>
        </w:rPr>
        <w:t>регулятивы</w:t>
      </w:r>
    </w:p>
    <w:p w14:paraId="21201302" w14:textId="77777777" w:rsidR="002C46A5" w:rsidRDefault="002C46A5" w:rsidP="002C46A5"/>
    <w:p w14:paraId="6685E5B4" w14:textId="77777777" w:rsidR="002C46A5" w:rsidRDefault="002C46A5" w:rsidP="002C46A5">
      <w:r>
        <w:t xml:space="preserve">4. </w:t>
      </w:r>
      <w:r>
        <w:rPr>
          <w:rFonts w:hint="eastAsia"/>
        </w:rPr>
        <w:t>Типовые</w:t>
      </w:r>
      <w:r>
        <w:t xml:space="preserve"> </w:t>
      </w:r>
      <w:r>
        <w:rPr>
          <w:rFonts w:hint="eastAsia"/>
        </w:rPr>
        <w:t>средства</w:t>
      </w:r>
      <w:r>
        <w:t xml:space="preserve"> </w:t>
      </w:r>
      <w:r>
        <w:rPr>
          <w:rFonts w:hint="eastAsia"/>
        </w:rPr>
        <w:t>вербальной</w:t>
      </w:r>
      <w:r>
        <w:t xml:space="preserve"> </w:t>
      </w:r>
      <w:r>
        <w:rPr>
          <w:rFonts w:hint="eastAsia"/>
        </w:rPr>
        <w:t>манифестации</w:t>
      </w:r>
      <w:r>
        <w:t xml:space="preserve"> </w:t>
      </w:r>
      <w:r>
        <w:rPr>
          <w:rFonts w:hint="eastAsia"/>
        </w:rPr>
        <w:t>вербально</w:t>
      </w:r>
      <w:r>
        <w:t>-</w:t>
      </w:r>
      <w:r>
        <w:rPr>
          <w:rFonts w:hint="eastAsia"/>
        </w:rPr>
        <w:t>тактильных</w:t>
      </w:r>
      <w:r>
        <w:t xml:space="preserve"> </w:t>
      </w:r>
      <w:r>
        <w:rPr>
          <w:rFonts w:hint="eastAsia"/>
        </w:rPr>
        <w:t>регулятивов</w:t>
      </w:r>
      <w:r>
        <w:t xml:space="preserve"> </w:t>
      </w:r>
      <w:r>
        <w:rPr>
          <w:rFonts w:hint="eastAsia"/>
        </w:rPr>
        <w:t>в</w:t>
      </w:r>
      <w:r>
        <w:t xml:space="preserve"> </w:t>
      </w:r>
      <w:r>
        <w:rPr>
          <w:rFonts w:hint="eastAsia"/>
        </w:rPr>
        <w:t>английском</w:t>
      </w:r>
      <w:r>
        <w:t xml:space="preserve"> </w:t>
      </w:r>
      <w:r>
        <w:rPr>
          <w:rFonts w:hint="eastAsia"/>
        </w:rPr>
        <w:t>диалогическом</w:t>
      </w:r>
      <w:r>
        <w:t xml:space="preserve"> </w:t>
      </w:r>
      <w:r>
        <w:rPr>
          <w:rFonts w:hint="eastAsia"/>
        </w:rPr>
        <w:t>пространстве</w:t>
      </w:r>
    </w:p>
    <w:p w14:paraId="39CA0A26" w14:textId="77777777" w:rsidR="002C46A5" w:rsidRDefault="002C46A5" w:rsidP="002C46A5"/>
    <w:p w14:paraId="16F432E4" w14:textId="77777777" w:rsidR="002C46A5" w:rsidRDefault="002C46A5" w:rsidP="002C46A5">
      <w:r>
        <w:t xml:space="preserve">4.1. </w:t>
      </w:r>
      <w:r>
        <w:rPr>
          <w:rFonts w:hint="eastAsia"/>
        </w:rPr>
        <w:t>Перформативные</w:t>
      </w:r>
      <w:r>
        <w:t xml:space="preserve"> </w:t>
      </w:r>
      <w:r>
        <w:rPr>
          <w:rFonts w:hint="eastAsia"/>
        </w:rPr>
        <w:t>глаголы</w:t>
      </w:r>
    </w:p>
    <w:p w14:paraId="31511B90" w14:textId="77777777" w:rsidR="002C46A5" w:rsidRDefault="002C46A5" w:rsidP="002C46A5"/>
    <w:p w14:paraId="0F9B28C6" w14:textId="77777777" w:rsidR="002C46A5" w:rsidRDefault="002C46A5" w:rsidP="002C46A5">
      <w:r>
        <w:t xml:space="preserve">4.2. </w:t>
      </w:r>
      <w:r>
        <w:rPr>
          <w:rFonts w:hint="eastAsia"/>
        </w:rPr>
        <w:t>Модальные</w:t>
      </w:r>
      <w:r>
        <w:t xml:space="preserve"> </w:t>
      </w:r>
      <w:r>
        <w:rPr>
          <w:rFonts w:hint="eastAsia"/>
        </w:rPr>
        <w:t>глаголы</w:t>
      </w:r>
    </w:p>
    <w:p w14:paraId="4E77F604" w14:textId="77777777" w:rsidR="002C46A5" w:rsidRDefault="002C46A5" w:rsidP="002C46A5"/>
    <w:p w14:paraId="6B25D93B" w14:textId="77777777" w:rsidR="002C46A5" w:rsidRDefault="002C46A5" w:rsidP="002C46A5">
      <w:r>
        <w:t xml:space="preserve">4.3. </w:t>
      </w:r>
      <w:r>
        <w:rPr>
          <w:rFonts w:hint="eastAsia"/>
        </w:rPr>
        <w:t>Междометия</w:t>
      </w:r>
    </w:p>
    <w:p w14:paraId="260BAE36" w14:textId="77777777" w:rsidR="002C46A5" w:rsidRDefault="002C46A5" w:rsidP="002C46A5"/>
    <w:p w14:paraId="2927182C" w14:textId="77777777" w:rsidR="002C46A5" w:rsidRDefault="002C46A5" w:rsidP="002C46A5">
      <w:r>
        <w:lastRenderedPageBreak/>
        <w:t xml:space="preserve">4.4. </w:t>
      </w:r>
      <w:r>
        <w:rPr>
          <w:rFonts w:hint="eastAsia"/>
        </w:rPr>
        <w:t>Слова</w:t>
      </w:r>
      <w:r>
        <w:t>-</w:t>
      </w:r>
      <w:r>
        <w:rPr>
          <w:rFonts w:hint="eastAsia"/>
        </w:rPr>
        <w:t>сигналы</w:t>
      </w:r>
      <w:r>
        <w:t xml:space="preserve"> </w:t>
      </w:r>
      <w:r>
        <w:rPr>
          <w:rFonts w:hint="eastAsia"/>
        </w:rPr>
        <w:t>«</w:t>
      </w:r>
      <w:r>
        <w:t xml:space="preserve">yes / no </w:t>
      </w:r>
      <w:r>
        <w:rPr>
          <w:rFonts w:hint="eastAsia"/>
        </w:rPr>
        <w:t>»</w:t>
      </w:r>
    </w:p>
    <w:p w14:paraId="5BD71F8F" w14:textId="77777777" w:rsidR="002C46A5" w:rsidRDefault="002C46A5" w:rsidP="002C46A5"/>
    <w:p w14:paraId="66E2870A" w14:textId="77777777" w:rsidR="002C46A5" w:rsidRDefault="002C46A5" w:rsidP="002C46A5">
      <w:r>
        <w:t xml:space="preserve">4.5. </w:t>
      </w:r>
      <w:r>
        <w:rPr>
          <w:rFonts w:hint="eastAsia"/>
        </w:rPr>
        <w:t>Диалогические</w:t>
      </w:r>
      <w:r>
        <w:t xml:space="preserve"> </w:t>
      </w:r>
      <w:r>
        <w:rPr>
          <w:rFonts w:hint="eastAsia"/>
        </w:rPr>
        <w:t>конструкции</w:t>
      </w:r>
    </w:p>
    <w:p w14:paraId="1B637F86" w14:textId="77777777" w:rsidR="002C46A5" w:rsidRDefault="002C46A5" w:rsidP="002C46A5"/>
    <w:p w14:paraId="531FF8F1" w14:textId="77777777" w:rsidR="002C46A5" w:rsidRDefault="002C46A5" w:rsidP="002C46A5">
      <w:r>
        <w:t xml:space="preserve">4.5.1. </w:t>
      </w:r>
      <w:r>
        <w:rPr>
          <w:rFonts w:hint="eastAsia"/>
        </w:rPr>
        <w:t>Ритуально</w:t>
      </w:r>
      <w:r>
        <w:t>-</w:t>
      </w:r>
      <w:r>
        <w:rPr>
          <w:rFonts w:hint="eastAsia"/>
        </w:rPr>
        <w:t>формальные</w:t>
      </w:r>
      <w:r>
        <w:t xml:space="preserve"> </w:t>
      </w:r>
      <w:r>
        <w:rPr>
          <w:rFonts w:hint="eastAsia"/>
        </w:rPr>
        <w:t>конструкции</w:t>
      </w:r>
    </w:p>
    <w:p w14:paraId="0C9E1769" w14:textId="77777777" w:rsidR="002C46A5" w:rsidRDefault="002C46A5" w:rsidP="002C46A5"/>
    <w:p w14:paraId="27F4D32A" w14:textId="77777777" w:rsidR="002C46A5" w:rsidRDefault="002C46A5" w:rsidP="002C46A5">
      <w:r>
        <w:t xml:space="preserve">4.5.2. </w:t>
      </w:r>
      <w:r>
        <w:rPr>
          <w:rFonts w:hint="eastAsia"/>
        </w:rPr>
        <w:t>Конструкции</w:t>
      </w:r>
      <w:r>
        <w:t>-</w:t>
      </w:r>
      <w:r>
        <w:rPr>
          <w:rFonts w:hint="eastAsia"/>
        </w:rPr>
        <w:t>обращения</w:t>
      </w:r>
    </w:p>
    <w:p w14:paraId="7655B8B0" w14:textId="77777777" w:rsidR="002C46A5" w:rsidRDefault="002C46A5" w:rsidP="002C46A5"/>
    <w:p w14:paraId="519B2E40" w14:textId="77777777" w:rsidR="002C46A5" w:rsidRDefault="002C46A5" w:rsidP="002C46A5">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494A1FE5" w14:textId="77777777" w:rsidR="002C46A5" w:rsidRDefault="002C46A5" w:rsidP="002C46A5"/>
    <w:p w14:paraId="3BB67B71" w14:textId="77777777" w:rsidR="002C46A5" w:rsidRDefault="002C46A5" w:rsidP="002C46A5">
      <w:r>
        <w:rPr>
          <w:rFonts w:hint="eastAsia"/>
        </w:rPr>
        <w:t>Глава</w:t>
      </w:r>
      <w:r>
        <w:t xml:space="preserve"> 5. </w:t>
      </w:r>
      <w:r>
        <w:rPr>
          <w:rFonts w:hint="eastAsia"/>
        </w:rPr>
        <w:t>РОЛЬ</w:t>
      </w:r>
      <w:r>
        <w:t xml:space="preserve"> </w:t>
      </w:r>
      <w:r>
        <w:rPr>
          <w:rFonts w:hint="eastAsia"/>
        </w:rPr>
        <w:t>ТАКТИЛЬНОЙ</w:t>
      </w:r>
      <w:r>
        <w:t xml:space="preserve"> </w:t>
      </w:r>
      <w:r>
        <w:rPr>
          <w:rFonts w:hint="eastAsia"/>
        </w:rPr>
        <w:t>КОННЕКЦИИ</w:t>
      </w:r>
      <w:r>
        <w:t xml:space="preserve"> </w:t>
      </w:r>
      <w:r>
        <w:rPr>
          <w:rFonts w:hint="eastAsia"/>
        </w:rPr>
        <w:t>В</w:t>
      </w:r>
      <w:r>
        <w:t xml:space="preserve"> </w:t>
      </w:r>
      <w:r>
        <w:rPr>
          <w:rFonts w:hint="eastAsia"/>
        </w:rPr>
        <w:t>ФОРМИРОВАНИИ</w:t>
      </w:r>
      <w:r>
        <w:t xml:space="preserve"> </w:t>
      </w:r>
      <w:r>
        <w:rPr>
          <w:rFonts w:hint="eastAsia"/>
        </w:rPr>
        <w:t>КОМПЛЕКСНЫХ</w:t>
      </w:r>
      <w:r>
        <w:t xml:space="preserve"> </w:t>
      </w:r>
      <w:r>
        <w:rPr>
          <w:rFonts w:hint="eastAsia"/>
        </w:rPr>
        <w:t>ВЕРБАЛЬНО</w:t>
      </w:r>
      <w:r>
        <w:t>-</w:t>
      </w:r>
      <w:r>
        <w:rPr>
          <w:rFonts w:hint="eastAsia"/>
        </w:rPr>
        <w:t>ТАКТИЛЬНЫХ</w:t>
      </w:r>
      <w:r>
        <w:t xml:space="preserve"> </w:t>
      </w:r>
      <w:r>
        <w:rPr>
          <w:rFonts w:hint="eastAsia"/>
        </w:rPr>
        <w:t>РЕГУЛЯТИВНЫХ</w:t>
      </w:r>
      <w:r>
        <w:t xml:space="preserve"> </w:t>
      </w:r>
      <w:r>
        <w:rPr>
          <w:rFonts w:hint="eastAsia"/>
        </w:rPr>
        <w:t>КОНСТРУКЦИЙ</w:t>
      </w:r>
      <w:r>
        <w:t xml:space="preserve"> </w:t>
      </w:r>
      <w:r>
        <w:rPr>
          <w:rFonts w:hint="eastAsia"/>
        </w:rPr>
        <w:t>В</w:t>
      </w:r>
      <w:r>
        <w:t xml:space="preserve"> </w:t>
      </w:r>
      <w:r>
        <w:rPr>
          <w:rFonts w:hint="eastAsia"/>
        </w:rPr>
        <w:t>АНГЛИЙСКОМ</w:t>
      </w:r>
      <w:r>
        <w:t xml:space="preserve"> </w:t>
      </w:r>
      <w:r>
        <w:rPr>
          <w:rFonts w:hint="eastAsia"/>
        </w:rPr>
        <w:t>ДИАЛОГЕ</w:t>
      </w:r>
    </w:p>
    <w:p w14:paraId="62AA836D" w14:textId="77777777" w:rsidR="002C46A5" w:rsidRDefault="002C46A5" w:rsidP="002C46A5"/>
    <w:p w14:paraId="4280E395" w14:textId="77777777" w:rsidR="002C46A5" w:rsidRDefault="002C46A5" w:rsidP="002C46A5">
      <w:r>
        <w:t xml:space="preserve">1. </w:t>
      </w:r>
      <w:r>
        <w:rPr>
          <w:rFonts w:hint="eastAsia"/>
        </w:rPr>
        <w:t>Коннекторная</w:t>
      </w:r>
      <w:r>
        <w:t xml:space="preserve"> </w:t>
      </w:r>
      <w:r>
        <w:rPr>
          <w:rFonts w:hint="eastAsia"/>
        </w:rPr>
        <w:t>направленность</w:t>
      </w:r>
      <w:r>
        <w:t xml:space="preserve"> </w:t>
      </w:r>
      <w:r>
        <w:rPr>
          <w:rFonts w:hint="eastAsia"/>
        </w:rPr>
        <w:t>вербально</w:t>
      </w:r>
      <w:r>
        <w:t xml:space="preserve"> -</w:t>
      </w:r>
      <w:r>
        <w:rPr>
          <w:rFonts w:hint="eastAsia"/>
        </w:rPr>
        <w:t>тактильных</w:t>
      </w:r>
      <w:r>
        <w:t xml:space="preserve"> </w:t>
      </w:r>
      <w:r>
        <w:rPr>
          <w:rFonts w:hint="eastAsia"/>
        </w:rPr>
        <w:t>действий</w:t>
      </w:r>
      <w:r>
        <w:t xml:space="preserve"> </w:t>
      </w:r>
      <w:r>
        <w:rPr>
          <w:rFonts w:hint="eastAsia"/>
        </w:rPr>
        <w:t>в</w:t>
      </w:r>
      <w:r>
        <w:t xml:space="preserve"> </w:t>
      </w:r>
      <w:r>
        <w:rPr>
          <w:rFonts w:hint="eastAsia"/>
        </w:rPr>
        <w:t>английском</w:t>
      </w:r>
      <w:r>
        <w:t xml:space="preserve"> </w:t>
      </w:r>
      <w:r>
        <w:rPr>
          <w:rFonts w:hint="eastAsia"/>
        </w:rPr>
        <w:t>диалоге</w:t>
      </w:r>
    </w:p>
    <w:p w14:paraId="65A7B60D" w14:textId="77777777" w:rsidR="002C46A5" w:rsidRDefault="002C46A5" w:rsidP="002C46A5"/>
    <w:p w14:paraId="6DFFF247" w14:textId="77777777" w:rsidR="002C46A5" w:rsidRDefault="002C46A5" w:rsidP="002C46A5">
      <w:r>
        <w:t xml:space="preserve">2. </w:t>
      </w:r>
      <w:r>
        <w:rPr>
          <w:rFonts w:hint="eastAsia"/>
        </w:rPr>
        <w:t>Регулятивная</w:t>
      </w:r>
      <w:r>
        <w:t xml:space="preserve"> </w:t>
      </w:r>
      <w:r>
        <w:rPr>
          <w:rFonts w:hint="eastAsia"/>
        </w:rPr>
        <w:t>специфика</w:t>
      </w:r>
      <w:r>
        <w:t xml:space="preserve"> </w:t>
      </w:r>
      <w:r>
        <w:rPr>
          <w:rFonts w:hint="eastAsia"/>
        </w:rPr>
        <w:t>вербально</w:t>
      </w:r>
      <w:r>
        <w:t xml:space="preserve"> -</w:t>
      </w:r>
      <w:r>
        <w:rPr>
          <w:rFonts w:hint="eastAsia"/>
        </w:rPr>
        <w:t>тактильных</w:t>
      </w:r>
      <w:r>
        <w:t xml:space="preserve"> </w:t>
      </w:r>
      <w:r>
        <w:rPr>
          <w:rFonts w:hint="eastAsia"/>
        </w:rPr>
        <w:t>коннекторов</w:t>
      </w:r>
      <w:r>
        <w:t xml:space="preserve"> </w:t>
      </w:r>
      <w:r>
        <w:rPr>
          <w:rFonts w:hint="eastAsia"/>
        </w:rPr>
        <w:t>как</w:t>
      </w:r>
      <w:r>
        <w:t xml:space="preserve"> </w:t>
      </w:r>
      <w:r>
        <w:rPr>
          <w:rFonts w:hint="eastAsia"/>
        </w:rPr>
        <w:t>связующих</w:t>
      </w:r>
      <w:r>
        <w:t xml:space="preserve"> </w:t>
      </w:r>
      <w:r>
        <w:rPr>
          <w:rFonts w:hint="eastAsia"/>
        </w:rPr>
        <w:t>элементов</w:t>
      </w:r>
      <w:r>
        <w:t xml:space="preserve"> </w:t>
      </w:r>
      <w:r>
        <w:rPr>
          <w:rFonts w:hint="eastAsia"/>
        </w:rPr>
        <w:t>в</w:t>
      </w:r>
      <w:r>
        <w:t xml:space="preserve"> </w:t>
      </w:r>
      <w:r>
        <w:rPr>
          <w:rFonts w:hint="eastAsia"/>
        </w:rPr>
        <w:t>управлении</w:t>
      </w:r>
      <w:r>
        <w:t xml:space="preserve"> </w:t>
      </w:r>
      <w:r>
        <w:rPr>
          <w:rFonts w:hint="eastAsia"/>
        </w:rPr>
        <w:t>комплексным</w:t>
      </w:r>
      <w:r>
        <w:t xml:space="preserve"> </w:t>
      </w:r>
      <w:r>
        <w:rPr>
          <w:rFonts w:hint="eastAsia"/>
        </w:rPr>
        <w:t>вербально</w:t>
      </w:r>
      <w:r>
        <w:t xml:space="preserve"> -</w:t>
      </w:r>
      <w:r>
        <w:rPr>
          <w:rFonts w:hint="eastAsia"/>
        </w:rPr>
        <w:t>тактильным</w:t>
      </w:r>
      <w:r>
        <w:t xml:space="preserve"> </w:t>
      </w:r>
      <w:r>
        <w:rPr>
          <w:rFonts w:hint="eastAsia"/>
        </w:rPr>
        <w:t>конструктивным</w:t>
      </w:r>
      <w:r>
        <w:t xml:space="preserve"> </w:t>
      </w:r>
      <w:r>
        <w:rPr>
          <w:rFonts w:hint="eastAsia"/>
        </w:rPr>
        <w:t>взаимодействием</w:t>
      </w:r>
    </w:p>
    <w:p w14:paraId="0EFE7AAB" w14:textId="77777777" w:rsidR="002C46A5" w:rsidRDefault="002C46A5" w:rsidP="002C46A5"/>
    <w:p w14:paraId="53B4A2C0" w14:textId="77777777" w:rsidR="002C46A5" w:rsidRDefault="002C46A5" w:rsidP="002C46A5">
      <w:r>
        <w:t xml:space="preserve">2.1. </w:t>
      </w:r>
      <w:r>
        <w:rPr>
          <w:rFonts w:hint="eastAsia"/>
        </w:rPr>
        <w:t>Структурно</w:t>
      </w:r>
      <w:r>
        <w:t>-</w:t>
      </w:r>
      <w:r>
        <w:rPr>
          <w:rFonts w:hint="eastAsia"/>
        </w:rPr>
        <w:t>композиционные</w:t>
      </w:r>
      <w:r>
        <w:t xml:space="preserve"> </w:t>
      </w:r>
      <w:r>
        <w:rPr>
          <w:rFonts w:hint="eastAsia"/>
        </w:rPr>
        <w:t>вербально</w:t>
      </w:r>
      <w:r>
        <w:t xml:space="preserve"> -</w:t>
      </w:r>
      <w:r>
        <w:rPr>
          <w:rFonts w:hint="eastAsia"/>
        </w:rPr>
        <w:t>тактильные</w:t>
      </w:r>
      <w:r>
        <w:t xml:space="preserve"> </w:t>
      </w:r>
      <w:r>
        <w:rPr>
          <w:rFonts w:hint="eastAsia"/>
        </w:rPr>
        <w:t>коннекторы</w:t>
      </w:r>
    </w:p>
    <w:p w14:paraId="53D4752B" w14:textId="77777777" w:rsidR="002C46A5" w:rsidRDefault="002C46A5" w:rsidP="002C46A5"/>
    <w:p w14:paraId="189FCF29" w14:textId="77777777" w:rsidR="002C46A5" w:rsidRDefault="002C46A5" w:rsidP="002C46A5">
      <w:r>
        <w:t xml:space="preserve">2.2. </w:t>
      </w:r>
      <w:r>
        <w:rPr>
          <w:rFonts w:hint="eastAsia"/>
        </w:rPr>
        <w:t>Вербально</w:t>
      </w:r>
      <w:r>
        <w:t>-</w:t>
      </w:r>
      <w:r>
        <w:rPr>
          <w:rFonts w:hint="eastAsia"/>
        </w:rPr>
        <w:t>тактильные</w:t>
      </w:r>
      <w:r>
        <w:t xml:space="preserve"> </w:t>
      </w:r>
      <w:r>
        <w:rPr>
          <w:rFonts w:hint="eastAsia"/>
        </w:rPr>
        <w:t>коннекторы</w:t>
      </w:r>
      <w:r>
        <w:t xml:space="preserve"> </w:t>
      </w:r>
      <w:r>
        <w:rPr>
          <w:rFonts w:hint="eastAsia"/>
        </w:rPr>
        <w:t>фазовой</w:t>
      </w:r>
      <w:r>
        <w:t xml:space="preserve"> </w:t>
      </w:r>
      <w:r>
        <w:rPr>
          <w:rFonts w:hint="eastAsia"/>
        </w:rPr>
        <w:t>последовательности</w:t>
      </w:r>
      <w:r>
        <w:t xml:space="preserve"> </w:t>
      </w:r>
      <w:r>
        <w:rPr>
          <w:rFonts w:hint="eastAsia"/>
        </w:rPr>
        <w:t>диалога</w:t>
      </w:r>
    </w:p>
    <w:p w14:paraId="45DB17E2" w14:textId="77777777" w:rsidR="002C46A5" w:rsidRDefault="002C46A5" w:rsidP="002C46A5"/>
    <w:p w14:paraId="01301797" w14:textId="77777777" w:rsidR="002C46A5" w:rsidRDefault="002C46A5" w:rsidP="002C46A5">
      <w:r>
        <w:t xml:space="preserve">2.3. </w:t>
      </w:r>
      <w:r>
        <w:rPr>
          <w:rFonts w:hint="eastAsia"/>
        </w:rPr>
        <w:t>Вербально</w:t>
      </w:r>
      <w:r>
        <w:t>-</w:t>
      </w:r>
      <w:r>
        <w:rPr>
          <w:rFonts w:hint="eastAsia"/>
        </w:rPr>
        <w:t>тактильные</w:t>
      </w:r>
      <w:r>
        <w:t xml:space="preserve"> </w:t>
      </w:r>
      <w:r>
        <w:rPr>
          <w:rFonts w:hint="eastAsia"/>
        </w:rPr>
        <w:t>коннекторы</w:t>
      </w:r>
      <w:r>
        <w:t xml:space="preserve"> </w:t>
      </w:r>
      <w:r>
        <w:rPr>
          <w:rFonts w:hint="eastAsia"/>
        </w:rPr>
        <w:t>тематической</w:t>
      </w:r>
      <w:r>
        <w:t xml:space="preserve"> </w:t>
      </w:r>
      <w:r>
        <w:rPr>
          <w:rFonts w:hint="eastAsia"/>
        </w:rPr>
        <w:t>ориентации</w:t>
      </w:r>
      <w:r>
        <w:t xml:space="preserve"> </w:t>
      </w:r>
      <w:r>
        <w:rPr>
          <w:rFonts w:hint="eastAsia"/>
        </w:rPr>
        <w:t>диалога</w:t>
      </w:r>
    </w:p>
    <w:p w14:paraId="2D05B135" w14:textId="77777777" w:rsidR="002C46A5" w:rsidRDefault="002C46A5" w:rsidP="002C46A5"/>
    <w:p w14:paraId="4E6BFE51" w14:textId="77777777" w:rsidR="002C46A5" w:rsidRDefault="002C46A5" w:rsidP="002C46A5">
      <w:r>
        <w:t xml:space="preserve">2.4. </w:t>
      </w:r>
      <w:r>
        <w:rPr>
          <w:rFonts w:hint="eastAsia"/>
        </w:rPr>
        <w:t>Вербально</w:t>
      </w:r>
      <w:r>
        <w:t>--</w:t>
      </w:r>
      <w:r>
        <w:rPr>
          <w:rFonts w:hint="eastAsia"/>
        </w:rPr>
        <w:t>тактильные</w:t>
      </w:r>
      <w:r>
        <w:t xml:space="preserve"> </w:t>
      </w:r>
      <w:r>
        <w:rPr>
          <w:rFonts w:hint="eastAsia"/>
        </w:rPr>
        <w:t>коннекторы</w:t>
      </w:r>
      <w:r>
        <w:t xml:space="preserve"> </w:t>
      </w:r>
      <w:r>
        <w:rPr>
          <w:rFonts w:hint="eastAsia"/>
        </w:rPr>
        <w:t>согласованности</w:t>
      </w:r>
      <w:r>
        <w:t xml:space="preserve"> </w:t>
      </w:r>
      <w:r>
        <w:rPr>
          <w:rFonts w:hint="eastAsia"/>
        </w:rPr>
        <w:t>действий</w:t>
      </w:r>
    </w:p>
    <w:p w14:paraId="20085A62" w14:textId="77777777" w:rsidR="002C46A5" w:rsidRDefault="002C46A5" w:rsidP="002C46A5"/>
    <w:p w14:paraId="7B802170" w14:textId="77777777" w:rsidR="002C46A5" w:rsidRDefault="002C46A5" w:rsidP="002C46A5">
      <w:r>
        <w:lastRenderedPageBreak/>
        <w:t xml:space="preserve">2.4.1. </w:t>
      </w:r>
      <w:r>
        <w:rPr>
          <w:rFonts w:hint="eastAsia"/>
        </w:rPr>
        <w:t>Корректирующие</w:t>
      </w:r>
      <w:r>
        <w:t xml:space="preserve"> </w:t>
      </w:r>
      <w:r>
        <w:rPr>
          <w:rFonts w:hint="eastAsia"/>
        </w:rPr>
        <w:t>вербально</w:t>
      </w:r>
      <w:r>
        <w:t xml:space="preserve"> -</w:t>
      </w:r>
      <w:r>
        <w:rPr>
          <w:rFonts w:hint="eastAsia"/>
        </w:rPr>
        <w:t>тактильные</w:t>
      </w:r>
      <w:r>
        <w:t xml:space="preserve"> </w:t>
      </w:r>
      <w:r>
        <w:rPr>
          <w:rFonts w:hint="eastAsia"/>
        </w:rPr>
        <w:t>коннекторы</w:t>
      </w:r>
    </w:p>
    <w:p w14:paraId="7D8FBC98" w14:textId="77777777" w:rsidR="002C46A5" w:rsidRDefault="002C46A5" w:rsidP="002C46A5"/>
    <w:p w14:paraId="0E431D9D" w14:textId="77777777" w:rsidR="002C46A5" w:rsidRDefault="002C46A5" w:rsidP="002C46A5">
      <w:r>
        <w:t xml:space="preserve">2.4.2. </w:t>
      </w:r>
      <w:r>
        <w:rPr>
          <w:rFonts w:hint="eastAsia"/>
        </w:rPr>
        <w:t>Инициирующие</w:t>
      </w:r>
      <w:r>
        <w:t xml:space="preserve"> </w:t>
      </w:r>
      <w:r>
        <w:rPr>
          <w:rFonts w:hint="eastAsia"/>
        </w:rPr>
        <w:t>вербально</w:t>
      </w:r>
      <w:r>
        <w:t xml:space="preserve"> -</w:t>
      </w:r>
      <w:r>
        <w:rPr>
          <w:rFonts w:hint="eastAsia"/>
        </w:rPr>
        <w:t>тактильные</w:t>
      </w:r>
      <w:r>
        <w:t xml:space="preserve"> </w:t>
      </w:r>
      <w:r>
        <w:rPr>
          <w:rFonts w:hint="eastAsia"/>
        </w:rPr>
        <w:t>коннекторы</w:t>
      </w:r>
    </w:p>
    <w:p w14:paraId="3FD3D665" w14:textId="77777777" w:rsidR="002C46A5" w:rsidRDefault="002C46A5" w:rsidP="002C46A5"/>
    <w:p w14:paraId="3CD4A9AC" w14:textId="77777777" w:rsidR="002C46A5" w:rsidRDefault="002C46A5" w:rsidP="002C46A5">
      <w:r>
        <w:t xml:space="preserve">2.4.3. </w:t>
      </w:r>
      <w:r>
        <w:rPr>
          <w:rFonts w:hint="eastAsia"/>
        </w:rPr>
        <w:t>Стратегические</w:t>
      </w:r>
      <w:r>
        <w:t xml:space="preserve"> </w:t>
      </w:r>
      <w:r>
        <w:rPr>
          <w:rFonts w:hint="eastAsia"/>
        </w:rPr>
        <w:t>вербально</w:t>
      </w:r>
      <w:r>
        <w:t xml:space="preserve"> -</w:t>
      </w:r>
      <w:r>
        <w:rPr>
          <w:rFonts w:hint="eastAsia"/>
        </w:rPr>
        <w:t>тактильные</w:t>
      </w:r>
      <w:r>
        <w:t xml:space="preserve"> </w:t>
      </w:r>
      <w:r>
        <w:rPr>
          <w:rFonts w:hint="eastAsia"/>
        </w:rPr>
        <w:t>коннекторы</w:t>
      </w:r>
    </w:p>
    <w:p w14:paraId="457E022D" w14:textId="77777777" w:rsidR="002C46A5" w:rsidRDefault="002C46A5" w:rsidP="002C46A5"/>
    <w:p w14:paraId="0E265842" w14:textId="77777777" w:rsidR="002C46A5" w:rsidRDefault="002C46A5" w:rsidP="002C46A5">
      <w:r>
        <w:t xml:space="preserve">3.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вербально</w:t>
      </w:r>
      <w:r>
        <w:t xml:space="preserve"> -</w:t>
      </w:r>
      <w:r>
        <w:rPr>
          <w:rFonts w:hint="eastAsia"/>
        </w:rPr>
        <w:t>тактильных</w:t>
      </w:r>
      <w:r>
        <w:t xml:space="preserve"> </w:t>
      </w:r>
      <w:r>
        <w:rPr>
          <w:rFonts w:hint="eastAsia"/>
        </w:rPr>
        <w:t>коннекторов</w:t>
      </w:r>
      <w:r>
        <w:t xml:space="preserve"> </w:t>
      </w:r>
      <w:r>
        <w:rPr>
          <w:rFonts w:hint="eastAsia"/>
        </w:rPr>
        <w:t>в</w:t>
      </w:r>
      <w:r>
        <w:t xml:space="preserve"> </w:t>
      </w:r>
      <w:r>
        <w:rPr>
          <w:rFonts w:hint="eastAsia"/>
        </w:rPr>
        <w:t>формировании</w:t>
      </w:r>
      <w:r>
        <w:t xml:space="preserve"> </w:t>
      </w:r>
      <w:r>
        <w:rPr>
          <w:rFonts w:hint="eastAsia"/>
        </w:rPr>
        <w:t>комплексных</w:t>
      </w:r>
      <w:r>
        <w:t xml:space="preserve"> </w:t>
      </w:r>
      <w:r>
        <w:rPr>
          <w:rFonts w:hint="eastAsia"/>
        </w:rPr>
        <w:t>регулятивных</w:t>
      </w:r>
      <w:r>
        <w:t xml:space="preserve"> </w:t>
      </w:r>
      <w:r>
        <w:rPr>
          <w:rFonts w:hint="eastAsia"/>
        </w:rPr>
        <w:t>конструкций</w:t>
      </w:r>
      <w:r>
        <w:t xml:space="preserve"> </w:t>
      </w:r>
      <w:r>
        <w:rPr>
          <w:rFonts w:hint="eastAsia"/>
        </w:rPr>
        <w:t>английского</w:t>
      </w:r>
      <w:r>
        <w:t xml:space="preserve"> </w:t>
      </w:r>
      <w:r>
        <w:rPr>
          <w:rFonts w:hint="eastAsia"/>
        </w:rPr>
        <w:t>диалога</w:t>
      </w:r>
    </w:p>
    <w:p w14:paraId="7014A2A2" w14:textId="77777777" w:rsidR="002C46A5" w:rsidRDefault="002C46A5" w:rsidP="002C46A5"/>
    <w:p w14:paraId="62B005B4" w14:textId="77777777" w:rsidR="002C46A5" w:rsidRDefault="002C46A5" w:rsidP="002C46A5">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15D7B71D" w14:textId="77777777" w:rsidR="002C46A5" w:rsidRDefault="002C46A5" w:rsidP="002C46A5"/>
    <w:p w14:paraId="0F989C85" w14:textId="77777777" w:rsidR="002C46A5" w:rsidRDefault="002C46A5" w:rsidP="002C46A5">
      <w:r>
        <w:rPr>
          <w:rFonts w:hint="eastAsia"/>
        </w:rPr>
        <w:t>ЗАКЛЮЧЕНИЕ</w:t>
      </w:r>
    </w:p>
    <w:p w14:paraId="6CB94AA5" w14:textId="77777777" w:rsidR="002C46A5" w:rsidRDefault="002C46A5" w:rsidP="002C46A5"/>
    <w:p w14:paraId="1B717BDA" w14:textId="77777777" w:rsidR="002C46A5" w:rsidRDefault="002C46A5" w:rsidP="002C46A5">
      <w:r>
        <w:rPr>
          <w:rFonts w:hint="eastAsia"/>
        </w:rPr>
        <w:t>СПИСОК</w:t>
      </w:r>
      <w:r>
        <w:t xml:space="preserve"> </w:t>
      </w:r>
      <w:r>
        <w:rPr>
          <w:rFonts w:hint="eastAsia"/>
        </w:rPr>
        <w:t>ЛИТЕРАТУРЫ</w:t>
      </w:r>
    </w:p>
    <w:p w14:paraId="6BA920DA" w14:textId="77777777" w:rsidR="002C46A5" w:rsidRDefault="002C46A5" w:rsidP="002C46A5"/>
    <w:p w14:paraId="525E300C" w14:textId="77777777" w:rsidR="002C46A5" w:rsidRDefault="002C46A5" w:rsidP="002C46A5">
      <w:r>
        <w:rPr>
          <w:rFonts w:hint="eastAsia"/>
        </w:rPr>
        <w:t>ЛЕКСИКОГРАФИЧЕСКИЕ</w:t>
      </w:r>
      <w:r>
        <w:t xml:space="preserve"> </w:t>
      </w:r>
      <w:r>
        <w:rPr>
          <w:rFonts w:hint="eastAsia"/>
        </w:rPr>
        <w:t>ИСТОЧНИКИ</w:t>
      </w:r>
    </w:p>
    <w:p w14:paraId="02662916" w14:textId="77777777" w:rsidR="002C46A5" w:rsidRDefault="002C46A5" w:rsidP="002C46A5"/>
    <w:p w14:paraId="2442D39C" w14:textId="77777777" w:rsidR="002C46A5" w:rsidRDefault="002C46A5" w:rsidP="002C46A5">
      <w:r>
        <w:rPr>
          <w:rFonts w:hint="eastAsia"/>
        </w:rPr>
        <w:t>СПИСОК</w:t>
      </w:r>
      <w:r>
        <w:t xml:space="preserve"> </w:t>
      </w:r>
      <w:r>
        <w:rPr>
          <w:rFonts w:hint="eastAsia"/>
        </w:rPr>
        <w:t>ИСТОЧНИКОВ</w:t>
      </w:r>
      <w:r>
        <w:t xml:space="preserve"> </w:t>
      </w:r>
      <w:r>
        <w:rPr>
          <w:rFonts w:hint="eastAsia"/>
        </w:rPr>
        <w:t>ИССЛЕДОВАНИЯ</w:t>
      </w:r>
    </w:p>
    <w:p w14:paraId="32BCDE5E" w14:textId="77777777" w:rsidR="002C46A5" w:rsidRDefault="002C46A5" w:rsidP="002C46A5"/>
    <w:p w14:paraId="77BE185F" w14:textId="12AB8CB3" w:rsidR="002C46A5" w:rsidRPr="002C46A5" w:rsidRDefault="002C46A5" w:rsidP="002C46A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sectPr w:rsidR="002C46A5" w:rsidRPr="002C46A5" w:rsidSect="00E90C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3804" w14:textId="77777777" w:rsidR="00E90CD3" w:rsidRDefault="00E90CD3">
      <w:pPr>
        <w:spacing w:after="0" w:line="240" w:lineRule="auto"/>
      </w:pPr>
      <w:r>
        <w:separator/>
      </w:r>
    </w:p>
  </w:endnote>
  <w:endnote w:type="continuationSeparator" w:id="0">
    <w:p w14:paraId="6E80C375" w14:textId="77777777" w:rsidR="00E90CD3" w:rsidRDefault="00E9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CF75" w14:textId="77777777" w:rsidR="00E90CD3" w:rsidRDefault="00E90CD3"/>
    <w:p w14:paraId="6FF0AB72" w14:textId="77777777" w:rsidR="00E90CD3" w:rsidRDefault="00E90CD3"/>
    <w:p w14:paraId="7EEE1CA3" w14:textId="77777777" w:rsidR="00E90CD3" w:rsidRDefault="00E90CD3"/>
    <w:p w14:paraId="0FCD8C88" w14:textId="77777777" w:rsidR="00E90CD3" w:rsidRDefault="00E90CD3"/>
    <w:p w14:paraId="5B9505DC" w14:textId="77777777" w:rsidR="00E90CD3" w:rsidRDefault="00E90CD3"/>
    <w:p w14:paraId="7F0EBB8F" w14:textId="77777777" w:rsidR="00E90CD3" w:rsidRDefault="00E90CD3"/>
    <w:p w14:paraId="733E59B4" w14:textId="77777777" w:rsidR="00E90CD3" w:rsidRDefault="00E90C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6B381C" wp14:editId="00546D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AC54D" w14:textId="77777777" w:rsidR="00E90CD3" w:rsidRDefault="00E90C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6B38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4AC54D" w14:textId="77777777" w:rsidR="00E90CD3" w:rsidRDefault="00E90C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0438DD" w14:textId="77777777" w:rsidR="00E90CD3" w:rsidRDefault="00E90CD3"/>
    <w:p w14:paraId="4F065478" w14:textId="77777777" w:rsidR="00E90CD3" w:rsidRDefault="00E90CD3"/>
    <w:p w14:paraId="40E365CC" w14:textId="77777777" w:rsidR="00E90CD3" w:rsidRDefault="00E90C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0BE790" wp14:editId="5DBF4D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A029A" w14:textId="77777777" w:rsidR="00E90CD3" w:rsidRDefault="00E90CD3"/>
                          <w:p w14:paraId="74429C64" w14:textId="77777777" w:rsidR="00E90CD3" w:rsidRDefault="00E90C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0BE7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FA029A" w14:textId="77777777" w:rsidR="00E90CD3" w:rsidRDefault="00E90CD3"/>
                    <w:p w14:paraId="74429C64" w14:textId="77777777" w:rsidR="00E90CD3" w:rsidRDefault="00E90C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C513A8" w14:textId="77777777" w:rsidR="00E90CD3" w:rsidRDefault="00E90CD3"/>
    <w:p w14:paraId="198FF7FD" w14:textId="77777777" w:rsidR="00E90CD3" w:rsidRDefault="00E90CD3">
      <w:pPr>
        <w:rPr>
          <w:sz w:val="2"/>
          <w:szCs w:val="2"/>
        </w:rPr>
      </w:pPr>
    </w:p>
    <w:p w14:paraId="43296460" w14:textId="77777777" w:rsidR="00E90CD3" w:rsidRDefault="00E90CD3"/>
    <w:p w14:paraId="25FC8AF2" w14:textId="77777777" w:rsidR="00E90CD3" w:rsidRDefault="00E90CD3">
      <w:pPr>
        <w:spacing w:after="0" w:line="240" w:lineRule="auto"/>
      </w:pPr>
    </w:p>
  </w:footnote>
  <w:footnote w:type="continuationSeparator" w:id="0">
    <w:p w14:paraId="170EF565" w14:textId="77777777" w:rsidR="00E90CD3" w:rsidRDefault="00E90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D3"/>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48630</TotalTime>
  <Pages>6</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277</cp:revision>
  <cp:lastPrinted>2009-02-06T05:36:00Z</cp:lastPrinted>
  <dcterms:created xsi:type="dcterms:W3CDTF">2024-01-07T13:43:00Z</dcterms:created>
  <dcterms:modified xsi:type="dcterms:W3CDTF">2024-03-23T12:21:00Z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