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BFA0A"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Хайтов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Вадим</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Михайлович</w:t>
      </w:r>
      <w:r w:rsidRPr="00855DF9">
        <w:rPr>
          <w:rFonts w:ascii="Helvetica" w:hAnsi="Helvetica" w:cs="Helvetica"/>
          <w:b/>
          <w:bCs/>
          <w:color w:val="222222"/>
          <w:sz w:val="21"/>
          <w:szCs w:val="21"/>
        </w:rPr>
        <w:t>.</w:t>
      </w:r>
    </w:p>
    <w:p w14:paraId="63540D20"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Сообщества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донных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беспозвоночных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естественными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плотными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мелководьях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Белого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моря</w:t>
      </w:r>
      <w:r w:rsidRPr="00855DF9">
        <w:rPr>
          <w:rFonts w:ascii="Helvetica" w:hAnsi="Helvetica" w:cs="Helvetica"/>
          <w:b/>
          <w:bCs/>
          <w:color w:val="222222"/>
          <w:sz w:val="21"/>
          <w:szCs w:val="21"/>
        </w:rPr>
        <w:t xml:space="preserve"> :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биотические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взаимоотношения</w:t>
      </w:r>
      <w:r w:rsidRPr="00855DF9">
        <w:rPr>
          <w:rFonts w:ascii="Helvetica" w:hAnsi="Helvetica" w:cs="Helvetica"/>
          <w:b/>
          <w:bCs/>
          <w:color w:val="222222"/>
          <w:sz w:val="21"/>
          <w:szCs w:val="21"/>
        </w:rPr>
        <w:t xml:space="preserve"> : </w:t>
      </w:r>
      <w:r w:rsidRPr="00855DF9">
        <w:rPr>
          <w:rFonts w:ascii="Helvetica" w:hAnsi="Helvetica" w:cs="Helvetica" w:hint="eastAsia"/>
          <w:b/>
          <w:bCs/>
          <w:color w:val="222222"/>
          <w:sz w:val="21"/>
          <w:szCs w:val="21"/>
        </w:rPr>
        <w:t>диссертация</w:t>
      </w:r>
      <w:r w:rsidRPr="00855DF9">
        <w:rPr>
          <w:rFonts w:ascii="Helvetica" w:hAnsi="Helvetica" w:cs="Helvetica"/>
          <w:b/>
          <w:bCs/>
          <w:color w:val="222222"/>
          <w:sz w:val="21"/>
          <w:szCs w:val="21"/>
        </w:rPr>
        <w:t xml:space="preserve"> ... </w:t>
      </w:r>
      <w:r w:rsidRPr="00855DF9">
        <w:rPr>
          <w:rFonts w:ascii="Helvetica" w:hAnsi="Helvetica" w:cs="Helvetica" w:hint="eastAsia"/>
          <w:b/>
          <w:bCs/>
          <w:color w:val="222222"/>
          <w:sz w:val="21"/>
          <w:szCs w:val="21"/>
        </w:rPr>
        <w:t>кандидата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биологических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наук</w:t>
      </w:r>
      <w:r w:rsidRPr="00855DF9">
        <w:rPr>
          <w:rFonts w:ascii="Helvetica" w:hAnsi="Helvetica" w:cs="Helvetica"/>
          <w:b/>
          <w:bCs/>
          <w:color w:val="222222"/>
          <w:sz w:val="21"/>
          <w:szCs w:val="21"/>
        </w:rPr>
        <w:t xml:space="preserve"> : 03.00.08. - </w:t>
      </w:r>
      <w:r w:rsidRPr="00855DF9">
        <w:rPr>
          <w:rFonts w:ascii="Helvetica" w:hAnsi="Helvetica" w:cs="Helvetica" w:hint="eastAsia"/>
          <w:b/>
          <w:bCs/>
          <w:color w:val="222222"/>
          <w:sz w:val="21"/>
          <w:szCs w:val="21"/>
        </w:rPr>
        <w:t>Санкт</w:t>
      </w:r>
      <w:r w:rsidRPr="00855DF9">
        <w:rPr>
          <w:rFonts w:ascii="Helvetica" w:hAnsi="Helvetica" w:cs="Helvetica"/>
          <w:b/>
          <w:bCs/>
          <w:color w:val="222222"/>
          <w:sz w:val="21"/>
          <w:szCs w:val="21"/>
        </w:rPr>
        <w:t>-</w:t>
      </w:r>
      <w:r w:rsidRPr="00855DF9">
        <w:rPr>
          <w:rFonts w:ascii="Helvetica" w:hAnsi="Helvetica" w:cs="Helvetica" w:hint="eastAsia"/>
          <w:b/>
          <w:bCs/>
          <w:color w:val="222222"/>
          <w:sz w:val="21"/>
          <w:szCs w:val="21"/>
        </w:rPr>
        <w:t>Петербург</w:t>
      </w:r>
      <w:r w:rsidRPr="00855DF9">
        <w:rPr>
          <w:rFonts w:ascii="Helvetica" w:hAnsi="Helvetica" w:cs="Helvetica"/>
          <w:b/>
          <w:bCs/>
          <w:color w:val="222222"/>
          <w:sz w:val="21"/>
          <w:szCs w:val="21"/>
        </w:rPr>
        <w:t xml:space="preserve">, 1999. - 262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 </w:t>
      </w:r>
      <w:r w:rsidRPr="00855DF9">
        <w:rPr>
          <w:rFonts w:ascii="Helvetica" w:hAnsi="Helvetica" w:cs="Helvetica" w:hint="eastAsia"/>
          <w:b/>
          <w:bCs/>
          <w:color w:val="222222"/>
          <w:sz w:val="21"/>
          <w:szCs w:val="21"/>
        </w:rPr>
        <w:t>ил</w:t>
      </w:r>
      <w:r w:rsidRPr="00855DF9">
        <w:rPr>
          <w:rFonts w:ascii="Helvetica" w:hAnsi="Helvetica" w:cs="Helvetica"/>
          <w:b/>
          <w:bCs/>
          <w:color w:val="222222"/>
          <w:sz w:val="21"/>
          <w:szCs w:val="21"/>
        </w:rPr>
        <w:t>.</w:t>
      </w:r>
    </w:p>
    <w:p w14:paraId="2A886703"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больше</w:t>
      </w:r>
    </w:p>
    <w:p w14:paraId="4DE49529"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Цитаты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из</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текста</w:t>
      </w:r>
      <w:r w:rsidRPr="00855DF9">
        <w:rPr>
          <w:rFonts w:ascii="Helvetica" w:hAnsi="Helvetica" w:cs="Helvetica"/>
          <w:b/>
          <w:bCs/>
          <w:color w:val="222222"/>
          <w:sz w:val="21"/>
          <w:szCs w:val="21"/>
        </w:rPr>
        <w:t>:</w:t>
      </w:r>
    </w:p>
    <w:p w14:paraId="553B3324"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стр</w:t>
      </w:r>
      <w:r w:rsidRPr="00855DF9">
        <w:rPr>
          <w:rFonts w:ascii="Helvetica" w:hAnsi="Helvetica" w:cs="Helvetica"/>
          <w:b/>
          <w:bCs/>
          <w:color w:val="222222"/>
          <w:sz w:val="21"/>
          <w:szCs w:val="21"/>
        </w:rPr>
        <w:t>. 1</w:t>
      </w:r>
    </w:p>
    <w:p w14:paraId="5B25BF79"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САНКТ</w:t>
      </w:r>
      <w:r w:rsidRPr="00855DF9">
        <w:rPr>
          <w:rFonts w:ascii="Helvetica" w:hAnsi="Helvetica" w:cs="Helvetica"/>
          <w:b/>
          <w:bCs/>
          <w:color w:val="222222"/>
          <w:sz w:val="21"/>
          <w:szCs w:val="21"/>
        </w:rPr>
        <w:t>-</w:t>
      </w:r>
      <w:r w:rsidRPr="00855DF9">
        <w:rPr>
          <w:rFonts w:ascii="Helvetica" w:hAnsi="Helvetica" w:cs="Helvetica" w:hint="eastAsia"/>
          <w:b/>
          <w:bCs/>
          <w:color w:val="222222"/>
          <w:sz w:val="21"/>
          <w:szCs w:val="21"/>
        </w:rPr>
        <w:t>ПЕТЕРБУРГСКИЙ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ГОСУДАРСТВЕННЫЙ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УНИВЕРСИТЕТ</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правах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рукописи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Т</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Вадим</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Михайлович</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донных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беспозвоночных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естественными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плотными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мелководьях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Белого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моря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биотические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взаимоотношения</w:t>
      </w:r>
      <w:r w:rsidRPr="00855DF9">
        <w:rPr>
          <w:rFonts w:ascii="Helvetica" w:hAnsi="Helvetica" w:cs="Helvetica"/>
          <w:b/>
          <w:bCs/>
          <w:color w:val="222222"/>
          <w:sz w:val="21"/>
          <w:szCs w:val="21"/>
        </w:rPr>
        <w:t xml:space="preserve">) 03.00.08 - </w:t>
      </w:r>
      <w:r w:rsidRPr="00855DF9">
        <w:rPr>
          <w:rFonts w:ascii="Helvetica" w:hAnsi="Helvetica" w:cs="Helvetica" w:hint="eastAsia"/>
          <w:b/>
          <w:bCs/>
          <w:color w:val="222222"/>
          <w:sz w:val="21"/>
          <w:szCs w:val="21"/>
        </w:rPr>
        <w:t>Зоология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Диссертация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соискание</w:t>
      </w:r>
    </w:p>
    <w:p w14:paraId="522F652A"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стр</w:t>
      </w:r>
      <w:r w:rsidRPr="00855DF9">
        <w:rPr>
          <w:rFonts w:ascii="Helvetica" w:hAnsi="Helvetica" w:cs="Helvetica"/>
          <w:b/>
          <w:bCs/>
          <w:color w:val="222222"/>
          <w:sz w:val="21"/>
          <w:szCs w:val="21"/>
        </w:rPr>
        <w:t>. 2</w:t>
      </w:r>
    </w:p>
    <w:p w14:paraId="7F48DEC9"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 xml:space="preserve"> 5.4. </w:t>
      </w:r>
      <w:r w:rsidRPr="00855DF9">
        <w:rPr>
          <w:rFonts w:ascii="Helvetica" w:hAnsi="Helvetica" w:cs="Helvetica" w:hint="eastAsia"/>
          <w:b/>
          <w:bCs/>
          <w:color w:val="222222"/>
          <w:sz w:val="21"/>
          <w:szCs w:val="21"/>
        </w:rPr>
        <w:t>Обсуждение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Долгой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ОСТРОВА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БОЛЬШОГО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СОЛОВЕЦКОГО</w:t>
      </w:r>
      <w:r w:rsidRPr="00855DF9">
        <w:rPr>
          <w:rFonts w:ascii="Helvetica" w:hAnsi="Helvetica" w:cs="Helvetica"/>
          <w:b/>
          <w:bCs/>
          <w:color w:val="222222"/>
          <w:sz w:val="21"/>
          <w:szCs w:val="21"/>
        </w:rPr>
        <w:t xml:space="preserve"> 47 47 47 52 52 60 62 71 71 73 73 76 87 98 102 6.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МНОГОЛЕТНЯЯ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6.1.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размерной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структуры</w:t>
      </w:r>
      <w:r w:rsidRPr="00855DF9">
        <w:rPr>
          <w:rFonts w:ascii="Helvetica" w:hAnsi="Helvetica" w:cs="Helvetica"/>
          <w:b/>
          <w:bCs/>
          <w:color w:val="222222"/>
          <w:sz w:val="21"/>
          <w:szCs w:val="21"/>
        </w:rPr>
        <w:t xml:space="preserve"> Mytilus edulis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банке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Долгой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 xml:space="preserve"> 102 6.2. </w:t>
      </w:r>
      <w:r w:rsidRPr="00855DF9">
        <w:rPr>
          <w:rFonts w:ascii="Helvetica" w:hAnsi="Helvetica" w:cs="Helvetica" w:hint="eastAsia"/>
          <w:b/>
          <w:bCs/>
          <w:color w:val="222222"/>
          <w:sz w:val="21"/>
          <w:szCs w:val="21"/>
        </w:rPr>
        <w:t>Размерная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параметры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w:t>
      </w:r>
      <w:r w:rsidRPr="00855DF9">
        <w:rPr>
          <w:rFonts w:ascii="Helvetica" w:hAnsi="Helvetica" w:cs="Helvetica"/>
          <w:b/>
          <w:bCs/>
          <w:color w:val="222222"/>
          <w:sz w:val="21"/>
          <w:szCs w:val="21"/>
        </w:rPr>
        <w:t xml:space="preserve"> Mytilus edulis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щетках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Долгой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 xml:space="preserve">.. 105 6.3.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w:t>
      </w:r>
    </w:p>
    <w:p w14:paraId="2997BFC1"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стр</w:t>
      </w:r>
      <w:r w:rsidRPr="00855DF9">
        <w:rPr>
          <w:rFonts w:ascii="Helvetica" w:hAnsi="Helvetica" w:cs="Helvetica"/>
          <w:b/>
          <w:bCs/>
          <w:color w:val="222222"/>
          <w:sz w:val="21"/>
          <w:szCs w:val="21"/>
        </w:rPr>
        <w:t>. 5</w:t>
      </w:r>
    </w:p>
    <w:p w14:paraId="3DA416F8"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структуры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банками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друзами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сублиторали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Белого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моря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Выявление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факторов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определяющих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варьирование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этих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Описание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многолетней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популяционной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различных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типов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Реконструкция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многолетних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сукцессионных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изменений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ес</w:t>
      </w:r>
      <w:r w:rsidRPr="00855DF9">
        <w:rPr>
          <w:rFonts w:ascii="Helvetica" w:hAnsi="Helvetica" w:cs="Helvetica" w:hint="eastAsia"/>
          <w:b/>
          <w:bCs/>
          <w:color w:val="222222"/>
          <w:sz w:val="21"/>
          <w:szCs w:val="21"/>
        </w:rPr>
        <w:lastRenderedPageBreak/>
        <w:t>тественными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плотными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w:t>
      </w:r>
      <w:r w:rsidRPr="00855DF9">
        <w:rPr>
          <w:rFonts w:ascii="Helvetica" w:hAnsi="Helvetica" w:cs="Helvetica"/>
          <w:b/>
          <w:bCs/>
          <w:color w:val="222222"/>
          <w:sz w:val="21"/>
          <w:szCs w:val="21"/>
        </w:rPr>
        <w:t>...</w:t>
      </w:r>
    </w:p>
    <w:p w14:paraId="5B120959" w14:textId="77777777" w:rsidR="00855DF9" w:rsidRPr="00855DF9" w:rsidRDefault="00855DF9" w:rsidP="00855DF9">
      <w:pPr>
        <w:rPr>
          <w:rFonts w:ascii="Helvetica" w:hAnsi="Helvetica" w:cs="Helvetica"/>
          <w:b/>
          <w:bCs/>
          <w:color w:val="222222"/>
          <w:sz w:val="21"/>
          <w:szCs w:val="21"/>
        </w:rPr>
      </w:pPr>
    </w:p>
    <w:p w14:paraId="5DFD92B1"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Оглавление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диссертации</w:t>
      </w:r>
    </w:p>
    <w:p w14:paraId="63F177B3"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кандидат</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биологических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наук</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Хайтов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Вадим</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Михайлович</w:t>
      </w:r>
    </w:p>
    <w:p w14:paraId="418A0158"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Введение</w:t>
      </w:r>
      <w:r w:rsidRPr="00855DF9">
        <w:rPr>
          <w:rFonts w:ascii="Helvetica" w:hAnsi="Helvetica" w:cs="Helvetica"/>
          <w:b/>
          <w:bCs/>
          <w:color w:val="222222"/>
          <w:sz w:val="21"/>
          <w:szCs w:val="21"/>
        </w:rPr>
        <w:t>.</w:t>
      </w:r>
    </w:p>
    <w:p w14:paraId="66625559" w14:textId="77777777" w:rsidR="00855DF9" w:rsidRPr="00855DF9" w:rsidRDefault="00855DF9" w:rsidP="00855DF9">
      <w:pPr>
        <w:rPr>
          <w:rFonts w:ascii="Helvetica" w:hAnsi="Helvetica" w:cs="Helvetica"/>
          <w:b/>
          <w:bCs/>
          <w:color w:val="222222"/>
          <w:sz w:val="21"/>
          <w:szCs w:val="21"/>
        </w:rPr>
      </w:pPr>
    </w:p>
    <w:p w14:paraId="65712301"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1. </w:t>
      </w:r>
      <w:r w:rsidRPr="00855DF9">
        <w:rPr>
          <w:rFonts w:ascii="Helvetica" w:hAnsi="Helvetica" w:cs="Helvetica" w:hint="eastAsia"/>
          <w:b/>
          <w:bCs/>
          <w:color w:val="222222"/>
          <w:sz w:val="21"/>
          <w:szCs w:val="21"/>
        </w:rPr>
        <w:t>Обзор</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литературы</w:t>
      </w:r>
      <w:r w:rsidRPr="00855DF9">
        <w:rPr>
          <w:rFonts w:ascii="Helvetica" w:hAnsi="Helvetica" w:cs="Helvetica"/>
          <w:b/>
          <w:bCs/>
          <w:color w:val="222222"/>
          <w:sz w:val="21"/>
          <w:szCs w:val="21"/>
        </w:rPr>
        <w:t>.</w:t>
      </w:r>
    </w:p>
    <w:p w14:paraId="4058B7E1" w14:textId="77777777" w:rsidR="00855DF9" w:rsidRPr="00855DF9" w:rsidRDefault="00855DF9" w:rsidP="00855DF9">
      <w:pPr>
        <w:rPr>
          <w:rFonts w:ascii="Helvetica" w:hAnsi="Helvetica" w:cs="Helvetica"/>
          <w:b/>
          <w:bCs/>
          <w:color w:val="222222"/>
          <w:sz w:val="21"/>
          <w:szCs w:val="21"/>
        </w:rPr>
      </w:pPr>
    </w:p>
    <w:p w14:paraId="2692F667"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1.1. </w:t>
      </w:r>
      <w:r w:rsidRPr="00855DF9">
        <w:rPr>
          <w:rFonts w:ascii="Helvetica" w:hAnsi="Helvetica" w:cs="Helvetica" w:hint="eastAsia"/>
          <w:b/>
          <w:bCs/>
          <w:color w:val="222222"/>
          <w:sz w:val="21"/>
          <w:szCs w:val="21"/>
        </w:rPr>
        <w:t>Теория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многообразия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бентосных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инфауны</w:t>
      </w:r>
      <w:r w:rsidRPr="00855DF9">
        <w:rPr>
          <w:rFonts w:ascii="Helvetica" w:hAnsi="Helvetica" w:cs="Helvetica"/>
          <w:b/>
          <w:bCs/>
          <w:color w:val="222222"/>
          <w:sz w:val="21"/>
          <w:szCs w:val="21"/>
        </w:rPr>
        <w:t>.</w:t>
      </w:r>
    </w:p>
    <w:p w14:paraId="6F0381B7" w14:textId="77777777" w:rsidR="00855DF9" w:rsidRPr="00855DF9" w:rsidRDefault="00855DF9" w:rsidP="00855DF9">
      <w:pPr>
        <w:rPr>
          <w:rFonts w:ascii="Helvetica" w:hAnsi="Helvetica" w:cs="Helvetica"/>
          <w:b/>
          <w:bCs/>
          <w:color w:val="222222"/>
          <w:sz w:val="21"/>
          <w:szCs w:val="21"/>
        </w:rPr>
      </w:pPr>
    </w:p>
    <w:p w14:paraId="74944170"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1.2. </w:t>
      </w:r>
      <w:r w:rsidRPr="00855DF9">
        <w:rPr>
          <w:rFonts w:ascii="Helvetica" w:hAnsi="Helvetica" w:cs="Helvetica" w:hint="eastAsia"/>
          <w:b/>
          <w:bCs/>
          <w:color w:val="222222"/>
          <w:sz w:val="21"/>
          <w:szCs w:val="21"/>
        </w:rPr>
        <w:t>Теория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бентосных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w:t>
      </w:r>
    </w:p>
    <w:p w14:paraId="769F5E8B" w14:textId="77777777" w:rsidR="00855DF9" w:rsidRPr="00855DF9" w:rsidRDefault="00855DF9" w:rsidP="00855DF9">
      <w:pPr>
        <w:rPr>
          <w:rFonts w:ascii="Helvetica" w:hAnsi="Helvetica" w:cs="Helvetica"/>
          <w:b/>
          <w:bCs/>
          <w:color w:val="222222"/>
          <w:sz w:val="21"/>
          <w:szCs w:val="21"/>
        </w:rPr>
      </w:pPr>
    </w:p>
    <w:p w14:paraId="5AFAFA3F"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1.3.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различных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представителей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семейства</w:t>
      </w:r>
      <w:r w:rsidRPr="00855DF9">
        <w:rPr>
          <w:rFonts w:ascii="Helvetica" w:hAnsi="Helvetica" w:cs="Helvetica"/>
          <w:b/>
          <w:bCs/>
          <w:color w:val="222222"/>
          <w:sz w:val="21"/>
          <w:szCs w:val="21"/>
        </w:rPr>
        <w:t xml:space="preserve"> Mytilidae.</w:t>
      </w:r>
    </w:p>
    <w:p w14:paraId="695F378C" w14:textId="77777777" w:rsidR="00855DF9" w:rsidRPr="00855DF9" w:rsidRDefault="00855DF9" w:rsidP="00855DF9">
      <w:pPr>
        <w:rPr>
          <w:rFonts w:ascii="Helvetica" w:hAnsi="Helvetica" w:cs="Helvetica"/>
          <w:b/>
          <w:bCs/>
          <w:color w:val="222222"/>
          <w:sz w:val="21"/>
          <w:szCs w:val="21"/>
        </w:rPr>
      </w:pPr>
    </w:p>
    <w:p w14:paraId="04E2EEF3"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2. </w:t>
      </w:r>
      <w:r w:rsidRPr="00855DF9">
        <w:rPr>
          <w:rFonts w:ascii="Helvetica" w:hAnsi="Helvetica" w:cs="Helvetica" w:hint="eastAsia"/>
          <w:b/>
          <w:bCs/>
          <w:color w:val="222222"/>
          <w:sz w:val="21"/>
          <w:szCs w:val="21"/>
        </w:rPr>
        <w:t>Описание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мест</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проведения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исследований</w:t>
      </w:r>
      <w:r w:rsidRPr="00855DF9">
        <w:rPr>
          <w:rFonts w:ascii="Helvetica" w:hAnsi="Helvetica" w:cs="Helvetica"/>
          <w:b/>
          <w:bCs/>
          <w:color w:val="222222"/>
          <w:sz w:val="21"/>
          <w:szCs w:val="21"/>
        </w:rPr>
        <w:t>.</w:t>
      </w:r>
    </w:p>
    <w:p w14:paraId="10F581C6" w14:textId="77777777" w:rsidR="00855DF9" w:rsidRPr="00855DF9" w:rsidRDefault="00855DF9" w:rsidP="00855DF9">
      <w:pPr>
        <w:rPr>
          <w:rFonts w:ascii="Helvetica" w:hAnsi="Helvetica" w:cs="Helvetica"/>
          <w:b/>
          <w:bCs/>
          <w:color w:val="222222"/>
          <w:sz w:val="21"/>
          <w:szCs w:val="21"/>
        </w:rPr>
      </w:pPr>
    </w:p>
    <w:p w14:paraId="358043D3"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2.1. </w:t>
      </w:r>
      <w:r w:rsidRPr="00855DF9">
        <w:rPr>
          <w:rFonts w:ascii="Helvetica" w:hAnsi="Helvetica" w:cs="Helvetica" w:hint="eastAsia"/>
          <w:b/>
          <w:bCs/>
          <w:color w:val="222222"/>
          <w:sz w:val="21"/>
          <w:szCs w:val="21"/>
        </w:rPr>
        <w:t>Вершина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Кандалакшского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залива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Воронья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губа</w:t>
      </w:r>
      <w:r w:rsidRPr="00855DF9">
        <w:rPr>
          <w:rFonts w:ascii="Helvetica" w:hAnsi="Helvetica" w:cs="Helvetica"/>
          <w:b/>
          <w:bCs/>
          <w:color w:val="222222"/>
          <w:sz w:val="21"/>
          <w:szCs w:val="21"/>
        </w:rPr>
        <w:t>.</w:t>
      </w:r>
    </w:p>
    <w:p w14:paraId="14B6C6A7" w14:textId="77777777" w:rsidR="00855DF9" w:rsidRPr="00855DF9" w:rsidRDefault="00855DF9" w:rsidP="00855DF9">
      <w:pPr>
        <w:rPr>
          <w:rFonts w:ascii="Helvetica" w:hAnsi="Helvetica" w:cs="Helvetica"/>
          <w:b/>
          <w:bCs/>
          <w:color w:val="222222"/>
          <w:sz w:val="21"/>
          <w:szCs w:val="21"/>
        </w:rPr>
      </w:pPr>
    </w:p>
    <w:p w14:paraId="42EFB5B5"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2.2. </w:t>
      </w:r>
      <w:r w:rsidRPr="00855DF9">
        <w:rPr>
          <w:rFonts w:ascii="Helvetica" w:hAnsi="Helvetica" w:cs="Helvetica" w:hint="eastAsia"/>
          <w:b/>
          <w:bCs/>
          <w:color w:val="222222"/>
          <w:sz w:val="21"/>
          <w:szCs w:val="21"/>
        </w:rPr>
        <w:t>Долгая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губа</w:t>
      </w:r>
      <w:r w:rsidRPr="00855DF9">
        <w:rPr>
          <w:rFonts w:ascii="Helvetica" w:hAnsi="Helvetica" w:cs="Helvetica"/>
          <w:b/>
          <w:bCs/>
          <w:color w:val="222222"/>
          <w:sz w:val="21"/>
          <w:szCs w:val="21"/>
        </w:rPr>
        <w:t>.</w:t>
      </w:r>
    </w:p>
    <w:p w14:paraId="011AADB6" w14:textId="77777777" w:rsidR="00855DF9" w:rsidRPr="00855DF9" w:rsidRDefault="00855DF9" w:rsidP="00855DF9">
      <w:pPr>
        <w:rPr>
          <w:rFonts w:ascii="Helvetica" w:hAnsi="Helvetica" w:cs="Helvetica"/>
          <w:b/>
          <w:bCs/>
          <w:color w:val="222222"/>
          <w:sz w:val="21"/>
          <w:szCs w:val="21"/>
        </w:rPr>
      </w:pPr>
    </w:p>
    <w:p w14:paraId="7786C122"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3. </w:t>
      </w:r>
      <w:r w:rsidRPr="00855DF9">
        <w:rPr>
          <w:rFonts w:ascii="Helvetica" w:hAnsi="Helvetica" w:cs="Helvetica" w:hint="eastAsia"/>
          <w:b/>
          <w:bCs/>
          <w:color w:val="222222"/>
          <w:sz w:val="21"/>
          <w:szCs w:val="21"/>
        </w:rPr>
        <w:t>Материал</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методика</w:t>
      </w:r>
      <w:r w:rsidRPr="00855DF9">
        <w:rPr>
          <w:rFonts w:ascii="Helvetica" w:hAnsi="Helvetica" w:cs="Helvetica"/>
          <w:b/>
          <w:bCs/>
          <w:color w:val="222222"/>
          <w:sz w:val="21"/>
          <w:szCs w:val="21"/>
        </w:rPr>
        <w:t>.</w:t>
      </w:r>
    </w:p>
    <w:p w14:paraId="07AC2107" w14:textId="77777777" w:rsidR="00855DF9" w:rsidRPr="00855DF9" w:rsidRDefault="00855DF9" w:rsidP="00855DF9">
      <w:pPr>
        <w:rPr>
          <w:rFonts w:ascii="Helvetica" w:hAnsi="Helvetica" w:cs="Helvetica"/>
          <w:b/>
          <w:bCs/>
          <w:color w:val="222222"/>
          <w:sz w:val="21"/>
          <w:szCs w:val="21"/>
        </w:rPr>
      </w:pPr>
    </w:p>
    <w:p w14:paraId="717BC94E"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3.1. </w:t>
      </w:r>
      <w:r w:rsidRPr="00855DF9">
        <w:rPr>
          <w:rFonts w:ascii="Helvetica" w:hAnsi="Helvetica" w:cs="Helvetica" w:hint="eastAsia"/>
          <w:b/>
          <w:bCs/>
          <w:color w:val="222222"/>
          <w:sz w:val="21"/>
          <w:szCs w:val="21"/>
        </w:rPr>
        <w:t>Полевые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сборы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первичная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обработка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данных</w:t>
      </w:r>
      <w:r w:rsidRPr="00855DF9">
        <w:rPr>
          <w:rFonts w:ascii="Helvetica" w:hAnsi="Helvetica" w:cs="Helvetica"/>
          <w:b/>
          <w:bCs/>
          <w:color w:val="222222"/>
          <w:sz w:val="21"/>
          <w:szCs w:val="21"/>
        </w:rPr>
        <w:t>.</w:t>
      </w:r>
    </w:p>
    <w:p w14:paraId="34E6A548" w14:textId="77777777" w:rsidR="00855DF9" w:rsidRPr="00855DF9" w:rsidRDefault="00855DF9" w:rsidP="00855DF9">
      <w:pPr>
        <w:rPr>
          <w:rFonts w:ascii="Helvetica" w:hAnsi="Helvetica" w:cs="Helvetica"/>
          <w:b/>
          <w:bCs/>
          <w:color w:val="222222"/>
          <w:sz w:val="21"/>
          <w:szCs w:val="21"/>
        </w:rPr>
      </w:pPr>
    </w:p>
    <w:p w14:paraId="0F5F7D06"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lastRenderedPageBreak/>
        <w:t xml:space="preserve">3.2. </w:t>
      </w:r>
      <w:r w:rsidRPr="00855DF9">
        <w:rPr>
          <w:rFonts w:ascii="Helvetica" w:hAnsi="Helvetica" w:cs="Helvetica" w:hint="eastAsia"/>
          <w:b/>
          <w:bCs/>
          <w:color w:val="222222"/>
          <w:sz w:val="21"/>
          <w:szCs w:val="21"/>
        </w:rPr>
        <w:t>Показатели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обилия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видов</w:t>
      </w:r>
      <w:r w:rsidRPr="00855DF9">
        <w:rPr>
          <w:rFonts w:ascii="Helvetica" w:hAnsi="Helvetica" w:cs="Helvetica"/>
          <w:b/>
          <w:bCs/>
          <w:color w:val="222222"/>
          <w:sz w:val="21"/>
          <w:szCs w:val="21"/>
        </w:rPr>
        <w:t>.</w:t>
      </w:r>
    </w:p>
    <w:p w14:paraId="5D4BF5B1" w14:textId="77777777" w:rsidR="00855DF9" w:rsidRPr="00855DF9" w:rsidRDefault="00855DF9" w:rsidP="00855DF9">
      <w:pPr>
        <w:rPr>
          <w:rFonts w:ascii="Helvetica" w:hAnsi="Helvetica" w:cs="Helvetica"/>
          <w:b/>
          <w:bCs/>
          <w:color w:val="222222"/>
          <w:sz w:val="21"/>
          <w:szCs w:val="21"/>
        </w:rPr>
      </w:pPr>
    </w:p>
    <w:p w14:paraId="461D6F14"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3.3. </w:t>
      </w:r>
      <w:r w:rsidRPr="00855DF9">
        <w:rPr>
          <w:rFonts w:ascii="Helvetica" w:hAnsi="Helvetica" w:cs="Helvetica" w:hint="eastAsia"/>
          <w:b/>
          <w:bCs/>
          <w:color w:val="222222"/>
          <w:sz w:val="21"/>
          <w:szCs w:val="21"/>
        </w:rPr>
        <w:t>Описание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отдельных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видов</w:t>
      </w:r>
      <w:r w:rsidRPr="00855DF9">
        <w:rPr>
          <w:rFonts w:ascii="Helvetica" w:hAnsi="Helvetica" w:cs="Helvetica"/>
          <w:b/>
          <w:bCs/>
          <w:color w:val="222222"/>
          <w:sz w:val="21"/>
          <w:szCs w:val="21"/>
        </w:rPr>
        <w:t>.</w:t>
      </w:r>
    </w:p>
    <w:p w14:paraId="723B1BB1" w14:textId="77777777" w:rsidR="00855DF9" w:rsidRPr="00855DF9" w:rsidRDefault="00855DF9" w:rsidP="00855DF9">
      <w:pPr>
        <w:rPr>
          <w:rFonts w:ascii="Helvetica" w:hAnsi="Helvetica" w:cs="Helvetica"/>
          <w:b/>
          <w:bCs/>
          <w:color w:val="222222"/>
          <w:sz w:val="21"/>
          <w:szCs w:val="21"/>
        </w:rPr>
      </w:pPr>
    </w:p>
    <w:p w14:paraId="60A255C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3.4. </w:t>
      </w:r>
      <w:r w:rsidRPr="00855DF9">
        <w:rPr>
          <w:rFonts w:ascii="Helvetica" w:hAnsi="Helvetica" w:cs="Helvetica" w:hint="eastAsia"/>
          <w:b/>
          <w:bCs/>
          <w:color w:val="222222"/>
          <w:sz w:val="21"/>
          <w:szCs w:val="21"/>
        </w:rPr>
        <w:t>Изучение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питания</w:t>
      </w:r>
      <w:r w:rsidRPr="00855DF9">
        <w:rPr>
          <w:rFonts w:ascii="Helvetica" w:hAnsi="Helvetica" w:cs="Helvetica"/>
          <w:b/>
          <w:bCs/>
          <w:color w:val="222222"/>
          <w:sz w:val="21"/>
          <w:szCs w:val="21"/>
        </w:rPr>
        <w:t xml:space="preserve"> Priapulus caudatus.</w:t>
      </w:r>
    </w:p>
    <w:p w14:paraId="4EC28718" w14:textId="77777777" w:rsidR="00855DF9" w:rsidRPr="00855DF9" w:rsidRDefault="00855DF9" w:rsidP="00855DF9">
      <w:pPr>
        <w:rPr>
          <w:rFonts w:ascii="Helvetica" w:hAnsi="Helvetica" w:cs="Helvetica"/>
          <w:b/>
          <w:bCs/>
          <w:color w:val="222222"/>
          <w:sz w:val="21"/>
          <w:szCs w:val="21"/>
        </w:rPr>
      </w:pPr>
    </w:p>
    <w:p w14:paraId="17C57398"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3.5. </w:t>
      </w:r>
      <w:r w:rsidRPr="00855DF9">
        <w:rPr>
          <w:rFonts w:ascii="Helvetica" w:hAnsi="Helvetica" w:cs="Helvetica" w:hint="eastAsia"/>
          <w:b/>
          <w:bCs/>
          <w:color w:val="222222"/>
          <w:sz w:val="21"/>
          <w:szCs w:val="21"/>
        </w:rPr>
        <w:t>Изучение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влияния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прикрепления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биссуса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Hydrobia ulvae.</w:t>
      </w:r>
    </w:p>
    <w:p w14:paraId="0CF059D3" w14:textId="77777777" w:rsidR="00855DF9" w:rsidRPr="00855DF9" w:rsidRDefault="00855DF9" w:rsidP="00855DF9">
      <w:pPr>
        <w:rPr>
          <w:rFonts w:ascii="Helvetica" w:hAnsi="Helvetica" w:cs="Helvetica"/>
          <w:b/>
          <w:bCs/>
          <w:color w:val="222222"/>
          <w:sz w:val="21"/>
          <w:szCs w:val="21"/>
        </w:rPr>
      </w:pPr>
    </w:p>
    <w:p w14:paraId="7BB2B1B1"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3.6. </w:t>
      </w:r>
      <w:r w:rsidRPr="00855DF9">
        <w:rPr>
          <w:rFonts w:ascii="Helvetica" w:hAnsi="Helvetica" w:cs="Helvetica" w:hint="eastAsia"/>
          <w:b/>
          <w:bCs/>
          <w:color w:val="222222"/>
          <w:sz w:val="21"/>
          <w:szCs w:val="21"/>
        </w:rPr>
        <w:t>Математические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методы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статистические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тесты</w:t>
      </w:r>
      <w:r w:rsidRPr="00855DF9">
        <w:rPr>
          <w:rFonts w:ascii="Helvetica" w:hAnsi="Helvetica" w:cs="Helvetica"/>
          <w:b/>
          <w:bCs/>
          <w:color w:val="222222"/>
          <w:sz w:val="21"/>
          <w:szCs w:val="21"/>
        </w:rPr>
        <w:t>.</w:t>
      </w:r>
    </w:p>
    <w:p w14:paraId="1157BC6E" w14:textId="77777777" w:rsidR="00855DF9" w:rsidRPr="00855DF9" w:rsidRDefault="00855DF9" w:rsidP="00855DF9">
      <w:pPr>
        <w:rPr>
          <w:rFonts w:ascii="Helvetica" w:hAnsi="Helvetica" w:cs="Helvetica"/>
          <w:b/>
          <w:bCs/>
          <w:color w:val="222222"/>
          <w:sz w:val="21"/>
          <w:szCs w:val="21"/>
        </w:rPr>
      </w:pPr>
    </w:p>
    <w:p w14:paraId="6DE47571"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4. </w:t>
      </w:r>
      <w:r w:rsidRPr="00855DF9">
        <w:rPr>
          <w:rFonts w:ascii="Helvetica" w:hAnsi="Helvetica" w:cs="Helvetica" w:hint="eastAsia"/>
          <w:b/>
          <w:bCs/>
          <w:color w:val="222222"/>
          <w:sz w:val="21"/>
          <w:szCs w:val="21"/>
        </w:rPr>
        <w:t>Благодарности</w:t>
      </w:r>
      <w:r w:rsidRPr="00855DF9">
        <w:rPr>
          <w:rFonts w:ascii="Helvetica" w:hAnsi="Helvetica" w:cs="Helvetica"/>
          <w:b/>
          <w:bCs/>
          <w:color w:val="222222"/>
          <w:sz w:val="21"/>
          <w:szCs w:val="21"/>
        </w:rPr>
        <w:t>.</w:t>
      </w:r>
    </w:p>
    <w:p w14:paraId="707A53B4" w14:textId="77777777" w:rsidR="00855DF9" w:rsidRPr="00855DF9" w:rsidRDefault="00855DF9" w:rsidP="00855DF9">
      <w:pPr>
        <w:rPr>
          <w:rFonts w:ascii="Helvetica" w:hAnsi="Helvetica" w:cs="Helvetica"/>
          <w:b/>
          <w:bCs/>
          <w:color w:val="222222"/>
          <w:sz w:val="21"/>
          <w:szCs w:val="21"/>
        </w:rPr>
      </w:pPr>
    </w:p>
    <w:p w14:paraId="1FEA10B6"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многолетняя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Илистой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губе</w:t>
      </w:r>
      <w:r w:rsidRPr="00855DF9">
        <w:rPr>
          <w:rFonts w:ascii="Helvetica" w:hAnsi="Helvetica" w:cs="Helvetica"/>
          <w:b/>
          <w:bCs/>
          <w:color w:val="222222"/>
          <w:sz w:val="21"/>
          <w:szCs w:val="21"/>
        </w:rPr>
        <w:t>.</w:t>
      </w:r>
    </w:p>
    <w:p w14:paraId="718FD461" w14:textId="77777777" w:rsidR="00855DF9" w:rsidRPr="00855DF9" w:rsidRDefault="00855DF9" w:rsidP="00855DF9">
      <w:pPr>
        <w:rPr>
          <w:rFonts w:ascii="Helvetica" w:hAnsi="Helvetica" w:cs="Helvetica"/>
          <w:b/>
          <w:bCs/>
          <w:color w:val="222222"/>
          <w:sz w:val="21"/>
          <w:szCs w:val="21"/>
        </w:rPr>
      </w:pPr>
    </w:p>
    <w:p w14:paraId="35D38B45"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5.1.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комплекса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бентосных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w:t>
      </w:r>
    </w:p>
    <w:p w14:paraId="0F929DA0" w14:textId="77777777" w:rsidR="00855DF9" w:rsidRPr="00855DF9" w:rsidRDefault="00855DF9" w:rsidP="00855DF9">
      <w:pPr>
        <w:rPr>
          <w:rFonts w:ascii="Helvetica" w:hAnsi="Helvetica" w:cs="Helvetica"/>
          <w:b/>
          <w:bCs/>
          <w:color w:val="222222"/>
          <w:sz w:val="21"/>
          <w:szCs w:val="21"/>
        </w:rPr>
      </w:pPr>
    </w:p>
    <w:p w14:paraId="06B5C883"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5.1.1. </w:t>
      </w:r>
      <w:r w:rsidRPr="00855DF9">
        <w:rPr>
          <w:rFonts w:ascii="Helvetica" w:hAnsi="Helvetica" w:cs="Helvetica" w:hint="eastAsia"/>
          <w:b/>
          <w:bCs/>
          <w:color w:val="222222"/>
          <w:sz w:val="21"/>
          <w:szCs w:val="21"/>
        </w:rPr>
        <w:t>Методические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замечания</w:t>
      </w:r>
      <w:r w:rsidRPr="00855DF9">
        <w:rPr>
          <w:rFonts w:ascii="Helvetica" w:hAnsi="Helvetica" w:cs="Helvetica"/>
          <w:b/>
          <w:bCs/>
          <w:color w:val="222222"/>
          <w:sz w:val="21"/>
          <w:szCs w:val="21"/>
        </w:rPr>
        <w:t>.</w:t>
      </w:r>
    </w:p>
    <w:p w14:paraId="06DA04B6" w14:textId="77777777" w:rsidR="00855DF9" w:rsidRPr="00855DF9" w:rsidRDefault="00855DF9" w:rsidP="00855DF9">
      <w:pPr>
        <w:rPr>
          <w:rFonts w:ascii="Helvetica" w:hAnsi="Helvetica" w:cs="Helvetica"/>
          <w:b/>
          <w:bCs/>
          <w:color w:val="222222"/>
          <w:sz w:val="21"/>
          <w:szCs w:val="21"/>
        </w:rPr>
      </w:pPr>
    </w:p>
    <w:p w14:paraId="74F379A7"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5.1.2. </w:t>
      </w:r>
      <w:r w:rsidRPr="00855DF9">
        <w:rPr>
          <w:rFonts w:ascii="Helvetica" w:hAnsi="Helvetica" w:cs="Helvetica" w:hint="eastAsia"/>
          <w:b/>
          <w:bCs/>
          <w:color w:val="222222"/>
          <w:sz w:val="21"/>
          <w:szCs w:val="21"/>
        </w:rPr>
        <w:t>Результаты</w:t>
      </w:r>
      <w:r w:rsidRPr="00855DF9">
        <w:rPr>
          <w:rFonts w:ascii="Helvetica" w:hAnsi="Helvetica" w:cs="Helvetica"/>
          <w:b/>
          <w:bCs/>
          <w:color w:val="222222"/>
          <w:sz w:val="21"/>
          <w:szCs w:val="21"/>
        </w:rPr>
        <w:t>.</w:t>
      </w:r>
    </w:p>
    <w:p w14:paraId="3B8EFD12" w14:textId="77777777" w:rsidR="00855DF9" w:rsidRPr="00855DF9" w:rsidRDefault="00855DF9" w:rsidP="00855DF9">
      <w:pPr>
        <w:rPr>
          <w:rFonts w:ascii="Helvetica" w:hAnsi="Helvetica" w:cs="Helvetica"/>
          <w:b/>
          <w:bCs/>
          <w:color w:val="222222"/>
          <w:sz w:val="21"/>
          <w:szCs w:val="21"/>
        </w:rPr>
      </w:pPr>
    </w:p>
    <w:p w14:paraId="778F69B0"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5.2.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w:t>
      </w:r>
      <w:r w:rsidRPr="00855DF9">
        <w:rPr>
          <w:rFonts w:ascii="Helvetica" w:hAnsi="Helvetica" w:cs="Helvetica"/>
          <w:b/>
          <w:bCs/>
          <w:color w:val="222222"/>
          <w:sz w:val="21"/>
          <w:szCs w:val="21"/>
        </w:rPr>
        <w:t xml:space="preserve"> Mytilus edulis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Илистой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губе</w:t>
      </w:r>
      <w:r w:rsidRPr="00855DF9">
        <w:rPr>
          <w:rFonts w:ascii="Helvetica" w:hAnsi="Helvetica" w:cs="Helvetica"/>
          <w:b/>
          <w:bCs/>
          <w:color w:val="222222"/>
          <w:sz w:val="21"/>
          <w:szCs w:val="21"/>
        </w:rPr>
        <w:t>.</w:t>
      </w:r>
    </w:p>
    <w:p w14:paraId="53D67016" w14:textId="77777777" w:rsidR="00855DF9" w:rsidRPr="00855DF9" w:rsidRDefault="00855DF9" w:rsidP="00855DF9">
      <w:pPr>
        <w:rPr>
          <w:rFonts w:ascii="Helvetica" w:hAnsi="Helvetica" w:cs="Helvetica"/>
          <w:b/>
          <w:bCs/>
          <w:color w:val="222222"/>
          <w:sz w:val="21"/>
          <w:szCs w:val="21"/>
        </w:rPr>
      </w:pPr>
    </w:p>
    <w:p w14:paraId="6496CC3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5.2.1. </w:t>
      </w:r>
      <w:r w:rsidRPr="00855DF9">
        <w:rPr>
          <w:rFonts w:ascii="Helvetica" w:hAnsi="Helvetica" w:cs="Helvetica" w:hint="eastAsia"/>
          <w:b/>
          <w:bCs/>
          <w:color w:val="222222"/>
          <w:sz w:val="21"/>
          <w:szCs w:val="21"/>
        </w:rPr>
        <w:t>Методические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замечания</w:t>
      </w:r>
      <w:r w:rsidRPr="00855DF9">
        <w:rPr>
          <w:rFonts w:ascii="Helvetica" w:hAnsi="Helvetica" w:cs="Helvetica"/>
          <w:b/>
          <w:bCs/>
          <w:color w:val="222222"/>
          <w:sz w:val="21"/>
          <w:szCs w:val="21"/>
        </w:rPr>
        <w:t>.</w:t>
      </w:r>
    </w:p>
    <w:p w14:paraId="08262E9C" w14:textId="77777777" w:rsidR="00855DF9" w:rsidRPr="00855DF9" w:rsidRDefault="00855DF9" w:rsidP="00855DF9">
      <w:pPr>
        <w:rPr>
          <w:rFonts w:ascii="Helvetica" w:hAnsi="Helvetica" w:cs="Helvetica"/>
          <w:b/>
          <w:bCs/>
          <w:color w:val="222222"/>
          <w:sz w:val="21"/>
          <w:szCs w:val="21"/>
        </w:rPr>
      </w:pPr>
    </w:p>
    <w:p w14:paraId="3BD6C01C"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5.2.2.2. </w:t>
      </w:r>
      <w:r w:rsidRPr="00855DF9">
        <w:rPr>
          <w:rFonts w:ascii="Helvetica" w:hAnsi="Helvetica" w:cs="Helvetica" w:hint="eastAsia"/>
          <w:b/>
          <w:bCs/>
          <w:color w:val="222222"/>
          <w:sz w:val="21"/>
          <w:szCs w:val="21"/>
        </w:rPr>
        <w:t>Влияние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банки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процессы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поднятия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дна</w:t>
      </w:r>
      <w:r w:rsidRPr="00855DF9">
        <w:rPr>
          <w:rFonts w:ascii="Helvetica" w:hAnsi="Helvetica" w:cs="Helvetica"/>
          <w:b/>
          <w:bCs/>
          <w:color w:val="222222"/>
          <w:sz w:val="21"/>
          <w:szCs w:val="21"/>
        </w:rPr>
        <w:t>.</w:t>
      </w:r>
    </w:p>
    <w:p w14:paraId="3894B6CF" w14:textId="77777777" w:rsidR="00855DF9" w:rsidRPr="00855DF9" w:rsidRDefault="00855DF9" w:rsidP="00855DF9">
      <w:pPr>
        <w:rPr>
          <w:rFonts w:ascii="Helvetica" w:hAnsi="Helvetica" w:cs="Helvetica"/>
          <w:b/>
          <w:bCs/>
          <w:color w:val="222222"/>
          <w:sz w:val="21"/>
          <w:szCs w:val="21"/>
        </w:rPr>
      </w:pPr>
    </w:p>
    <w:p w14:paraId="3C35E55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5.2.2.3.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друз</w:t>
      </w:r>
      <w:r w:rsidRPr="00855DF9">
        <w:rPr>
          <w:rFonts w:ascii="Helvetica" w:hAnsi="Helvetica" w:cs="Helvetica"/>
          <w:b/>
          <w:bCs/>
          <w:color w:val="222222"/>
          <w:sz w:val="21"/>
          <w:szCs w:val="21"/>
        </w:rPr>
        <w:t>.</w:t>
      </w:r>
    </w:p>
    <w:p w14:paraId="7AACE32B" w14:textId="77777777" w:rsidR="00855DF9" w:rsidRPr="00855DF9" w:rsidRDefault="00855DF9" w:rsidP="00855DF9">
      <w:pPr>
        <w:rPr>
          <w:rFonts w:ascii="Helvetica" w:hAnsi="Helvetica" w:cs="Helvetica"/>
          <w:b/>
          <w:bCs/>
          <w:color w:val="222222"/>
          <w:sz w:val="21"/>
          <w:szCs w:val="21"/>
        </w:rPr>
      </w:pPr>
    </w:p>
    <w:p w14:paraId="5593E646"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5.3.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многолетняя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щетками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сублиторали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Илистой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w:t>
      </w:r>
    </w:p>
    <w:p w14:paraId="25F5FCCC" w14:textId="77777777" w:rsidR="00855DF9" w:rsidRPr="00855DF9" w:rsidRDefault="00855DF9" w:rsidP="00855DF9">
      <w:pPr>
        <w:rPr>
          <w:rFonts w:ascii="Helvetica" w:hAnsi="Helvetica" w:cs="Helvetica"/>
          <w:b/>
          <w:bCs/>
          <w:color w:val="222222"/>
          <w:sz w:val="21"/>
          <w:szCs w:val="21"/>
        </w:rPr>
      </w:pPr>
    </w:p>
    <w:p w14:paraId="68EFF121"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5.3.1. </w:t>
      </w:r>
      <w:r w:rsidRPr="00855DF9">
        <w:rPr>
          <w:rFonts w:ascii="Helvetica" w:hAnsi="Helvetica" w:cs="Helvetica" w:hint="eastAsia"/>
          <w:b/>
          <w:bCs/>
          <w:color w:val="222222"/>
          <w:sz w:val="21"/>
          <w:szCs w:val="21"/>
        </w:rPr>
        <w:t>Методические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замечания</w:t>
      </w:r>
      <w:r w:rsidRPr="00855DF9">
        <w:rPr>
          <w:rFonts w:ascii="Helvetica" w:hAnsi="Helvetica" w:cs="Helvetica"/>
          <w:b/>
          <w:bCs/>
          <w:color w:val="222222"/>
          <w:sz w:val="21"/>
          <w:szCs w:val="21"/>
        </w:rPr>
        <w:t>.</w:t>
      </w:r>
    </w:p>
    <w:p w14:paraId="580262B7" w14:textId="77777777" w:rsidR="00855DF9" w:rsidRPr="00855DF9" w:rsidRDefault="00855DF9" w:rsidP="00855DF9">
      <w:pPr>
        <w:rPr>
          <w:rFonts w:ascii="Helvetica" w:hAnsi="Helvetica" w:cs="Helvetica"/>
          <w:b/>
          <w:bCs/>
          <w:color w:val="222222"/>
          <w:sz w:val="21"/>
          <w:szCs w:val="21"/>
        </w:rPr>
      </w:pPr>
    </w:p>
    <w:p w14:paraId="6E91FD9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5.3.2. </w:t>
      </w:r>
      <w:r w:rsidRPr="00855DF9">
        <w:rPr>
          <w:rFonts w:ascii="Helvetica" w:hAnsi="Helvetica" w:cs="Helvetica" w:hint="eastAsia"/>
          <w:b/>
          <w:bCs/>
          <w:color w:val="222222"/>
          <w:sz w:val="21"/>
          <w:szCs w:val="21"/>
        </w:rPr>
        <w:t>Результаты</w:t>
      </w:r>
      <w:r w:rsidRPr="00855DF9">
        <w:rPr>
          <w:rFonts w:ascii="Helvetica" w:hAnsi="Helvetica" w:cs="Helvetica"/>
          <w:b/>
          <w:bCs/>
          <w:color w:val="222222"/>
          <w:sz w:val="21"/>
          <w:szCs w:val="21"/>
        </w:rPr>
        <w:t>.</w:t>
      </w:r>
    </w:p>
    <w:p w14:paraId="71BB68E4" w14:textId="77777777" w:rsidR="00855DF9" w:rsidRPr="00855DF9" w:rsidRDefault="00855DF9" w:rsidP="00855DF9">
      <w:pPr>
        <w:rPr>
          <w:rFonts w:ascii="Helvetica" w:hAnsi="Helvetica" w:cs="Helvetica"/>
          <w:b/>
          <w:bCs/>
          <w:color w:val="222222"/>
          <w:sz w:val="21"/>
          <w:szCs w:val="21"/>
        </w:rPr>
      </w:pPr>
    </w:p>
    <w:p w14:paraId="3DB3F295"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5.3.2.1. </w:t>
      </w:r>
      <w:r w:rsidRPr="00855DF9">
        <w:rPr>
          <w:rFonts w:ascii="Helvetica" w:hAnsi="Helvetica" w:cs="Helvetica" w:hint="eastAsia"/>
          <w:b/>
          <w:bCs/>
          <w:color w:val="222222"/>
          <w:sz w:val="21"/>
          <w:szCs w:val="21"/>
        </w:rPr>
        <w:t>Параметры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друз</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многолетняя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w:t>
      </w:r>
    </w:p>
    <w:p w14:paraId="3B6E0C6E" w14:textId="77777777" w:rsidR="00855DF9" w:rsidRPr="00855DF9" w:rsidRDefault="00855DF9" w:rsidP="00855DF9">
      <w:pPr>
        <w:rPr>
          <w:rFonts w:ascii="Helvetica" w:hAnsi="Helvetica" w:cs="Helvetica"/>
          <w:b/>
          <w:bCs/>
          <w:color w:val="222222"/>
          <w:sz w:val="21"/>
          <w:szCs w:val="21"/>
        </w:rPr>
      </w:pPr>
    </w:p>
    <w:p w14:paraId="07DFAAAF"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5.3.2.2.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щетками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сублиторали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Илистой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факторы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определяющие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ее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варьирование</w:t>
      </w:r>
      <w:r w:rsidRPr="00855DF9">
        <w:rPr>
          <w:rFonts w:ascii="Helvetica" w:hAnsi="Helvetica" w:cs="Helvetica"/>
          <w:b/>
          <w:bCs/>
          <w:color w:val="222222"/>
          <w:sz w:val="21"/>
          <w:szCs w:val="21"/>
        </w:rPr>
        <w:t>.</w:t>
      </w:r>
    </w:p>
    <w:p w14:paraId="2AA3C36F" w14:textId="77777777" w:rsidR="00855DF9" w:rsidRPr="00855DF9" w:rsidRDefault="00855DF9" w:rsidP="00855DF9">
      <w:pPr>
        <w:rPr>
          <w:rFonts w:ascii="Helvetica" w:hAnsi="Helvetica" w:cs="Helvetica"/>
          <w:b/>
          <w:bCs/>
          <w:color w:val="222222"/>
          <w:sz w:val="21"/>
          <w:szCs w:val="21"/>
        </w:rPr>
      </w:pPr>
    </w:p>
    <w:p w14:paraId="678D3437"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5.3.2.3. </w:t>
      </w:r>
      <w:r w:rsidRPr="00855DF9">
        <w:rPr>
          <w:rFonts w:ascii="Helvetica" w:hAnsi="Helvetica" w:cs="Helvetica" w:hint="eastAsia"/>
          <w:b/>
          <w:bCs/>
          <w:color w:val="222222"/>
          <w:sz w:val="21"/>
          <w:szCs w:val="21"/>
        </w:rPr>
        <w:t>Многолетние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изменения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сообществах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друз</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сублиторали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Илистой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w:t>
      </w:r>
    </w:p>
    <w:p w14:paraId="2F191958" w14:textId="77777777" w:rsidR="00855DF9" w:rsidRPr="00855DF9" w:rsidRDefault="00855DF9" w:rsidP="00855DF9">
      <w:pPr>
        <w:rPr>
          <w:rFonts w:ascii="Helvetica" w:hAnsi="Helvetica" w:cs="Helvetica"/>
          <w:b/>
          <w:bCs/>
          <w:color w:val="222222"/>
          <w:sz w:val="21"/>
          <w:szCs w:val="21"/>
        </w:rPr>
      </w:pPr>
    </w:p>
    <w:p w14:paraId="70EE0601"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5.4. </w:t>
      </w:r>
      <w:r w:rsidRPr="00855DF9">
        <w:rPr>
          <w:rFonts w:ascii="Helvetica" w:hAnsi="Helvetica" w:cs="Helvetica" w:hint="eastAsia"/>
          <w:b/>
          <w:bCs/>
          <w:color w:val="222222"/>
          <w:sz w:val="21"/>
          <w:szCs w:val="21"/>
        </w:rPr>
        <w:t>Обсуждение</w:t>
      </w:r>
      <w:r w:rsidRPr="00855DF9">
        <w:rPr>
          <w:rFonts w:ascii="Helvetica" w:hAnsi="Helvetica" w:cs="Helvetica"/>
          <w:b/>
          <w:bCs/>
          <w:color w:val="222222"/>
          <w:sz w:val="21"/>
          <w:szCs w:val="21"/>
        </w:rPr>
        <w:t>.</w:t>
      </w:r>
    </w:p>
    <w:p w14:paraId="766947AD" w14:textId="77777777" w:rsidR="00855DF9" w:rsidRPr="00855DF9" w:rsidRDefault="00855DF9" w:rsidP="00855DF9">
      <w:pPr>
        <w:rPr>
          <w:rFonts w:ascii="Helvetica" w:hAnsi="Helvetica" w:cs="Helvetica"/>
          <w:b/>
          <w:bCs/>
          <w:color w:val="222222"/>
          <w:sz w:val="21"/>
          <w:szCs w:val="21"/>
        </w:rPr>
      </w:pPr>
    </w:p>
    <w:p w14:paraId="3FEFA6AB"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6.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многолетняя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Долгой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острова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Большого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Соловецкого</w:t>
      </w:r>
      <w:r w:rsidRPr="00855DF9">
        <w:rPr>
          <w:rFonts w:ascii="Helvetica" w:hAnsi="Helvetica" w:cs="Helvetica"/>
          <w:b/>
          <w:bCs/>
          <w:color w:val="222222"/>
          <w:sz w:val="21"/>
          <w:szCs w:val="21"/>
        </w:rPr>
        <w:t>.</w:t>
      </w:r>
    </w:p>
    <w:p w14:paraId="67D9BA79" w14:textId="77777777" w:rsidR="00855DF9" w:rsidRPr="00855DF9" w:rsidRDefault="00855DF9" w:rsidP="00855DF9">
      <w:pPr>
        <w:rPr>
          <w:rFonts w:ascii="Helvetica" w:hAnsi="Helvetica" w:cs="Helvetica"/>
          <w:b/>
          <w:bCs/>
          <w:color w:val="222222"/>
          <w:sz w:val="21"/>
          <w:szCs w:val="21"/>
        </w:rPr>
      </w:pPr>
    </w:p>
    <w:p w14:paraId="26D39152"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6.1.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размерной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структуры</w:t>
      </w:r>
      <w:r w:rsidRPr="00855DF9">
        <w:rPr>
          <w:rFonts w:ascii="Helvetica" w:hAnsi="Helvetica" w:cs="Helvetica"/>
          <w:b/>
          <w:bCs/>
          <w:color w:val="222222"/>
          <w:sz w:val="21"/>
          <w:szCs w:val="21"/>
        </w:rPr>
        <w:t xml:space="preserve"> Mytilus edulis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w:t>
      </w:r>
      <w:r w:rsidRPr="00855DF9">
        <w:rPr>
          <w:rFonts w:ascii="Helvetica" w:hAnsi="Helvetica" w:cs="Helvetica" w:hint="eastAsia"/>
          <w:b/>
          <w:bCs/>
          <w:color w:val="222222"/>
          <w:sz w:val="21"/>
          <w:szCs w:val="21"/>
        </w:rPr>
        <w:lastRenderedPageBreak/>
        <w:t>евой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банке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Долгой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w:t>
      </w:r>
    </w:p>
    <w:p w14:paraId="1D7AB6B5" w14:textId="77777777" w:rsidR="00855DF9" w:rsidRPr="00855DF9" w:rsidRDefault="00855DF9" w:rsidP="00855DF9">
      <w:pPr>
        <w:rPr>
          <w:rFonts w:ascii="Helvetica" w:hAnsi="Helvetica" w:cs="Helvetica"/>
          <w:b/>
          <w:bCs/>
          <w:color w:val="222222"/>
          <w:sz w:val="21"/>
          <w:szCs w:val="21"/>
        </w:rPr>
      </w:pPr>
    </w:p>
    <w:p w14:paraId="07BFEEE9"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6.2. </w:t>
      </w:r>
      <w:r w:rsidRPr="00855DF9">
        <w:rPr>
          <w:rFonts w:ascii="Helvetica" w:hAnsi="Helvetica" w:cs="Helvetica" w:hint="eastAsia"/>
          <w:b/>
          <w:bCs/>
          <w:color w:val="222222"/>
          <w:sz w:val="21"/>
          <w:szCs w:val="21"/>
        </w:rPr>
        <w:t>Размерная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параметры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w:t>
      </w:r>
      <w:r w:rsidRPr="00855DF9">
        <w:rPr>
          <w:rFonts w:ascii="Helvetica" w:hAnsi="Helvetica" w:cs="Helvetica"/>
          <w:b/>
          <w:bCs/>
          <w:color w:val="222222"/>
          <w:sz w:val="21"/>
          <w:szCs w:val="21"/>
        </w:rPr>
        <w:t xml:space="preserve"> Mytilus edulis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щетках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Долгой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губы</w:t>
      </w:r>
      <w:r w:rsidRPr="00855DF9">
        <w:rPr>
          <w:rFonts w:ascii="Helvetica" w:hAnsi="Helvetica" w:cs="Helvetica"/>
          <w:b/>
          <w:bCs/>
          <w:color w:val="222222"/>
          <w:sz w:val="21"/>
          <w:szCs w:val="21"/>
        </w:rPr>
        <w:t>.</w:t>
      </w:r>
    </w:p>
    <w:p w14:paraId="693D1A1D" w14:textId="77777777" w:rsidR="00855DF9" w:rsidRPr="00855DF9" w:rsidRDefault="00855DF9" w:rsidP="00855DF9">
      <w:pPr>
        <w:rPr>
          <w:rFonts w:ascii="Helvetica" w:hAnsi="Helvetica" w:cs="Helvetica"/>
          <w:b/>
          <w:bCs/>
          <w:color w:val="222222"/>
          <w:sz w:val="21"/>
          <w:szCs w:val="21"/>
        </w:rPr>
      </w:pPr>
    </w:p>
    <w:p w14:paraId="681FB096"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6.3.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щетками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p>
    <w:p w14:paraId="22C65378" w14:textId="77777777" w:rsidR="00855DF9" w:rsidRPr="00855DF9" w:rsidRDefault="00855DF9" w:rsidP="00855DF9">
      <w:pPr>
        <w:rPr>
          <w:rFonts w:ascii="Helvetica" w:hAnsi="Helvetica" w:cs="Helvetica"/>
          <w:b/>
          <w:bCs/>
          <w:color w:val="222222"/>
          <w:sz w:val="21"/>
          <w:szCs w:val="21"/>
        </w:rPr>
      </w:pPr>
    </w:p>
    <w:p w14:paraId="2D7CE86E"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hint="eastAsia"/>
          <w:b/>
          <w:bCs/>
          <w:color w:val="222222"/>
          <w:sz w:val="21"/>
          <w:szCs w:val="21"/>
        </w:rPr>
        <w:t>Долго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йгу</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бы</w:t>
      </w:r>
      <w:r w:rsidRPr="00855DF9">
        <w:rPr>
          <w:rFonts w:ascii="Helvetica" w:hAnsi="Helvetica" w:cs="Helvetica"/>
          <w:b/>
          <w:bCs/>
          <w:color w:val="222222"/>
          <w:sz w:val="21"/>
          <w:szCs w:val="21"/>
        </w:rPr>
        <w:t>.</w:t>
      </w:r>
    </w:p>
    <w:p w14:paraId="2BED8287" w14:textId="77777777" w:rsidR="00855DF9" w:rsidRPr="00855DF9" w:rsidRDefault="00855DF9" w:rsidP="00855DF9">
      <w:pPr>
        <w:rPr>
          <w:rFonts w:ascii="Helvetica" w:hAnsi="Helvetica" w:cs="Helvetica"/>
          <w:b/>
          <w:bCs/>
          <w:color w:val="222222"/>
          <w:sz w:val="21"/>
          <w:szCs w:val="21"/>
        </w:rPr>
      </w:pPr>
    </w:p>
    <w:p w14:paraId="51B54238"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6.4. </w:t>
      </w:r>
      <w:r w:rsidRPr="00855DF9">
        <w:rPr>
          <w:rFonts w:ascii="Helvetica" w:hAnsi="Helvetica" w:cs="Helvetica" w:hint="eastAsia"/>
          <w:b/>
          <w:bCs/>
          <w:color w:val="222222"/>
          <w:sz w:val="21"/>
          <w:szCs w:val="21"/>
        </w:rPr>
        <w:t>Многолетняя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сообщества</w:t>
      </w:r>
      <w:r w:rsidRPr="00855DF9">
        <w:rPr>
          <w:rFonts w:ascii="Helvetica" w:hAnsi="Helvetica" w:cs="Helvetica"/>
          <w:b/>
          <w:bCs/>
          <w:color w:val="222222"/>
          <w:sz w:val="21"/>
          <w:szCs w:val="21"/>
        </w:rPr>
        <w:t>.</w:t>
      </w:r>
    </w:p>
    <w:p w14:paraId="31BA3BA1" w14:textId="77777777" w:rsidR="00855DF9" w:rsidRPr="00855DF9" w:rsidRDefault="00855DF9" w:rsidP="00855DF9">
      <w:pPr>
        <w:rPr>
          <w:rFonts w:ascii="Helvetica" w:hAnsi="Helvetica" w:cs="Helvetica"/>
          <w:b/>
          <w:bCs/>
          <w:color w:val="222222"/>
          <w:sz w:val="21"/>
          <w:szCs w:val="21"/>
        </w:rPr>
      </w:pPr>
    </w:p>
    <w:p w14:paraId="508E6ECC"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6.5. </w:t>
      </w:r>
      <w:r w:rsidRPr="00855DF9">
        <w:rPr>
          <w:rFonts w:ascii="Helvetica" w:hAnsi="Helvetica" w:cs="Helvetica" w:hint="eastAsia"/>
          <w:b/>
          <w:bCs/>
          <w:color w:val="222222"/>
          <w:sz w:val="21"/>
          <w:szCs w:val="21"/>
        </w:rPr>
        <w:t>Обсуждение</w:t>
      </w:r>
      <w:r w:rsidRPr="00855DF9">
        <w:rPr>
          <w:rFonts w:ascii="Helvetica" w:hAnsi="Helvetica" w:cs="Helvetica"/>
          <w:b/>
          <w:bCs/>
          <w:color w:val="222222"/>
          <w:sz w:val="21"/>
          <w:szCs w:val="21"/>
        </w:rPr>
        <w:t>.</w:t>
      </w:r>
    </w:p>
    <w:p w14:paraId="033D63C0" w14:textId="77777777" w:rsidR="00855DF9" w:rsidRPr="00855DF9" w:rsidRDefault="00855DF9" w:rsidP="00855DF9">
      <w:pPr>
        <w:rPr>
          <w:rFonts w:ascii="Helvetica" w:hAnsi="Helvetica" w:cs="Helvetica"/>
          <w:b/>
          <w:bCs/>
          <w:color w:val="222222"/>
          <w:sz w:val="21"/>
          <w:szCs w:val="21"/>
        </w:rPr>
      </w:pPr>
    </w:p>
    <w:p w14:paraId="652875D8"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7. </w:t>
      </w:r>
      <w:r w:rsidRPr="00855DF9">
        <w:rPr>
          <w:rFonts w:ascii="Helvetica" w:hAnsi="Helvetica" w:cs="Helvetica" w:hint="eastAsia"/>
          <w:b/>
          <w:bCs/>
          <w:color w:val="222222"/>
          <w:sz w:val="21"/>
          <w:szCs w:val="21"/>
        </w:rPr>
        <w:t>Общие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закономерности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формирования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друз</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сублиторали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Белого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моря</w:t>
      </w:r>
      <w:r w:rsidRPr="00855DF9">
        <w:rPr>
          <w:rFonts w:ascii="Helvetica" w:hAnsi="Helvetica" w:cs="Helvetica"/>
          <w:b/>
          <w:bCs/>
          <w:color w:val="222222"/>
          <w:sz w:val="21"/>
          <w:szCs w:val="21"/>
        </w:rPr>
        <w:t>.</w:t>
      </w:r>
    </w:p>
    <w:p w14:paraId="5C3DC90B" w14:textId="77777777" w:rsidR="00855DF9" w:rsidRPr="00855DF9" w:rsidRDefault="00855DF9" w:rsidP="00855DF9">
      <w:pPr>
        <w:rPr>
          <w:rFonts w:ascii="Helvetica" w:hAnsi="Helvetica" w:cs="Helvetica"/>
          <w:b/>
          <w:bCs/>
          <w:color w:val="222222"/>
          <w:sz w:val="21"/>
          <w:szCs w:val="21"/>
        </w:rPr>
      </w:pPr>
    </w:p>
    <w:p w14:paraId="49569937"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8.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банками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Белого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моря</w:t>
      </w:r>
    </w:p>
    <w:p w14:paraId="1A40B43D" w14:textId="77777777" w:rsidR="00855DF9" w:rsidRPr="00855DF9" w:rsidRDefault="00855DF9" w:rsidP="00855DF9">
      <w:pPr>
        <w:rPr>
          <w:rFonts w:ascii="Helvetica" w:hAnsi="Helvetica" w:cs="Helvetica"/>
          <w:b/>
          <w:bCs/>
          <w:color w:val="222222"/>
          <w:sz w:val="21"/>
          <w:szCs w:val="21"/>
        </w:rPr>
      </w:pPr>
    </w:p>
    <w:p w14:paraId="3F4F5928"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-28.1. </w:t>
      </w:r>
      <w:r w:rsidRPr="00855DF9">
        <w:rPr>
          <w:rFonts w:ascii="Helvetica" w:hAnsi="Helvetica" w:cs="Helvetica" w:hint="eastAsia"/>
          <w:b/>
          <w:bCs/>
          <w:color w:val="222222"/>
          <w:sz w:val="21"/>
          <w:szCs w:val="21"/>
        </w:rPr>
        <w:t>Методические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замечания</w:t>
      </w:r>
      <w:r w:rsidRPr="00855DF9">
        <w:rPr>
          <w:rFonts w:ascii="Helvetica" w:hAnsi="Helvetica" w:cs="Helvetica"/>
          <w:b/>
          <w:bCs/>
          <w:color w:val="222222"/>
          <w:sz w:val="21"/>
          <w:szCs w:val="21"/>
        </w:rPr>
        <w:t>.</w:t>
      </w:r>
    </w:p>
    <w:p w14:paraId="621C3AEE" w14:textId="77777777" w:rsidR="00855DF9" w:rsidRPr="00855DF9" w:rsidRDefault="00855DF9" w:rsidP="00855DF9">
      <w:pPr>
        <w:rPr>
          <w:rFonts w:ascii="Helvetica" w:hAnsi="Helvetica" w:cs="Helvetica"/>
          <w:b/>
          <w:bCs/>
          <w:color w:val="222222"/>
          <w:sz w:val="21"/>
          <w:szCs w:val="21"/>
        </w:rPr>
      </w:pPr>
    </w:p>
    <w:p w14:paraId="700DAFC6"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8.2. </w:t>
      </w:r>
      <w:r w:rsidRPr="00855DF9">
        <w:rPr>
          <w:rFonts w:ascii="Helvetica" w:hAnsi="Helvetica" w:cs="Helvetica" w:hint="eastAsia"/>
          <w:b/>
          <w:bCs/>
          <w:color w:val="222222"/>
          <w:sz w:val="21"/>
          <w:szCs w:val="21"/>
        </w:rPr>
        <w:t>Результаты</w:t>
      </w:r>
      <w:r w:rsidRPr="00855DF9">
        <w:rPr>
          <w:rFonts w:ascii="Helvetica" w:hAnsi="Helvetica" w:cs="Helvetica"/>
          <w:b/>
          <w:bCs/>
          <w:color w:val="222222"/>
          <w:sz w:val="21"/>
          <w:szCs w:val="21"/>
        </w:rPr>
        <w:t>.</w:t>
      </w:r>
    </w:p>
    <w:p w14:paraId="581D2DAC" w14:textId="77777777" w:rsidR="00855DF9" w:rsidRPr="00855DF9" w:rsidRDefault="00855DF9" w:rsidP="00855DF9">
      <w:pPr>
        <w:rPr>
          <w:rFonts w:ascii="Helvetica" w:hAnsi="Helvetica" w:cs="Helvetica"/>
          <w:b/>
          <w:bCs/>
          <w:color w:val="222222"/>
          <w:sz w:val="21"/>
          <w:szCs w:val="21"/>
        </w:rPr>
      </w:pPr>
    </w:p>
    <w:p w14:paraId="726E0B4E"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8.2.1. </w:t>
      </w:r>
      <w:r w:rsidRPr="00855DF9">
        <w:rPr>
          <w:rFonts w:ascii="Helvetica" w:hAnsi="Helvetica" w:cs="Helvetica" w:hint="eastAsia"/>
          <w:b/>
          <w:bCs/>
          <w:color w:val="222222"/>
          <w:sz w:val="21"/>
          <w:szCs w:val="21"/>
        </w:rPr>
        <w:t>Характеристики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изученных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банок</w:t>
      </w:r>
      <w:r w:rsidRPr="00855DF9">
        <w:rPr>
          <w:rFonts w:ascii="Helvetica" w:hAnsi="Helvetica" w:cs="Helvetica"/>
          <w:b/>
          <w:bCs/>
          <w:color w:val="222222"/>
          <w:sz w:val="21"/>
          <w:szCs w:val="21"/>
        </w:rPr>
        <w:t>.</w:t>
      </w:r>
    </w:p>
    <w:p w14:paraId="02B497CA" w14:textId="77777777" w:rsidR="00855DF9" w:rsidRPr="00855DF9" w:rsidRDefault="00855DF9" w:rsidP="00855DF9">
      <w:pPr>
        <w:rPr>
          <w:rFonts w:ascii="Helvetica" w:hAnsi="Helvetica" w:cs="Helvetica"/>
          <w:b/>
          <w:bCs/>
          <w:color w:val="222222"/>
          <w:sz w:val="21"/>
          <w:szCs w:val="21"/>
        </w:rPr>
      </w:pPr>
    </w:p>
    <w:p w14:paraId="652FDBF3"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8.2.2. </w:t>
      </w:r>
      <w:r w:rsidRPr="00855DF9">
        <w:rPr>
          <w:rFonts w:ascii="Helvetica" w:hAnsi="Helvetica" w:cs="Helvetica" w:hint="eastAsia"/>
          <w:b/>
          <w:bCs/>
          <w:color w:val="222222"/>
          <w:sz w:val="21"/>
          <w:szCs w:val="21"/>
        </w:rPr>
        <w:t>Видовой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состав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банок</w:t>
      </w:r>
      <w:r w:rsidRPr="00855DF9">
        <w:rPr>
          <w:rFonts w:ascii="Helvetica" w:hAnsi="Helvetica" w:cs="Helvetica"/>
          <w:b/>
          <w:bCs/>
          <w:color w:val="222222"/>
          <w:sz w:val="21"/>
          <w:szCs w:val="21"/>
        </w:rPr>
        <w:t>.</w:t>
      </w:r>
    </w:p>
    <w:p w14:paraId="7815E2A0" w14:textId="77777777" w:rsidR="00855DF9" w:rsidRPr="00855DF9" w:rsidRDefault="00855DF9" w:rsidP="00855DF9">
      <w:pPr>
        <w:rPr>
          <w:rFonts w:ascii="Helvetica" w:hAnsi="Helvetica" w:cs="Helvetica"/>
          <w:b/>
          <w:bCs/>
          <w:color w:val="222222"/>
          <w:sz w:val="21"/>
          <w:szCs w:val="21"/>
        </w:rPr>
      </w:pPr>
    </w:p>
    <w:p w14:paraId="7AA413C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lastRenderedPageBreak/>
        <w:t xml:space="preserve">8.2.3. </w:t>
      </w:r>
      <w:r w:rsidRPr="00855DF9">
        <w:rPr>
          <w:rFonts w:ascii="Helvetica" w:hAnsi="Helvetica" w:cs="Helvetica" w:hint="eastAsia"/>
          <w:b/>
          <w:bCs/>
          <w:color w:val="222222"/>
          <w:sz w:val="21"/>
          <w:szCs w:val="21"/>
        </w:rPr>
        <w:t>Группировки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проб</w:t>
      </w:r>
      <w:r w:rsidRPr="00855DF9">
        <w:rPr>
          <w:rFonts w:ascii="Helvetica" w:hAnsi="Helvetica" w:cs="Helvetica"/>
          <w:b/>
          <w:bCs/>
          <w:color w:val="222222"/>
          <w:sz w:val="21"/>
          <w:szCs w:val="21"/>
        </w:rPr>
        <w:t>.</w:t>
      </w:r>
    </w:p>
    <w:p w14:paraId="03988D19" w14:textId="77777777" w:rsidR="00855DF9" w:rsidRPr="00855DF9" w:rsidRDefault="00855DF9" w:rsidP="00855DF9">
      <w:pPr>
        <w:rPr>
          <w:rFonts w:ascii="Helvetica" w:hAnsi="Helvetica" w:cs="Helvetica"/>
          <w:b/>
          <w:bCs/>
          <w:color w:val="222222"/>
          <w:sz w:val="21"/>
          <w:szCs w:val="21"/>
        </w:rPr>
      </w:pPr>
    </w:p>
    <w:p w14:paraId="0E69A1AC"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8.2.4. </w:t>
      </w:r>
      <w:r w:rsidRPr="00855DF9">
        <w:rPr>
          <w:rFonts w:ascii="Helvetica" w:hAnsi="Helvetica" w:cs="Helvetica" w:hint="eastAsia"/>
          <w:b/>
          <w:bCs/>
          <w:color w:val="222222"/>
          <w:sz w:val="21"/>
          <w:szCs w:val="21"/>
        </w:rPr>
        <w:t>Варьирование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p>
    <w:p w14:paraId="056BEFB2" w14:textId="77777777" w:rsidR="00855DF9" w:rsidRPr="00855DF9" w:rsidRDefault="00855DF9" w:rsidP="00855DF9">
      <w:pPr>
        <w:rPr>
          <w:rFonts w:ascii="Helvetica" w:hAnsi="Helvetica" w:cs="Helvetica"/>
          <w:b/>
          <w:bCs/>
          <w:color w:val="222222"/>
          <w:sz w:val="21"/>
          <w:szCs w:val="21"/>
        </w:rPr>
      </w:pPr>
    </w:p>
    <w:p w14:paraId="18D73996"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8.3. </w:t>
      </w:r>
      <w:r w:rsidRPr="00855DF9">
        <w:rPr>
          <w:rFonts w:ascii="Helvetica" w:hAnsi="Helvetica" w:cs="Helvetica" w:hint="eastAsia"/>
          <w:b/>
          <w:bCs/>
          <w:color w:val="222222"/>
          <w:sz w:val="21"/>
          <w:szCs w:val="21"/>
        </w:rPr>
        <w:t>Обсуждение</w:t>
      </w:r>
      <w:r w:rsidRPr="00855DF9">
        <w:rPr>
          <w:rFonts w:ascii="Helvetica" w:hAnsi="Helvetica" w:cs="Helvetica"/>
          <w:b/>
          <w:bCs/>
          <w:color w:val="222222"/>
          <w:sz w:val="21"/>
          <w:szCs w:val="21"/>
        </w:rPr>
        <w:t>.</w:t>
      </w:r>
    </w:p>
    <w:p w14:paraId="13C8F2A2" w14:textId="77777777" w:rsidR="00855DF9" w:rsidRPr="00855DF9" w:rsidRDefault="00855DF9" w:rsidP="00855DF9">
      <w:pPr>
        <w:rPr>
          <w:rFonts w:ascii="Helvetica" w:hAnsi="Helvetica" w:cs="Helvetica"/>
          <w:b/>
          <w:bCs/>
          <w:color w:val="222222"/>
          <w:sz w:val="21"/>
          <w:szCs w:val="21"/>
        </w:rPr>
      </w:pPr>
    </w:p>
    <w:p w14:paraId="1F10DAB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 </w:t>
      </w:r>
      <w:r w:rsidRPr="00855DF9">
        <w:rPr>
          <w:rFonts w:ascii="Helvetica" w:hAnsi="Helvetica" w:cs="Helvetica" w:hint="eastAsia"/>
          <w:b/>
          <w:bCs/>
          <w:color w:val="222222"/>
          <w:sz w:val="21"/>
          <w:szCs w:val="21"/>
        </w:rPr>
        <w:t>Некоторые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механизмы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биотических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взаимоотношений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сообществах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плотными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мидий</w:t>
      </w:r>
      <w:r w:rsidRPr="00855DF9">
        <w:rPr>
          <w:rFonts w:ascii="Helvetica" w:hAnsi="Helvetica" w:cs="Helvetica"/>
          <w:b/>
          <w:bCs/>
          <w:color w:val="222222"/>
          <w:sz w:val="21"/>
          <w:szCs w:val="21"/>
        </w:rPr>
        <w:t>.</w:t>
      </w:r>
    </w:p>
    <w:p w14:paraId="64A44CBD" w14:textId="77777777" w:rsidR="00855DF9" w:rsidRPr="00855DF9" w:rsidRDefault="00855DF9" w:rsidP="00855DF9">
      <w:pPr>
        <w:rPr>
          <w:rFonts w:ascii="Helvetica" w:hAnsi="Helvetica" w:cs="Helvetica"/>
          <w:b/>
          <w:bCs/>
          <w:color w:val="222222"/>
          <w:sz w:val="21"/>
          <w:szCs w:val="21"/>
        </w:rPr>
      </w:pPr>
    </w:p>
    <w:p w14:paraId="0E20E4D3"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9.1. </w:t>
      </w:r>
      <w:r w:rsidRPr="00855DF9">
        <w:rPr>
          <w:rFonts w:ascii="Helvetica" w:hAnsi="Helvetica" w:cs="Helvetica" w:hint="eastAsia"/>
          <w:b/>
          <w:bCs/>
          <w:color w:val="222222"/>
          <w:sz w:val="21"/>
          <w:szCs w:val="21"/>
        </w:rPr>
        <w:t>Особенности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внутривидовых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взаимодействий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мидий</w:t>
      </w:r>
      <w:r w:rsidRPr="00855DF9">
        <w:rPr>
          <w:rFonts w:ascii="Helvetica" w:hAnsi="Helvetica" w:cs="Helvetica"/>
          <w:b/>
          <w:bCs/>
          <w:color w:val="222222"/>
          <w:sz w:val="21"/>
          <w:szCs w:val="21"/>
        </w:rPr>
        <w:t>.</w:t>
      </w:r>
    </w:p>
    <w:p w14:paraId="1EF7374A" w14:textId="77777777" w:rsidR="00855DF9" w:rsidRPr="00855DF9" w:rsidRDefault="00855DF9" w:rsidP="00855DF9">
      <w:pPr>
        <w:rPr>
          <w:rFonts w:ascii="Helvetica" w:hAnsi="Helvetica" w:cs="Helvetica"/>
          <w:b/>
          <w:bCs/>
          <w:color w:val="222222"/>
          <w:sz w:val="21"/>
          <w:szCs w:val="21"/>
        </w:rPr>
      </w:pPr>
    </w:p>
    <w:p w14:paraId="0D10D40C"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9.2. </w:t>
      </w:r>
      <w:r w:rsidRPr="00855DF9">
        <w:rPr>
          <w:rFonts w:ascii="Helvetica" w:hAnsi="Helvetica" w:cs="Helvetica" w:hint="eastAsia"/>
          <w:b/>
          <w:bCs/>
          <w:color w:val="222222"/>
          <w:sz w:val="21"/>
          <w:szCs w:val="21"/>
        </w:rPr>
        <w:t>Взаимоотношения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двустворчатых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моллюсков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МуШт</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ейиШ</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гастропод</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НуйгоЫа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иЬае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щетках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литорали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Белого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моря</w:t>
      </w:r>
      <w:r w:rsidRPr="00855DF9">
        <w:rPr>
          <w:rFonts w:ascii="Helvetica" w:hAnsi="Helvetica" w:cs="Helvetica"/>
          <w:b/>
          <w:bCs/>
          <w:color w:val="222222"/>
          <w:sz w:val="21"/>
          <w:szCs w:val="21"/>
        </w:rPr>
        <w:t>.</w:t>
      </w:r>
    </w:p>
    <w:p w14:paraId="59A392BF" w14:textId="77777777" w:rsidR="00855DF9" w:rsidRPr="00855DF9" w:rsidRDefault="00855DF9" w:rsidP="00855DF9">
      <w:pPr>
        <w:rPr>
          <w:rFonts w:ascii="Helvetica" w:hAnsi="Helvetica" w:cs="Helvetica"/>
          <w:b/>
          <w:bCs/>
          <w:color w:val="222222"/>
          <w:sz w:val="21"/>
          <w:szCs w:val="21"/>
        </w:rPr>
      </w:pPr>
    </w:p>
    <w:p w14:paraId="734180A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9.2.1. </w:t>
      </w:r>
      <w:r w:rsidRPr="00855DF9">
        <w:rPr>
          <w:rFonts w:ascii="Helvetica" w:hAnsi="Helvetica" w:cs="Helvetica" w:hint="eastAsia"/>
          <w:b/>
          <w:bCs/>
          <w:color w:val="222222"/>
          <w:sz w:val="21"/>
          <w:szCs w:val="21"/>
        </w:rPr>
        <w:t>Методические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замечания</w:t>
      </w:r>
      <w:r w:rsidRPr="00855DF9">
        <w:rPr>
          <w:rFonts w:ascii="Helvetica" w:hAnsi="Helvetica" w:cs="Helvetica"/>
          <w:b/>
          <w:bCs/>
          <w:color w:val="222222"/>
          <w:sz w:val="21"/>
          <w:szCs w:val="21"/>
        </w:rPr>
        <w:t>.</w:t>
      </w:r>
    </w:p>
    <w:p w14:paraId="32F25E24" w14:textId="77777777" w:rsidR="00855DF9" w:rsidRPr="00855DF9" w:rsidRDefault="00855DF9" w:rsidP="00855DF9">
      <w:pPr>
        <w:rPr>
          <w:rFonts w:ascii="Helvetica" w:hAnsi="Helvetica" w:cs="Helvetica"/>
          <w:b/>
          <w:bCs/>
          <w:color w:val="222222"/>
          <w:sz w:val="21"/>
          <w:szCs w:val="21"/>
        </w:rPr>
      </w:pPr>
    </w:p>
    <w:p w14:paraId="17125722"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9.2.2. </w:t>
      </w:r>
      <w:r w:rsidRPr="00855DF9">
        <w:rPr>
          <w:rFonts w:ascii="Helvetica" w:hAnsi="Helvetica" w:cs="Helvetica" w:hint="eastAsia"/>
          <w:b/>
          <w:bCs/>
          <w:color w:val="222222"/>
          <w:sz w:val="21"/>
          <w:szCs w:val="21"/>
        </w:rPr>
        <w:t>Результаты</w:t>
      </w:r>
      <w:r w:rsidRPr="00855DF9">
        <w:rPr>
          <w:rFonts w:ascii="Helvetica" w:hAnsi="Helvetica" w:cs="Helvetica"/>
          <w:b/>
          <w:bCs/>
          <w:color w:val="222222"/>
          <w:sz w:val="21"/>
          <w:szCs w:val="21"/>
        </w:rPr>
        <w:t>.</w:t>
      </w:r>
    </w:p>
    <w:p w14:paraId="35A574D7" w14:textId="77777777" w:rsidR="00855DF9" w:rsidRPr="00855DF9" w:rsidRDefault="00855DF9" w:rsidP="00855DF9">
      <w:pPr>
        <w:rPr>
          <w:rFonts w:ascii="Helvetica" w:hAnsi="Helvetica" w:cs="Helvetica"/>
          <w:b/>
          <w:bCs/>
          <w:color w:val="222222"/>
          <w:sz w:val="21"/>
          <w:szCs w:val="21"/>
        </w:rPr>
      </w:pPr>
    </w:p>
    <w:p w14:paraId="27802C81"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9.2.3. </w:t>
      </w:r>
      <w:r w:rsidRPr="00855DF9">
        <w:rPr>
          <w:rFonts w:ascii="Helvetica" w:hAnsi="Helvetica" w:cs="Helvetica" w:hint="eastAsia"/>
          <w:b/>
          <w:bCs/>
          <w:color w:val="222222"/>
          <w:sz w:val="21"/>
          <w:szCs w:val="21"/>
        </w:rPr>
        <w:t>Обсуждение</w:t>
      </w:r>
      <w:r w:rsidRPr="00855DF9">
        <w:rPr>
          <w:rFonts w:ascii="Helvetica" w:hAnsi="Helvetica" w:cs="Helvetica"/>
          <w:b/>
          <w:bCs/>
          <w:color w:val="222222"/>
          <w:sz w:val="21"/>
          <w:szCs w:val="21"/>
        </w:rPr>
        <w:t>.</w:t>
      </w:r>
    </w:p>
    <w:p w14:paraId="7B3826E1" w14:textId="77777777" w:rsidR="00855DF9" w:rsidRPr="00855DF9" w:rsidRDefault="00855DF9" w:rsidP="00855DF9">
      <w:pPr>
        <w:rPr>
          <w:rFonts w:ascii="Helvetica" w:hAnsi="Helvetica" w:cs="Helvetica"/>
          <w:b/>
          <w:bCs/>
          <w:color w:val="222222"/>
          <w:sz w:val="21"/>
          <w:szCs w:val="21"/>
        </w:rPr>
      </w:pPr>
    </w:p>
    <w:p w14:paraId="343873A9"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9.3. </w:t>
      </w:r>
      <w:r w:rsidRPr="00855DF9">
        <w:rPr>
          <w:rFonts w:ascii="Helvetica" w:hAnsi="Helvetica" w:cs="Helvetica" w:hint="eastAsia"/>
          <w:b/>
          <w:bCs/>
          <w:color w:val="222222"/>
          <w:sz w:val="21"/>
          <w:szCs w:val="21"/>
        </w:rPr>
        <w:t>Особенности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взаимоотношений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РпариШя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саийагш</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некоторыми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видами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друзами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Илистой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Горелого</w:t>
      </w:r>
      <w:r w:rsidRPr="00855DF9">
        <w:rPr>
          <w:rFonts w:ascii="Helvetica" w:hAnsi="Helvetica" w:cs="Helvetica"/>
          <w:b/>
          <w:bCs/>
          <w:color w:val="222222"/>
          <w:sz w:val="21"/>
          <w:szCs w:val="21"/>
        </w:rPr>
        <w:t>.</w:t>
      </w:r>
    </w:p>
    <w:p w14:paraId="74B9DFDA" w14:textId="77777777" w:rsidR="00855DF9" w:rsidRPr="00855DF9" w:rsidRDefault="00855DF9" w:rsidP="00855DF9">
      <w:pPr>
        <w:rPr>
          <w:rFonts w:ascii="Helvetica" w:hAnsi="Helvetica" w:cs="Helvetica"/>
          <w:b/>
          <w:bCs/>
          <w:color w:val="222222"/>
          <w:sz w:val="21"/>
          <w:szCs w:val="21"/>
        </w:rPr>
      </w:pPr>
    </w:p>
    <w:p w14:paraId="19CD96A6"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9.3.1. </w:t>
      </w:r>
      <w:r w:rsidRPr="00855DF9">
        <w:rPr>
          <w:rFonts w:ascii="Helvetica" w:hAnsi="Helvetica" w:cs="Helvetica" w:hint="eastAsia"/>
          <w:b/>
          <w:bCs/>
          <w:color w:val="222222"/>
          <w:sz w:val="21"/>
          <w:szCs w:val="21"/>
        </w:rPr>
        <w:t>Методические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замечания</w:t>
      </w:r>
      <w:r w:rsidRPr="00855DF9">
        <w:rPr>
          <w:rFonts w:ascii="Helvetica" w:hAnsi="Helvetica" w:cs="Helvetica"/>
          <w:b/>
          <w:bCs/>
          <w:color w:val="222222"/>
          <w:sz w:val="21"/>
          <w:szCs w:val="21"/>
        </w:rPr>
        <w:t>.</w:t>
      </w:r>
    </w:p>
    <w:p w14:paraId="7F1919DF" w14:textId="77777777" w:rsidR="00855DF9" w:rsidRPr="00855DF9" w:rsidRDefault="00855DF9" w:rsidP="00855DF9">
      <w:pPr>
        <w:rPr>
          <w:rFonts w:ascii="Helvetica" w:hAnsi="Helvetica" w:cs="Helvetica"/>
          <w:b/>
          <w:bCs/>
          <w:color w:val="222222"/>
          <w:sz w:val="21"/>
          <w:szCs w:val="21"/>
        </w:rPr>
      </w:pPr>
    </w:p>
    <w:p w14:paraId="0102695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lastRenderedPageBreak/>
        <w:t xml:space="preserve">9.3.2. </w:t>
      </w:r>
      <w:r w:rsidRPr="00855DF9">
        <w:rPr>
          <w:rFonts w:ascii="Helvetica" w:hAnsi="Helvetica" w:cs="Helvetica" w:hint="eastAsia"/>
          <w:b/>
          <w:bCs/>
          <w:color w:val="222222"/>
          <w:sz w:val="21"/>
          <w:szCs w:val="21"/>
        </w:rPr>
        <w:t>Результаты</w:t>
      </w:r>
      <w:r w:rsidRPr="00855DF9">
        <w:rPr>
          <w:rFonts w:ascii="Helvetica" w:hAnsi="Helvetica" w:cs="Helvetica"/>
          <w:b/>
          <w:bCs/>
          <w:color w:val="222222"/>
          <w:sz w:val="21"/>
          <w:szCs w:val="21"/>
        </w:rPr>
        <w:t>.</w:t>
      </w:r>
    </w:p>
    <w:p w14:paraId="5490D73F" w14:textId="77777777" w:rsidR="00855DF9" w:rsidRPr="00855DF9" w:rsidRDefault="00855DF9" w:rsidP="00855DF9">
      <w:pPr>
        <w:rPr>
          <w:rFonts w:ascii="Helvetica" w:hAnsi="Helvetica" w:cs="Helvetica"/>
          <w:b/>
          <w:bCs/>
          <w:color w:val="222222"/>
          <w:sz w:val="21"/>
          <w:szCs w:val="21"/>
        </w:rPr>
      </w:pPr>
    </w:p>
    <w:p w14:paraId="539E6A26"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9.3.2.1.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плотности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w:t>
      </w:r>
      <w:r w:rsidRPr="00855DF9">
        <w:rPr>
          <w:rFonts w:ascii="Helvetica" w:hAnsi="Helvetica" w:cs="Helvetica"/>
          <w:b/>
          <w:bCs/>
          <w:color w:val="222222"/>
          <w:sz w:val="21"/>
          <w:szCs w:val="21"/>
        </w:rPr>
        <w:t>.</w:t>
      </w:r>
    </w:p>
    <w:p w14:paraId="7F5B0613" w14:textId="77777777" w:rsidR="00855DF9" w:rsidRPr="00855DF9" w:rsidRDefault="00855DF9" w:rsidP="00855DF9">
      <w:pPr>
        <w:rPr>
          <w:rFonts w:ascii="Helvetica" w:hAnsi="Helvetica" w:cs="Helvetica"/>
          <w:b/>
          <w:bCs/>
          <w:color w:val="222222"/>
          <w:sz w:val="21"/>
          <w:szCs w:val="21"/>
        </w:rPr>
      </w:pPr>
    </w:p>
    <w:p w14:paraId="6204F1AC"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9.3.2.2. </w:t>
      </w:r>
      <w:r w:rsidRPr="00855DF9">
        <w:rPr>
          <w:rFonts w:ascii="Helvetica" w:hAnsi="Helvetica" w:cs="Helvetica" w:hint="eastAsia"/>
          <w:b/>
          <w:bCs/>
          <w:color w:val="222222"/>
          <w:sz w:val="21"/>
          <w:szCs w:val="21"/>
        </w:rPr>
        <w:t>Питание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саийсИт</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Илистой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губе</w:t>
      </w:r>
      <w:r w:rsidRPr="00855DF9">
        <w:rPr>
          <w:rFonts w:ascii="Helvetica" w:hAnsi="Helvetica" w:cs="Helvetica"/>
          <w:b/>
          <w:bCs/>
          <w:color w:val="222222"/>
          <w:sz w:val="21"/>
          <w:szCs w:val="21"/>
        </w:rPr>
        <w:t>.</w:t>
      </w:r>
    </w:p>
    <w:p w14:paraId="72B84D8A" w14:textId="77777777" w:rsidR="00855DF9" w:rsidRPr="00855DF9" w:rsidRDefault="00855DF9" w:rsidP="00855DF9">
      <w:pPr>
        <w:rPr>
          <w:rFonts w:ascii="Helvetica" w:hAnsi="Helvetica" w:cs="Helvetica"/>
          <w:b/>
          <w:bCs/>
          <w:color w:val="222222"/>
          <w:sz w:val="21"/>
          <w:szCs w:val="21"/>
        </w:rPr>
      </w:pPr>
    </w:p>
    <w:p w14:paraId="2383A337"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9.3.3. </w:t>
      </w:r>
      <w:r w:rsidRPr="00855DF9">
        <w:rPr>
          <w:rFonts w:ascii="Helvetica" w:hAnsi="Helvetica" w:cs="Helvetica" w:hint="eastAsia"/>
          <w:b/>
          <w:bCs/>
          <w:color w:val="222222"/>
          <w:sz w:val="21"/>
          <w:szCs w:val="21"/>
        </w:rPr>
        <w:t>Обсуждение</w:t>
      </w:r>
      <w:r w:rsidRPr="00855DF9">
        <w:rPr>
          <w:rFonts w:ascii="Helvetica" w:hAnsi="Helvetica" w:cs="Helvetica"/>
          <w:b/>
          <w:bCs/>
          <w:color w:val="222222"/>
          <w:sz w:val="21"/>
          <w:szCs w:val="21"/>
        </w:rPr>
        <w:t>.</w:t>
      </w:r>
    </w:p>
    <w:p w14:paraId="0C194708" w14:textId="77777777" w:rsidR="00855DF9" w:rsidRPr="00855DF9" w:rsidRDefault="00855DF9" w:rsidP="00855DF9">
      <w:pPr>
        <w:rPr>
          <w:rFonts w:ascii="Helvetica" w:hAnsi="Helvetica" w:cs="Helvetica"/>
          <w:b/>
          <w:bCs/>
          <w:color w:val="222222"/>
          <w:sz w:val="21"/>
          <w:szCs w:val="21"/>
        </w:rPr>
      </w:pPr>
    </w:p>
    <w:p w14:paraId="40C6AD69"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9.4. </w:t>
      </w:r>
      <w:r w:rsidRPr="00855DF9">
        <w:rPr>
          <w:rFonts w:ascii="Helvetica" w:hAnsi="Helvetica" w:cs="Helvetica" w:hint="eastAsia"/>
          <w:b/>
          <w:bCs/>
          <w:color w:val="222222"/>
          <w:sz w:val="21"/>
          <w:szCs w:val="21"/>
        </w:rPr>
        <w:t>Колонизация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биотопов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друзами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бокоплавами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РопЮрогаа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Гетога</w:t>
      </w:r>
      <w:r w:rsidRPr="00855DF9">
        <w:rPr>
          <w:rFonts w:ascii="Helvetica" w:hAnsi="Helvetica" w:cs="Helvetica"/>
          <w:b/>
          <w:bCs/>
          <w:color w:val="222222"/>
          <w:sz w:val="21"/>
          <w:szCs w:val="21"/>
        </w:rPr>
        <w:t>1</w:t>
      </w:r>
      <w:r w:rsidRPr="00855DF9">
        <w:rPr>
          <w:rFonts w:ascii="Helvetica" w:hAnsi="Helvetica" w:cs="Helvetica" w:hint="eastAsia"/>
          <w:b/>
          <w:bCs/>
          <w:color w:val="222222"/>
          <w:sz w:val="21"/>
          <w:szCs w:val="21"/>
        </w:rPr>
        <w:t>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некоторые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механизмы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регуляции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обилия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вида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Илистой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губе</w:t>
      </w:r>
      <w:r w:rsidRPr="00855DF9">
        <w:rPr>
          <w:rFonts w:ascii="Helvetica" w:hAnsi="Helvetica" w:cs="Helvetica"/>
          <w:b/>
          <w:bCs/>
          <w:color w:val="222222"/>
          <w:sz w:val="21"/>
          <w:szCs w:val="21"/>
        </w:rPr>
        <w:t>.</w:t>
      </w:r>
    </w:p>
    <w:p w14:paraId="20F77521" w14:textId="77777777" w:rsidR="00855DF9" w:rsidRPr="00855DF9" w:rsidRDefault="00855DF9" w:rsidP="00855DF9">
      <w:pPr>
        <w:rPr>
          <w:rFonts w:ascii="Helvetica" w:hAnsi="Helvetica" w:cs="Helvetica"/>
          <w:b/>
          <w:bCs/>
          <w:color w:val="222222"/>
          <w:sz w:val="21"/>
          <w:szCs w:val="21"/>
        </w:rPr>
      </w:pPr>
    </w:p>
    <w:p w14:paraId="5055409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9.4.1. </w:t>
      </w:r>
      <w:r w:rsidRPr="00855DF9">
        <w:rPr>
          <w:rFonts w:ascii="Helvetica" w:hAnsi="Helvetica" w:cs="Helvetica" w:hint="eastAsia"/>
          <w:b/>
          <w:bCs/>
          <w:color w:val="222222"/>
          <w:sz w:val="21"/>
          <w:szCs w:val="21"/>
        </w:rPr>
        <w:t>Методические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замечания</w:t>
      </w:r>
      <w:r w:rsidRPr="00855DF9">
        <w:rPr>
          <w:rFonts w:ascii="Helvetica" w:hAnsi="Helvetica" w:cs="Helvetica"/>
          <w:b/>
          <w:bCs/>
          <w:color w:val="222222"/>
          <w:sz w:val="21"/>
          <w:szCs w:val="21"/>
        </w:rPr>
        <w:t>.</w:t>
      </w:r>
    </w:p>
    <w:p w14:paraId="719CA7C4" w14:textId="77777777" w:rsidR="00855DF9" w:rsidRPr="00855DF9" w:rsidRDefault="00855DF9" w:rsidP="00855DF9">
      <w:pPr>
        <w:rPr>
          <w:rFonts w:ascii="Helvetica" w:hAnsi="Helvetica" w:cs="Helvetica"/>
          <w:b/>
          <w:bCs/>
          <w:color w:val="222222"/>
          <w:sz w:val="21"/>
          <w:szCs w:val="21"/>
        </w:rPr>
      </w:pPr>
    </w:p>
    <w:p w14:paraId="21DCF727"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9.4.2. </w:t>
      </w:r>
      <w:r w:rsidRPr="00855DF9">
        <w:rPr>
          <w:rFonts w:ascii="Helvetica" w:hAnsi="Helvetica" w:cs="Helvetica" w:hint="eastAsia"/>
          <w:b/>
          <w:bCs/>
          <w:color w:val="222222"/>
          <w:sz w:val="21"/>
          <w:szCs w:val="21"/>
        </w:rPr>
        <w:t>Результаты</w:t>
      </w:r>
    </w:p>
    <w:p w14:paraId="35024AD7" w14:textId="77777777" w:rsidR="00855DF9" w:rsidRPr="00855DF9" w:rsidRDefault="00855DF9" w:rsidP="00855DF9">
      <w:pPr>
        <w:rPr>
          <w:rFonts w:ascii="Helvetica" w:hAnsi="Helvetica" w:cs="Helvetica"/>
          <w:b/>
          <w:bCs/>
          <w:color w:val="222222"/>
          <w:sz w:val="21"/>
          <w:szCs w:val="21"/>
        </w:rPr>
      </w:pPr>
    </w:p>
    <w:p w14:paraId="33FDF25F"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9.4.2.1.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плотности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w:t>
      </w:r>
      <w:r w:rsidRPr="00855DF9">
        <w:rPr>
          <w:rFonts w:ascii="Helvetica" w:hAnsi="Helvetica" w:cs="Helvetica"/>
          <w:b/>
          <w:bCs/>
          <w:color w:val="222222"/>
          <w:sz w:val="21"/>
          <w:szCs w:val="21"/>
        </w:rPr>
        <w:t>.</w:t>
      </w:r>
    </w:p>
    <w:p w14:paraId="3047FF4E" w14:textId="77777777" w:rsidR="00855DF9" w:rsidRPr="00855DF9" w:rsidRDefault="00855DF9" w:rsidP="00855DF9">
      <w:pPr>
        <w:rPr>
          <w:rFonts w:ascii="Helvetica" w:hAnsi="Helvetica" w:cs="Helvetica"/>
          <w:b/>
          <w:bCs/>
          <w:color w:val="222222"/>
          <w:sz w:val="21"/>
          <w:szCs w:val="21"/>
        </w:rPr>
      </w:pPr>
    </w:p>
    <w:p w14:paraId="551A102D"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9.4.2.2. </w:t>
      </w:r>
      <w:r w:rsidRPr="00855DF9">
        <w:rPr>
          <w:rFonts w:ascii="Helvetica" w:hAnsi="Helvetica" w:cs="Helvetica" w:hint="eastAsia"/>
          <w:b/>
          <w:bCs/>
          <w:color w:val="222222"/>
          <w:sz w:val="21"/>
          <w:szCs w:val="21"/>
        </w:rPr>
        <w:t>Возрастные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когорты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РопЩоге</w:t>
      </w:r>
      <w:r w:rsidRPr="00855DF9">
        <w:rPr>
          <w:rFonts w:ascii="Helvetica" w:hAnsi="Helvetica" w:cs="Helvetica"/>
          <w:b/>
          <w:bCs/>
          <w:color w:val="222222"/>
          <w:sz w:val="21"/>
          <w:szCs w:val="21"/>
        </w:rPr>
        <w:t>1</w:t>
      </w:r>
      <w:r w:rsidRPr="00855DF9">
        <w:rPr>
          <w:rFonts w:ascii="Helvetica" w:hAnsi="Helvetica" w:cs="Helvetica" w:hint="eastAsia"/>
          <w:b/>
          <w:bCs/>
          <w:color w:val="222222"/>
          <w:sz w:val="21"/>
          <w:szCs w:val="21"/>
        </w:rPr>
        <w:t>а</w:t>
      </w:r>
      <w:r w:rsidRPr="00855DF9">
        <w:rPr>
          <w:rFonts w:ascii="Helvetica" w:hAnsi="Helvetica" w:cs="Helvetica"/>
          <w:b/>
          <w:bCs/>
          <w:color w:val="222222"/>
          <w:sz w:val="21"/>
          <w:szCs w:val="21"/>
        </w:rPr>
        <w:t>/</w:t>
      </w:r>
      <w:r w:rsidRPr="00855DF9">
        <w:rPr>
          <w:rFonts w:ascii="Helvetica" w:hAnsi="Helvetica" w:cs="Helvetica" w:hint="eastAsia"/>
          <w:b/>
          <w:bCs/>
          <w:color w:val="222222"/>
          <w:sz w:val="21"/>
          <w:szCs w:val="21"/>
        </w:rPr>
        <w:t>етогша</w:t>
      </w:r>
      <w:r w:rsidRPr="00855DF9">
        <w:rPr>
          <w:rFonts w:ascii="Helvetica" w:hAnsi="Helvetica" w:cs="Helvetica"/>
          <w:b/>
          <w:bCs/>
          <w:color w:val="222222"/>
          <w:sz w:val="21"/>
          <w:szCs w:val="21"/>
        </w:rPr>
        <w:t>.</w:t>
      </w:r>
    </w:p>
    <w:p w14:paraId="63EB7B11" w14:textId="77777777" w:rsidR="00855DF9" w:rsidRPr="00855DF9" w:rsidRDefault="00855DF9" w:rsidP="00855DF9">
      <w:pPr>
        <w:rPr>
          <w:rFonts w:ascii="Helvetica" w:hAnsi="Helvetica" w:cs="Helvetica"/>
          <w:b/>
          <w:bCs/>
          <w:color w:val="222222"/>
          <w:sz w:val="21"/>
          <w:szCs w:val="21"/>
        </w:rPr>
      </w:pPr>
    </w:p>
    <w:p w14:paraId="5BDD2A85"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9.4.2.3.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доли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особей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несущих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яйца</w:t>
      </w:r>
      <w:r w:rsidRPr="00855DF9">
        <w:rPr>
          <w:rFonts w:ascii="Helvetica" w:hAnsi="Helvetica" w:cs="Helvetica"/>
          <w:b/>
          <w:bCs/>
          <w:color w:val="222222"/>
          <w:sz w:val="21"/>
          <w:szCs w:val="21"/>
        </w:rPr>
        <w:t>.</w:t>
      </w:r>
    </w:p>
    <w:p w14:paraId="4EB50702" w14:textId="77777777" w:rsidR="00855DF9" w:rsidRPr="00855DF9" w:rsidRDefault="00855DF9" w:rsidP="00855DF9">
      <w:pPr>
        <w:rPr>
          <w:rFonts w:ascii="Helvetica" w:hAnsi="Helvetica" w:cs="Helvetica"/>
          <w:b/>
          <w:bCs/>
          <w:color w:val="222222"/>
          <w:sz w:val="21"/>
          <w:szCs w:val="21"/>
        </w:rPr>
      </w:pPr>
    </w:p>
    <w:p w14:paraId="11DAB7A3"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9.4.2.4.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плодовитости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размера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веса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особей</w:t>
      </w:r>
      <w:r w:rsidRPr="00855DF9">
        <w:rPr>
          <w:rFonts w:ascii="Helvetica" w:hAnsi="Helvetica" w:cs="Helvetica"/>
          <w:b/>
          <w:bCs/>
          <w:color w:val="222222"/>
          <w:sz w:val="21"/>
          <w:szCs w:val="21"/>
        </w:rPr>
        <w:t>.</w:t>
      </w:r>
    </w:p>
    <w:p w14:paraId="0EC3AEE0" w14:textId="77777777" w:rsidR="00855DF9" w:rsidRPr="00855DF9" w:rsidRDefault="00855DF9" w:rsidP="00855DF9">
      <w:pPr>
        <w:rPr>
          <w:rFonts w:ascii="Helvetica" w:hAnsi="Helvetica" w:cs="Helvetica"/>
          <w:b/>
          <w:bCs/>
          <w:color w:val="222222"/>
          <w:sz w:val="21"/>
          <w:szCs w:val="21"/>
        </w:rPr>
      </w:pPr>
    </w:p>
    <w:p w14:paraId="041885DF"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9.4.2.5. </w:t>
      </w:r>
      <w:r w:rsidRPr="00855DF9">
        <w:rPr>
          <w:rFonts w:ascii="Helvetica" w:hAnsi="Helvetica" w:cs="Helvetica" w:hint="eastAsia"/>
          <w:b/>
          <w:bCs/>
          <w:color w:val="222222"/>
          <w:sz w:val="21"/>
          <w:szCs w:val="21"/>
        </w:rPr>
        <w:t>Динамика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плотности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особей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разных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возрастных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когорт</w:t>
      </w:r>
      <w:r w:rsidRPr="00855DF9">
        <w:rPr>
          <w:rFonts w:ascii="Helvetica" w:hAnsi="Helvetica" w:cs="Helvetica"/>
          <w:b/>
          <w:bCs/>
          <w:color w:val="222222"/>
          <w:sz w:val="21"/>
          <w:szCs w:val="21"/>
        </w:rPr>
        <w:t>.</w:t>
      </w:r>
    </w:p>
    <w:p w14:paraId="3BD45BDB" w14:textId="77777777" w:rsidR="00855DF9" w:rsidRPr="00855DF9" w:rsidRDefault="00855DF9" w:rsidP="00855DF9">
      <w:pPr>
        <w:rPr>
          <w:rFonts w:ascii="Helvetica" w:hAnsi="Helvetica" w:cs="Helvetica"/>
          <w:b/>
          <w:bCs/>
          <w:color w:val="222222"/>
          <w:sz w:val="21"/>
          <w:szCs w:val="21"/>
        </w:rPr>
      </w:pPr>
    </w:p>
    <w:p w14:paraId="5CD4C1F7"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lastRenderedPageBreak/>
        <w:t xml:space="preserve">9.4.2.6. </w:t>
      </w:r>
      <w:r w:rsidRPr="00855DF9">
        <w:rPr>
          <w:rFonts w:ascii="Helvetica" w:hAnsi="Helvetica" w:cs="Helvetica" w:hint="eastAsia"/>
          <w:b/>
          <w:bCs/>
          <w:color w:val="222222"/>
          <w:sz w:val="21"/>
          <w:szCs w:val="21"/>
        </w:rPr>
        <w:t>Вероятность</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выживания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возрастных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групп</w:t>
      </w:r>
      <w:r w:rsidRPr="00855DF9">
        <w:rPr>
          <w:rFonts w:ascii="Helvetica" w:hAnsi="Helvetica" w:cs="Helvetica"/>
          <w:b/>
          <w:bCs/>
          <w:color w:val="222222"/>
          <w:sz w:val="21"/>
          <w:szCs w:val="21"/>
        </w:rPr>
        <w:t>.</w:t>
      </w:r>
    </w:p>
    <w:p w14:paraId="6921FFAA" w14:textId="77777777" w:rsidR="00855DF9" w:rsidRPr="00855DF9" w:rsidRDefault="00855DF9" w:rsidP="00855DF9">
      <w:pPr>
        <w:rPr>
          <w:rFonts w:ascii="Helvetica" w:hAnsi="Helvetica" w:cs="Helvetica"/>
          <w:b/>
          <w:bCs/>
          <w:color w:val="222222"/>
          <w:sz w:val="21"/>
          <w:szCs w:val="21"/>
        </w:rPr>
      </w:pPr>
    </w:p>
    <w:p w14:paraId="5859FBEA"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9.4.3. </w:t>
      </w:r>
      <w:r w:rsidRPr="00855DF9">
        <w:rPr>
          <w:rFonts w:ascii="Helvetica" w:hAnsi="Helvetica" w:cs="Helvetica" w:hint="eastAsia"/>
          <w:b/>
          <w:bCs/>
          <w:color w:val="222222"/>
          <w:sz w:val="21"/>
          <w:szCs w:val="21"/>
        </w:rPr>
        <w:t>Обсуждение</w:t>
      </w:r>
      <w:r w:rsidRPr="00855DF9">
        <w:rPr>
          <w:rFonts w:ascii="Helvetica" w:hAnsi="Helvetica" w:cs="Helvetica"/>
          <w:b/>
          <w:bCs/>
          <w:color w:val="222222"/>
          <w:sz w:val="21"/>
          <w:szCs w:val="21"/>
        </w:rPr>
        <w:t>.</w:t>
      </w:r>
    </w:p>
    <w:p w14:paraId="0F223413" w14:textId="77777777" w:rsidR="00855DF9" w:rsidRPr="00855DF9" w:rsidRDefault="00855DF9" w:rsidP="00855DF9">
      <w:pPr>
        <w:rPr>
          <w:rFonts w:ascii="Helvetica" w:hAnsi="Helvetica" w:cs="Helvetica"/>
          <w:b/>
          <w:bCs/>
          <w:color w:val="222222"/>
          <w:sz w:val="21"/>
          <w:szCs w:val="21"/>
        </w:rPr>
      </w:pPr>
    </w:p>
    <w:p w14:paraId="2E347E3E"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9.5. </w:t>
      </w:r>
      <w:r w:rsidRPr="00855DF9">
        <w:rPr>
          <w:rFonts w:ascii="Helvetica" w:hAnsi="Helvetica" w:cs="Helvetica" w:hint="eastAsia"/>
          <w:b/>
          <w:bCs/>
          <w:color w:val="222222"/>
          <w:sz w:val="21"/>
          <w:szCs w:val="21"/>
        </w:rPr>
        <w:t>Влияние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мидиевой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банки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на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структуру</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динамику</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ТпёоМа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ЬюгеаНэ</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Илистой</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губе</w:t>
      </w:r>
      <w:r w:rsidRPr="00855DF9">
        <w:rPr>
          <w:rFonts w:ascii="Helvetica" w:hAnsi="Helvetica" w:cs="Helvetica"/>
          <w:b/>
          <w:bCs/>
          <w:color w:val="222222"/>
          <w:sz w:val="21"/>
          <w:szCs w:val="21"/>
        </w:rPr>
        <w:t>.</w:t>
      </w:r>
    </w:p>
    <w:p w14:paraId="2EDBD2FC" w14:textId="77777777" w:rsidR="00855DF9" w:rsidRPr="00855DF9" w:rsidRDefault="00855DF9" w:rsidP="00855DF9">
      <w:pPr>
        <w:rPr>
          <w:rFonts w:ascii="Helvetica" w:hAnsi="Helvetica" w:cs="Helvetica"/>
          <w:b/>
          <w:bCs/>
          <w:color w:val="222222"/>
          <w:sz w:val="21"/>
          <w:szCs w:val="21"/>
        </w:rPr>
      </w:pPr>
    </w:p>
    <w:p w14:paraId="4239EBCF"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9.5.1. </w:t>
      </w:r>
      <w:r w:rsidRPr="00855DF9">
        <w:rPr>
          <w:rFonts w:ascii="Helvetica" w:hAnsi="Helvetica" w:cs="Helvetica" w:hint="eastAsia"/>
          <w:b/>
          <w:bCs/>
          <w:color w:val="222222"/>
          <w:sz w:val="21"/>
          <w:szCs w:val="21"/>
        </w:rPr>
        <w:t>Методические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замечания</w:t>
      </w:r>
      <w:r w:rsidRPr="00855DF9">
        <w:rPr>
          <w:rFonts w:ascii="Helvetica" w:hAnsi="Helvetica" w:cs="Helvetica"/>
          <w:b/>
          <w:bCs/>
          <w:color w:val="222222"/>
          <w:sz w:val="21"/>
          <w:szCs w:val="21"/>
        </w:rPr>
        <w:t>.</w:t>
      </w:r>
    </w:p>
    <w:p w14:paraId="43182B02" w14:textId="77777777" w:rsidR="00855DF9" w:rsidRPr="00855DF9" w:rsidRDefault="00855DF9" w:rsidP="00855DF9">
      <w:pPr>
        <w:rPr>
          <w:rFonts w:ascii="Helvetica" w:hAnsi="Helvetica" w:cs="Helvetica"/>
          <w:b/>
          <w:bCs/>
          <w:color w:val="222222"/>
          <w:sz w:val="21"/>
          <w:szCs w:val="21"/>
        </w:rPr>
      </w:pPr>
    </w:p>
    <w:p w14:paraId="1136B828"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9.5.2. </w:t>
      </w:r>
      <w:r w:rsidRPr="00855DF9">
        <w:rPr>
          <w:rFonts w:ascii="Helvetica" w:hAnsi="Helvetica" w:cs="Helvetica" w:hint="eastAsia"/>
          <w:b/>
          <w:bCs/>
          <w:color w:val="222222"/>
          <w:sz w:val="21"/>
          <w:szCs w:val="21"/>
        </w:rPr>
        <w:t>Результаты</w:t>
      </w:r>
      <w:r w:rsidRPr="00855DF9">
        <w:rPr>
          <w:rFonts w:ascii="Helvetica" w:hAnsi="Helvetica" w:cs="Helvetica"/>
          <w:b/>
          <w:bCs/>
          <w:color w:val="222222"/>
          <w:sz w:val="21"/>
          <w:szCs w:val="21"/>
        </w:rPr>
        <w:t>.</w:t>
      </w:r>
    </w:p>
    <w:p w14:paraId="7B43947E" w14:textId="77777777" w:rsidR="00855DF9" w:rsidRPr="00855DF9" w:rsidRDefault="00855DF9" w:rsidP="00855DF9">
      <w:pPr>
        <w:rPr>
          <w:rFonts w:ascii="Helvetica" w:hAnsi="Helvetica" w:cs="Helvetica"/>
          <w:b/>
          <w:bCs/>
          <w:color w:val="222222"/>
          <w:sz w:val="21"/>
          <w:szCs w:val="21"/>
        </w:rPr>
      </w:pPr>
    </w:p>
    <w:p w14:paraId="6AA4AE4A"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9.5.2.1. </w:t>
      </w:r>
      <w:r w:rsidRPr="00855DF9">
        <w:rPr>
          <w:rFonts w:ascii="Helvetica" w:hAnsi="Helvetica" w:cs="Helvetica" w:hint="eastAsia"/>
          <w:b/>
          <w:bCs/>
          <w:color w:val="222222"/>
          <w:sz w:val="21"/>
          <w:szCs w:val="21"/>
        </w:rPr>
        <w:t>Структура</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Т</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ЬогеаНз</w:t>
      </w:r>
      <w:r w:rsidRPr="00855DF9">
        <w:rPr>
          <w:rFonts w:ascii="Helvetica" w:hAnsi="Helvetica" w:cs="Helvetica"/>
          <w:b/>
          <w:bCs/>
          <w:color w:val="222222"/>
          <w:sz w:val="21"/>
          <w:szCs w:val="21"/>
        </w:rPr>
        <w:t>.</w:t>
      </w:r>
    </w:p>
    <w:p w14:paraId="4ABF4B49" w14:textId="77777777" w:rsidR="00855DF9" w:rsidRPr="00855DF9" w:rsidRDefault="00855DF9" w:rsidP="00855DF9">
      <w:pPr>
        <w:rPr>
          <w:rFonts w:ascii="Helvetica" w:hAnsi="Helvetica" w:cs="Helvetica"/>
          <w:b/>
          <w:bCs/>
          <w:color w:val="222222"/>
          <w:sz w:val="21"/>
          <w:szCs w:val="21"/>
        </w:rPr>
      </w:pPr>
    </w:p>
    <w:p w14:paraId="27B819C5"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9.5.2.2. </w:t>
      </w:r>
      <w:r w:rsidRPr="00855DF9">
        <w:rPr>
          <w:rFonts w:ascii="Helvetica" w:hAnsi="Helvetica" w:cs="Helvetica" w:hint="eastAsia"/>
          <w:b/>
          <w:bCs/>
          <w:color w:val="222222"/>
          <w:sz w:val="21"/>
          <w:szCs w:val="21"/>
        </w:rPr>
        <w:t>Соотношение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живых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мертвых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моллюсков</w:t>
      </w:r>
      <w:r w:rsidRPr="00855DF9">
        <w:rPr>
          <w:rFonts w:ascii="Helvetica" w:hAnsi="Helvetica" w:cs="Helvetica"/>
          <w:b/>
          <w:bCs/>
          <w:color w:val="222222"/>
          <w:sz w:val="21"/>
          <w:szCs w:val="21"/>
        </w:rPr>
        <w:t>.</w:t>
      </w:r>
    </w:p>
    <w:p w14:paraId="5CC163C5" w14:textId="77777777" w:rsidR="00855DF9" w:rsidRPr="00855DF9" w:rsidRDefault="00855DF9" w:rsidP="00855DF9">
      <w:pPr>
        <w:rPr>
          <w:rFonts w:ascii="Helvetica" w:hAnsi="Helvetica" w:cs="Helvetica"/>
          <w:b/>
          <w:bCs/>
          <w:color w:val="222222"/>
          <w:sz w:val="21"/>
          <w:szCs w:val="21"/>
        </w:rPr>
      </w:pPr>
    </w:p>
    <w:p w14:paraId="021D682B"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9.5.2.3. </w:t>
      </w:r>
      <w:r w:rsidRPr="00855DF9">
        <w:rPr>
          <w:rFonts w:ascii="Helvetica" w:hAnsi="Helvetica" w:cs="Helvetica" w:hint="eastAsia"/>
          <w:b/>
          <w:bCs/>
          <w:color w:val="222222"/>
          <w:sz w:val="21"/>
          <w:szCs w:val="21"/>
        </w:rPr>
        <w:t>Продолжительность</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жизни</w:t>
      </w:r>
      <w:r w:rsidRPr="00855DF9">
        <w:rPr>
          <w:rFonts w:ascii="Helvetica" w:hAnsi="Helvetica" w:cs="Helvetica"/>
          <w:b/>
          <w:bCs/>
          <w:color w:val="222222"/>
          <w:sz w:val="21"/>
          <w:szCs w:val="21"/>
        </w:rPr>
        <w:t>.</w:t>
      </w:r>
    </w:p>
    <w:p w14:paraId="3D31E6CE" w14:textId="77777777" w:rsidR="00855DF9" w:rsidRPr="00855DF9" w:rsidRDefault="00855DF9" w:rsidP="00855DF9">
      <w:pPr>
        <w:rPr>
          <w:rFonts w:ascii="Helvetica" w:hAnsi="Helvetica" w:cs="Helvetica"/>
          <w:b/>
          <w:bCs/>
          <w:color w:val="222222"/>
          <w:sz w:val="21"/>
          <w:szCs w:val="21"/>
        </w:rPr>
      </w:pPr>
    </w:p>
    <w:p w14:paraId="3E70349F"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9.5.3. </w:t>
      </w:r>
      <w:r w:rsidRPr="00855DF9">
        <w:rPr>
          <w:rFonts w:ascii="Helvetica" w:hAnsi="Helvetica" w:cs="Helvetica" w:hint="eastAsia"/>
          <w:b/>
          <w:bCs/>
          <w:color w:val="222222"/>
          <w:sz w:val="21"/>
          <w:szCs w:val="21"/>
        </w:rPr>
        <w:t>Обсуждение</w:t>
      </w:r>
      <w:r w:rsidRPr="00855DF9">
        <w:rPr>
          <w:rFonts w:ascii="Helvetica" w:hAnsi="Helvetica" w:cs="Helvetica"/>
          <w:b/>
          <w:bCs/>
          <w:color w:val="222222"/>
          <w:sz w:val="21"/>
          <w:szCs w:val="21"/>
        </w:rPr>
        <w:t>.</w:t>
      </w:r>
    </w:p>
    <w:p w14:paraId="719F82B0" w14:textId="77777777" w:rsidR="00855DF9" w:rsidRPr="00855DF9" w:rsidRDefault="00855DF9" w:rsidP="00855DF9">
      <w:pPr>
        <w:rPr>
          <w:rFonts w:ascii="Helvetica" w:hAnsi="Helvetica" w:cs="Helvetica"/>
          <w:b/>
          <w:bCs/>
          <w:color w:val="222222"/>
          <w:sz w:val="21"/>
          <w:szCs w:val="21"/>
        </w:rPr>
      </w:pPr>
    </w:p>
    <w:p w14:paraId="0F658C5B" w14:textId="77777777" w:rsidR="00855DF9" w:rsidRPr="00855DF9" w:rsidRDefault="00855DF9" w:rsidP="00855DF9">
      <w:pPr>
        <w:rPr>
          <w:rFonts w:ascii="Helvetica" w:hAnsi="Helvetica" w:cs="Helvetica"/>
          <w:b/>
          <w:bCs/>
          <w:color w:val="222222"/>
          <w:sz w:val="21"/>
          <w:szCs w:val="21"/>
        </w:rPr>
      </w:pPr>
      <w:r w:rsidRPr="00855DF9">
        <w:rPr>
          <w:rFonts w:ascii="Helvetica" w:hAnsi="Helvetica" w:cs="Helvetica"/>
          <w:b/>
          <w:bCs/>
          <w:color w:val="222222"/>
          <w:sz w:val="21"/>
          <w:szCs w:val="21"/>
        </w:rPr>
        <w:t xml:space="preserve">10. </w:t>
      </w:r>
      <w:r w:rsidRPr="00855DF9">
        <w:rPr>
          <w:rFonts w:ascii="Helvetica" w:hAnsi="Helvetica" w:cs="Helvetica" w:hint="eastAsia"/>
          <w:b/>
          <w:bCs/>
          <w:color w:val="222222"/>
          <w:sz w:val="21"/>
          <w:szCs w:val="21"/>
        </w:rPr>
        <w:t>Основные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факты</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полученные</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в</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работе</w:t>
      </w:r>
      <w:r w:rsidRPr="00855DF9">
        <w:rPr>
          <w:rFonts w:ascii="Helvetica" w:hAnsi="Helvetica" w:cs="Helvetica"/>
          <w:b/>
          <w:bCs/>
          <w:color w:val="222222"/>
          <w:sz w:val="21"/>
          <w:szCs w:val="21"/>
        </w:rPr>
        <w:t>.</w:t>
      </w:r>
    </w:p>
    <w:p w14:paraId="45C6409F" w14:textId="77777777" w:rsidR="00855DF9" w:rsidRPr="00855DF9" w:rsidRDefault="00855DF9" w:rsidP="00855DF9">
      <w:pPr>
        <w:rPr>
          <w:rFonts w:ascii="Helvetica" w:hAnsi="Helvetica" w:cs="Helvetica"/>
          <w:b/>
          <w:bCs/>
          <w:color w:val="222222"/>
          <w:sz w:val="21"/>
          <w:szCs w:val="21"/>
        </w:rPr>
      </w:pPr>
    </w:p>
    <w:p w14:paraId="4A7ADEAA" w14:textId="61A9EB20" w:rsidR="00967B66" w:rsidRPr="00855DF9" w:rsidRDefault="00855DF9" w:rsidP="00855DF9">
      <w:r w:rsidRPr="00855DF9">
        <w:rPr>
          <w:rFonts w:ascii="Helvetica" w:hAnsi="Helvetica" w:cs="Helvetica"/>
          <w:b/>
          <w:bCs/>
          <w:color w:val="222222"/>
          <w:sz w:val="21"/>
          <w:szCs w:val="21"/>
        </w:rPr>
        <w:t xml:space="preserve">11. </w:t>
      </w:r>
      <w:r w:rsidRPr="00855DF9">
        <w:rPr>
          <w:rFonts w:ascii="Helvetica" w:hAnsi="Helvetica" w:cs="Helvetica" w:hint="eastAsia"/>
          <w:b/>
          <w:bCs/>
          <w:color w:val="222222"/>
          <w:sz w:val="21"/>
          <w:szCs w:val="21"/>
        </w:rPr>
        <w:t>Структурно</w:t>
      </w:r>
      <w:r w:rsidRPr="00855DF9">
        <w:rPr>
          <w:rFonts w:ascii="Helvetica" w:hAnsi="Helvetica" w:cs="Helvetica"/>
          <w:b/>
          <w:bCs/>
          <w:color w:val="222222"/>
          <w:sz w:val="21"/>
          <w:szCs w:val="21"/>
        </w:rPr>
        <w:t>-</w:t>
      </w:r>
      <w:r w:rsidRPr="00855DF9">
        <w:rPr>
          <w:rFonts w:ascii="Helvetica" w:hAnsi="Helvetica" w:cs="Helvetica" w:hint="eastAsia"/>
          <w:b/>
          <w:bCs/>
          <w:color w:val="222222"/>
          <w:sz w:val="21"/>
          <w:szCs w:val="21"/>
        </w:rPr>
        <w:t>динамическая</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организации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сообществ</w:t>
      </w:r>
      <w:r w:rsidRPr="00855DF9">
        <w:rPr>
          <w:rFonts w:ascii="Helvetica" w:hAnsi="Helvetica" w:cs="Helvetica"/>
          <w:b/>
          <w:bCs/>
          <w:color w:val="222222"/>
          <w:sz w:val="21"/>
          <w:szCs w:val="21"/>
        </w:rPr>
        <w:t>,</w:t>
      </w:r>
      <w:r w:rsidRPr="00855DF9">
        <w:rPr>
          <w:rFonts w:ascii="Helvetica" w:hAnsi="Helvetica" w:cs="Helvetica" w:hint="eastAsia"/>
          <w:b/>
          <w:bCs/>
          <w:color w:val="222222"/>
          <w:sz w:val="21"/>
          <w:szCs w:val="21"/>
        </w:rPr>
        <w:t>связанных</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с</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естественными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плотными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поселениями</w:t>
      </w:r>
      <w:r w:rsidRPr="00855DF9">
        <w:rPr>
          <w:rFonts w:ascii="Helvetica" w:hAnsi="Helvetica" w:cs="Helvetica"/>
          <w:b/>
          <w:bCs/>
          <w:color w:val="222222"/>
          <w:sz w:val="21"/>
          <w:szCs w:val="21"/>
        </w:rPr>
        <w:t xml:space="preserve"> </w:t>
      </w:r>
      <w:r w:rsidRPr="00855DF9">
        <w:rPr>
          <w:rFonts w:ascii="Helvetica" w:hAnsi="Helvetica" w:cs="Helvetica" w:hint="eastAsia"/>
          <w:b/>
          <w:bCs/>
          <w:color w:val="222222"/>
          <w:sz w:val="21"/>
          <w:szCs w:val="21"/>
        </w:rPr>
        <w:t>мидий</w:t>
      </w:r>
      <w:r w:rsidRPr="00855DF9">
        <w:rPr>
          <w:rFonts w:ascii="Helvetica" w:hAnsi="Helvetica" w:cs="Helvetica"/>
          <w:b/>
          <w:bCs/>
          <w:color w:val="222222"/>
          <w:sz w:val="21"/>
          <w:szCs w:val="21"/>
        </w:rPr>
        <w:t>.</w:t>
      </w:r>
    </w:p>
    <w:sectPr w:rsidR="00967B66" w:rsidRPr="00855D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F445" w14:textId="77777777" w:rsidR="00DF4985" w:rsidRDefault="00DF4985">
      <w:pPr>
        <w:spacing w:after="0" w:line="240" w:lineRule="auto"/>
      </w:pPr>
      <w:r>
        <w:separator/>
      </w:r>
    </w:p>
  </w:endnote>
  <w:endnote w:type="continuationSeparator" w:id="0">
    <w:p w14:paraId="6C401ECB" w14:textId="77777777" w:rsidR="00DF4985" w:rsidRDefault="00DF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C2A5" w14:textId="77777777" w:rsidR="00DF4985" w:rsidRDefault="00DF4985"/>
    <w:p w14:paraId="18D612E1" w14:textId="77777777" w:rsidR="00DF4985" w:rsidRDefault="00DF4985"/>
    <w:p w14:paraId="679EFA88" w14:textId="77777777" w:rsidR="00DF4985" w:rsidRDefault="00DF4985"/>
    <w:p w14:paraId="58FE2778" w14:textId="77777777" w:rsidR="00DF4985" w:rsidRDefault="00DF4985"/>
    <w:p w14:paraId="293D0E4C" w14:textId="77777777" w:rsidR="00DF4985" w:rsidRDefault="00DF4985"/>
    <w:p w14:paraId="265A3C13" w14:textId="77777777" w:rsidR="00DF4985" w:rsidRDefault="00DF4985"/>
    <w:p w14:paraId="6EBF5CCC" w14:textId="77777777" w:rsidR="00DF4985" w:rsidRDefault="00DF49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29E7A8" wp14:editId="1AA8E1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32CC5" w14:textId="77777777" w:rsidR="00DF4985" w:rsidRDefault="00DF4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29E7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232CC5" w14:textId="77777777" w:rsidR="00DF4985" w:rsidRDefault="00DF4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57EB48" w14:textId="77777777" w:rsidR="00DF4985" w:rsidRDefault="00DF4985"/>
    <w:p w14:paraId="4DE9F5A8" w14:textId="77777777" w:rsidR="00DF4985" w:rsidRDefault="00DF4985"/>
    <w:p w14:paraId="23821955" w14:textId="77777777" w:rsidR="00DF4985" w:rsidRDefault="00DF49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CD06C8" wp14:editId="638A06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B3F81" w14:textId="77777777" w:rsidR="00DF4985" w:rsidRDefault="00DF4985"/>
                          <w:p w14:paraId="2DF0252F" w14:textId="77777777" w:rsidR="00DF4985" w:rsidRDefault="00DF4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D06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EB3F81" w14:textId="77777777" w:rsidR="00DF4985" w:rsidRDefault="00DF4985"/>
                    <w:p w14:paraId="2DF0252F" w14:textId="77777777" w:rsidR="00DF4985" w:rsidRDefault="00DF4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12898D" w14:textId="77777777" w:rsidR="00DF4985" w:rsidRDefault="00DF4985"/>
    <w:p w14:paraId="4F33BE7D" w14:textId="77777777" w:rsidR="00DF4985" w:rsidRDefault="00DF4985">
      <w:pPr>
        <w:rPr>
          <w:sz w:val="2"/>
          <w:szCs w:val="2"/>
        </w:rPr>
      </w:pPr>
    </w:p>
    <w:p w14:paraId="0F1F9A34" w14:textId="77777777" w:rsidR="00DF4985" w:rsidRDefault="00DF4985"/>
    <w:p w14:paraId="4A6B79BB" w14:textId="77777777" w:rsidR="00DF4985" w:rsidRDefault="00DF4985">
      <w:pPr>
        <w:spacing w:after="0" w:line="240" w:lineRule="auto"/>
      </w:pPr>
    </w:p>
  </w:footnote>
  <w:footnote w:type="continuationSeparator" w:id="0">
    <w:p w14:paraId="1D9534BC" w14:textId="77777777" w:rsidR="00DF4985" w:rsidRDefault="00DF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985"/>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28746</TotalTime>
  <Pages>8</Pages>
  <Words>830</Words>
  <Characters>4734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1397</cp:revision>
  <cp:lastPrinted>2009-02-06T05:36:00Z</cp:lastPrinted>
  <dcterms:created xsi:type="dcterms:W3CDTF">2025-11-25T20:19:00Z</dcterms:created>
  <dcterms:modified xsi:type="dcterms:W3CDTF">2026-01-03T21:11:00Z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