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E6A2B" w:rsidRDefault="006E6A2B" w:rsidP="006E6A2B">
      <w:r w:rsidRPr="000131A6">
        <w:rPr>
          <w:rFonts w:ascii="Times New Roman" w:eastAsia="Calibri" w:hAnsi="Times New Roman" w:cs="Times New Roman"/>
          <w:b/>
          <w:sz w:val="24"/>
          <w:szCs w:val="24"/>
        </w:rPr>
        <w:t>Мкртічян Оксана Альбертівна</w:t>
      </w:r>
      <w:r w:rsidRPr="000131A6">
        <w:rPr>
          <w:rFonts w:ascii="Times New Roman" w:eastAsia="Calibri" w:hAnsi="Times New Roman" w:cs="Times New Roman"/>
          <w:sz w:val="24"/>
          <w:szCs w:val="24"/>
        </w:rPr>
        <w:t>, докторант кафедри педагогіки, Харківський національний педагогічний університет імені Г. С. Сковороди. Назва дисертації: «Система пiдготовки вихователiв закладiв дошкiльної освiти до розвитку музичних здiбностей дiтей 4-7 рокiв». Шифр та назва спеціальності – 13.00.04 – теорія і методика професійної освіти. Спецрада Д 64.053.04 Харківського національного педагогічного університету імені Г. С. Сковороди</w:t>
      </w:r>
    </w:p>
    <w:sectPr w:rsidR="004111C7" w:rsidRPr="006E6A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6E6A2B" w:rsidRPr="006E6A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B3726-B397-4BC0-A1E6-D35D0B4D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2021-04-02T09:37:00Z</dcterms:created>
  <dcterms:modified xsi:type="dcterms:W3CDTF">2021-04-02T10:08:00Z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