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20DFF3" w14:textId="77777777" w:rsidR="001E35A2" w:rsidRDefault="001E35A2" w:rsidP="001E35A2">
      <w:pPr>
        <w:pStyle w:val="afffffffffffffffffffffffffff5"/>
        <w:rPr>
          <w:rFonts w:ascii="Verdana" w:hAnsi="Verdana"/>
          <w:color w:val="000000"/>
          <w:sz w:val="21"/>
          <w:szCs w:val="21"/>
        </w:rPr>
      </w:pPr>
      <w:proofErr w:type="spellStart"/>
      <w:r>
        <w:rPr>
          <w:rFonts w:ascii="Helvetica" w:hAnsi="Helvetica" w:cs="Helvetica"/>
          <w:b/>
          <w:bCs w:val="0"/>
          <w:color w:val="222222"/>
          <w:sz w:val="21"/>
          <w:szCs w:val="21"/>
        </w:rPr>
        <w:t>Жедь</w:t>
      </w:r>
      <w:proofErr w:type="spellEnd"/>
      <w:r>
        <w:rPr>
          <w:rFonts w:ascii="Helvetica" w:hAnsi="Helvetica" w:cs="Helvetica"/>
          <w:b/>
          <w:bCs w:val="0"/>
          <w:color w:val="222222"/>
          <w:sz w:val="21"/>
          <w:szCs w:val="21"/>
        </w:rPr>
        <w:t>, Богдан Александрович.</w:t>
      </w:r>
    </w:p>
    <w:p w14:paraId="263C4159" w14:textId="77777777" w:rsidR="001E35A2" w:rsidRDefault="001E35A2" w:rsidP="001E35A2">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Легитимные механизмы регулирования внутриполитической конкуренции в постсоветской </w:t>
      </w:r>
      <w:proofErr w:type="gramStart"/>
      <w:r>
        <w:rPr>
          <w:rFonts w:ascii="Helvetica" w:hAnsi="Helvetica" w:cs="Helvetica"/>
          <w:caps/>
          <w:color w:val="222222"/>
          <w:sz w:val="21"/>
          <w:szCs w:val="21"/>
        </w:rPr>
        <w:t>России :</w:t>
      </w:r>
      <w:proofErr w:type="gramEnd"/>
      <w:r>
        <w:rPr>
          <w:rFonts w:ascii="Helvetica" w:hAnsi="Helvetica" w:cs="Helvetica"/>
          <w:caps/>
          <w:color w:val="222222"/>
          <w:sz w:val="21"/>
          <w:szCs w:val="21"/>
        </w:rPr>
        <w:t xml:space="preserve"> диссертация ... кандидата политических наук : 23.00.01 / Жедь Богдан Александрович; [Место защиты: Сарат. гос. ун-т им. Н.Г. Чернышевского]. - Саратов, 2013. - 199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70A3C587" w14:textId="77777777" w:rsidR="001E35A2" w:rsidRDefault="001E35A2" w:rsidP="001E35A2">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наук </w:t>
      </w:r>
      <w:proofErr w:type="spellStart"/>
      <w:r>
        <w:rPr>
          <w:rFonts w:ascii="Arial" w:hAnsi="Arial" w:cs="Arial"/>
          <w:color w:val="646B71"/>
          <w:sz w:val="18"/>
          <w:szCs w:val="18"/>
        </w:rPr>
        <w:t>Жедь</w:t>
      </w:r>
      <w:proofErr w:type="spellEnd"/>
      <w:r>
        <w:rPr>
          <w:rFonts w:ascii="Arial" w:hAnsi="Arial" w:cs="Arial"/>
          <w:color w:val="646B71"/>
          <w:sz w:val="18"/>
          <w:szCs w:val="18"/>
        </w:rPr>
        <w:t>, Богдан Александрович</w:t>
      </w:r>
    </w:p>
    <w:p w14:paraId="55DDAFD9" w14:textId="77777777" w:rsidR="001E35A2" w:rsidRDefault="001E35A2" w:rsidP="001E35A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Содержание</w:t>
      </w:r>
    </w:p>
    <w:p w14:paraId="34AFEF93" w14:textId="77777777" w:rsidR="001E35A2" w:rsidRDefault="001E35A2" w:rsidP="001E35A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5C86A8C7" w14:textId="77777777" w:rsidR="001E35A2" w:rsidRDefault="001E35A2" w:rsidP="001E35A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Политическая конкуренция и механизмы ее регулирования как предмет исследования</w:t>
      </w:r>
    </w:p>
    <w:p w14:paraId="3505B3FC" w14:textId="77777777" w:rsidR="001E35A2" w:rsidRDefault="001E35A2" w:rsidP="001E35A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Современное состояние концептуализации мирового опыта механизмов политической конкуренции</w:t>
      </w:r>
    </w:p>
    <w:p w14:paraId="36D68E48" w14:textId="77777777" w:rsidR="001E35A2" w:rsidRDefault="001E35A2" w:rsidP="001E35A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Особенности проблемного поля исследований механизмов внутриполитической конкуренции в российской политологии</w:t>
      </w:r>
    </w:p>
    <w:p w14:paraId="601D41C9" w14:textId="77777777" w:rsidR="001E35A2" w:rsidRDefault="001E35A2" w:rsidP="001E35A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Динамика механизмов политической конкуренции в 1990 - 2000-е годы</w:t>
      </w:r>
    </w:p>
    <w:p w14:paraId="5D71AFDB" w14:textId="77777777" w:rsidR="001E35A2" w:rsidRDefault="001E35A2" w:rsidP="001E35A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Генезис конкурентных отношений в политическом процессе постсоветской России</w:t>
      </w:r>
    </w:p>
    <w:p w14:paraId="6D745DB7" w14:textId="77777777" w:rsidR="001E35A2" w:rsidRDefault="001E35A2" w:rsidP="001E35A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Противоречия институциональной основы развития политической конкуренции в современной России</w:t>
      </w:r>
    </w:p>
    <w:p w14:paraId="243C2AAC" w14:textId="77777777" w:rsidR="001E35A2" w:rsidRDefault="001E35A2" w:rsidP="001E35A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Перспективы развития механизмов политической конкуренции в условиях модернизационного процесса в России и глобальных вызовов демократии</w:t>
      </w:r>
    </w:p>
    <w:p w14:paraId="333DBF42" w14:textId="77777777" w:rsidR="001E35A2" w:rsidRDefault="001E35A2" w:rsidP="001E35A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Институциональные и нормативные перспективы изменений в механизмах политической конкуренции в условиях либерализации многопартийности</w:t>
      </w:r>
    </w:p>
    <w:p w14:paraId="62DF1859" w14:textId="77777777" w:rsidR="001E35A2" w:rsidRDefault="001E35A2" w:rsidP="001E35A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Научные оценки развития политической конкуренции по линии «власть-оппозиция»</w:t>
      </w:r>
    </w:p>
    <w:p w14:paraId="23B5F237" w14:textId="77777777" w:rsidR="001E35A2" w:rsidRDefault="001E35A2" w:rsidP="001E35A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Концептуализация свойств социальных ресурсов политической конкуренции в современных условиях</w:t>
      </w:r>
    </w:p>
    <w:p w14:paraId="1619E054" w14:textId="77777777" w:rsidR="001E35A2" w:rsidRDefault="001E35A2" w:rsidP="001E35A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Заключение</w:t>
      </w:r>
    </w:p>
    <w:p w14:paraId="79BFC0C4" w14:textId="77777777" w:rsidR="001E35A2" w:rsidRDefault="001E35A2" w:rsidP="001E35A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Список использованных источников и литературы</w:t>
      </w:r>
    </w:p>
    <w:p w14:paraId="4C531FA1" w14:textId="77777777" w:rsidR="001E35A2" w:rsidRDefault="001E35A2" w:rsidP="001E35A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Приложения</w:t>
      </w:r>
    </w:p>
    <w:p w14:paraId="40294F55" w14:textId="0B4A22AC" w:rsidR="00050BAD" w:rsidRPr="001E35A2" w:rsidRDefault="00050BAD" w:rsidP="001E35A2"/>
    <w:sectPr w:rsidR="00050BAD" w:rsidRPr="001E35A2"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052040" w14:textId="77777777" w:rsidR="0066521D" w:rsidRDefault="0066521D">
      <w:pPr>
        <w:spacing w:after="0" w:line="240" w:lineRule="auto"/>
      </w:pPr>
      <w:r>
        <w:separator/>
      </w:r>
    </w:p>
  </w:endnote>
  <w:endnote w:type="continuationSeparator" w:id="0">
    <w:p w14:paraId="44D6D7AE" w14:textId="77777777" w:rsidR="0066521D" w:rsidRDefault="006652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078978" w14:textId="77777777" w:rsidR="0066521D" w:rsidRDefault="0066521D"/>
    <w:p w14:paraId="673177F7" w14:textId="77777777" w:rsidR="0066521D" w:rsidRDefault="0066521D"/>
    <w:p w14:paraId="6FD4217C" w14:textId="77777777" w:rsidR="0066521D" w:rsidRDefault="0066521D"/>
    <w:p w14:paraId="38157B52" w14:textId="77777777" w:rsidR="0066521D" w:rsidRDefault="0066521D"/>
    <w:p w14:paraId="2B28DA92" w14:textId="77777777" w:rsidR="0066521D" w:rsidRDefault="0066521D"/>
    <w:p w14:paraId="5955EE73" w14:textId="77777777" w:rsidR="0066521D" w:rsidRDefault="0066521D"/>
    <w:p w14:paraId="50A9A2B2" w14:textId="77777777" w:rsidR="0066521D" w:rsidRDefault="0066521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22B5C86" wp14:editId="4489534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FED47B" w14:textId="77777777" w:rsidR="0066521D" w:rsidRDefault="0066521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22B5C8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2FED47B" w14:textId="77777777" w:rsidR="0066521D" w:rsidRDefault="0066521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6D3563E" w14:textId="77777777" w:rsidR="0066521D" w:rsidRDefault="0066521D"/>
    <w:p w14:paraId="44A03841" w14:textId="77777777" w:rsidR="0066521D" w:rsidRDefault="0066521D"/>
    <w:p w14:paraId="519AE423" w14:textId="77777777" w:rsidR="0066521D" w:rsidRDefault="0066521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34B9E88" wp14:editId="670DB0E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C96239" w14:textId="77777777" w:rsidR="0066521D" w:rsidRDefault="0066521D"/>
                          <w:p w14:paraId="22C9F9FA" w14:textId="77777777" w:rsidR="0066521D" w:rsidRDefault="0066521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34B9E8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2C96239" w14:textId="77777777" w:rsidR="0066521D" w:rsidRDefault="0066521D"/>
                    <w:p w14:paraId="22C9F9FA" w14:textId="77777777" w:rsidR="0066521D" w:rsidRDefault="0066521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E2EFA57" w14:textId="77777777" w:rsidR="0066521D" w:rsidRDefault="0066521D"/>
    <w:p w14:paraId="2B46BD77" w14:textId="77777777" w:rsidR="0066521D" w:rsidRDefault="0066521D">
      <w:pPr>
        <w:rPr>
          <w:sz w:val="2"/>
          <w:szCs w:val="2"/>
        </w:rPr>
      </w:pPr>
    </w:p>
    <w:p w14:paraId="53DF3A3F" w14:textId="77777777" w:rsidR="0066521D" w:rsidRDefault="0066521D"/>
    <w:p w14:paraId="35CA6FAF" w14:textId="77777777" w:rsidR="0066521D" w:rsidRDefault="0066521D">
      <w:pPr>
        <w:spacing w:after="0" w:line="240" w:lineRule="auto"/>
      </w:pPr>
    </w:p>
  </w:footnote>
  <w:footnote w:type="continuationSeparator" w:id="0">
    <w:p w14:paraId="60111D7C" w14:textId="77777777" w:rsidR="0066521D" w:rsidRDefault="006652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0DC"/>
    <w:rsid w:val="000C5109"/>
    <w:rsid w:val="000C512F"/>
    <w:rsid w:val="000C51B6"/>
    <w:rsid w:val="000C5243"/>
    <w:rsid w:val="000C5263"/>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21D"/>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80438</TotalTime>
  <Pages>2</Pages>
  <Words>217</Words>
  <Characters>1242</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1457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2709</cp:revision>
  <cp:lastPrinted>2009-02-06T05:36:00Z</cp:lastPrinted>
  <dcterms:created xsi:type="dcterms:W3CDTF">2024-01-07T13:43:00Z</dcterms:created>
  <dcterms:modified xsi:type="dcterms:W3CDTF">2025-04-24T10:25:00Z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