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25F" w:rsidRDefault="005353B7" w:rsidP="005353B7">
      <w:pPr>
        <w:rPr>
          <w:rFonts w:ascii="Times New Roman" w:eastAsia="Times New Roman" w:hAnsi="Times New Roman" w:cs="Times New Roman"/>
          <w:kern w:val="0"/>
          <w:sz w:val="28"/>
          <w:szCs w:val="28"/>
          <w:lang w:eastAsia="ru-RU"/>
        </w:rPr>
      </w:pPr>
      <w:bookmarkStart w:id="0" w:name="_GoBack"/>
      <w:r w:rsidRPr="005353B7">
        <w:rPr>
          <w:rFonts w:ascii="Times New Roman" w:eastAsia="Times New Roman" w:hAnsi="Times New Roman" w:cs="Times New Roman" w:hint="eastAsia"/>
          <w:kern w:val="0"/>
          <w:sz w:val="28"/>
          <w:szCs w:val="28"/>
          <w:lang w:eastAsia="ru-RU"/>
        </w:rPr>
        <w:t>Денисенко</w:t>
      </w:r>
      <w:r w:rsidRPr="005353B7">
        <w:rPr>
          <w:rFonts w:ascii="Times New Roman" w:eastAsia="Times New Roman" w:hAnsi="Times New Roman" w:cs="Times New Roman"/>
          <w:kern w:val="0"/>
          <w:sz w:val="28"/>
          <w:szCs w:val="28"/>
          <w:lang w:eastAsia="ru-RU"/>
        </w:rPr>
        <w:t xml:space="preserve"> </w:t>
      </w:r>
      <w:proofErr w:type="spellStart"/>
      <w:r w:rsidRPr="005353B7">
        <w:rPr>
          <w:rFonts w:ascii="Times New Roman" w:eastAsia="Times New Roman" w:hAnsi="Times New Roman" w:cs="Times New Roman" w:hint="eastAsia"/>
          <w:kern w:val="0"/>
          <w:sz w:val="28"/>
          <w:szCs w:val="28"/>
          <w:lang w:eastAsia="ru-RU"/>
        </w:rPr>
        <w:t>Ігор</w:t>
      </w:r>
      <w:proofErr w:type="spellEnd"/>
      <w:r w:rsidRPr="005353B7">
        <w:rPr>
          <w:rFonts w:ascii="Times New Roman" w:eastAsia="Times New Roman" w:hAnsi="Times New Roman" w:cs="Times New Roman"/>
          <w:kern w:val="0"/>
          <w:sz w:val="28"/>
          <w:szCs w:val="28"/>
          <w:lang w:eastAsia="ru-RU"/>
        </w:rPr>
        <w:t xml:space="preserve"> </w:t>
      </w:r>
      <w:proofErr w:type="spellStart"/>
      <w:r w:rsidRPr="005353B7">
        <w:rPr>
          <w:rFonts w:ascii="Times New Roman" w:eastAsia="Times New Roman" w:hAnsi="Times New Roman" w:cs="Times New Roman" w:hint="eastAsia"/>
          <w:kern w:val="0"/>
          <w:sz w:val="28"/>
          <w:szCs w:val="28"/>
          <w:lang w:eastAsia="ru-RU"/>
        </w:rPr>
        <w:t>Анатолійович</w:t>
      </w:r>
      <w:proofErr w:type="spellEnd"/>
      <w:r w:rsidRPr="005353B7">
        <w:rPr>
          <w:rFonts w:ascii="Times New Roman" w:eastAsia="Times New Roman" w:hAnsi="Times New Roman" w:cs="Times New Roman"/>
          <w:kern w:val="0"/>
          <w:sz w:val="28"/>
          <w:szCs w:val="28"/>
          <w:lang w:eastAsia="ru-RU"/>
        </w:rPr>
        <w:t xml:space="preserve">. </w:t>
      </w:r>
      <w:proofErr w:type="spellStart"/>
      <w:r w:rsidRPr="005353B7">
        <w:rPr>
          <w:rFonts w:ascii="Times New Roman" w:eastAsia="Times New Roman" w:hAnsi="Times New Roman" w:cs="Times New Roman" w:hint="eastAsia"/>
          <w:kern w:val="0"/>
          <w:sz w:val="28"/>
          <w:szCs w:val="28"/>
          <w:lang w:eastAsia="ru-RU"/>
        </w:rPr>
        <w:t>Удосконалення</w:t>
      </w:r>
      <w:proofErr w:type="spellEnd"/>
      <w:r w:rsidRPr="005353B7">
        <w:rPr>
          <w:rFonts w:ascii="Times New Roman" w:eastAsia="Times New Roman" w:hAnsi="Times New Roman" w:cs="Times New Roman"/>
          <w:kern w:val="0"/>
          <w:sz w:val="28"/>
          <w:szCs w:val="28"/>
          <w:lang w:eastAsia="ru-RU"/>
        </w:rPr>
        <w:t xml:space="preserve"> </w:t>
      </w:r>
      <w:proofErr w:type="spellStart"/>
      <w:r w:rsidRPr="005353B7">
        <w:rPr>
          <w:rFonts w:ascii="Times New Roman" w:eastAsia="Times New Roman" w:hAnsi="Times New Roman" w:cs="Times New Roman" w:hint="eastAsia"/>
          <w:kern w:val="0"/>
          <w:sz w:val="28"/>
          <w:szCs w:val="28"/>
          <w:lang w:eastAsia="ru-RU"/>
        </w:rPr>
        <w:t>системи</w:t>
      </w:r>
      <w:proofErr w:type="spellEnd"/>
      <w:r w:rsidRPr="005353B7">
        <w:rPr>
          <w:rFonts w:ascii="Times New Roman" w:eastAsia="Times New Roman" w:hAnsi="Times New Roman" w:cs="Times New Roman"/>
          <w:kern w:val="0"/>
          <w:sz w:val="28"/>
          <w:szCs w:val="28"/>
          <w:lang w:eastAsia="ru-RU"/>
        </w:rPr>
        <w:t xml:space="preserve"> </w:t>
      </w:r>
      <w:proofErr w:type="spellStart"/>
      <w:r w:rsidRPr="005353B7">
        <w:rPr>
          <w:rFonts w:ascii="Times New Roman" w:eastAsia="Times New Roman" w:hAnsi="Times New Roman" w:cs="Times New Roman" w:hint="eastAsia"/>
          <w:kern w:val="0"/>
          <w:sz w:val="28"/>
          <w:szCs w:val="28"/>
          <w:lang w:eastAsia="ru-RU"/>
        </w:rPr>
        <w:t>факторів</w:t>
      </w:r>
      <w:proofErr w:type="spellEnd"/>
      <w:r w:rsidRPr="005353B7">
        <w:rPr>
          <w:rFonts w:ascii="Times New Roman" w:eastAsia="Times New Roman" w:hAnsi="Times New Roman" w:cs="Times New Roman"/>
          <w:kern w:val="0"/>
          <w:sz w:val="28"/>
          <w:szCs w:val="28"/>
          <w:lang w:eastAsia="ru-RU"/>
        </w:rPr>
        <w:t xml:space="preserve"> </w:t>
      </w:r>
      <w:proofErr w:type="spellStart"/>
      <w:r w:rsidRPr="005353B7">
        <w:rPr>
          <w:rFonts w:ascii="Times New Roman" w:eastAsia="Times New Roman" w:hAnsi="Times New Roman" w:cs="Times New Roman" w:hint="eastAsia"/>
          <w:kern w:val="0"/>
          <w:sz w:val="28"/>
          <w:szCs w:val="28"/>
          <w:lang w:eastAsia="ru-RU"/>
        </w:rPr>
        <w:t>мотивації</w:t>
      </w:r>
      <w:proofErr w:type="spellEnd"/>
      <w:r w:rsidRPr="005353B7">
        <w:rPr>
          <w:rFonts w:ascii="Times New Roman" w:eastAsia="Times New Roman" w:hAnsi="Times New Roman" w:cs="Times New Roman"/>
          <w:kern w:val="0"/>
          <w:sz w:val="28"/>
          <w:szCs w:val="28"/>
          <w:lang w:eastAsia="ru-RU"/>
        </w:rPr>
        <w:t xml:space="preserve"> </w:t>
      </w:r>
      <w:proofErr w:type="spellStart"/>
      <w:r w:rsidRPr="005353B7">
        <w:rPr>
          <w:rFonts w:ascii="Times New Roman" w:eastAsia="Times New Roman" w:hAnsi="Times New Roman" w:cs="Times New Roman" w:hint="eastAsia"/>
          <w:kern w:val="0"/>
          <w:sz w:val="28"/>
          <w:szCs w:val="28"/>
          <w:lang w:eastAsia="ru-RU"/>
        </w:rPr>
        <w:t>праці</w:t>
      </w:r>
      <w:proofErr w:type="spellEnd"/>
      <w:r w:rsidRPr="005353B7">
        <w:rPr>
          <w:rFonts w:ascii="Times New Roman" w:eastAsia="Times New Roman" w:hAnsi="Times New Roman" w:cs="Times New Roman"/>
          <w:kern w:val="0"/>
          <w:sz w:val="28"/>
          <w:szCs w:val="28"/>
          <w:lang w:eastAsia="ru-RU"/>
        </w:rPr>
        <w:t xml:space="preserve"> </w:t>
      </w:r>
      <w:r w:rsidRPr="005353B7">
        <w:rPr>
          <w:rFonts w:ascii="Times New Roman" w:eastAsia="Times New Roman" w:hAnsi="Times New Roman" w:cs="Times New Roman" w:hint="eastAsia"/>
          <w:kern w:val="0"/>
          <w:sz w:val="28"/>
          <w:szCs w:val="28"/>
          <w:lang w:eastAsia="ru-RU"/>
        </w:rPr>
        <w:t>в</w:t>
      </w:r>
      <w:r w:rsidRPr="005353B7">
        <w:rPr>
          <w:rFonts w:ascii="Times New Roman" w:eastAsia="Times New Roman" w:hAnsi="Times New Roman" w:cs="Times New Roman"/>
          <w:kern w:val="0"/>
          <w:sz w:val="28"/>
          <w:szCs w:val="28"/>
          <w:lang w:eastAsia="ru-RU"/>
        </w:rPr>
        <w:t xml:space="preserve"> </w:t>
      </w:r>
      <w:proofErr w:type="spellStart"/>
      <w:r w:rsidRPr="005353B7">
        <w:rPr>
          <w:rFonts w:ascii="Times New Roman" w:eastAsia="Times New Roman" w:hAnsi="Times New Roman" w:cs="Times New Roman" w:hint="eastAsia"/>
          <w:kern w:val="0"/>
          <w:sz w:val="28"/>
          <w:szCs w:val="28"/>
          <w:lang w:eastAsia="ru-RU"/>
        </w:rPr>
        <w:t>аграрних</w:t>
      </w:r>
      <w:proofErr w:type="spellEnd"/>
      <w:r w:rsidRPr="005353B7">
        <w:rPr>
          <w:rFonts w:ascii="Times New Roman" w:eastAsia="Times New Roman" w:hAnsi="Times New Roman" w:cs="Times New Roman"/>
          <w:kern w:val="0"/>
          <w:sz w:val="28"/>
          <w:szCs w:val="28"/>
          <w:lang w:eastAsia="ru-RU"/>
        </w:rPr>
        <w:t xml:space="preserve"> </w:t>
      </w:r>
      <w:proofErr w:type="spellStart"/>
      <w:proofErr w:type="gramStart"/>
      <w:r w:rsidRPr="005353B7">
        <w:rPr>
          <w:rFonts w:ascii="Times New Roman" w:eastAsia="Times New Roman" w:hAnsi="Times New Roman" w:cs="Times New Roman" w:hint="eastAsia"/>
          <w:kern w:val="0"/>
          <w:sz w:val="28"/>
          <w:szCs w:val="28"/>
          <w:lang w:eastAsia="ru-RU"/>
        </w:rPr>
        <w:t>підприємствах</w:t>
      </w:r>
      <w:proofErr w:type="spellEnd"/>
      <w:r w:rsidRPr="005353B7">
        <w:rPr>
          <w:rFonts w:ascii="Times New Roman" w:eastAsia="Times New Roman" w:hAnsi="Times New Roman" w:cs="Times New Roman"/>
          <w:kern w:val="0"/>
          <w:sz w:val="28"/>
          <w:szCs w:val="28"/>
          <w:lang w:eastAsia="ru-RU"/>
        </w:rPr>
        <w:t xml:space="preserve"> :</w:t>
      </w:r>
      <w:proofErr w:type="gramEnd"/>
      <w:r w:rsidRPr="005353B7">
        <w:rPr>
          <w:rFonts w:ascii="Times New Roman" w:eastAsia="Times New Roman" w:hAnsi="Times New Roman" w:cs="Times New Roman"/>
          <w:kern w:val="0"/>
          <w:sz w:val="28"/>
          <w:szCs w:val="28"/>
          <w:lang w:eastAsia="ru-RU"/>
        </w:rPr>
        <w:t xml:space="preserve"> </w:t>
      </w:r>
      <w:proofErr w:type="spellStart"/>
      <w:r w:rsidRPr="005353B7">
        <w:rPr>
          <w:rFonts w:ascii="Times New Roman" w:eastAsia="Times New Roman" w:hAnsi="Times New Roman" w:cs="Times New Roman" w:hint="eastAsia"/>
          <w:kern w:val="0"/>
          <w:sz w:val="28"/>
          <w:szCs w:val="28"/>
          <w:lang w:eastAsia="ru-RU"/>
        </w:rPr>
        <w:t>Дис</w:t>
      </w:r>
      <w:proofErr w:type="spellEnd"/>
      <w:r w:rsidRPr="005353B7">
        <w:rPr>
          <w:rFonts w:ascii="Times New Roman" w:eastAsia="Times New Roman" w:hAnsi="Times New Roman" w:cs="Times New Roman"/>
          <w:kern w:val="0"/>
          <w:sz w:val="28"/>
          <w:szCs w:val="28"/>
          <w:lang w:eastAsia="ru-RU"/>
        </w:rPr>
        <w:t xml:space="preserve">... </w:t>
      </w:r>
      <w:r w:rsidRPr="005353B7">
        <w:rPr>
          <w:rFonts w:ascii="Times New Roman" w:eastAsia="Times New Roman" w:hAnsi="Times New Roman" w:cs="Times New Roman" w:hint="eastAsia"/>
          <w:kern w:val="0"/>
          <w:sz w:val="28"/>
          <w:szCs w:val="28"/>
          <w:lang w:eastAsia="ru-RU"/>
        </w:rPr>
        <w:t>канд</w:t>
      </w:r>
      <w:r w:rsidRPr="005353B7">
        <w:rPr>
          <w:rFonts w:ascii="Times New Roman" w:eastAsia="Times New Roman" w:hAnsi="Times New Roman" w:cs="Times New Roman"/>
          <w:kern w:val="0"/>
          <w:sz w:val="28"/>
          <w:szCs w:val="28"/>
          <w:lang w:eastAsia="ru-RU"/>
        </w:rPr>
        <w:t xml:space="preserve">. </w:t>
      </w:r>
      <w:r w:rsidRPr="005353B7">
        <w:rPr>
          <w:rFonts w:ascii="Times New Roman" w:eastAsia="Times New Roman" w:hAnsi="Times New Roman" w:cs="Times New Roman" w:hint="eastAsia"/>
          <w:kern w:val="0"/>
          <w:sz w:val="28"/>
          <w:szCs w:val="28"/>
          <w:lang w:eastAsia="ru-RU"/>
        </w:rPr>
        <w:t>наук</w:t>
      </w:r>
      <w:r w:rsidRPr="005353B7">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5353B7">
        <w:rPr>
          <w:rFonts w:ascii="Times New Roman" w:eastAsia="Times New Roman" w:hAnsi="Times New Roman" w:cs="Times New Roman"/>
          <w:kern w:val="0"/>
          <w:sz w:val="28"/>
          <w:szCs w:val="28"/>
          <w:lang w:eastAsia="ru-RU"/>
        </w:rPr>
        <w:t xml:space="preserve"> 2009</w:t>
      </w:r>
    </w:p>
    <w:p w:rsidR="005353B7" w:rsidRDefault="005353B7" w:rsidP="005353B7">
      <w:r>
        <w:rPr>
          <w:rFonts w:hint="eastAsia"/>
        </w:rPr>
        <w:t>Денисенко</w:t>
      </w:r>
      <w:r>
        <w:t></w:t>
      </w:r>
      <w:r>
        <w:rPr>
          <w:rFonts w:hint="eastAsia"/>
        </w:rPr>
        <w:t>І</w:t>
      </w:r>
      <w:r>
        <w:t></w:t>
      </w:r>
      <w:r>
        <w:rPr>
          <w:rFonts w:hint="eastAsia"/>
        </w:rPr>
        <w:t>А</w:t>
      </w:r>
      <w:r>
        <w:t></w:t>
      </w:r>
      <w:r>
        <w:t></w:t>
      </w:r>
      <w:r>
        <w:rPr>
          <w:rFonts w:hint="eastAsia"/>
        </w:rPr>
        <w:t>Удосконалення</w:t>
      </w:r>
      <w:r>
        <w:t></w:t>
      </w:r>
      <w:r>
        <w:rPr>
          <w:rFonts w:hint="eastAsia"/>
        </w:rPr>
        <w:t>системи</w:t>
      </w:r>
      <w:r>
        <w:t></w:t>
      </w:r>
      <w:r>
        <w:rPr>
          <w:rFonts w:hint="eastAsia"/>
        </w:rPr>
        <w:t>факторів</w:t>
      </w:r>
      <w:r>
        <w:t></w:t>
      </w:r>
      <w:r>
        <w:rPr>
          <w:rFonts w:hint="eastAsia"/>
        </w:rPr>
        <w:t>мотивації</w:t>
      </w:r>
      <w:r>
        <w:t></w:t>
      </w:r>
      <w:r>
        <w:rPr>
          <w:rFonts w:hint="eastAsia"/>
        </w:rPr>
        <w:t>праці</w:t>
      </w:r>
      <w:r>
        <w:t></w:t>
      </w:r>
      <w:r>
        <w:rPr>
          <w:rFonts w:hint="eastAsia"/>
        </w:rPr>
        <w:t>в</w:t>
      </w:r>
      <w:r>
        <w:t></w:t>
      </w:r>
      <w:r>
        <w:rPr>
          <w:rFonts w:hint="eastAsia"/>
        </w:rPr>
        <w:t>аграрних</w:t>
      </w:r>
      <w:r>
        <w:t></w:t>
      </w:r>
      <w:r>
        <w:rPr>
          <w:rFonts w:hint="eastAsia"/>
        </w:rPr>
        <w:t>підприємствах</w:t>
      </w:r>
      <w:r>
        <w:t></w:t>
      </w:r>
      <w:r>
        <w:t></w:t>
      </w:r>
      <w:r>
        <w:t></w:t>
      </w:r>
      <w:r>
        <w:t></w:t>
      </w:r>
      <w:r>
        <w:rPr>
          <w:rFonts w:hint="eastAsia"/>
        </w:rPr>
        <w:t>Рукопис</w:t>
      </w:r>
      <w:r>
        <w:t></w:t>
      </w:r>
    </w:p>
    <w:p w:rsidR="005353B7" w:rsidRDefault="005353B7" w:rsidP="005353B7"/>
    <w:p w:rsidR="005353B7" w:rsidRDefault="005353B7" w:rsidP="005353B7">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економіка</w:t>
      </w:r>
      <w:r>
        <w:t></w:t>
      </w:r>
      <w:r>
        <w:rPr>
          <w:rFonts w:hint="eastAsia"/>
        </w:rPr>
        <w:t>сільського</w:t>
      </w:r>
      <w:r>
        <w:t></w:t>
      </w:r>
      <w:r>
        <w:rPr>
          <w:rFonts w:hint="eastAsia"/>
        </w:rPr>
        <w:t>господарства</w:t>
      </w:r>
      <w:r>
        <w:t></w:t>
      </w:r>
      <w:r>
        <w:rPr>
          <w:rFonts w:hint="eastAsia"/>
        </w:rPr>
        <w:t>та</w:t>
      </w:r>
      <w:r>
        <w:t></w:t>
      </w:r>
      <w:r>
        <w:rPr>
          <w:rFonts w:hint="eastAsia"/>
        </w:rPr>
        <w:t>АПК</w:t>
      </w:r>
      <w:r>
        <w:t></w:t>
      </w:r>
      <w:r>
        <w:t></w:t>
      </w:r>
      <w:r>
        <w:t></w:t>
      </w:r>
      <w:r>
        <w:t></w:t>
      </w:r>
      <w:r>
        <w:rPr>
          <w:rFonts w:hint="eastAsia"/>
        </w:rPr>
        <w:t>Луганський</w:t>
      </w:r>
      <w:r>
        <w:t></w:t>
      </w:r>
      <w:r>
        <w:rPr>
          <w:rFonts w:hint="eastAsia"/>
        </w:rPr>
        <w:t>національний</w:t>
      </w:r>
      <w:r>
        <w:t></w:t>
      </w:r>
      <w:r>
        <w:rPr>
          <w:rFonts w:hint="eastAsia"/>
        </w:rPr>
        <w:t>аграрний</w:t>
      </w:r>
      <w:r>
        <w:t></w:t>
      </w:r>
      <w:r>
        <w:rPr>
          <w:rFonts w:hint="eastAsia"/>
        </w:rPr>
        <w:t>університет</w:t>
      </w:r>
      <w:r>
        <w:t></w:t>
      </w:r>
      <w:r>
        <w:t></w:t>
      </w:r>
      <w:r>
        <w:rPr>
          <w:rFonts w:hint="eastAsia"/>
        </w:rPr>
        <w:t>Луганськ</w:t>
      </w:r>
      <w:r>
        <w:t></w:t>
      </w:r>
      <w:r>
        <w:t></w:t>
      </w:r>
      <w:r>
        <w:t></w:t>
      </w:r>
      <w:r>
        <w:t></w:t>
      </w:r>
      <w:r>
        <w:t></w:t>
      </w:r>
      <w:r>
        <w:t></w:t>
      </w:r>
      <w:r>
        <w:t></w:t>
      </w:r>
    </w:p>
    <w:p w:rsidR="005353B7" w:rsidRDefault="005353B7" w:rsidP="005353B7"/>
    <w:p w:rsidR="005353B7" w:rsidRPr="005353B7" w:rsidRDefault="005353B7" w:rsidP="005353B7">
      <w:r>
        <w:rPr>
          <w:rFonts w:hint="eastAsia"/>
        </w:rPr>
        <w:t>В</w:t>
      </w:r>
      <w:r>
        <w:t></w:t>
      </w:r>
      <w:r>
        <w:rPr>
          <w:rFonts w:hint="eastAsia"/>
        </w:rPr>
        <w:t>дисертації</w:t>
      </w:r>
      <w:r>
        <w:t></w:t>
      </w:r>
      <w:r>
        <w:rPr>
          <w:rFonts w:hint="eastAsia"/>
        </w:rPr>
        <w:t>викладено</w:t>
      </w:r>
      <w:r>
        <w:t></w:t>
      </w:r>
      <w:r>
        <w:rPr>
          <w:rFonts w:hint="eastAsia"/>
        </w:rPr>
        <w:t>основні</w:t>
      </w:r>
      <w:r>
        <w:t></w:t>
      </w:r>
      <w:r>
        <w:rPr>
          <w:rFonts w:hint="eastAsia"/>
        </w:rPr>
        <w:t>результати</w:t>
      </w:r>
      <w:r>
        <w:t></w:t>
      </w:r>
      <w:r>
        <w:rPr>
          <w:rFonts w:hint="eastAsia"/>
        </w:rPr>
        <w:t>комплексного</w:t>
      </w:r>
      <w:r>
        <w:t></w:t>
      </w:r>
      <w:r>
        <w:rPr>
          <w:rFonts w:hint="eastAsia"/>
        </w:rPr>
        <w:t>дослідження</w:t>
      </w:r>
      <w:r>
        <w:t></w:t>
      </w:r>
      <w:r>
        <w:rPr>
          <w:rFonts w:hint="eastAsia"/>
        </w:rPr>
        <w:t>проблеми</w:t>
      </w:r>
      <w:r>
        <w:t></w:t>
      </w:r>
      <w:r>
        <w:rPr>
          <w:rFonts w:hint="eastAsia"/>
        </w:rPr>
        <w:t>підвищення</w:t>
      </w:r>
      <w:r>
        <w:t></w:t>
      </w:r>
      <w:r>
        <w:rPr>
          <w:rFonts w:hint="eastAsia"/>
        </w:rPr>
        <w:t>ефективності</w:t>
      </w:r>
      <w:r>
        <w:t></w:t>
      </w:r>
      <w:r>
        <w:rPr>
          <w:rFonts w:hint="eastAsia"/>
        </w:rPr>
        <w:t>використання</w:t>
      </w:r>
      <w:r>
        <w:t></w:t>
      </w:r>
      <w:r>
        <w:rPr>
          <w:rFonts w:hint="eastAsia"/>
        </w:rPr>
        <w:t>трудоресурсного</w:t>
      </w:r>
      <w:r>
        <w:t></w:t>
      </w:r>
      <w:r>
        <w:rPr>
          <w:rFonts w:hint="eastAsia"/>
        </w:rPr>
        <w:t>потенціалу</w:t>
      </w:r>
      <w:r>
        <w:t></w:t>
      </w:r>
      <w:r>
        <w:rPr>
          <w:rFonts w:hint="eastAsia"/>
        </w:rPr>
        <w:t>за</w:t>
      </w:r>
      <w:r>
        <w:t></w:t>
      </w:r>
      <w:r>
        <w:rPr>
          <w:rFonts w:hint="eastAsia"/>
        </w:rPr>
        <w:t>рахунок</w:t>
      </w:r>
      <w:r>
        <w:t></w:t>
      </w:r>
      <w:r>
        <w:rPr>
          <w:rFonts w:hint="eastAsia"/>
        </w:rPr>
        <w:t>удосконалення</w:t>
      </w:r>
      <w:r>
        <w:t></w:t>
      </w:r>
      <w:r>
        <w:rPr>
          <w:rFonts w:hint="eastAsia"/>
        </w:rPr>
        <w:t>системи</w:t>
      </w:r>
      <w:r>
        <w:t></w:t>
      </w:r>
      <w:r>
        <w:rPr>
          <w:rFonts w:hint="eastAsia"/>
        </w:rPr>
        <w:t>факторів</w:t>
      </w:r>
      <w:r>
        <w:t></w:t>
      </w:r>
      <w:r>
        <w:rPr>
          <w:rFonts w:hint="eastAsia"/>
        </w:rPr>
        <w:t>мотивації</w:t>
      </w:r>
      <w:r>
        <w:t></w:t>
      </w:r>
      <w:r>
        <w:rPr>
          <w:rFonts w:hint="eastAsia"/>
        </w:rPr>
        <w:t>праці</w:t>
      </w:r>
      <w:r>
        <w:t></w:t>
      </w:r>
      <w:r>
        <w:t></w:t>
      </w:r>
      <w:r>
        <w:rPr>
          <w:rFonts w:hint="eastAsia"/>
        </w:rPr>
        <w:t>Визначено</w:t>
      </w:r>
      <w:r>
        <w:t></w:t>
      </w:r>
      <w:r>
        <w:rPr>
          <w:rFonts w:hint="eastAsia"/>
        </w:rPr>
        <w:t>основні</w:t>
      </w:r>
      <w:r>
        <w:t></w:t>
      </w:r>
      <w:r>
        <w:rPr>
          <w:rFonts w:hint="eastAsia"/>
        </w:rPr>
        <w:t>тенденції</w:t>
      </w:r>
      <w:r>
        <w:t></w:t>
      </w:r>
      <w:r>
        <w:rPr>
          <w:rFonts w:hint="eastAsia"/>
        </w:rPr>
        <w:t>розвитку</w:t>
      </w:r>
      <w:r>
        <w:t></w:t>
      </w:r>
      <w:r>
        <w:rPr>
          <w:rFonts w:hint="eastAsia"/>
        </w:rPr>
        <w:t>трудових</w:t>
      </w:r>
      <w:r>
        <w:t></w:t>
      </w:r>
      <w:r>
        <w:rPr>
          <w:rFonts w:hint="eastAsia"/>
        </w:rPr>
        <w:t>ресурсів</w:t>
      </w:r>
      <w:r>
        <w:t></w:t>
      </w:r>
      <w:r>
        <w:rPr>
          <w:rFonts w:hint="eastAsia"/>
        </w:rPr>
        <w:t>та</w:t>
      </w:r>
      <w:r>
        <w:t></w:t>
      </w:r>
      <w:r>
        <w:rPr>
          <w:rFonts w:hint="eastAsia"/>
        </w:rPr>
        <w:t>особливості</w:t>
      </w:r>
      <w:r>
        <w:t></w:t>
      </w:r>
      <w:r>
        <w:rPr>
          <w:rFonts w:hint="eastAsia"/>
        </w:rPr>
        <w:t>мотивації</w:t>
      </w:r>
      <w:r>
        <w:t></w:t>
      </w:r>
      <w:r>
        <w:rPr>
          <w:rFonts w:hint="eastAsia"/>
        </w:rPr>
        <w:t>праці</w:t>
      </w:r>
      <w:r>
        <w:t></w:t>
      </w:r>
      <w:r>
        <w:rPr>
          <w:rFonts w:hint="eastAsia"/>
        </w:rPr>
        <w:t>в</w:t>
      </w:r>
      <w:r>
        <w:t></w:t>
      </w:r>
      <w:r>
        <w:rPr>
          <w:rFonts w:hint="eastAsia"/>
        </w:rPr>
        <w:t>аграрних</w:t>
      </w:r>
      <w:r>
        <w:t></w:t>
      </w:r>
      <w:r>
        <w:rPr>
          <w:rFonts w:hint="eastAsia"/>
        </w:rPr>
        <w:t>підприємствах</w:t>
      </w:r>
      <w:r>
        <w:t></w:t>
      </w:r>
      <w:r>
        <w:rPr>
          <w:rFonts w:hint="eastAsia"/>
        </w:rPr>
        <w:t>регіону</w:t>
      </w:r>
      <w:r>
        <w:t></w:t>
      </w:r>
      <w:r>
        <w:t></w:t>
      </w:r>
      <w:r>
        <w:rPr>
          <w:rFonts w:hint="eastAsia"/>
        </w:rPr>
        <w:t>Проведено</w:t>
      </w:r>
      <w:r>
        <w:t></w:t>
      </w:r>
      <w:r>
        <w:rPr>
          <w:rFonts w:hint="eastAsia"/>
        </w:rPr>
        <w:t>порівняльний</w:t>
      </w:r>
      <w:r>
        <w:t></w:t>
      </w:r>
      <w:r>
        <w:rPr>
          <w:rFonts w:hint="eastAsia"/>
        </w:rPr>
        <w:t>аналіз</w:t>
      </w:r>
      <w:r>
        <w:t></w:t>
      </w:r>
      <w:r>
        <w:rPr>
          <w:rFonts w:hint="eastAsia"/>
        </w:rPr>
        <w:t>ефективності</w:t>
      </w:r>
      <w:r>
        <w:t></w:t>
      </w:r>
      <w:r>
        <w:rPr>
          <w:rFonts w:hint="eastAsia"/>
        </w:rPr>
        <w:t>використання</w:t>
      </w:r>
      <w:r>
        <w:t></w:t>
      </w:r>
      <w:r>
        <w:rPr>
          <w:rFonts w:hint="eastAsia"/>
        </w:rPr>
        <w:t>трудових</w:t>
      </w:r>
      <w:r>
        <w:t></w:t>
      </w:r>
      <w:r>
        <w:rPr>
          <w:rFonts w:hint="eastAsia"/>
        </w:rPr>
        <w:t>ресурсів</w:t>
      </w:r>
      <w:r>
        <w:t></w:t>
      </w:r>
      <w:r>
        <w:rPr>
          <w:rFonts w:hint="eastAsia"/>
        </w:rPr>
        <w:t>у</w:t>
      </w:r>
      <w:r>
        <w:t></w:t>
      </w:r>
      <w:r>
        <w:rPr>
          <w:rFonts w:hint="eastAsia"/>
        </w:rPr>
        <w:t>підприємствах</w:t>
      </w:r>
      <w:r>
        <w:t></w:t>
      </w:r>
      <w:r>
        <w:rPr>
          <w:rFonts w:hint="eastAsia"/>
        </w:rPr>
        <w:t>різних</w:t>
      </w:r>
      <w:r>
        <w:t></w:t>
      </w:r>
      <w:r>
        <w:rPr>
          <w:rFonts w:hint="eastAsia"/>
        </w:rPr>
        <w:t>організаційно</w:t>
      </w:r>
      <w:r>
        <w:t></w:t>
      </w:r>
      <w:r>
        <w:rPr>
          <w:rFonts w:hint="eastAsia"/>
        </w:rPr>
        <w:t>правових</w:t>
      </w:r>
      <w:r>
        <w:t></w:t>
      </w:r>
      <w:r>
        <w:rPr>
          <w:rFonts w:hint="eastAsia"/>
        </w:rPr>
        <w:t>форм</w:t>
      </w:r>
      <w:r>
        <w:t></w:t>
      </w:r>
      <w:r>
        <w:t></w:t>
      </w:r>
      <w:r>
        <w:rPr>
          <w:rFonts w:hint="eastAsia"/>
        </w:rPr>
        <w:t>Визначено</w:t>
      </w:r>
      <w:r>
        <w:t></w:t>
      </w:r>
      <w:r>
        <w:rPr>
          <w:rFonts w:hint="eastAsia"/>
        </w:rPr>
        <w:t>умови</w:t>
      </w:r>
      <w:r>
        <w:t></w:t>
      </w:r>
      <w:r>
        <w:rPr>
          <w:rFonts w:hint="eastAsia"/>
        </w:rPr>
        <w:t>ефективного</w:t>
      </w:r>
      <w:r>
        <w:t></w:t>
      </w:r>
      <w:r>
        <w:rPr>
          <w:rFonts w:hint="eastAsia"/>
        </w:rPr>
        <w:t>використання</w:t>
      </w:r>
      <w:r>
        <w:t></w:t>
      </w:r>
      <w:r>
        <w:rPr>
          <w:rFonts w:hint="eastAsia"/>
        </w:rPr>
        <w:t>та</w:t>
      </w:r>
      <w:r>
        <w:t></w:t>
      </w:r>
      <w:r>
        <w:rPr>
          <w:rFonts w:hint="eastAsia"/>
        </w:rPr>
        <w:t>методику</w:t>
      </w:r>
      <w:r>
        <w:t></w:t>
      </w:r>
      <w:r>
        <w:rPr>
          <w:rFonts w:hint="eastAsia"/>
        </w:rPr>
        <w:t>оцінки</w:t>
      </w:r>
      <w:r>
        <w:t></w:t>
      </w:r>
      <w:r>
        <w:rPr>
          <w:rFonts w:hint="eastAsia"/>
        </w:rPr>
        <w:t>потенціалу</w:t>
      </w:r>
      <w:r>
        <w:t></w:t>
      </w:r>
      <w:r>
        <w:rPr>
          <w:rFonts w:hint="eastAsia"/>
        </w:rPr>
        <w:t>трудових</w:t>
      </w:r>
      <w:r>
        <w:t></w:t>
      </w:r>
      <w:r>
        <w:rPr>
          <w:rFonts w:hint="eastAsia"/>
        </w:rPr>
        <w:t>ресурсів</w:t>
      </w:r>
      <w:r>
        <w:t></w:t>
      </w:r>
      <w:r>
        <w:rPr>
          <w:rFonts w:hint="eastAsia"/>
        </w:rPr>
        <w:t>аграрних</w:t>
      </w:r>
      <w:r>
        <w:t></w:t>
      </w:r>
      <w:r>
        <w:rPr>
          <w:rFonts w:hint="eastAsia"/>
        </w:rPr>
        <w:t>підприємств</w:t>
      </w:r>
      <w:r>
        <w:t></w:t>
      </w:r>
      <w:r>
        <w:t></w:t>
      </w:r>
      <w:r>
        <w:rPr>
          <w:rFonts w:hint="eastAsia"/>
        </w:rPr>
        <w:t>Розраховано</w:t>
      </w:r>
      <w:r>
        <w:t></w:t>
      </w:r>
      <w:r>
        <w:rPr>
          <w:rFonts w:hint="eastAsia"/>
        </w:rPr>
        <w:t>та</w:t>
      </w:r>
      <w:r>
        <w:t></w:t>
      </w:r>
      <w:r>
        <w:rPr>
          <w:rFonts w:hint="eastAsia"/>
        </w:rPr>
        <w:t>обґрунтовано</w:t>
      </w:r>
      <w:r>
        <w:t></w:t>
      </w:r>
      <w:r>
        <w:rPr>
          <w:rFonts w:hint="eastAsia"/>
        </w:rPr>
        <w:t>використання</w:t>
      </w:r>
      <w:r>
        <w:t></w:t>
      </w:r>
      <w:r>
        <w:rPr>
          <w:rFonts w:hint="eastAsia"/>
        </w:rPr>
        <w:t>механізму</w:t>
      </w:r>
      <w:r>
        <w:t></w:t>
      </w:r>
      <w:r>
        <w:rPr>
          <w:rFonts w:hint="eastAsia"/>
        </w:rPr>
        <w:t>вибору</w:t>
      </w:r>
      <w:r>
        <w:t></w:t>
      </w:r>
      <w:r>
        <w:rPr>
          <w:rFonts w:hint="eastAsia"/>
        </w:rPr>
        <w:t>інструментів</w:t>
      </w:r>
      <w:r>
        <w:t></w:t>
      </w:r>
      <w:r>
        <w:rPr>
          <w:rFonts w:hint="eastAsia"/>
        </w:rPr>
        <w:t>мотивації</w:t>
      </w:r>
      <w:r>
        <w:t></w:t>
      </w:r>
      <w:r>
        <w:rPr>
          <w:rFonts w:hint="eastAsia"/>
        </w:rPr>
        <w:t>до</w:t>
      </w:r>
      <w:r>
        <w:t></w:t>
      </w:r>
      <w:r>
        <w:rPr>
          <w:rFonts w:hint="eastAsia"/>
        </w:rPr>
        <w:t>високопродуктивної</w:t>
      </w:r>
      <w:r>
        <w:t></w:t>
      </w:r>
      <w:r>
        <w:rPr>
          <w:rFonts w:hint="eastAsia"/>
        </w:rPr>
        <w:t>праці</w:t>
      </w:r>
      <w:r>
        <w:t></w:t>
      </w:r>
      <w:bookmarkEnd w:id="0"/>
    </w:p>
    <w:sectPr w:rsidR="005353B7" w:rsidRPr="005353B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5360" w:rsidRDefault="00F75360">
      <w:pPr>
        <w:spacing w:after="0" w:line="240" w:lineRule="auto"/>
      </w:pPr>
      <w:r>
        <w:separator/>
      </w:r>
    </w:p>
  </w:endnote>
  <w:endnote w:type="continuationSeparator" w:id="0">
    <w:p w:rsidR="00F75360" w:rsidRDefault="00F75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5360" w:rsidRDefault="00F75360"/>
    <w:p w:rsidR="00F75360" w:rsidRDefault="00F75360"/>
    <w:p w:rsidR="00F75360" w:rsidRDefault="00F75360"/>
    <w:p w:rsidR="00F75360" w:rsidRDefault="00F75360"/>
    <w:p w:rsidR="00F75360" w:rsidRDefault="00F75360"/>
    <w:p w:rsidR="00F75360" w:rsidRDefault="00F75360"/>
    <w:p w:rsidR="00F75360" w:rsidRDefault="00F7536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360" w:rsidRDefault="00F753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75360" w:rsidRDefault="00F753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75360" w:rsidRDefault="00F75360"/>
    <w:p w:rsidR="00F75360" w:rsidRDefault="00F75360"/>
    <w:p w:rsidR="00F75360" w:rsidRDefault="00F7536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360" w:rsidRDefault="00F75360"/>
                          <w:p w:rsidR="00F75360" w:rsidRDefault="00F7536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75360" w:rsidRDefault="00F75360"/>
                    <w:p w:rsidR="00F75360" w:rsidRDefault="00F7536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75360" w:rsidRDefault="00F75360"/>
    <w:p w:rsidR="00F75360" w:rsidRDefault="00F75360">
      <w:pPr>
        <w:rPr>
          <w:sz w:val="2"/>
          <w:szCs w:val="2"/>
        </w:rPr>
      </w:pPr>
    </w:p>
    <w:p w:rsidR="00F75360" w:rsidRDefault="00F75360"/>
    <w:p w:rsidR="00F75360" w:rsidRDefault="00F75360">
      <w:pPr>
        <w:spacing w:after="0" w:line="240" w:lineRule="auto"/>
      </w:pPr>
    </w:p>
  </w:footnote>
  <w:footnote w:type="continuationSeparator" w:id="0">
    <w:p w:rsidR="00F75360" w:rsidRDefault="00F75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360"/>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EAAE80-A91D-456B-8EEE-676CE6616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19710</TotalTime>
  <Pages>1</Pages>
  <Words>171</Words>
  <Characters>976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1216</cp:revision>
  <cp:lastPrinted>2009-02-06T05:36:00Z</cp:lastPrinted>
  <dcterms:created xsi:type="dcterms:W3CDTF">2023-09-07T12:38:00Z</dcterms:created>
  <dcterms:modified xsi:type="dcterms:W3CDTF">2023-11-27T13:03:00Z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