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E9E8B" w14:textId="7C513FC1" w:rsidR="00515503" w:rsidRDefault="00ED6EA3" w:rsidP="00ED6EA3">
      <w:r w:rsidRPr="00ED6EA3">
        <w:rPr>
          <w:rFonts w:hint="eastAsia"/>
        </w:rPr>
        <w:t>Семионкина</w:t>
      </w:r>
      <w:r w:rsidRPr="00ED6EA3">
        <w:t xml:space="preserve"> </w:t>
      </w:r>
      <w:r w:rsidRPr="00ED6EA3">
        <w:rPr>
          <w:rFonts w:hint="eastAsia"/>
        </w:rPr>
        <w:t>Наталья</w:t>
      </w:r>
      <w:r w:rsidRPr="00ED6EA3">
        <w:t xml:space="preserve"> </w:t>
      </w:r>
      <w:r w:rsidRPr="00ED6EA3">
        <w:rPr>
          <w:rFonts w:hint="eastAsia"/>
        </w:rPr>
        <w:t>Георгиевна</w:t>
      </w:r>
      <w:r>
        <w:t xml:space="preserve"> </w:t>
      </w:r>
      <w:r w:rsidRPr="00ED6EA3">
        <w:rPr>
          <w:rFonts w:hint="eastAsia"/>
        </w:rPr>
        <w:t>Правовое</w:t>
      </w:r>
      <w:r w:rsidRPr="00ED6EA3">
        <w:t xml:space="preserve"> </w:t>
      </w:r>
      <w:r w:rsidRPr="00ED6EA3">
        <w:rPr>
          <w:rFonts w:hint="eastAsia"/>
        </w:rPr>
        <w:t>регулирование</w:t>
      </w:r>
      <w:r w:rsidRPr="00ED6EA3">
        <w:t xml:space="preserve"> </w:t>
      </w:r>
      <w:r w:rsidRPr="00ED6EA3">
        <w:rPr>
          <w:rFonts w:hint="eastAsia"/>
        </w:rPr>
        <w:t>общественного</w:t>
      </w:r>
      <w:r w:rsidRPr="00ED6EA3">
        <w:t xml:space="preserve"> </w:t>
      </w:r>
      <w:r w:rsidRPr="00ED6EA3">
        <w:rPr>
          <w:rFonts w:hint="eastAsia"/>
        </w:rPr>
        <w:t>призрения</w:t>
      </w:r>
      <w:r w:rsidRPr="00ED6EA3">
        <w:t xml:space="preserve"> </w:t>
      </w:r>
      <w:r w:rsidRPr="00ED6EA3">
        <w:rPr>
          <w:rFonts w:hint="eastAsia"/>
        </w:rPr>
        <w:t>и</w:t>
      </w:r>
      <w:r w:rsidRPr="00ED6EA3">
        <w:t xml:space="preserve"> </w:t>
      </w:r>
      <w:r w:rsidRPr="00ED6EA3">
        <w:rPr>
          <w:rFonts w:hint="eastAsia"/>
        </w:rPr>
        <w:t>благотворительности</w:t>
      </w:r>
      <w:r w:rsidRPr="00ED6EA3">
        <w:t xml:space="preserve"> </w:t>
      </w:r>
      <w:r w:rsidRPr="00ED6EA3">
        <w:rPr>
          <w:rFonts w:hint="eastAsia"/>
        </w:rPr>
        <w:t>в</w:t>
      </w:r>
      <w:r w:rsidRPr="00ED6EA3">
        <w:t xml:space="preserve"> </w:t>
      </w:r>
      <w:r w:rsidRPr="00ED6EA3">
        <w:rPr>
          <w:rFonts w:hint="eastAsia"/>
        </w:rPr>
        <w:t>Российской</w:t>
      </w:r>
      <w:r w:rsidRPr="00ED6EA3">
        <w:t xml:space="preserve"> </w:t>
      </w:r>
      <w:r w:rsidRPr="00ED6EA3">
        <w:rPr>
          <w:rFonts w:hint="eastAsia"/>
        </w:rPr>
        <w:t>Империи</w:t>
      </w:r>
    </w:p>
    <w:p w14:paraId="3031FB74" w14:textId="77777777" w:rsidR="00ED6EA3" w:rsidRDefault="00ED6EA3" w:rsidP="00ED6EA3">
      <w:r>
        <w:rPr>
          <w:rFonts w:hint="eastAsia"/>
        </w:rPr>
        <w:t>ОГЛАВЛЕНИЕ</w:t>
      </w:r>
      <w:r>
        <w:t xml:space="preserve"> </w:t>
      </w:r>
      <w:r>
        <w:rPr>
          <w:rFonts w:hint="eastAsia"/>
        </w:rPr>
        <w:t>ДИССЕРТАЦИИ</w:t>
      </w:r>
    </w:p>
    <w:p w14:paraId="08886B48" w14:textId="77777777" w:rsidR="00ED6EA3" w:rsidRDefault="00ED6EA3" w:rsidP="00ED6EA3">
      <w:r>
        <w:rPr>
          <w:rFonts w:hint="eastAsia"/>
        </w:rPr>
        <w:t>кандидат</w:t>
      </w:r>
      <w:r>
        <w:t xml:space="preserve"> </w:t>
      </w:r>
      <w:r>
        <w:rPr>
          <w:rFonts w:hint="eastAsia"/>
        </w:rPr>
        <w:t>наук</w:t>
      </w:r>
      <w:r>
        <w:t xml:space="preserve"> </w:t>
      </w:r>
      <w:r>
        <w:rPr>
          <w:rFonts w:hint="eastAsia"/>
        </w:rPr>
        <w:t>Семионкина</w:t>
      </w:r>
      <w:r>
        <w:t xml:space="preserve"> </w:t>
      </w:r>
      <w:r>
        <w:rPr>
          <w:rFonts w:hint="eastAsia"/>
        </w:rPr>
        <w:t>Наталья</w:t>
      </w:r>
      <w:r>
        <w:t xml:space="preserve"> </w:t>
      </w:r>
      <w:r>
        <w:rPr>
          <w:rFonts w:hint="eastAsia"/>
        </w:rPr>
        <w:t>Георгиевна</w:t>
      </w:r>
    </w:p>
    <w:p w14:paraId="74887056" w14:textId="77777777" w:rsidR="00ED6EA3" w:rsidRDefault="00ED6EA3" w:rsidP="00ED6EA3">
      <w:r>
        <w:rPr>
          <w:rFonts w:hint="eastAsia"/>
        </w:rPr>
        <w:t>ОГЛАВЛЕНИЕ</w:t>
      </w:r>
    </w:p>
    <w:p w14:paraId="314A8283" w14:textId="77777777" w:rsidR="00ED6EA3" w:rsidRDefault="00ED6EA3" w:rsidP="00ED6EA3"/>
    <w:p w14:paraId="127DAB64" w14:textId="77777777" w:rsidR="00ED6EA3" w:rsidRDefault="00ED6EA3" w:rsidP="00ED6EA3">
      <w:r>
        <w:rPr>
          <w:rFonts w:hint="eastAsia"/>
        </w:rPr>
        <w:t>ВВЕДЕНИЕ</w:t>
      </w:r>
    </w:p>
    <w:p w14:paraId="7A24DFF6" w14:textId="77777777" w:rsidR="00ED6EA3" w:rsidRDefault="00ED6EA3" w:rsidP="00ED6EA3"/>
    <w:p w14:paraId="73B0C8E4" w14:textId="77777777" w:rsidR="00ED6EA3" w:rsidRDefault="00ED6EA3" w:rsidP="00ED6EA3">
      <w:r>
        <w:rPr>
          <w:rFonts w:hint="eastAsia"/>
        </w:rPr>
        <w:t>ДЕТЕРМИНАНТЫ</w:t>
      </w:r>
      <w:r>
        <w:t xml:space="preserve"> </w:t>
      </w:r>
      <w:r>
        <w:rPr>
          <w:rFonts w:hint="eastAsia"/>
        </w:rPr>
        <w:t>И</w:t>
      </w:r>
      <w:r>
        <w:t xml:space="preserve"> </w:t>
      </w:r>
      <w:r>
        <w:rPr>
          <w:rFonts w:hint="eastAsia"/>
        </w:rPr>
        <w:t>ПРАВОВОЕ</w:t>
      </w:r>
      <w:r>
        <w:t xml:space="preserve"> </w:t>
      </w:r>
      <w:r>
        <w:rPr>
          <w:rFonts w:hint="eastAsia"/>
        </w:rPr>
        <w:t>ОФОРМЛЕНИЕ</w:t>
      </w:r>
      <w:r>
        <w:t xml:space="preserve"> </w:t>
      </w:r>
      <w:r>
        <w:rPr>
          <w:rFonts w:hint="eastAsia"/>
        </w:rPr>
        <w:t>МЕХАНИЗМА</w:t>
      </w:r>
      <w:r>
        <w:t xml:space="preserve"> </w:t>
      </w:r>
      <w:r>
        <w:rPr>
          <w:rFonts w:hint="eastAsia"/>
        </w:rPr>
        <w:t>ВЗАИМОДЕЙСТВИЯ</w:t>
      </w:r>
      <w:r>
        <w:t xml:space="preserve"> </w:t>
      </w:r>
      <w:r>
        <w:rPr>
          <w:rFonts w:hint="eastAsia"/>
        </w:rPr>
        <w:t>ОБЩЕСТВА</w:t>
      </w:r>
      <w:r>
        <w:t xml:space="preserve"> </w:t>
      </w:r>
      <w:r>
        <w:rPr>
          <w:rFonts w:hint="eastAsia"/>
        </w:rPr>
        <w:t>И</w:t>
      </w:r>
      <w:r>
        <w:t xml:space="preserve"> </w:t>
      </w:r>
      <w:r>
        <w:rPr>
          <w:rFonts w:hint="eastAsia"/>
        </w:rPr>
        <w:t>ГОСУДАРСТВА</w:t>
      </w:r>
      <w:r>
        <w:t xml:space="preserve"> </w:t>
      </w:r>
      <w:r>
        <w:rPr>
          <w:rFonts w:hint="eastAsia"/>
        </w:rPr>
        <w:t>В</w:t>
      </w:r>
      <w:r>
        <w:t xml:space="preserve"> </w:t>
      </w:r>
      <w:r>
        <w:rPr>
          <w:rFonts w:hint="eastAsia"/>
        </w:rPr>
        <w:t>СФЕРЕ</w:t>
      </w:r>
      <w:r>
        <w:t xml:space="preserve"> </w:t>
      </w:r>
      <w:r>
        <w:rPr>
          <w:rFonts w:hint="eastAsia"/>
        </w:rPr>
        <w:t>ОКАЗАНИЯ</w:t>
      </w:r>
      <w:r>
        <w:t xml:space="preserve"> </w:t>
      </w:r>
      <w:r>
        <w:rPr>
          <w:rFonts w:hint="eastAsia"/>
        </w:rPr>
        <w:t>СОЦИАЛЬНОЙ</w:t>
      </w:r>
      <w:r>
        <w:t xml:space="preserve"> </w:t>
      </w:r>
      <w:r>
        <w:rPr>
          <w:rFonts w:hint="eastAsia"/>
        </w:rPr>
        <w:t>ПОМОЩИ</w:t>
      </w:r>
    </w:p>
    <w:p w14:paraId="6017BBA7" w14:textId="77777777" w:rsidR="00ED6EA3" w:rsidRDefault="00ED6EA3" w:rsidP="00ED6EA3"/>
    <w:p w14:paraId="0986D402" w14:textId="77777777" w:rsidR="00ED6EA3" w:rsidRDefault="00ED6EA3" w:rsidP="00ED6EA3">
      <w:r>
        <w:rPr>
          <w:rFonts w:hint="eastAsia"/>
        </w:rPr>
        <w:t>Понятие</w:t>
      </w:r>
      <w:r>
        <w:t xml:space="preserve"> </w:t>
      </w:r>
      <w:r>
        <w:rPr>
          <w:rFonts w:hint="eastAsia"/>
        </w:rPr>
        <w:t>и</w:t>
      </w:r>
      <w:r>
        <w:t xml:space="preserve"> </w:t>
      </w:r>
      <w:r>
        <w:rPr>
          <w:rFonts w:hint="eastAsia"/>
        </w:rPr>
        <w:t>факторы</w:t>
      </w:r>
      <w:r>
        <w:t xml:space="preserve"> </w:t>
      </w:r>
      <w:r>
        <w:rPr>
          <w:rFonts w:hint="eastAsia"/>
        </w:rPr>
        <w:t>становления</w:t>
      </w:r>
      <w:r>
        <w:t xml:space="preserve"> </w:t>
      </w:r>
      <w:r>
        <w:rPr>
          <w:rFonts w:hint="eastAsia"/>
        </w:rPr>
        <w:t>социального</w:t>
      </w:r>
      <w:r>
        <w:t xml:space="preserve"> </w:t>
      </w:r>
      <w:r>
        <w:rPr>
          <w:rFonts w:hint="eastAsia"/>
        </w:rPr>
        <w:t>законодательства</w:t>
      </w:r>
    </w:p>
    <w:p w14:paraId="147FF824" w14:textId="77777777" w:rsidR="00ED6EA3" w:rsidRDefault="00ED6EA3" w:rsidP="00ED6EA3"/>
    <w:p w14:paraId="0C5F4563" w14:textId="77777777" w:rsidR="00ED6EA3" w:rsidRDefault="00ED6EA3" w:rsidP="00ED6EA3">
      <w:r>
        <w:rPr>
          <w:rFonts w:hint="eastAsia"/>
        </w:rPr>
        <w:t>Генезис</w:t>
      </w:r>
      <w:r>
        <w:t xml:space="preserve"> </w:t>
      </w:r>
      <w:r>
        <w:rPr>
          <w:rFonts w:hint="eastAsia"/>
        </w:rPr>
        <w:t>понятий</w:t>
      </w:r>
      <w:r>
        <w:t xml:space="preserve"> </w:t>
      </w:r>
      <w:r>
        <w:rPr>
          <w:rFonts w:hint="eastAsia"/>
        </w:rPr>
        <w:t>«</w:t>
      </w:r>
      <w:r>
        <w:rPr>
          <w:rFonts w:hint="eastAsia"/>
        </w:rPr>
        <w:t>общественное</w:t>
      </w:r>
      <w:r>
        <w:t xml:space="preserve"> </w:t>
      </w:r>
      <w:r>
        <w:rPr>
          <w:rFonts w:hint="eastAsia"/>
        </w:rPr>
        <w:t>призрение</w:t>
      </w:r>
      <w:r>
        <w:rPr>
          <w:rFonts w:hint="eastAsia"/>
        </w:rPr>
        <w:t>»</w:t>
      </w:r>
      <w:r>
        <w:t xml:space="preserve"> </w:t>
      </w:r>
      <w:r>
        <w:rPr>
          <w:rFonts w:hint="eastAsia"/>
        </w:rPr>
        <w:t>и</w:t>
      </w:r>
      <w:r>
        <w:t xml:space="preserve"> </w:t>
      </w:r>
      <w:r>
        <w:rPr>
          <w:rFonts w:hint="eastAsia"/>
        </w:rPr>
        <w:t>«</w:t>
      </w:r>
      <w:r>
        <w:rPr>
          <w:rFonts w:hint="eastAsia"/>
        </w:rPr>
        <w:t>благотворительность</w:t>
      </w:r>
      <w:r>
        <w:rPr>
          <w:rFonts w:hint="eastAsia"/>
        </w:rPr>
        <w:t>»</w:t>
      </w:r>
      <w:r>
        <w:t xml:space="preserve"> </w:t>
      </w:r>
      <w:r>
        <w:rPr>
          <w:rFonts w:hint="eastAsia"/>
        </w:rPr>
        <w:t>в</w:t>
      </w:r>
      <w:r>
        <w:t xml:space="preserve"> </w:t>
      </w:r>
      <w:r>
        <w:rPr>
          <w:rFonts w:hint="eastAsia"/>
        </w:rPr>
        <w:t>доктрине</w:t>
      </w:r>
      <w:r>
        <w:t xml:space="preserve"> </w:t>
      </w:r>
      <w:r>
        <w:rPr>
          <w:rFonts w:hint="eastAsia"/>
        </w:rPr>
        <w:t>и</w:t>
      </w:r>
      <w:r>
        <w:t xml:space="preserve"> </w:t>
      </w:r>
      <w:r>
        <w:rPr>
          <w:rFonts w:hint="eastAsia"/>
        </w:rPr>
        <w:t>законодательстве</w:t>
      </w:r>
      <w:r>
        <w:t xml:space="preserve"> </w:t>
      </w:r>
      <w:r>
        <w:rPr>
          <w:rFonts w:hint="eastAsia"/>
        </w:rPr>
        <w:t>Российской</w:t>
      </w:r>
      <w:r>
        <w:t xml:space="preserve"> </w:t>
      </w:r>
      <w:r>
        <w:rPr>
          <w:rFonts w:hint="eastAsia"/>
        </w:rPr>
        <w:t>Империи</w:t>
      </w:r>
    </w:p>
    <w:p w14:paraId="3DF5A54E" w14:textId="77777777" w:rsidR="00ED6EA3" w:rsidRDefault="00ED6EA3" w:rsidP="00ED6EA3"/>
    <w:p w14:paraId="13D37FF9" w14:textId="77777777" w:rsidR="00ED6EA3" w:rsidRDefault="00ED6EA3" w:rsidP="00ED6EA3">
      <w:r>
        <w:rPr>
          <w:rFonts w:hint="eastAsia"/>
        </w:rPr>
        <w:t>ЭВОЛЮЦИЯ</w:t>
      </w:r>
      <w:r>
        <w:t xml:space="preserve"> </w:t>
      </w:r>
      <w:r>
        <w:rPr>
          <w:rFonts w:hint="eastAsia"/>
        </w:rPr>
        <w:t>ОРГАНИЗАЦИОННО</w:t>
      </w:r>
      <w:r>
        <w:t>-</w:t>
      </w:r>
      <w:r>
        <w:rPr>
          <w:rFonts w:hint="eastAsia"/>
        </w:rPr>
        <w:t>ПРАВОВОГО</w:t>
      </w:r>
      <w:r>
        <w:t xml:space="preserve"> </w:t>
      </w:r>
      <w:r>
        <w:rPr>
          <w:rFonts w:hint="eastAsia"/>
        </w:rPr>
        <w:t>РЕГУЛИРОВАНИЯ</w:t>
      </w:r>
      <w:r>
        <w:t xml:space="preserve"> </w:t>
      </w:r>
      <w:r>
        <w:rPr>
          <w:rFonts w:hint="eastAsia"/>
        </w:rPr>
        <w:t>ОБЩЕСТВЕННОГО</w:t>
      </w:r>
      <w:r>
        <w:t xml:space="preserve"> </w:t>
      </w:r>
      <w:r>
        <w:rPr>
          <w:rFonts w:hint="eastAsia"/>
        </w:rPr>
        <w:t>ПРИЗРЕНИЯ</w:t>
      </w:r>
      <w:r>
        <w:t xml:space="preserve"> </w:t>
      </w:r>
      <w:r>
        <w:rPr>
          <w:rFonts w:hint="eastAsia"/>
        </w:rPr>
        <w:t>И</w:t>
      </w:r>
      <w:r>
        <w:t xml:space="preserve"> </w:t>
      </w:r>
      <w:r>
        <w:rPr>
          <w:rFonts w:hint="eastAsia"/>
        </w:rPr>
        <w:t>БЛАГОТВОРИТЕЛЬНОСТИ</w:t>
      </w:r>
    </w:p>
    <w:p w14:paraId="33E136BE" w14:textId="77777777" w:rsidR="00ED6EA3" w:rsidRDefault="00ED6EA3" w:rsidP="00ED6EA3"/>
    <w:p w14:paraId="61FDF535" w14:textId="77777777" w:rsidR="00ED6EA3" w:rsidRDefault="00ED6EA3" w:rsidP="00ED6EA3">
      <w:r>
        <w:rPr>
          <w:rFonts w:hint="eastAsia"/>
        </w:rPr>
        <w:t>В</w:t>
      </w:r>
      <w:r>
        <w:t xml:space="preserve"> </w:t>
      </w:r>
      <w:r>
        <w:rPr>
          <w:rFonts w:hint="eastAsia"/>
        </w:rPr>
        <w:t>РОССИЙСКОЙ</w:t>
      </w:r>
      <w:r>
        <w:t xml:space="preserve"> </w:t>
      </w:r>
      <w:r>
        <w:rPr>
          <w:rFonts w:hint="eastAsia"/>
        </w:rPr>
        <w:t>ИМПЕРИИ</w:t>
      </w:r>
      <w:r>
        <w:t xml:space="preserve"> </w:t>
      </w:r>
      <w:r>
        <w:rPr>
          <w:rFonts w:hint="eastAsia"/>
        </w:rPr>
        <w:t>ХУШ</w:t>
      </w:r>
      <w:r>
        <w:t>-</w:t>
      </w:r>
      <w:r>
        <w:rPr>
          <w:rFonts w:hint="eastAsia"/>
        </w:rPr>
        <w:t>НАЧАЛА</w:t>
      </w:r>
      <w:r>
        <w:t xml:space="preserve"> XX </w:t>
      </w:r>
      <w:r>
        <w:rPr>
          <w:rFonts w:hint="eastAsia"/>
        </w:rPr>
        <w:t>ВВ</w:t>
      </w:r>
      <w:r>
        <w:t>.</w:t>
      </w:r>
    </w:p>
    <w:p w14:paraId="66B4D874" w14:textId="77777777" w:rsidR="00ED6EA3" w:rsidRDefault="00ED6EA3" w:rsidP="00ED6EA3"/>
    <w:p w14:paraId="42E0D10D" w14:textId="77777777" w:rsidR="00ED6EA3" w:rsidRDefault="00ED6EA3" w:rsidP="00ED6EA3">
      <w:r>
        <w:rPr>
          <w:rFonts w:hint="eastAsia"/>
        </w:rPr>
        <w:t>Генезис</w:t>
      </w:r>
      <w:r>
        <w:t xml:space="preserve"> </w:t>
      </w:r>
      <w:r>
        <w:rPr>
          <w:rFonts w:hint="eastAsia"/>
        </w:rPr>
        <w:t>законодательства</w:t>
      </w:r>
      <w:r>
        <w:t xml:space="preserve"> </w:t>
      </w:r>
      <w:r>
        <w:rPr>
          <w:rFonts w:hint="eastAsia"/>
        </w:rPr>
        <w:t>о</w:t>
      </w:r>
      <w:r>
        <w:t xml:space="preserve"> </w:t>
      </w:r>
      <w:r>
        <w:rPr>
          <w:rFonts w:hint="eastAsia"/>
        </w:rPr>
        <w:t>государственном</w:t>
      </w:r>
      <w:r>
        <w:t xml:space="preserve"> </w:t>
      </w:r>
      <w:r>
        <w:rPr>
          <w:rFonts w:hint="eastAsia"/>
        </w:rPr>
        <w:t>призрении</w:t>
      </w:r>
      <w:r>
        <w:t xml:space="preserve"> </w:t>
      </w:r>
      <w:r>
        <w:rPr>
          <w:rFonts w:hint="eastAsia"/>
        </w:rPr>
        <w:t>в</w:t>
      </w:r>
      <w:r>
        <w:t xml:space="preserve"> </w:t>
      </w:r>
      <w:r>
        <w:rPr>
          <w:rFonts w:hint="eastAsia"/>
        </w:rPr>
        <w:t>Российской</w:t>
      </w:r>
      <w:r>
        <w:t xml:space="preserve"> </w:t>
      </w:r>
      <w:r>
        <w:rPr>
          <w:rFonts w:hint="eastAsia"/>
        </w:rPr>
        <w:t>Империи</w:t>
      </w:r>
      <w:r>
        <w:t xml:space="preserve"> </w:t>
      </w:r>
      <w:r>
        <w:rPr>
          <w:rFonts w:hint="eastAsia"/>
        </w:rPr>
        <w:t>ХУШв</w:t>
      </w:r>
    </w:p>
    <w:p w14:paraId="45C0C3AD" w14:textId="77777777" w:rsidR="00ED6EA3" w:rsidRDefault="00ED6EA3" w:rsidP="00ED6EA3"/>
    <w:p w14:paraId="0F1FA987" w14:textId="77777777" w:rsidR="00ED6EA3" w:rsidRDefault="00ED6EA3" w:rsidP="00ED6EA3">
      <w:r>
        <w:rPr>
          <w:rFonts w:hint="eastAsia"/>
        </w:rPr>
        <w:t>Становление</w:t>
      </w:r>
      <w:r>
        <w:t xml:space="preserve"> </w:t>
      </w:r>
      <w:r>
        <w:rPr>
          <w:rFonts w:hint="eastAsia"/>
        </w:rPr>
        <w:t>государственной</w:t>
      </w:r>
      <w:r>
        <w:t xml:space="preserve"> </w:t>
      </w:r>
      <w:r>
        <w:rPr>
          <w:rFonts w:hint="eastAsia"/>
        </w:rPr>
        <w:t>модели</w:t>
      </w:r>
      <w:r>
        <w:t xml:space="preserve"> </w:t>
      </w:r>
      <w:r>
        <w:rPr>
          <w:rFonts w:hint="eastAsia"/>
        </w:rPr>
        <w:t>социального</w:t>
      </w:r>
      <w:r>
        <w:t xml:space="preserve"> </w:t>
      </w:r>
      <w:r>
        <w:rPr>
          <w:rFonts w:hint="eastAsia"/>
        </w:rPr>
        <w:t>призрения</w:t>
      </w:r>
      <w:r>
        <w:t xml:space="preserve"> </w:t>
      </w:r>
      <w:r>
        <w:rPr>
          <w:rFonts w:hint="eastAsia"/>
        </w:rPr>
        <w:t>с</w:t>
      </w:r>
      <w:r>
        <w:t xml:space="preserve"> </w:t>
      </w:r>
      <w:r>
        <w:rPr>
          <w:rFonts w:hint="eastAsia"/>
        </w:rPr>
        <w:t>привлечением</w:t>
      </w:r>
      <w:r>
        <w:t xml:space="preserve"> </w:t>
      </w:r>
      <w:r>
        <w:rPr>
          <w:rFonts w:hint="eastAsia"/>
        </w:rPr>
        <w:t>частных</w:t>
      </w:r>
      <w:r>
        <w:t xml:space="preserve"> </w:t>
      </w:r>
      <w:r>
        <w:rPr>
          <w:rFonts w:hint="eastAsia"/>
        </w:rPr>
        <w:t>пожертвований</w:t>
      </w:r>
      <w:r>
        <w:t xml:space="preserve"> </w:t>
      </w:r>
      <w:r>
        <w:rPr>
          <w:rFonts w:hint="eastAsia"/>
        </w:rPr>
        <w:t>во</w:t>
      </w:r>
      <w:r>
        <w:t xml:space="preserve"> </w:t>
      </w:r>
      <w:r>
        <w:rPr>
          <w:rFonts w:hint="eastAsia"/>
        </w:rPr>
        <w:t>второй</w:t>
      </w:r>
      <w:r>
        <w:t xml:space="preserve"> </w:t>
      </w:r>
      <w:r>
        <w:rPr>
          <w:rFonts w:hint="eastAsia"/>
        </w:rPr>
        <w:t>половине</w:t>
      </w:r>
      <w:r>
        <w:t xml:space="preserve"> </w:t>
      </w:r>
      <w:r>
        <w:rPr>
          <w:rFonts w:hint="eastAsia"/>
        </w:rPr>
        <w:t>Х</w:t>
      </w:r>
      <w:r>
        <w:t>1</w:t>
      </w:r>
      <w:r>
        <w:rPr>
          <w:rFonts w:hint="eastAsia"/>
        </w:rPr>
        <w:t>Хв</w:t>
      </w:r>
      <w:r>
        <w:t>.</w:t>
      </w:r>
    </w:p>
    <w:p w14:paraId="4CB7662D" w14:textId="77777777" w:rsidR="00ED6EA3" w:rsidRDefault="00ED6EA3" w:rsidP="00ED6EA3"/>
    <w:p w14:paraId="32D7A6CA" w14:textId="77777777" w:rsidR="00ED6EA3" w:rsidRDefault="00ED6EA3" w:rsidP="00ED6EA3">
      <w:r>
        <w:rPr>
          <w:rFonts w:hint="eastAsia"/>
        </w:rPr>
        <w:t>Развитие</w:t>
      </w:r>
      <w:r>
        <w:t xml:space="preserve"> </w:t>
      </w:r>
      <w:r>
        <w:rPr>
          <w:rFonts w:hint="eastAsia"/>
        </w:rPr>
        <w:t>комплексной</w:t>
      </w:r>
      <w:r>
        <w:t xml:space="preserve"> </w:t>
      </w:r>
      <w:r>
        <w:rPr>
          <w:rFonts w:hint="eastAsia"/>
        </w:rPr>
        <w:t>системы</w:t>
      </w:r>
      <w:r>
        <w:t xml:space="preserve"> </w:t>
      </w:r>
      <w:r>
        <w:rPr>
          <w:rFonts w:hint="eastAsia"/>
        </w:rPr>
        <w:t>социального</w:t>
      </w:r>
      <w:r>
        <w:t xml:space="preserve"> </w:t>
      </w:r>
      <w:r>
        <w:rPr>
          <w:rFonts w:hint="eastAsia"/>
        </w:rPr>
        <w:t>призрения</w:t>
      </w:r>
      <w:r>
        <w:t xml:space="preserve"> </w:t>
      </w:r>
      <w:r>
        <w:rPr>
          <w:rFonts w:hint="eastAsia"/>
        </w:rPr>
        <w:t>во</w:t>
      </w:r>
      <w:r>
        <w:t xml:space="preserve"> </w:t>
      </w:r>
      <w:r>
        <w:rPr>
          <w:rFonts w:hint="eastAsia"/>
        </w:rPr>
        <w:t>второй</w:t>
      </w:r>
      <w:r>
        <w:t xml:space="preserve"> </w:t>
      </w:r>
      <w:r>
        <w:rPr>
          <w:rFonts w:hint="eastAsia"/>
        </w:rPr>
        <w:t>половине</w:t>
      </w:r>
      <w:r>
        <w:t xml:space="preserve"> XIX-</w:t>
      </w:r>
      <w:r>
        <w:rPr>
          <w:rFonts w:hint="eastAsia"/>
        </w:rPr>
        <w:t>начале</w:t>
      </w:r>
      <w:r>
        <w:t xml:space="preserve"> XX </w:t>
      </w:r>
      <w:r>
        <w:rPr>
          <w:rFonts w:hint="eastAsia"/>
        </w:rPr>
        <w:t>в</w:t>
      </w:r>
      <w:r>
        <w:t xml:space="preserve">. </w:t>
      </w:r>
      <w:r>
        <w:rPr>
          <w:rFonts w:hint="eastAsia"/>
        </w:rPr>
        <w:t>на</w:t>
      </w:r>
      <w:r>
        <w:t xml:space="preserve"> </w:t>
      </w:r>
      <w:r>
        <w:rPr>
          <w:rFonts w:hint="eastAsia"/>
        </w:rPr>
        <w:t>основе</w:t>
      </w:r>
      <w:r>
        <w:t xml:space="preserve"> </w:t>
      </w:r>
      <w:r>
        <w:rPr>
          <w:rFonts w:hint="eastAsia"/>
        </w:rPr>
        <w:t>совмещения</w:t>
      </w:r>
      <w:r>
        <w:t xml:space="preserve"> </w:t>
      </w:r>
      <w:r>
        <w:rPr>
          <w:rFonts w:hint="eastAsia"/>
        </w:rPr>
        <w:t>государственного</w:t>
      </w:r>
      <w:r>
        <w:t xml:space="preserve">, </w:t>
      </w:r>
      <w:r>
        <w:rPr>
          <w:rFonts w:hint="eastAsia"/>
        </w:rPr>
        <w:t>муниципального</w:t>
      </w:r>
      <w:r>
        <w:t xml:space="preserve"> </w:t>
      </w:r>
      <w:r>
        <w:rPr>
          <w:rFonts w:hint="eastAsia"/>
        </w:rPr>
        <w:t>и</w:t>
      </w:r>
      <w:r>
        <w:t xml:space="preserve"> </w:t>
      </w:r>
      <w:r>
        <w:rPr>
          <w:rFonts w:hint="eastAsia"/>
        </w:rPr>
        <w:t>частного</w:t>
      </w:r>
      <w:r>
        <w:t xml:space="preserve"> </w:t>
      </w:r>
      <w:r>
        <w:rPr>
          <w:rFonts w:hint="eastAsia"/>
        </w:rPr>
        <w:t>элементов</w:t>
      </w:r>
    </w:p>
    <w:p w14:paraId="16265014" w14:textId="77777777" w:rsidR="00ED6EA3" w:rsidRDefault="00ED6EA3" w:rsidP="00ED6EA3"/>
    <w:p w14:paraId="56DAC7B0" w14:textId="77777777" w:rsidR="00ED6EA3" w:rsidRDefault="00ED6EA3" w:rsidP="00ED6EA3">
      <w:r>
        <w:rPr>
          <w:rFonts w:hint="eastAsia"/>
        </w:rPr>
        <w:t>Глава</w:t>
      </w:r>
      <w:r>
        <w:t xml:space="preserve"> III. </w:t>
      </w:r>
      <w:r>
        <w:rPr>
          <w:rFonts w:hint="eastAsia"/>
        </w:rPr>
        <w:t>СПЕЦИФИКА</w:t>
      </w:r>
      <w:r>
        <w:t xml:space="preserve"> </w:t>
      </w:r>
      <w:r>
        <w:rPr>
          <w:rFonts w:hint="eastAsia"/>
        </w:rPr>
        <w:t>ОБЩЕСТВЕННОГО</w:t>
      </w:r>
      <w:r>
        <w:t xml:space="preserve"> </w:t>
      </w:r>
      <w:r>
        <w:rPr>
          <w:rFonts w:hint="eastAsia"/>
        </w:rPr>
        <w:t>ПРИЗРЕНИЯ</w:t>
      </w:r>
      <w:r>
        <w:t xml:space="preserve"> </w:t>
      </w:r>
      <w:r>
        <w:rPr>
          <w:rFonts w:hint="eastAsia"/>
        </w:rPr>
        <w:t>И</w:t>
      </w:r>
      <w:r>
        <w:t xml:space="preserve"> </w:t>
      </w:r>
      <w:r>
        <w:rPr>
          <w:rFonts w:hint="eastAsia"/>
        </w:rPr>
        <w:t>БЛАГОТВОРИТЕЛЬНОСТИ</w:t>
      </w:r>
      <w:r>
        <w:t xml:space="preserve"> </w:t>
      </w:r>
      <w:r>
        <w:rPr>
          <w:rFonts w:hint="eastAsia"/>
        </w:rPr>
        <w:t>В</w:t>
      </w:r>
      <w:r>
        <w:t xml:space="preserve"> </w:t>
      </w:r>
      <w:r>
        <w:rPr>
          <w:rFonts w:hint="eastAsia"/>
        </w:rPr>
        <w:t>ОТНОШЕНИИ</w:t>
      </w:r>
      <w:r>
        <w:t xml:space="preserve"> </w:t>
      </w:r>
      <w:r>
        <w:rPr>
          <w:rFonts w:hint="eastAsia"/>
        </w:rPr>
        <w:t>ОТДЕЛЬНЫХ</w:t>
      </w:r>
      <w:r>
        <w:t xml:space="preserve"> </w:t>
      </w:r>
      <w:r>
        <w:rPr>
          <w:rFonts w:hint="eastAsia"/>
        </w:rPr>
        <w:t>КАТЕГОРИЙ</w:t>
      </w:r>
      <w:r>
        <w:t xml:space="preserve"> </w:t>
      </w:r>
      <w:r>
        <w:rPr>
          <w:rFonts w:hint="eastAsia"/>
        </w:rPr>
        <w:t>ЛИЦ</w:t>
      </w:r>
      <w:r>
        <w:t xml:space="preserve"> </w:t>
      </w:r>
      <w:r>
        <w:rPr>
          <w:rFonts w:hint="eastAsia"/>
        </w:rPr>
        <w:t>В</w:t>
      </w:r>
      <w:r>
        <w:t xml:space="preserve"> </w:t>
      </w:r>
      <w:r>
        <w:rPr>
          <w:rFonts w:hint="eastAsia"/>
        </w:rPr>
        <w:t>ХГХ</w:t>
      </w:r>
      <w:r>
        <w:t>-</w:t>
      </w:r>
      <w:r>
        <w:rPr>
          <w:rFonts w:hint="eastAsia"/>
        </w:rPr>
        <w:t>НАЧАЛЕ</w:t>
      </w:r>
      <w:r>
        <w:t xml:space="preserve"> </w:t>
      </w:r>
      <w:r>
        <w:rPr>
          <w:rFonts w:hint="eastAsia"/>
        </w:rPr>
        <w:t>ХХ</w:t>
      </w:r>
      <w:r>
        <w:t xml:space="preserve"> </w:t>
      </w:r>
      <w:r>
        <w:rPr>
          <w:rFonts w:hint="eastAsia"/>
        </w:rPr>
        <w:t>ВВ</w:t>
      </w:r>
      <w:r>
        <w:t>.</w:t>
      </w:r>
    </w:p>
    <w:p w14:paraId="222B7C29" w14:textId="77777777" w:rsidR="00ED6EA3" w:rsidRDefault="00ED6EA3" w:rsidP="00ED6EA3"/>
    <w:p w14:paraId="794706D6" w14:textId="77777777" w:rsidR="00ED6EA3" w:rsidRDefault="00ED6EA3" w:rsidP="00ED6EA3">
      <w:r>
        <w:rPr>
          <w:rFonts w:hint="eastAsia"/>
        </w:rPr>
        <w:t>§</w:t>
      </w:r>
      <w:r>
        <w:t xml:space="preserve"> 1. </w:t>
      </w:r>
      <w:r>
        <w:rPr>
          <w:rFonts w:hint="eastAsia"/>
        </w:rPr>
        <w:t>Организация</w:t>
      </w:r>
      <w:r>
        <w:t xml:space="preserve"> </w:t>
      </w:r>
      <w:r>
        <w:rPr>
          <w:rFonts w:hint="eastAsia"/>
        </w:rPr>
        <w:t>призрения</w:t>
      </w:r>
      <w:r>
        <w:t xml:space="preserve"> </w:t>
      </w:r>
      <w:r>
        <w:rPr>
          <w:rFonts w:hint="eastAsia"/>
        </w:rPr>
        <w:t>государственных</w:t>
      </w:r>
      <w:r>
        <w:t xml:space="preserve"> </w:t>
      </w:r>
      <w:r>
        <w:rPr>
          <w:rFonts w:hint="eastAsia"/>
        </w:rPr>
        <w:t>служащих</w:t>
      </w:r>
      <w:r>
        <w:t xml:space="preserve"> </w:t>
      </w:r>
      <w:r>
        <w:rPr>
          <w:rFonts w:hint="eastAsia"/>
        </w:rPr>
        <w:t>и</w:t>
      </w:r>
      <w:r>
        <w:t xml:space="preserve"> </w:t>
      </w:r>
      <w:r>
        <w:rPr>
          <w:rFonts w:hint="eastAsia"/>
        </w:rPr>
        <w:t>воинских</w:t>
      </w:r>
      <w:r>
        <w:t xml:space="preserve"> </w:t>
      </w:r>
      <w:r>
        <w:rPr>
          <w:rFonts w:hint="eastAsia"/>
        </w:rPr>
        <w:t>чинов</w:t>
      </w:r>
    </w:p>
    <w:p w14:paraId="34DE26B2" w14:textId="77777777" w:rsidR="00ED6EA3" w:rsidRDefault="00ED6EA3" w:rsidP="00ED6EA3"/>
    <w:p w14:paraId="497F4451" w14:textId="77777777" w:rsidR="00ED6EA3" w:rsidRDefault="00ED6EA3" w:rsidP="00ED6EA3">
      <w:r>
        <w:t>3</w:t>
      </w:r>
    </w:p>
    <w:p w14:paraId="326CC678" w14:textId="77777777" w:rsidR="00ED6EA3" w:rsidRDefault="00ED6EA3" w:rsidP="00ED6EA3"/>
    <w:p w14:paraId="1206CAC7" w14:textId="77777777" w:rsidR="00ED6EA3" w:rsidRDefault="00ED6EA3" w:rsidP="00ED6EA3">
      <w:r>
        <w:t>15</w:t>
      </w:r>
    </w:p>
    <w:p w14:paraId="299DFE53" w14:textId="77777777" w:rsidR="00ED6EA3" w:rsidRDefault="00ED6EA3" w:rsidP="00ED6EA3"/>
    <w:p w14:paraId="2D327B50" w14:textId="77777777" w:rsidR="00ED6EA3" w:rsidRDefault="00ED6EA3" w:rsidP="00ED6EA3">
      <w:r>
        <w:t>15</w:t>
      </w:r>
    </w:p>
    <w:p w14:paraId="04B178A5" w14:textId="77777777" w:rsidR="00ED6EA3" w:rsidRDefault="00ED6EA3" w:rsidP="00ED6EA3"/>
    <w:p w14:paraId="276DF77B" w14:textId="77777777" w:rsidR="00ED6EA3" w:rsidRDefault="00ED6EA3" w:rsidP="00ED6EA3">
      <w:r>
        <w:t>43</w:t>
      </w:r>
    </w:p>
    <w:p w14:paraId="40BC0399" w14:textId="77777777" w:rsidR="00ED6EA3" w:rsidRDefault="00ED6EA3" w:rsidP="00ED6EA3"/>
    <w:p w14:paraId="07E2DD3A" w14:textId="77777777" w:rsidR="00ED6EA3" w:rsidRDefault="00ED6EA3" w:rsidP="00ED6EA3">
      <w:r>
        <w:t>43</w:t>
      </w:r>
    </w:p>
    <w:p w14:paraId="254DA8FA" w14:textId="77777777" w:rsidR="00ED6EA3" w:rsidRDefault="00ED6EA3" w:rsidP="00ED6EA3"/>
    <w:p w14:paraId="2F584D6C" w14:textId="77777777" w:rsidR="00ED6EA3" w:rsidRDefault="00ED6EA3" w:rsidP="00ED6EA3">
      <w:r>
        <w:t>57</w:t>
      </w:r>
    </w:p>
    <w:p w14:paraId="699EF077" w14:textId="77777777" w:rsidR="00ED6EA3" w:rsidRDefault="00ED6EA3" w:rsidP="00ED6EA3"/>
    <w:p w14:paraId="117BE2F8" w14:textId="77777777" w:rsidR="00ED6EA3" w:rsidRDefault="00ED6EA3" w:rsidP="00ED6EA3">
      <w:r>
        <w:t>69</w:t>
      </w:r>
    </w:p>
    <w:p w14:paraId="58BF007C" w14:textId="77777777" w:rsidR="00ED6EA3" w:rsidRDefault="00ED6EA3" w:rsidP="00ED6EA3"/>
    <w:p w14:paraId="32827E53" w14:textId="77777777" w:rsidR="00ED6EA3" w:rsidRDefault="00ED6EA3" w:rsidP="00ED6EA3">
      <w:r>
        <w:t>89</w:t>
      </w:r>
    </w:p>
    <w:p w14:paraId="5334F17F" w14:textId="77777777" w:rsidR="00ED6EA3" w:rsidRDefault="00ED6EA3" w:rsidP="00ED6EA3"/>
    <w:p w14:paraId="31216995" w14:textId="77777777" w:rsidR="00ED6EA3" w:rsidRDefault="00ED6EA3" w:rsidP="00ED6EA3">
      <w:r>
        <w:t>89</w:t>
      </w:r>
    </w:p>
    <w:p w14:paraId="69DC47CD" w14:textId="77777777" w:rsidR="00ED6EA3" w:rsidRDefault="00ED6EA3" w:rsidP="00ED6EA3"/>
    <w:p w14:paraId="42BB7909" w14:textId="77777777" w:rsidR="00ED6EA3" w:rsidRDefault="00ED6EA3" w:rsidP="00ED6EA3">
      <w:r>
        <w:rPr>
          <w:rFonts w:hint="eastAsia"/>
        </w:rPr>
        <w:t>§</w:t>
      </w:r>
      <w:r>
        <w:t xml:space="preserve"> 2. </w:t>
      </w:r>
      <w:r>
        <w:rPr>
          <w:rFonts w:hint="eastAsia"/>
        </w:rPr>
        <w:t>Особенности</w:t>
      </w:r>
      <w:r>
        <w:t xml:space="preserve"> </w:t>
      </w:r>
      <w:r>
        <w:rPr>
          <w:rFonts w:hint="eastAsia"/>
        </w:rPr>
        <w:t>церковно</w:t>
      </w:r>
      <w:r>
        <w:t>-</w:t>
      </w:r>
      <w:r>
        <w:rPr>
          <w:rFonts w:hint="eastAsia"/>
        </w:rPr>
        <w:t>государственного</w:t>
      </w:r>
      <w:r>
        <w:t xml:space="preserve"> </w:t>
      </w:r>
      <w:r>
        <w:rPr>
          <w:rFonts w:hint="eastAsia"/>
        </w:rPr>
        <w:t>типа</w:t>
      </w:r>
      <w:r>
        <w:t xml:space="preserve"> </w:t>
      </w:r>
      <w:r>
        <w:rPr>
          <w:rFonts w:hint="eastAsia"/>
        </w:rPr>
        <w:t>социального</w:t>
      </w:r>
      <w:r>
        <w:t xml:space="preserve"> </w:t>
      </w:r>
      <w:r>
        <w:rPr>
          <w:rFonts w:hint="eastAsia"/>
        </w:rPr>
        <w:t>призрения</w:t>
      </w:r>
    </w:p>
    <w:p w14:paraId="2D1F27E3" w14:textId="77777777" w:rsidR="00ED6EA3" w:rsidRDefault="00ED6EA3" w:rsidP="00ED6EA3"/>
    <w:p w14:paraId="1F49EC3C" w14:textId="77777777" w:rsidR="00ED6EA3" w:rsidRDefault="00ED6EA3" w:rsidP="00ED6EA3">
      <w:r>
        <w:t>99</w:t>
      </w:r>
    </w:p>
    <w:p w14:paraId="71F8792F" w14:textId="77777777" w:rsidR="00ED6EA3" w:rsidRDefault="00ED6EA3" w:rsidP="00ED6EA3"/>
    <w:p w14:paraId="644DF389" w14:textId="77777777" w:rsidR="00ED6EA3" w:rsidRDefault="00ED6EA3" w:rsidP="00ED6EA3">
      <w:r>
        <w:rPr>
          <w:rFonts w:hint="eastAsia"/>
        </w:rPr>
        <w:t>ЗАКЛЮЧЕНИЕ</w:t>
      </w:r>
    </w:p>
    <w:p w14:paraId="1D84CB87" w14:textId="77777777" w:rsidR="00ED6EA3" w:rsidRDefault="00ED6EA3" w:rsidP="00ED6EA3"/>
    <w:p w14:paraId="0A80BE15" w14:textId="77777777" w:rsidR="00ED6EA3" w:rsidRDefault="00ED6EA3" w:rsidP="00ED6EA3">
      <w:r>
        <w:t>114</w:t>
      </w:r>
    </w:p>
    <w:p w14:paraId="0808DC69" w14:textId="77777777" w:rsidR="00ED6EA3" w:rsidRDefault="00ED6EA3" w:rsidP="00ED6EA3"/>
    <w:p w14:paraId="488700BF" w14:textId="56FC6523" w:rsidR="00ED6EA3" w:rsidRPr="00ED6EA3" w:rsidRDefault="00ED6EA3" w:rsidP="00ED6EA3">
      <w:r>
        <w:rPr>
          <w:rFonts w:hint="eastAsia"/>
        </w:rPr>
        <w:t>СПИСОК</w:t>
      </w:r>
      <w:r>
        <w:t xml:space="preserve"> </w:t>
      </w:r>
      <w:r>
        <w:rPr>
          <w:rFonts w:hint="eastAsia"/>
        </w:rPr>
        <w:t>ИСПОЛЬЗОВАННЫХ</w:t>
      </w:r>
      <w:r>
        <w:t xml:space="preserve"> </w:t>
      </w:r>
      <w:r>
        <w:rPr>
          <w:rFonts w:hint="eastAsia"/>
        </w:rPr>
        <w:t>ПРАВОВЫХ</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ED6EA3" w:rsidRPr="00ED6EA3" w:rsidSect="00292D4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6B8FF" w14:textId="77777777" w:rsidR="00292D41" w:rsidRDefault="00292D41">
      <w:pPr>
        <w:spacing w:after="0" w:line="240" w:lineRule="auto"/>
      </w:pPr>
      <w:r>
        <w:separator/>
      </w:r>
    </w:p>
  </w:endnote>
  <w:endnote w:type="continuationSeparator" w:id="0">
    <w:p w14:paraId="4ADD3D9C" w14:textId="77777777" w:rsidR="00292D41" w:rsidRDefault="00292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44CB3" w14:textId="77777777" w:rsidR="00292D41" w:rsidRDefault="00292D41"/>
    <w:p w14:paraId="48DF67F6" w14:textId="77777777" w:rsidR="00292D41" w:rsidRDefault="00292D41"/>
    <w:p w14:paraId="3DA428A7" w14:textId="77777777" w:rsidR="00292D41" w:rsidRDefault="00292D41"/>
    <w:p w14:paraId="5DB851CD" w14:textId="77777777" w:rsidR="00292D41" w:rsidRDefault="00292D41"/>
    <w:p w14:paraId="03271C17" w14:textId="77777777" w:rsidR="00292D41" w:rsidRDefault="00292D41"/>
    <w:p w14:paraId="0E6D4014" w14:textId="77777777" w:rsidR="00292D41" w:rsidRDefault="00292D41"/>
    <w:p w14:paraId="103FE8B5" w14:textId="77777777" w:rsidR="00292D41" w:rsidRDefault="00292D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195A36" wp14:editId="48A6B7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4B5C1" w14:textId="77777777" w:rsidR="00292D41" w:rsidRDefault="00292D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195A3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64B5C1" w14:textId="77777777" w:rsidR="00292D41" w:rsidRDefault="00292D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CF1D06" w14:textId="77777777" w:rsidR="00292D41" w:rsidRDefault="00292D41"/>
    <w:p w14:paraId="6A997500" w14:textId="77777777" w:rsidR="00292D41" w:rsidRDefault="00292D41"/>
    <w:p w14:paraId="1C2A6ABA" w14:textId="77777777" w:rsidR="00292D41" w:rsidRDefault="00292D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ED2DBE" wp14:editId="2C009AC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04A4D" w14:textId="77777777" w:rsidR="00292D41" w:rsidRDefault="00292D41"/>
                          <w:p w14:paraId="5EDF27FD" w14:textId="77777777" w:rsidR="00292D41" w:rsidRDefault="00292D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ED2DB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0704A4D" w14:textId="77777777" w:rsidR="00292D41" w:rsidRDefault="00292D41"/>
                    <w:p w14:paraId="5EDF27FD" w14:textId="77777777" w:rsidR="00292D41" w:rsidRDefault="00292D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4D205D" w14:textId="77777777" w:rsidR="00292D41" w:rsidRDefault="00292D41"/>
    <w:p w14:paraId="03DF4B82" w14:textId="77777777" w:rsidR="00292D41" w:rsidRDefault="00292D41">
      <w:pPr>
        <w:rPr>
          <w:sz w:val="2"/>
          <w:szCs w:val="2"/>
        </w:rPr>
      </w:pPr>
    </w:p>
    <w:p w14:paraId="286064CA" w14:textId="77777777" w:rsidR="00292D41" w:rsidRDefault="00292D41"/>
    <w:p w14:paraId="15075375" w14:textId="77777777" w:rsidR="00292D41" w:rsidRDefault="00292D41">
      <w:pPr>
        <w:spacing w:after="0" w:line="240" w:lineRule="auto"/>
      </w:pPr>
    </w:p>
  </w:footnote>
  <w:footnote w:type="continuationSeparator" w:id="0">
    <w:p w14:paraId="356A5753" w14:textId="77777777" w:rsidR="00292D41" w:rsidRDefault="00292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41"/>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59264</TotalTime>
  <Pages>3</Pages>
  <Words>205</Words>
  <Characters>1172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1414</cp:revision>
  <cp:lastPrinted>2009-02-06T05:36:00Z</cp:lastPrinted>
  <dcterms:created xsi:type="dcterms:W3CDTF">2024-01-07T13:43:00Z</dcterms:created>
  <dcterms:modified xsi:type="dcterms:W3CDTF">2024-04-06T12:52:00Z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