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287BF" w14:textId="77777777" w:rsidR="00222557" w:rsidRPr="00222557" w:rsidRDefault="00222557" w:rsidP="00222557">
      <w:pPr>
        <w:rPr>
          <w:rFonts w:ascii="Arial" w:hAnsi="Arial" w:cs="Arial"/>
          <w:b/>
          <w:bCs/>
          <w:i/>
          <w:iCs/>
          <w:caps/>
          <w:color w:val="333333"/>
          <w:sz w:val="27"/>
          <w:szCs w:val="27"/>
        </w:rPr>
      </w:pPr>
      <w:r w:rsidRPr="00222557">
        <w:rPr>
          <w:rFonts w:ascii="Arial" w:hAnsi="Arial" w:cs="Arial" w:hint="eastAsia"/>
          <w:b/>
          <w:bCs/>
          <w:i/>
          <w:iCs/>
          <w:caps/>
          <w:color w:val="333333"/>
          <w:sz w:val="27"/>
          <w:szCs w:val="27"/>
        </w:rPr>
        <w:t>Воробьев</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Василий</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Владимирович</w:t>
      </w:r>
      <w:r w:rsidRPr="00222557">
        <w:rPr>
          <w:rFonts w:ascii="Arial" w:hAnsi="Arial" w:cs="Arial"/>
          <w:b/>
          <w:bCs/>
          <w:i/>
          <w:iCs/>
          <w:caps/>
          <w:color w:val="333333"/>
          <w:sz w:val="27"/>
          <w:szCs w:val="27"/>
        </w:rPr>
        <w:t>.</w:t>
      </w:r>
    </w:p>
    <w:p w14:paraId="044E971D" w14:textId="77777777" w:rsidR="00222557" w:rsidRPr="00222557" w:rsidRDefault="00222557" w:rsidP="00222557">
      <w:pPr>
        <w:rPr>
          <w:rFonts w:ascii="Arial" w:hAnsi="Arial" w:cs="Arial"/>
          <w:b/>
          <w:bCs/>
          <w:i/>
          <w:iCs/>
          <w:caps/>
          <w:color w:val="333333"/>
          <w:sz w:val="27"/>
          <w:szCs w:val="27"/>
        </w:rPr>
      </w:pPr>
      <w:r w:rsidRPr="00222557">
        <w:rPr>
          <w:rFonts w:ascii="Arial" w:hAnsi="Arial" w:cs="Arial" w:hint="eastAsia"/>
          <w:b/>
          <w:bCs/>
          <w:i/>
          <w:iCs/>
          <w:caps/>
          <w:color w:val="333333"/>
          <w:sz w:val="27"/>
          <w:szCs w:val="27"/>
        </w:rPr>
        <w:t>Особенности</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групповой</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идентичности</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студентов</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в</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московском</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вузе</w:t>
      </w:r>
      <w:r w:rsidRPr="00222557">
        <w:rPr>
          <w:rFonts w:ascii="Arial" w:hAnsi="Arial" w:cs="Arial"/>
          <w:b/>
          <w:bCs/>
          <w:i/>
          <w:iCs/>
          <w:caps/>
          <w:color w:val="333333"/>
          <w:sz w:val="27"/>
          <w:szCs w:val="27"/>
        </w:rPr>
        <w:t xml:space="preserve"> : </w:t>
      </w:r>
      <w:r w:rsidRPr="00222557">
        <w:rPr>
          <w:rFonts w:ascii="Arial" w:hAnsi="Arial" w:cs="Arial" w:hint="eastAsia"/>
          <w:b/>
          <w:bCs/>
          <w:i/>
          <w:iCs/>
          <w:caps/>
          <w:color w:val="333333"/>
          <w:sz w:val="27"/>
          <w:szCs w:val="27"/>
        </w:rPr>
        <w:t>диссертация</w:t>
      </w:r>
      <w:r w:rsidRPr="00222557">
        <w:rPr>
          <w:rFonts w:ascii="Arial" w:hAnsi="Arial" w:cs="Arial"/>
          <w:b/>
          <w:bCs/>
          <w:i/>
          <w:iCs/>
          <w:caps/>
          <w:color w:val="333333"/>
          <w:sz w:val="27"/>
          <w:szCs w:val="27"/>
        </w:rPr>
        <w:t xml:space="preserve"> ... </w:t>
      </w:r>
      <w:r w:rsidRPr="00222557">
        <w:rPr>
          <w:rFonts w:ascii="Arial" w:hAnsi="Arial" w:cs="Arial" w:hint="eastAsia"/>
          <w:b/>
          <w:bCs/>
          <w:i/>
          <w:iCs/>
          <w:caps/>
          <w:color w:val="333333"/>
          <w:sz w:val="27"/>
          <w:szCs w:val="27"/>
        </w:rPr>
        <w:t>кандидата</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социологических</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наук</w:t>
      </w:r>
      <w:r w:rsidRPr="00222557">
        <w:rPr>
          <w:rFonts w:ascii="Arial" w:hAnsi="Arial" w:cs="Arial"/>
          <w:b/>
          <w:bCs/>
          <w:i/>
          <w:iCs/>
          <w:caps/>
          <w:color w:val="333333"/>
          <w:sz w:val="27"/>
          <w:szCs w:val="27"/>
        </w:rPr>
        <w:t xml:space="preserve"> : 22.00.04. - </w:t>
      </w:r>
      <w:r w:rsidRPr="00222557">
        <w:rPr>
          <w:rFonts w:ascii="Arial" w:hAnsi="Arial" w:cs="Arial" w:hint="eastAsia"/>
          <w:b/>
          <w:bCs/>
          <w:i/>
          <w:iCs/>
          <w:caps/>
          <w:color w:val="333333"/>
          <w:sz w:val="27"/>
          <w:szCs w:val="27"/>
        </w:rPr>
        <w:t>Москва</w:t>
      </w:r>
      <w:r w:rsidRPr="00222557">
        <w:rPr>
          <w:rFonts w:ascii="Arial" w:hAnsi="Arial" w:cs="Arial"/>
          <w:b/>
          <w:bCs/>
          <w:i/>
          <w:iCs/>
          <w:caps/>
          <w:color w:val="333333"/>
          <w:sz w:val="27"/>
          <w:szCs w:val="27"/>
        </w:rPr>
        <w:t xml:space="preserve">, 2003. - 166 </w:t>
      </w:r>
      <w:r w:rsidRPr="00222557">
        <w:rPr>
          <w:rFonts w:ascii="Arial" w:hAnsi="Arial" w:cs="Arial" w:hint="eastAsia"/>
          <w:b/>
          <w:bCs/>
          <w:i/>
          <w:iCs/>
          <w:caps/>
          <w:color w:val="333333"/>
          <w:sz w:val="27"/>
          <w:szCs w:val="27"/>
        </w:rPr>
        <w:t>с</w:t>
      </w:r>
      <w:r w:rsidRPr="00222557">
        <w:rPr>
          <w:rFonts w:ascii="Arial" w:hAnsi="Arial" w:cs="Arial"/>
          <w:b/>
          <w:bCs/>
          <w:i/>
          <w:iCs/>
          <w:caps/>
          <w:color w:val="333333"/>
          <w:sz w:val="27"/>
          <w:szCs w:val="27"/>
        </w:rPr>
        <w:t>.</w:t>
      </w:r>
    </w:p>
    <w:p w14:paraId="5607D627" w14:textId="77777777" w:rsidR="00222557" w:rsidRPr="00222557" w:rsidRDefault="00222557" w:rsidP="00222557">
      <w:pPr>
        <w:rPr>
          <w:rFonts w:ascii="Arial" w:hAnsi="Arial" w:cs="Arial"/>
          <w:b/>
          <w:bCs/>
          <w:i/>
          <w:iCs/>
          <w:caps/>
          <w:color w:val="333333"/>
          <w:sz w:val="27"/>
          <w:szCs w:val="27"/>
        </w:rPr>
      </w:pPr>
      <w:r w:rsidRPr="00222557">
        <w:rPr>
          <w:rFonts w:ascii="Arial" w:hAnsi="Arial" w:cs="Arial" w:hint="eastAsia"/>
          <w:b/>
          <w:bCs/>
          <w:i/>
          <w:iCs/>
          <w:caps/>
          <w:color w:val="333333"/>
          <w:sz w:val="27"/>
          <w:szCs w:val="27"/>
        </w:rPr>
        <w:t>больше</w:t>
      </w:r>
    </w:p>
    <w:p w14:paraId="05AF6CDD" w14:textId="77777777" w:rsidR="00222557" w:rsidRPr="00222557" w:rsidRDefault="00222557" w:rsidP="00222557">
      <w:pPr>
        <w:rPr>
          <w:rFonts w:ascii="Arial" w:hAnsi="Arial" w:cs="Arial"/>
          <w:b/>
          <w:bCs/>
          <w:i/>
          <w:iCs/>
          <w:caps/>
          <w:color w:val="333333"/>
          <w:sz w:val="27"/>
          <w:szCs w:val="27"/>
        </w:rPr>
      </w:pPr>
      <w:r w:rsidRPr="00222557">
        <w:rPr>
          <w:rFonts w:ascii="Arial" w:hAnsi="Arial" w:cs="Arial" w:hint="eastAsia"/>
          <w:b/>
          <w:bCs/>
          <w:i/>
          <w:iCs/>
          <w:caps/>
          <w:color w:val="333333"/>
          <w:sz w:val="27"/>
          <w:szCs w:val="27"/>
        </w:rPr>
        <w:t>Цитаты</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из</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текста</w:t>
      </w:r>
      <w:r w:rsidRPr="00222557">
        <w:rPr>
          <w:rFonts w:ascii="Arial" w:hAnsi="Arial" w:cs="Arial"/>
          <w:b/>
          <w:bCs/>
          <w:i/>
          <w:iCs/>
          <w:caps/>
          <w:color w:val="333333"/>
          <w:sz w:val="27"/>
          <w:szCs w:val="27"/>
        </w:rPr>
        <w:t>:</w:t>
      </w:r>
    </w:p>
    <w:p w14:paraId="35F013D5" w14:textId="77777777" w:rsidR="00222557" w:rsidRPr="00222557" w:rsidRDefault="00222557" w:rsidP="00222557">
      <w:pPr>
        <w:rPr>
          <w:rFonts w:ascii="Arial" w:hAnsi="Arial" w:cs="Arial"/>
          <w:b/>
          <w:bCs/>
          <w:i/>
          <w:iCs/>
          <w:caps/>
          <w:color w:val="333333"/>
          <w:sz w:val="27"/>
          <w:szCs w:val="27"/>
        </w:rPr>
      </w:pPr>
      <w:r w:rsidRPr="00222557">
        <w:rPr>
          <w:rFonts w:ascii="Arial" w:hAnsi="Arial" w:cs="Arial" w:hint="eastAsia"/>
          <w:b/>
          <w:bCs/>
          <w:i/>
          <w:iCs/>
          <w:caps/>
          <w:color w:val="333333"/>
          <w:sz w:val="27"/>
          <w:szCs w:val="27"/>
        </w:rPr>
        <w:t>стр</w:t>
      </w:r>
      <w:r w:rsidRPr="00222557">
        <w:rPr>
          <w:rFonts w:ascii="Arial" w:hAnsi="Arial" w:cs="Arial"/>
          <w:b/>
          <w:bCs/>
          <w:i/>
          <w:iCs/>
          <w:caps/>
          <w:color w:val="333333"/>
          <w:sz w:val="27"/>
          <w:szCs w:val="27"/>
        </w:rPr>
        <w:t>. 1</w:t>
      </w:r>
    </w:p>
    <w:p w14:paraId="56359909" w14:textId="77777777" w:rsidR="00222557" w:rsidRPr="00222557" w:rsidRDefault="00222557" w:rsidP="00222557">
      <w:pPr>
        <w:rPr>
          <w:rFonts w:ascii="Arial" w:hAnsi="Arial" w:cs="Arial"/>
          <w:b/>
          <w:bCs/>
          <w:i/>
          <w:iCs/>
          <w:caps/>
          <w:color w:val="333333"/>
          <w:sz w:val="27"/>
          <w:szCs w:val="27"/>
        </w:rPr>
      </w:pPr>
      <w:r w:rsidRPr="00222557">
        <w:rPr>
          <w:rFonts w:ascii="Arial" w:hAnsi="Arial" w:cs="Arial"/>
          <w:b/>
          <w:bCs/>
          <w:i/>
          <w:iCs/>
          <w:caps/>
          <w:color w:val="333333"/>
          <w:sz w:val="27"/>
          <w:szCs w:val="27"/>
        </w:rPr>
        <w:t xml:space="preserve">^i:o'i~u/ ^/^//^ </w:t>
      </w:r>
      <w:r w:rsidRPr="00222557">
        <w:rPr>
          <w:rFonts w:ascii="Arial" w:hAnsi="Arial" w:cs="Arial" w:hint="eastAsia"/>
          <w:b/>
          <w:bCs/>
          <w:i/>
          <w:iCs/>
          <w:caps/>
          <w:color w:val="333333"/>
          <w:sz w:val="27"/>
          <w:szCs w:val="27"/>
        </w:rPr>
        <w:t>МОСКОВСКАЯ</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ГУМАЙИТАРНО</w:t>
      </w:r>
      <w:r w:rsidRPr="00222557">
        <w:rPr>
          <w:rFonts w:ascii="Arial" w:hAnsi="Arial" w:cs="Arial"/>
          <w:b/>
          <w:bCs/>
          <w:i/>
          <w:iCs/>
          <w:caps/>
          <w:color w:val="333333"/>
          <w:sz w:val="27"/>
          <w:szCs w:val="27"/>
        </w:rPr>
        <w:t>-</w:t>
      </w:r>
      <w:r w:rsidRPr="00222557">
        <w:rPr>
          <w:rFonts w:ascii="Arial" w:hAnsi="Arial" w:cs="Arial" w:hint="eastAsia"/>
          <w:b/>
          <w:bCs/>
          <w:i/>
          <w:iCs/>
          <w:caps/>
          <w:color w:val="333333"/>
          <w:sz w:val="27"/>
          <w:szCs w:val="27"/>
        </w:rPr>
        <w:t>СОЦИАЛЬНАЯ</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АКАДЕМИЯ</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Кафедра</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социологии</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На</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правах</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рукописи</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Воробьев</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Василий</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Владимирович</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ОСОБЕННОСТИ</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ГРУППОВОЙ</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ИДЕНТИЧНОСТИ</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СТУДЕНТОВ</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В</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МОСКОВСКОМ</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ВУЗЕ</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Специальность</w:t>
      </w:r>
      <w:r w:rsidRPr="00222557">
        <w:rPr>
          <w:rFonts w:ascii="Arial" w:hAnsi="Arial" w:cs="Arial"/>
          <w:b/>
          <w:bCs/>
          <w:i/>
          <w:iCs/>
          <w:caps/>
          <w:color w:val="333333"/>
          <w:sz w:val="27"/>
          <w:szCs w:val="27"/>
        </w:rPr>
        <w:t xml:space="preserve"> 22.00.04 - </w:t>
      </w:r>
      <w:r w:rsidRPr="00222557">
        <w:rPr>
          <w:rFonts w:ascii="Arial" w:hAnsi="Arial" w:cs="Arial" w:hint="eastAsia"/>
          <w:b/>
          <w:bCs/>
          <w:i/>
          <w:iCs/>
          <w:caps/>
          <w:color w:val="333333"/>
          <w:sz w:val="27"/>
          <w:szCs w:val="27"/>
        </w:rPr>
        <w:t>социальная</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структура</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социальные</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институты</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и</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процессы</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Научный</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руководитель</w:t>
      </w:r>
      <w:r w:rsidRPr="00222557">
        <w:rPr>
          <w:rFonts w:ascii="Arial" w:hAnsi="Arial" w:cs="Arial"/>
          <w:b/>
          <w:bCs/>
          <w:i/>
          <w:iCs/>
          <w:caps/>
          <w:color w:val="333333"/>
          <w:sz w:val="27"/>
          <w:szCs w:val="27"/>
        </w:rPr>
        <w:t xml:space="preserve"> - </w:t>
      </w:r>
      <w:r w:rsidRPr="00222557">
        <w:rPr>
          <w:rFonts w:ascii="Arial" w:hAnsi="Arial" w:cs="Arial" w:hint="eastAsia"/>
          <w:b/>
          <w:bCs/>
          <w:i/>
          <w:iCs/>
          <w:caps/>
          <w:color w:val="333333"/>
          <w:sz w:val="27"/>
          <w:szCs w:val="27"/>
        </w:rPr>
        <w:t>доктор</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философских</w:t>
      </w:r>
    </w:p>
    <w:p w14:paraId="613CD31F" w14:textId="77777777" w:rsidR="00222557" w:rsidRPr="00222557" w:rsidRDefault="00222557" w:rsidP="00222557">
      <w:pPr>
        <w:rPr>
          <w:rFonts w:ascii="Arial" w:hAnsi="Arial" w:cs="Arial"/>
          <w:b/>
          <w:bCs/>
          <w:i/>
          <w:iCs/>
          <w:caps/>
          <w:color w:val="333333"/>
          <w:sz w:val="27"/>
          <w:szCs w:val="27"/>
        </w:rPr>
      </w:pPr>
      <w:r w:rsidRPr="00222557">
        <w:rPr>
          <w:rFonts w:ascii="Arial" w:hAnsi="Arial" w:cs="Arial" w:hint="eastAsia"/>
          <w:b/>
          <w:bCs/>
          <w:i/>
          <w:iCs/>
          <w:caps/>
          <w:color w:val="333333"/>
          <w:sz w:val="27"/>
          <w:szCs w:val="27"/>
        </w:rPr>
        <w:t>стр</w:t>
      </w:r>
      <w:r w:rsidRPr="00222557">
        <w:rPr>
          <w:rFonts w:ascii="Arial" w:hAnsi="Arial" w:cs="Arial"/>
          <w:b/>
          <w:bCs/>
          <w:i/>
          <w:iCs/>
          <w:caps/>
          <w:color w:val="333333"/>
          <w:sz w:val="27"/>
          <w:szCs w:val="27"/>
        </w:rPr>
        <w:t>. 5</w:t>
      </w:r>
    </w:p>
    <w:p w14:paraId="757C38D4" w14:textId="77777777" w:rsidR="00222557" w:rsidRPr="00222557" w:rsidRDefault="00222557" w:rsidP="00222557">
      <w:pPr>
        <w:rPr>
          <w:rFonts w:ascii="Arial" w:hAnsi="Arial" w:cs="Arial"/>
          <w:b/>
          <w:bCs/>
          <w:i/>
          <w:iCs/>
          <w:caps/>
          <w:color w:val="333333"/>
          <w:sz w:val="27"/>
          <w:szCs w:val="27"/>
        </w:rPr>
      </w:pPr>
      <w:r w:rsidRPr="00222557">
        <w:rPr>
          <w:rFonts w:ascii="Arial" w:hAnsi="Arial" w:cs="Arial" w:hint="eastAsia"/>
          <w:b/>
          <w:bCs/>
          <w:i/>
          <w:iCs/>
          <w:caps/>
          <w:color w:val="333333"/>
          <w:sz w:val="27"/>
          <w:szCs w:val="27"/>
        </w:rPr>
        <w:t>обусловливает</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постановку</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следующих</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задач</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исследования</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проанализировать</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теоретико</w:t>
      </w:r>
      <w:r w:rsidRPr="00222557">
        <w:rPr>
          <w:rFonts w:ascii="Arial" w:hAnsi="Arial" w:cs="Arial"/>
          <w:b/>
          <w:bCs/>
          <w:i/>
          <w:iCs/>
          <w:caps/>
          <w:color w:val="333333"/>
          <w:sz w:val="27"/>
          <w:szCs w:val="27"/>
        </w:rPr>
        <w:t>-</w:t>
      </w:r>
      <w:r w:rsidRPr="00222557">
        <w:rPr>
          <w:rFonts w:ascii="Arial" w:hAnsi="Arial" w:cs="Arial" w:hint="eastAsia"/>
          <w:b/>
          <w:bCs/>
          <w:i/>
          <w:iCs/>
          <w:caps/>
          <w:color w:val="333333"/>
          <w:sz w:val="27"/>
          <w:szCs w:val="27"/>
        </w:rPr>
        <w:t>методологические</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подходы</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к</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исследованию</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групповой</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идентичности</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описать</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этапы</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становления</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групповой</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идентичности</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студентов</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выявить</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связь</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групповой</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идентичности</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студентов</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с</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особенностями</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социальной</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среды</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и</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спецификой</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московского</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вуза</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проанализировать</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идентичности</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и</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возможность</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пов</w:t>
      </w:r>
      <w:r w:rsidRPr="00222557">
        <w:rPr>
          <w:rFonts w:ascii="Arial" w:hAnsi="Arial" w:cs="Arial" w:hint="eastAsia"/>
          <w:b/>
          <w:bCs/>
          <w:i/>
          <w:iCs/>
          <w:caps/>
          <w:color w:val="333333"/>
          <w:sz w:val="27"/>
          <w:szCs w:val="27"/>
        </w:rPr>
        <w:lastRenderedPageBreak/>
        <w:t>едения</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в</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коррекции</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студенческих</w:t>
      </w:r>
      <w:r w:rsidRPr="00222557">
        <w:rPr>
          <w:rFonts w:ascii="Arial" w:hAnsi="Arial" w:cs="Arial"/>
          <w:b/>
          <w:bCs/>
          <w:i/>
          <w:iCs/>
          <w:caps/>
          <w:color w:val="333333"/>
          <w:sz w:val="27"/>
          <w:szCs w:val="27"/>
        </w:rPr>
        <w:t>...</w:t>
      </w:r>
    </w:p>
    <w:p w14:paraId="399D24C9" w14:textId="77777777" w:rsidR="00222557" w:rsidRPr="00222557" w:rsidRDefault="00222557" w:rsidP="00222557">
      <w:pPr>
        <w:rPr>
          <w:rFonts w:ascii="Arial" w:hAnsi="Arial" w:cs="Arial"/>
          <w:b/>
          <w:bCs/>
          <w:i/>
          <w:iCs/>
          <w:caps/>
          <w:color w:val="333333"/>
          <w:sz w:val="27"/>
          <w:szCs w:val="27"/>
        </w:rPr>
      </w:pPr>
    </w:p>
    <w:p w14:paraId="5C9911F4" w14:textId="77777777" w:rsidR="00222557" w:rsidRPr="00222557" w:rsidRDefault="00222557" w:rsidP="00222557">
      <w:pPr>
        <w:rPr>
          <w:rFonts w:ascii="Arial" w:hAnsi="Arial" w:cs="Arial"/>
          <w:b/>
          <w:bCs/>
          <w:i/>
          <w:iCs/>
          <w:caps/>
          <w:color w:val="333333"/>
          <w:sz w:val="27"/>
          <w:szCs w:val="27"/>
        </w:rPr>
      </w:pPr>
      <w:r w:rsidRPr="00222557">
        <w:rPr>
          <w:rFonts w:ascii="Arial" w:hAnsi="Arial" w:cs="Arial" w:hint="eastAsia"/>
          <w:b/>
          <w:bCs/>
          <w:i/>
          <w:iCs/>
          <w:caps/>
          <w:color w:val="333333"/>
          <w:sz w:val="27"/>
          <w:szCs w:val="27"/>
        </w:rPr>
        <w:t>Оглавление</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диссертации</w:t>
      </w:r>
    </w:p>
    <w:p w14:paraId="77529CCC" w14:textId="77777777" w:rsidR="00222557" w:rsidRPr="00222557" w:rsidRDefault="00222557" w:rsidP="00222557">
      <w:pPr>
        <w:rPr>
          <w:rFonts w:ascii="Arial" w:hAnsi="Arial" w:cs="Arial"/>
          <w:b/>
          <w:bCs/>
          <w:i/>
          <w:iCs/>
          <w:caps/>
          <w:color w:val="333333"/>
          <w:sz w:val="27"/>
          <w:szCs w:val="27"/>
        </w:rPr>
      </w:pPr>
      <w:r w:rsidRPr="00222557">
        <w:rPr>
          <w:rFonts w:ascii="Arial" w:hAnsi="Arial" w:cs="Arial" w:hint="eastAsia"/>
          <w:b/>
          <w:bCs/>
          <w:i/>
          <w:iCs/>
          <w:caps/>
          <w:color w:val="333333"/>
          <w:sz w:val="27"/>
          <w:szCs w:val="27"/>
        </w:rPr>
        <w:t>кандидат</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социологических</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наук</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Воробьев</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Василий</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Владимирович</w:t>
      </w:r>
    </w:p>
    <w:p w14:paraId="3756322D" w14:textId="77777777" w:rsidR="00222557" w:rsidRPr="00222557" w:rsidRDefault="00222557" w:rsidP="00222557">
      <w:pPr>
        <w:rPr>
          <w:rFonts w:ascii="Arial" w:hAnsi="Arial" w:cs="Arial"/>
          <w:b/>
          <w:bCs/>
          <w:i/>
          <w:iCs/>
          <w:caps/>
          <w:color w:val="333333"/>
          <w:sz w:val="27"/>
          <w:szCs w:val="27"/>
        </w:rPr>
      </w:pPr>
      <w:r w:rsidRPr="00222557">
        <w:rPr>
          <w:rFonts w:ascii="Arial" w:hAnsi="Arial" w:cs="Arial" w:hint="eastAsia"/>
          <w:b/>
          <w:bCs/>
          <w:i/>
          <w:iCs/>
          <w:caps/>
          <w:color w:val="333333"/>
          <w:sz w:val="27"/>
          <w:szCs w:val="27"/>
        </w:rPr>
        <w:t>Введение</w:t>
      </w:r>
      <w:r w:rsidRPr="00222557">
        <w:rPr>
          <w:rFonts w:ascii="Arial" w:hAnsi="Arial" w:cs="Arial"/>
          <w:b/>
          <w:bCs/>
          <w:i/>
          <w:iCs/>
          <w:caps/>
          <w:color w:val="333333"/>
          <w:sz w:val="27"/>
          <w:szCs w:val="27"/>
        </w:rPr>
        <w:t>.</w:t>
      </w:r>
    </w:p>
    <w:p w14:paraId="00CFA9C4" w14:textId="77777777" w:rsidR="00222557" w:rsidRPr="00222557" w:rsidRDefault="00222557" w:rsidP="00222557">
      <w:pPr>
        <w:rPr>
          <w:rFonts w:ascii="Arial" w:hAnsi="Arial" w:cs="Arial"/>
          <w:b/>
          <w:bCs/>
          <w:i/>
          <w:iCs/>
          <w:caps/>
          <w:color w:val="333333"/>
          <w:sz w:val="27"/>
          <w:szCs w:val="27"/>
        </w:rPr>
      </w:pPr>
    </w:p>
    <w:p w14:paraId="39B06745" w14:textId="77777777" w:rsidR="00222557" w:rsidRPr="00222557" w:rsidRDefault="00222557" w:rsidP="00222557">
      <w:pPr>
        <w:rPr>
          <w:rFonts w:ascii="Arial" w:hAnsi="Arial" w:cs="Arial"/>
          <w:b/>
          <w:bCs/>
          <w:i/>
          <w:iCs/>
          <w:caps/>
          <w:color w:val="333333"/>
          <w:sz w:val="27"/>
          <w:szCs w:val="27"/>
        </w:rPr>
      </w:pPr>
      <w:r w:rsidRPr="00222557">
        <w:rPr>
          <w:rFonts w:ascii="Arial" w:hAnsi="Arial" w:cs="Arial" w:hint="eastAsia"/>
          <w:b/>
          <w:bCs/>
          <w:i/>
          <w:iCs/>
          <w:caps/>
          <w:color w:val="333333"/>
          <w:sz w:val="27"/>
          <w:szCs w:val="27"/>
        </w:rPr>
        <w:t>Глава</w:t>
      </w:r>
      <w:r w:rsidRPr="00222557">
        <w:rPr>
          <w:rFonts w:ascii="Arial" w:hAnsi="Arial" w:cs="Arial"/>
          <w:b/>
          <w:bCs/>
          <w:i/>
          <w:iCs/>
          <w:caps/>
          <w:color w:val="333333"/>
          <w:sz w:val="27"/>
          <w:szCs w:val="27"/>
        </w:rPr>
        <w:t xml:space="preserve"> 1. </w:t>
      </w:r>
      <w:r w:rsidRPr="00222557">
        <w:rPr>
          <w:rFonts w:ascii="Arial" w:hAnsi="Arial" w:cs="Arial" w:hint="eastAsia"/>
          <w:b/>
          <w:bCs/>
          <w:i/>
          <w:iCs/>
          <w:caps/>
          <w:color w:val="333333"/>
          <w:sz w:val="27"/>
          <w:szCs w:val="27"/>
        </w:rPr>
        <w:t>Теоретико</w:t>
      </w:r>
      <w:r w:rsidRPr="00222557">
        <w:rPr>
          <w:rFonts w:ascii="Arial" w:hAnsi="Arial" w:cs="Arial"/>
          <w:b/>
          <w:bCs/>
          <w:i/>
          <w:iCs/>
          <w:caps/>
          <w:color w:val="333333"/>
          <w:sz w:val="27"/>
          <w:szCs w:val="27"/>
        </w:rPr>
        <w:t>-</w:t>
      </w:r>
      <w:r w:rsidRPr="00222557">
        <w:rPr>
          <w:rFonts w:ascii="Arial" w:hAnsi="Arial" w:cs="Arial" w:hint="eastAsia"/>
          <w:b/>
          <w:bCs/>
          <w:i/>
          <w:iCs/>
          <w:caps/>
          <w:color w:val="333333"/>
          <w:sz w:val="27"/>
          <w:szCs w:val="27"/>
        </w:rPr>
        <w:t>методологические</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подходы</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к</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исследованию</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групповой</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идентичности</w:t>
      </w:r>
      <w:r w:rsidRPr="00222557">
        <w:rPr>
          <w:rFonts w:ascii="Arial" w:hAnsi="Arial" w:cs="Arial"/>
          <w:b/>
          <w:bCs/>
          <w:i/>
          <w:iCs/>
          <w:caps/>
          <w:color w:val="333333"/>
          <w:sz w:val="27"/>
          <w:szCs w:val="27"/>
        </w:rPr>
        <w:t>.</w:t>
      </w:r>
    </w:p>
    <w:p w14:paraId="3F769C35" w14:textId="77777777" w:rsidR="00222557" w:rsidRPr="00222557" w:rsidRDefault="00222557" w:rsidP="00222557">
      <w:pPr>
        <w:rPr>
          <w:rFonts w:ascii="Arial" w:hAnsi="Arial" w:cs="Arial"/>
          <w:b/>
          <w:bCs/>
          <w:i/>
          <w:iCs/>
          <w:caps/>
          <w:color w:val="333333"/>
          <w:sz w:val="27"/>
          <w:szCs w:val="27"/>
        </w:rPr>
      </w:pPr>
    </w:p>
    <w:p w14:paraId="44536FE6" w14:textId="77777777" w:rsidR="00222557" w:rsidRPr="00222557" w:rsidRDefault="00222557" w:rsidP="00222557">
      <w:pPr>
        <w:rPr>
          <w:rFonts w:ascii="Arial" w:hAnsi="Arial" w:cs="Arial"/>
          <w:b/>
          <w:bCs/>
          <w:i/>
          <w:iCs/>
          <w:caps/>
          <w:color w:val="333333"/>
          <w:sz w:val="27"/>
          <w:szCs w:val="27"/>
        </w:rPr>
      </w:pPr>
      <w:r w:rsidRPr="00222557">
        <w:rPr>
          <w:rFonts w:ascii="Arial" w:hAnsi="Arial" w:cs="Arial"/>
          <w:b/>
          <w:bCs/>
          <w:i/>
          <w:iCs/>
          <w:caps/>
          <w:color w:val="333333"/>
          <w:sz w:val="27"/>
          <w:szCs w:val="27"/>
        </w:rPr>
        <w:t xml:space="preserve">1.1. </w:t>
      </w:r>
      <w:r w:rsidRPr="00222557">
        <w:rPr>
          <w:rFonts w:ascii="Arial" w:hAnsi="Arial" w:cs="Arial" w:hint="eastAsia"/>
          <w:b/>
          <w:bCs/>
          <w:i/>
          <w:iCs/>
          <w:caps/>
          <w:color w:val="333333"/>
          <w:sz w:val="27"/>
          <w:szCs w:val="27"/>
        </w:rPr>
        <w:t>Идентификации</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в</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социализационном</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процессе</w:t>
      </w:r>
      <w:r w:rsidRPr="00222557">
        <w:rPr>
          <w:rFonts w:ascii="Arial" w:hAnsi="Arial" w:cs="Arial"/>
          <w:b/>
          <w:bCs/>
          <w:i/>
          <w:iCs/>
          <w:caps/>
          <w:color w:val="333333"/>
          <w:sz w:val="27"/>
          <w:szCs w:val="27"/>
        </w:rPr>
        <w:t>.</w:t>
      </w:r>
    </w:p>
    <w:p w14:paraId="4FF8B1CE" w14:textId="77777777" w:rsidR="00222557" w:rsidRPr="00222557" w:rsidRDefault="00222557" w:rsidP="00222557">
      <w:pPr>
        <w:rPr>
          <w:rFonts w:ascii="Arial" w:hAnsi="Arial" w:cs="Arial"/>
          <w:b/>
          <w:bCs/>
          <w:i/>
          <w:iCs/>
          <w:caps/>
          <w:color w:val="333333"/>
          <w:sz w:val="27"/>
          <w:szCs w:val="27"/>
        </w:rPr>
      </w:pPr>
    </w:p>
    <w:p w14:paraId="12CA1138" w14:textId="77777777" w:rsidR="00222557" w:rsidRPr="00222557" w:rsidRDefault="00222557" w:rsidP="00222557">
      <w:pPr>
        <w:rPr>
          <w:rFonts w:ascii="Arial" w:hAnsi="Arial" w:cs="Arial"/>
          <w:b/>
          <w:bCs/>
          <w:i/>
          <w:iCs/>
          <w:caps/>
          <w:color w:val="333333"/>
          <w:sz w:val="27"/>
          <w:szCs w:val="27"/>
        </w:rPr>
      </w:pPr>
      <w:r w:rsidRPr="00222557">
        <w:rPr>
          <w:rFonts w:ascii="Arial" w:hAnsi="Arial" w:cs="Arial"/>
          <w:b/>
          <w:bCs/>
          <w:i/>
          <w:iCs/>
          <w:caps/>
          <w:color w:val="333333"/>
          <w:sz w:val="27"/>
          <w:szCs w:val="27"/>
        </w:rPr>
        <w:t xml:space="preserve">1.2. </w:t>
      </w:r>
      <w:r w:rsidRPr="00222557">
        <w:rPr>
          <w:rFonts w:ascii="Arial" w:hAnsi="Arial" w:cs="Arial" w:hint="eastAsia"/>
          <w:b/>
          <w:bCs/>
          <w:i/>
          <w:iCs/>
          <w:caps/>
          <w:color w:val="333333"/>
          <w:sz w:val="27"/>
          <w:szCs w:val="27"/>
        </w:rPr>
        <w:t>«</w:t>
      </w:r>
      <w:r w:rsidRPr="00222557">
        <w:rPr>
          <w:rFonts w:ascii="Arial" w:hAnsi="Arial" w:cs="Arial" w:hint="eastAsia"/>
          <w:b/>
          <w:bCs/>
          <w:i/>
          <w:iCs/>
          <w:caps/>
          <w:color w:val="333333"/>
          <w:sz w:val="27"/>
          <w:szCs w:val="27"/>
        </w:rPr>
        <w:t>Свои</w:t>
      </w:r>
      <w:r w:rsidRPr="00222557">
        <w:rPr>
          <w:rFonts w:ascii="Arial" w:hAnsi="Arial" w:cs="Arial" w:hint="eastAsia"/>
          <w:b/>
          <w:bCs/>
          <w:i/>
          <w:iCs/>
          <w:caps/>
          <w:color w:val="333333"/>
          <w:sz w:val="27"/>
          <w:szCs w:val="27"/>
        </w:rPr>
        <w:t>»</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и</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w:t>
      </w:r>
      <w:r w:rsidRPr="00222557">
        <w:rPr>
          <w:rFonts w:ascii="Arial" w:hAnsi="Arial" w:cs="Arial" w:hint="eastAsia"/>
          <w:b/>
          <w:bCs/>
          <w:i/>
          <w:iCs/>
          <w:caps/>
          <w:color w:val="333333"/>
          <w:sz w:val="27"/>
          <w:szCs w:val="27"/>
        </w:rPr>
        <w:t>чужие</w:t>
      </w:r>
      <w:r w:rsidRPr="00222557">
        <w:rPr>
          <w:rFonts w:ascii="Arial" w:hAnsi="Arial" w:cs="Arial" w:hint="eastAsia"/>
          <w:b/>
          <w:bCs/>
          <w:i/>
          <w:iCs/>
          <w:caps/>
          <w:color w:val="333333"/>
          <w:sz w:val="27"/>
          <w:szCs w:val="27"/>
        </w:rPr>
        <w:t>»</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как</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социальное</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основание</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групповой</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идентичности</w:t>
      </w:r>
      <w:r w:rsidRPr="00222557">
        <w:rPr>
          <w:rFonts w:ascii="Arial" w:hAnsi="Arial" w:cs="Arial"/>
          <w:b/>
          <w:bCs/>
          <w:i/>
          <w:iCs/>
          <w:caps/>
          <w:color w:val="333333"/>
          <w:sz w:val="27"/>
          <w:szCs w:val="27"/>
        </w:rPr>
        <w:t>.</w:t>
      </w:r>
    </w:p>
    <w:p w14:paraId="6D033B9A" w14:textId="77777777" w:rsidR="00222557" w:rsidRPr="00222557" w:rsidRDefault="00222557" w:rsidP="00222557">
      <w:pPr>
        <w:rPr>
          <w:rFonts w:ascii="Arial" w:hAnsi="Arial" w:cs="Arial"/>
          <w:b/>
          <w:bCs/>
          <w:i/>
          <w:iCs/>
          <w:caps/>
          <w:color w:val="333333"/>
          <w:sz w:val="27"/>
          <w:szCs w:val="27"/>
        </w:rPr>
      </w:pPr>
    </w:p>
    <w:p w14:paraId="30126DDF" w14:textId="77777777" w:rsidR="00222557" w:rsidRPr="00222557" w:rsidRDefault="00222557" w:rsidP="00222557">
      <w:pPr>
        <w:rPr>
          <w:rFonts w:ascii="Arial" w:hAnsi="Arial" w:cs="Arial"/>
          <w:b/>
          <w:bCs/>
          <w:i/>
          <w:iCs/>
          <w:caps/>
          <w:color w:val="333333"/>
          <w:sz w:val="27"/>
          <w:szCs w:val="27"/>
        </w:rPr>
      </w:pPr>
      <w:r w:rsidRPr="00222557">
        <w:rPr>
          <w:rFonts w:ascii="Arial" w:hAnsi="Arial" w:cs="Arial" w:hint="eastAsia"/>
          <w:b/>
          <w:bCs/>
          <w:i/>
          <w:iCs/>
          <w:caps/>
          <w:color w:val="333333"/>
          <w:sz w:val="27"/>
          <w:szCs w:val="27"/>
        </w:rPr>
        <w:t>Глава</w:t>
      </w:r>
      <w:r w:rsidRPr="00222557">
        <w:rPr>
          <w:rFonts w:ascii="Arial" w:hAnsi="Arial" w:cs="Arial"/>
          <w:b/>
          <w:bCs/>
          <w:i/>
          <w:iCs/>
          <w:caps/>
          <w:color w:val="333333"/>
          <w:sz w:val="27"/>
          <w:szCs w:val="27"/>
        </w:rPr>
        <w:t xml:space="preserve"> 2. </w:t>
      </w:r>
      <w:r w:rsidRPr="00222557">
        <w:rPr>
          <w:rFonts w:ascii="Arial" w:hAnsi="Arial" w:cs="Arial" w:hint="eastAsia"/>
          <w:b/>
          <w:bCs/>
          <w:i/>
          <w:iCs/>
          <w:caps/>
          <w:color w:val="333333"/>
          <w:sz w:val="27"/>
          <w:szCs w:val="27"/>
        </w:rPr>
        <w:t>Становление</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групповой</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идентичности</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студентов</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на</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материалах</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социологических</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исследований</w:t>
      </w:r>
      <w:r w:rsidRPr="00222557">
        <w:rPr>
          <w:rFonts w:ascii="Arial" w:hAnsi="Arial" w:cs="Arial"/>
          <w:b/>
          <w:bCs/>
          <w:i/>
          <w:iCs/>
          <w:caps/>
          <w:color w:val="333333"/>
          <w:sz w:val="27"/>
          <w:szCs w:val="27"/>
        </w:rPr>
        <w:t>)</w:t>
      </w:r>
    </w:p>
    <w:p w14:paraId="4E0DBF48" w14:textId="77777777" w:rsidR="00222557" w:rsidRPr="00222557" w:rsidRDefault="00222557" w:rsidP="00222557">
      <w:pPr>
        <w:rPr>
          <w:rFonts w:ascii="Arial" w:hAnsi="Arial" w:cs="Arial"/>
          <w:b/>
          <w:bCs/>
          <w:i/>
          <w:iCs/>
          <w:caps/>
          <w:color w:val="333333"/>
          <w:sz w:val="27"/>
          <w:szCs w:val="27"/>
        </w:rPr>
      </w:pPr>
    </w:p>
    <w:p w14:paraId="006FFAA3" w14:textId="77777777" w:rsidR="00222557" w:rsidRPr="00222557" w:rsidRDefault="00222557" w:rsidP="00222557">
      <w:pPr>
        <w:rPr>
          <w:rFonts w:ascii="Arial" w:hAnsi="Arial" w:cs="Arial"/>
          <w:b/>
          <w:bCs/>
          <w:i/>
          <w:iCs/>
          <w:caps/>
          <w:color w:val="333333"/>
          <w:sz w:val="27"/>
          <w:szCs w:val="27"/>
        </w:rPr>
      </w:pPr>
      <w:r w:rsidRPr="00222557">
        <w:rPr>
          <w:rFonts w:ascii="Arial" w:hAnsi="Arial" w:cs="Arial"/>
          <w:b/>
          <w:bCs/>
          <w:i/>
          <w:iCs/>
          <w:caps/>
          <w:color w:val="333333"/>
          <w:sz w:val="27"/>
          <w:szCs w:val="27"/>
        </w:rPr>
        <w:t xml:space="preserve">2.1. </w:t>
      </w:r>
      <w:r w:rsidRPr="00222557">
        <w:rPr>
          <w:rFonts w:ascii="Arial" w:hAnsi="Arial" w:cs="Arial" w:hint="eastAsia"/>
          <w:b/>
          <w:bCs/>
          <w:i/>
          <w:iCs/>
          <w:caps/>
          <w:color w:val="333333"/>
          <w:sz w:val="27"/>
          <w:szCs w:val="27"/>
        </w:rPr>
        <w:t>Этапы</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становления</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групповой</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идентичности</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студентов</w:t>
      </w:r>
      <w:r w:rsidRPr="00222557">
        <w:rPr>
          <w:rFonts w:ascii="Arial" w:hAnsi="Arial" w:cs="Arial"/>
          <w:b/>
          <w:bCs/>
          <w:i/>
          <w:iCs/>
          <w:caps/>
          <w:color w:val="333333"/>
          <w:sz w:val="27"/>
          <w:szCs w:val="27"/>
        </w:rPr>
        <w:t>.</w:t>
      </w:r>
    </w:p>
    <w:p w14:paraId="62EEEBA5" w14:textId="77777777" w:rsidR="00222557" w:rsidRPr="00222557" w:rsidRDefault="00222557" w:rsidP="00222557">
      <w:pPr>
        <w:rPr>
          <w:rFonts w:ascii="Arial" w:hAnsi="Arial" w:cs="Arial"/>
          <w:b/>
          <w:bCs/>
          <w:i/>
          <w:iCs/>
          <w:caps/>
          <w:color w:val="333333"/>
          <w:sz w:val="27"/>
          <w:szCs w:val="27"/>
        </w:rPr>
      </w:pPr>
    </w:p>
    <w:p w14:paraId="4A7ADEAA" w14:textId="02D30E22" w:rsidR="00967B66" w:rsidRPr="00222557" w:rsidRDefault="00222557" w:rsidP="00222557">
      <w:r w:rsidRPr="00222557">
        <w:rPr>
          <w:rFonts w:ascii="Arial" w:hAnsi="Arial" w:cs="Arial"/>
          <w:b/>
          <w:bCs/>
          <w:i/>
          <w:iCs/>
          <w:caps/>
          <w:color w:val="333333"/>
          <w:sz w:val="27"/>
          <w:szCs w:val="27"/>
        </w:rPr>
        <w:t xml:space="preserve">2.2. </w:t>
      </w:r>
      <w:r w:rsidRPr="00222557">
        <w:rPr>
          <w:rFonts w:ascii="Arial" w:hAnsi="Arial" w:cs="Arial" w:hint="eastAsia"/>
          <w:b/>
          <w:bCs/>
          <w:i/>
          <w:iCs/>
          <w:caps/>
          <w:color w:val="333333"/>
          <w:sz w:val="27"/>
          <w:szCs w:val="27"/>
        </w:rPr>
        <w:t>Связь</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групповой</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идентичности</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с</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особенностями</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социальной</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среды</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и</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специф</w:t>
      </w:r>
      <w:r w:rsidRPr="00222557">
        <w:rPr>
          <w:rFonts w:ascii="Arial" w:hAnsi="Arial" w:cs="Arial" w:hint="eastAsia"/>
          <w:b/>
          <w:bCs/>
          <w:i/>
          <w:iCs/>
          <w:caps/>
          <w:color w:val="333333"/>
          <w:sz w:val="27"/>
          <w:szCs w:val="27"/>
        </w:rPr>
        <w:lastRenderedPageBreak/>
        <w:t>икой</w:t>
      </w:r>
      <w:r w:rsidRPr="00222557">
        <w:rPr>
          <w:rFonts w:ascii="Arial" w:hAnsi="Arial" w:cs="Arial"/>
          <w:b/>
          <w:bCs/>
          <w:i/>
          <w:iCs/>
          <w:caps/>
          <w:color w:val="333333"/>
          <w:sz w:val="27"/>
          <w:szCs w:val="27"/>
        </w:rPr>
        <w:t xml:space="preserve"> </w:t>
      </w:r>
      <w:r w:rsidRPr="00222557">
        <w:rPr>
          <w:rFonts w:ascii="Arial" w:hAnsi="Arial" w:cs="Arial" w:hint="eastAsia"/>
          <w:b/>
          <w:bCs/>
          <w:i/>
          <w:iCs/>
          <w:caps/>
          <w:color w:val="333333"/>
          <w:sz w:val="27"/>
          <w:szCs w:val="27"/>
        </w:rPr>
        <w:t>ВУЗа</w:t>
      </w:r>
      <w:r w:rsidRPr="00222557">
        <w:rPr>
          <w:rFonts w:ascii="Arial" w:hAnsi="Arial" w:cs="Arial"/>
          <w:b/>
          <w:bCs/>
          <w:i/>
          <w:iCs/>
          <w:caps/>
          <w:color w:val="333333"/>
          <w:sz w:val="27"/>
          <w:szCs w:val="27"/>
        </w:rPr>
        <w:t>.</w:t>
      </w:r>
    </w:p>
    <w:sectPr w:rsidR="00967B66" w:rsidRPr="0022255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B346F" w14:textId="77777777" w:rsidR="007C4858" w:rsidRDefault="007C4858">
      <w:pPr>
        <w:spacing w:after="0" w:line="240" w:lineRule="auto"/>
      </w:pPr>
      <w:r>
        <w:separator/>
      </w:r>
    </w:p>
  </w:endnote>
  <w:endnote w:type="continuationSeparator" w:id="0">
    <w:p w14:paraId="16519445" w14:textId="77777777" w:rsidR="007C4858" w:rsidRDefault="007C4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84E63" w14:textId="77777777" w:rsidR="007C4858" w:rsidRDefault="007C4858"/>
    <w:p w14:paraId="10F3FF23" w14:textId="77777777" w:rsidR="007C4858" w:rsidRDefault="007C4858"/>
    <w:p w14:paraId="7B8FAD04" w14:textId="77777777" w:rsidR="007C4858" w:rsidRDefault="007C4858"/>
    <w:p w14:paraId="51ED6159" w14:textId="77777777" w:rsidR="007C4858" w:rsidRDefault="007C4858"/>
    <w:p w14:paraId="1ABC6694" w14:textId="77777777" w:rsidR="007C4858" w:rsidRDefault="007C4858"/>
    <w:p w14:paraId="48B80E09" w14:textId="77777777" w:rsidR="007C4858" w:rsidRDefault="007C4858"/>
    <w:p w14:paraId="57FF5A0B" w14:textId="77777777" w:rsidR="007C4858" w:rsidRDefault="007C485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0AE065" wp14:editId="7B4F6D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192D8" w14:textId="77777777" w:rsidR="007C4858" w:rsidRDefault="007C48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0AE0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3192D8" w14:textId="77777777" w:rsidR="007C4858" w:rsidRDefault="007C48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2E2B9D" w14:textId="77777777" w:rsidR="007C4858" w:rsidRDefault="007C4858"/>
    <w:p w14:paraId="584C1B26" w14:textId="77777777" w:rsidR="007C4858" w:rsidRDefault="007C4858"/>
    <w:p w14:paraId="7ABA570B" w14:textId="77777777" w:rsidR="007C4858" w:rsidRDefault="007C485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2741DA" wp14:editId="4A1616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FA682" w14:textId="77777777" w:rsidR="007C4858" w:rsidRDefault="007C4858"/>
                          <w:p w14:paraId="2D13B367" w14:textId="77777777" w:rsidR="007C4858" w:rsidRDefault="007C48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2741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2FA682" w14:textId="77777777" w:rsidR="007C4858" w:rsidRDefault="007C4858"/>
                    <w:p w14:paraId="2D13B367" w14:textId="77777777" w:rsidR="007C4858" w:rsidRDefault="007C48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AA43D2" w14:textId="77777777" w:rsidR="007C4858" w:rsidRDefault="007C4858"/>
    <w:p w14:paraId="73F8AED2" w14:textId="77777777" w:rsidR="007C4858" w:rsidRDefault="007C4858">
      <w:pPr>
        <w:rPr>
          <w:sz w:val="2"/>
          <w:szCs w:val="2"/>
        </w:rPr>
      </w:pPr>
    </w:p>
    <w:p w14:paraId="26579ED5" w14:textId="77777777" w:rsidR="007C4858" w:rsidRDefault="007C4858"/>
    <w:p w14:paraId="0A7524A1" w14:textId="77777777" w:rsidR="007C4858" w:rsidRDefault="007C4858">
      <w:pPr>
        <w:spacing w:after="0" w:line="240" w:lineRule="auto"/>
      </w:pPr>
    </w:p>
  </w:footnote>
  <w:footnote w:type="continuationSeparator" w:id="0">
    <w:p w14:paraId="2957B320" w14:textId="77777777" w:rsidR="007C4858" w:rsidRDefault="007C4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85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56427</TotalTime>
  <Pages>3</Pages>
  <Words>221</Words>
  <Characters>1263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2535</cp:revision>
  <cp:lastPrinted>2009-02-06T05:36:00Z</cp:lastPrinted>
  <dcterms:created xsi:type="dcterms:W3CDTF">2025-11-25T20:19:00Z</dcterms:created>
  <dcterms:modified xsi:type="dcterms:W3CDTF">2026-01-29T22:41:00Z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