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DB4D" w14:textId="2414DC98" w:rsidR="00484EE2" w:rsidRDefault="007259B3" w:rsidP="007259B3">
      <w:pPr>
        <w:rPr>
          <w:rFonts w:ascii="Times New Roman" w:eastAsia="Arial Unicode MS" w:hAnsi="Times New Roman" w:cs="Times New Roman"/>
          <w:b/>
          <w:bCs/>
          <w:color w:val="000000"/>
          <w:kern w:val="0"/>
          <w:sz w:val="28"/>
          <w:szCs w:val="28"/>
          <w:lang w:eastAsia="ru-RU" w:bidi="uk-UA"/>
        </w:rPr>
      </w:pPr>
      <w:r w:rsidRPr="007259B3">
        <w:rPr>
          <w:rFonts w:ascii="Times New Roman" w:eastAsia="Arial Unicode MS" w:hAnsi="Times New Roman" w:cs="Times New Roman" w:hint="eastAsia"/>
          <w:b/>
          <w:bCs/>
          <w:color w:val="000000"/>
          <w:kern w:val="0"/>
          <w:sz w:val="28"/>
          <w:szCs w:val="28"/>
          <w:lang w:eastAsia="ru-RU" w:bidi="uk-UA"/>
        </w:rPr>
        <w:t>Логачев</w:t>
      </w:r>
      <w:r w:rsidRPr="007259B3">
        <w:rPr>
          <w:rFonts w:ascii="Times New Roman" w:eastAsia="Arial Unicode MS" w:hAnsi="Times New Roman" w:cs="Times New Roman"/>
          <w:b/>
          <w:bCs/>
          <w:color w:val="000000"/>
          <w:kern w:val="0"/>
          <w:sz w:val="28"/>
          <w:szCs w:val="28"/>
          <w:lang w:eastAsia="ru-RU" w:bidi="uk-UA"/>
        </w:rPr>
        <w:t xml:space="preserve"> </w:t>
      </w:r>
      <w:r w:rsidRPr="007259B3">
        <w:rPr>
          <w:rFonts w:ascii="Times New Roman" w:eastAsia="Arial Unicode MS" w:hAnsi="Times New Roman" w:cs="Times New Roman" w:hint="eastAsia"/>
          <w:b/>
          <w:bCs/>
          <w:color w:val="000000"/>
          <w:kern w:val="0"/>
          <w:sz w:val="28"/>
          <w:szCs w:val="28"/>
          <w:lang w:eastAsia="ru-RU" w:bidi="uk-UA"/>
        </w:rPr>
        <w:t>Олег</w:t>
      </w:r>
      <w:r w:rsidRPr="007259B3">
        <w:rPr>
          <w:rFonts w:ascii="Times New Roman" w:eastAsia="Arial Unicode MS" w:hAnsi="Times New Roman" w:cs="Times New Roman"/>
          <w:b/>
          <w:bCs/>
          <w:color w:val="000000"/>
          <w:kern w:val="0"/>
          <w:sz w:val="28"/>
          <w:szCs w:val="28"/>
          <w:lang w:eastAsia="ru-RU" w:bidi="uk-UA"/>
        </w:rPr>
        <w:t xml:space="preserve"> </w:t>
      </w:r>
      <w:r w:rsidRPr="007259B3">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7259B3">
        <w:rPr>
          <w:rFonts w:ascii="Times New Roman" w:eastAsia="Arial Unicode MS" w:hAnsi="Times New Roman" w:cs="Times New Roman" w:hint="eastAsia"/>
          <w:b/>
          <w:bCs/>
          <w:color w:val="000000"/>
          <w:kern w:val="0"/>
          <w:sz w:val="28"/>
          <w:szCs w:val="28"/>
          <w:lang w:eastAsia="ru-RU" w:bidi="uk-UA"/>
        </w:rPr>
        <w:t>Построение</w:t>
      </w:r>
      <w:r w:rsidRPr="007259B3">
        <w:rPr>
          <w:rFonts w:ascii="Times New Roman" w:eastAsia="Arial Unicode MS" w:hAnsi="Times New Roman" w:cs="Times New Roman"/>
          <w:b/>
          <w:bCs/>
          <w:color w:val="000000"/>
          <w:kern w:val="0"/>
          <w:sz w:val="28"/>
          <w:szCs w:val="28"/>
          <w:lang w:eastAsia="ru-RU" w:bidi="uk-UA"/>
        </w:rPr>
        <w:t xml:space="preserve"> </w:t>
      </w:r>
      <w:r w:rsidRPr="007259B3">
        <w:rPr>
          <w:rFonts w:ascii="Times New Roman" w:eastAsia="Arial Unicode MS" w:hAnsi="Times New Roman" w:cs="Times New Roman" w:hint="eastAsia"/>
          <w:b/>
          <w:bCs/>
          <w:color w:val="000000"/>
          <w:kern w:val="0"/>
          <w:sz w:val="28"/>
          <w:szCs w:val="28"/>
          <w:lang w:eastAsia="ru-RU" w:bidi="uk-UA"/>
        </w:rPr>
        <w:t>и</w:t>
      </w:r>
      <w:r w:rsidRPr="007259B3">
        <w:rPr>
          <w:rFonts w:ascii="Times New Roman" w:eastAsia="Arial Unicode MS" w:hAnsi="Times New Roman" w:cs="Times New Roman"/>
          <w:b/>
          <w:bCs/>
          <w:color w:val="000000"/>
          <w:kern w:val="0"/>
          <w:sz w:val="28"/>
          <w:szCs w:val="28"/>
          <w:lang w:eastAsia="ru-RU" w:bidi="uk-UA"/>
        </w:rPr>
        <w:t xml:space="preserve"> </w:t>
      </w:r>
      <w:r w:rsidRPr="007259B3">
        <w:rPr>
          <w:rFonts w:ascii="Times New Roman" w:eastAsia="Arial Unicode MS" w:hAnsi="Times New Roman" w:cs="Times New Roman" w:hint="eastAsia"/>
          <w:b/>
          <w:bCs/>
          <w:color w:val="000000"/>
          <w:kern w:val="0"/>
          <w:sz w:val="28"/>
          <w:szCs w:val="28"/>
          <w:lang w:eastAsia="ru-RU" w:bidi="uk-UA"/>
        </w:rPr>
        <w:t>анализ</w:t>
      </w:r>
      <w:r w:rsidRPr="007259B3">
        <w:rPr>
          <w:rFonts w:ascii="Times New Roman" w:eastAsia="Arial Unicode MS" w:hAnsi="Times New Roman" w:cs="Times New Roman"/>
          <w:b/>
          <w:bCs/>
          <w:color w:val="000000"/>
          <w:kern w:val="0"/>
          <w:sz w:val="28"/>
          <w:szCs w:val="28"/>
          <w:lang w:eastAsia="ru-RU" w:bidi="uk-UA"/>
        </w:rPr>
        <w:t xml:space="preserve"> </w:t>
      </w:r>
      <w:r w:rsidRPr="007259B3">
        <w:rPr>
          <w:rFonts w:ascii="Times New Roman" w:eastAsia="Arial Unicode MS" w:hAnsi="Times New Roman" w:cs="Times New Roman" w:hint="eastAsia"/>
          <w:b/>
          <w:bCs/>
          <w:color w:val="000000"/>
          <w:kern w:val="0"/>
          <w:sz w:val="28"/>
          <w:szCs w:val="28"/>
          <w:lang w:eastAsia="ru-RU" w:bidi="uk-UA"/>
        </w:rPr>
        <w:t>эффективности</w:t>
      </w:r>
      <w:r w:rsidRPr="007259B3">
        <w:rPr>
          <w:rFonts w:ascii="Times New Roman" w:eastAsia="Arial Unicode MS" w:hAnsi="Times New Roman" w:cs="Times New Roman"/>
          <w:b/>
          <w:bCs/>
          <w:color w:val="000000"/>
          <w:kern w:val="0"/>
          <w:sz w:val="28"/>
          <w:szCs w:val="28"/>
          <w:lang w:eastAsia="ru-RU" w:bidi="uk-UA"/>
        </w:rPr>
        <w:t xml:space="preserve"> </w:t>
      </w:r>
      <w:r w:rsidRPr="007259B3">
        <w:rPr>
          <w:rFonts w:ascii="Times New Roman" w:eastAsia="Arial Unicode MS" w:hAnsi="Times New Roman" w:cs="Times New Roman" w:hint="eastAsia"/>
          <w:b/>
          <w:bCs/>
          <w:color w:val="000000"/>
          <w:kern w:val="0"/>
          <w:sz w:val="28"/>
          <w:szCs w:val="28"/>
          <w:lang w:eastAsia="ru-RU" w:bidi="uk-UA"/>
        </w:rPr>
        <w:t>алгоритмов</w:t>
      </w:r>
      <w:r w:rsidRPr="007259B3">
        <w:rPr>
          <w:rFonts w:ascii="Times New Roman" w:eastAsia="Arial Unicode MS" w:hAnsi="Times New Roman" w:cs="Times New Roman"/>
          <w:b/>
          <w:bCs/>
          <w:color w:val="000000"/>
          <w:kern w:val="0"/>
          <w:sz w:val="28"/>
          <w:szCs w:val="28"/>
          <w:lang w:eastAsia="ru-RU" w:bidi="uk-UA"/>
        </w:rPr>
        <w:t xml:space="preserve"> </w:t>
      </w:r>
      <w:r w:rsidRPr="007259B3">
        <w:rPr>
          <w:rFonts w:ascii="Times New Roman" w:eastAsia="Arial Unicode MS" w:hAnsi="Times New Roman" w:cs="Times New Roman" w:hint="eastAsia"/>
          <w:b/>
          <w:bCs/>
          <w:color w:val="000000"/>
          <w:kern w:val="0"/>
          <w:sz w:val="28"/>
          <w:szCs w:val="28"/>
          <w:lang w:eastAsia="ru-RU" w:bidi="uk-UA"/>
        </w:rPr>
        <w:t>обращения</w:t>
      </w:r>
      <w:r w:rsidRPr="007259B3">
        <w:rPr>
          <w:rFonts w:ascii="Times New Roman" w:eastAsia="Arial Unicode MS" w:hAnsi="Times New Roman" w:cs="Times New Roman"/>
          <w:b/>
          <w:bCs/>
          <w:color w:val="000000"/>
          <w:kern w:val="0"/>
          <w:sz w:val="28"/>
          <w:szCs w:val="28"/>
          <w:lang w:eastAsia="ru-RU" w:bidi="uk-UA"/>
        </w:rPr>
        <w:t xml:space="preserve"> </w:t>
      </w:r>
      <w:r w:rsidRPr="007259B3">
        <w:rPr>
          <w:rFonts w:ascii="Times New Roman" w:eastAsia="Arial Unicode MS" w:hAnsi="Times New Roman" w:cs="Times New Roman" w:hint="eastAsia"/>
          <w:b/>
          <w:bCs/>
          <w:color w:val="000000"/>
          <w:kern w:val="0"/>
          <w:sz w:val="28"/>
          <w:szCs w:val="28"/>
          <w:lang w:eastAsia="ru-RU" w:bidi="uk-UA"/>
        </w:rPr>
        <w:t>дискретных</w:t>
      </w:r>
      <w:r w:rsidRPr="007259B3">
        <w:rPr>
          <w:rFonts w:ascii="Times New Roman" w:eastAsia="Arial Unicode MS" w:hAnsi="Times New Roman" w:cs="Times New Roman"/>
          <w:b/>
          <w:bCs/>
          <w:color w:val="000000"/>
          <w:kern w:val="0"/>
          <w:sz w:val="28"/>
          <w:szCs w:val="28"/>
          <w:lang w:eastAsia="ru-RU" w:bidi="uk-UA"/>
        </w:rPr>
        <w:t xml:space="preserve"> </w:t>
      </w:r>
      <w:r w:rsidRPr="007259B3">
        <w:rPr>
          <w:rFonts w:ascii="Times New Roman" w:eastAsia="Arial Unicode MS" w:hAnsi="Times New Roman" w:cs="Times New Roman" w:hint="eastAsia"/>
          <w:b/>
          <w:bCs/>
          <w:color w:val="000000"/>
          <w:kern w:val="0"/>
          <w:sz w:val="28"/>
          <w:szCs w:val="28"/>
          <w:lang w:eastAsia="ru-RU" w:bidi="uk-UA"/>
        </w:rPr>
        <w:t>функций</w:t>
      </w:r>
      <w:r w:rsidRPr="007259B3">
        <w:rPr>
          <w:rFonts w:ascii="Times New Roman" w:eastAsia="Arial Unicode MS" w:hAnsi="Times New Roman" w:cs="Times New Roman"/>
          <w:b/>
          <w:bCs/>
          <w:color w:val="000000"/>
          <w:kern w:val="0"/>
          <w:sz w:val="28"/>
          <w:szCs w:val="28"/>
          <w:lang w:eastAsia="ru-RU" w:bidi="uk-UA"/>
        </w:rPr>
        <w:t xml:space="preserve"> </w:t>
      </w:r>
      <w:r w:rsidRPr="007259B3">
        <w:rPr>
          <w:rFonts w:ascii="Times New Roman" w:eastAsia="Arial Unicode MS" w:hAnsi="Times New Roman" w:cs="Times New Roman" w:hint="eastAsia"/>
          <w:b/>
          <w:bCs/>
          <w:color w:val="000000"/>
          <w:kern w:val="0"/>
          <w:sz w:val="28"/>
          <w:szCs w:val="28"/>
          <w:lang w:eastAsia="ru-RU" w:bidi="uk-UA"/>
        </w:rPr>
        <w:t>в</w:t>
      </w:r>
      <w:r w:rsidRPr="007259B3">
        <w:rPr>
          <w:rFonts w:ascii="Times New Roman" w:eastAsia="Arial Unicode MS" w:hAnsi="Times New Roman" w:cs="Times New Roman"/>
          <w:b/>
          <w:bCs/>
          <w:color w:val="000000"/>
          <w:kern w:val="0"/>
          <w:sz w:val="28"/>
          <w:szCs w:val="28"/>
          <w:lang w:eastAsia="ru-RU" w:bidi="uk-UA"/>
        </w:rPr>
        <w:t xml:space="preserve"> </w:t>
      </w:r>
      <w:r w:rsidRPr="007259B3">
        <w:rPr>
          <w:rFonts w:ascii="Times New Roman" w:eastAsia="Arial Unicode MS" w:hAnsi="Times New Roman" w:cs="Times New Roman" w:hint="eastAsia"/>
          <w:b/>
          <w:bCs/>
          <w:color w:val="000000"/>
          <w:kern w:val="0"/>
          <w:sz w:val="28"/>
          <w:szCs w:val="28"/>
          <w:lang w:eastAsia="ru-RU" w:bidi="uk-UA"/>
        </w:rPr>
        <w:t>математических</w:t>
      </w:r>
      <w:r w:rsidRPr="007259B3">
        <w:rPr>
          <w:rFonts w:ascii="Times New Roman" w:eastAsia="Arial Unicode MS" w:hAnsi="Times New Roman" w:cs="Times New Roman"/>
          <w:b/>
          <w:bCs/>
          <w:color w:val="000000"/>
          <w:kern w:val="0"/>
          <w:sz w:val="28"/>
          <w:szCs w:val="28"/>
          <w:lang w:eastAsia="ru-RU" w:bidi="uk-UA"/>
        </w:rPr>
        <w:t xml:space="preserve"> </w:t>
      </w:r>
      <w:r w:rsidRPr="007259B3">
        <w:rPr>
          <w:rFonts w:ascii="Times New Roman" w:eastAsia="Arial Unicode MS" w:hAnsi="Times New Roman" w:cs="Times New Roman" w:hint="eastAsia"/>
          <w:b/>
          <w:bCs/>
          <w:color w:val="000000"/>
          <w:kern w:val="0"/>
          <w:sz w:val="28"/>
          <w:szCs w:val="28"/>
          <w:lang w:eastAsia="ru-RU" w:bidi="uk-UA"/>
        </w:rPr>
        <w:t>моделях</w:t>
      </w:r>
      <w:r w:rsidRPr="007259B3">
        <w:rPr>
          <w:rFonts w:ascii="Times New Roman" w:eastAsia="Arial Unicode MS" w:hAnsi="Times New Roman" w:cs="Times New Roman"/>
          <w:b/>
          <w:bCs/>
          <w:color w:val="000000"/>
          <w:kern w:val="0"/>
          <w:sz w:val="28"/>
          <w:szCs w:val="28"/>
          <w:lang w:eastAsia="ru-RU" w:bidi="uk-UA"/>
        </w:rPr>
        <w:t xml:space="preserve"> </w:t>
      </w:r>
      <w:r w:rsidRPr="007259B3">
        <w:rPr>
          <w:rFonts w:ascii="Times New Roman" w:eastAsia="Arial Unicode MS" w:hAnsi="Times New Roman" w:cs="Times New Roman" w:hint="eastAsia"/>
          <w:b/>
          <w:bCs/>
          <w:color w:val="000000"/>
          <w:kern w:val="0"/>
          <w:sz w:val="28"/>
          <w:szCs w:val="28"/>
          <w:lang w:eastAsia="ru-RU" w:bidi="uk-UA"/>
        </w:rPr>
        <w:t>информационной</w:t>
      </w:r>
      <w:r w:rsidRPr="007259B3">
        <w:rPr>
          <w:rFonts w:ascii="Times New Roman" w:eastAsia="Arial Unicode MS" w:hAnsi="Times New Roman" w:cs="Times New Roman"/>
          <w:b/>
          <w:bCs/>
          <w:color w:val="000000"/>
          <w:kern w:val="0"/>
          <w:sz w:val="28"/>
          <w:szCs w:val="28"/>
          <w:lang w:eastAsia="ru-RU" w:bidi="uk-UA"/>
        </w:rPr>
        <w:t xml:space="preserve"> </w:t>
      </w:r>
      <w:r w:rsidRPr="007259B3">
        <w:rPr>
          <w:rFonts w:ascii="Times New Roman" w:eastAsia="Arial Unicode MS" w:hAnsi="Times New Roman" w:cs="Times New Roman" w:hint="eastAsia"/>
          <w:b/>
          <w:bCs/>
          <w:color w:val="000000"/>
          <w:kern w:val="0"/>
          <w:sz w:val="28"/>
          <w:szCs w:val="28"/>
          <w:lang w:eastAsia="ru-RU" w:bidi="uk-UA"/>
        </w:rPr>
        <w:t>безопасности</w:t>
      </w:r>
    </w:p>
    <w:p w14:paraId="54C48B1C" w14:textId="77777777" w:rsidR="007259B3" w:rsidRDefault="007259B3" w:rsidP="007259B3">
      <w:r>
        <w:rPr>
          <w:rFonts w:hint="eastAsia"/>
        </w:rPr>
        <w:t>ОГЛАВЛЕНИЕ</w:t>
      </w:r>
      <w:r>
        <w:t xml:space="preserve"> </w:t>
      </w:r>
      <w:r>
        <w:rPr>
          <w:rFonts w:hint="eastAsia"/>
        </w:rPr>
        <w:t>ДИССЕРТАЦИИ</w:t>
      </w:r>
    </w:p>
    <w:p w14:paraId="13198D09" w14:textId="77777777" w:rsidR="007259B3" w:rsidRDefault="007259B3" w:rsidP="007259B3">
      <w:r>
        <w:rPr>
          <w:rFonts w:hint="eastAsia"/>
        </w:rPr>
        <w:t>доктор</w:t>
      </w:r>
      <w:r>
        <w:t xml:space="preserve"> </w:t>
      </w:r>
      <w:r>
        <w:rPr>
          <w:rFonts w:hint="eastAsia"/>
        </w:rPr>
        <w:t>наук</w:t>
      </w:r>
      <w:r>
        <w:t xml:space="preserve"> </w:t>
      </w:r>
      <w:r>
        <w:rPr>
          <w:rFonts w:hint="eastAsia"/>
        </w:rPr>
        <w:t>Логачев</w:t>
      </w:r>
      <w:r>
        <w:t xml:space="preserve"> </w:t>
      </w:r>
      <w:r>
        <w:rPr>
          <w:rFonts w:hint="eastAsia"/>
        </w:rPr>
        <w:t>Олег</w:t>
      </w:r>
      <w:r>
        <w:t xml:space="preserve"> </w:t>
      </w:r>
      <w:r>
        <w:rPr>
          <w:rFonts w:hint="eastAsia"/>
        </w:rPr>
        <w:t>Алексеевич</w:t>
      </w:r>
    </w:p>
    <w:p w14:paraId="56446045" w14:textId="77777777" w:rsidR="007259B3" w:rsidRDefault="007259B3" w:rsidP="007259B3">
      <w:r>
        <w:rPr>
          <w:rFonts w:hint="eastAsia"/>
        </w:rPr>
        <w:t>Введение</w:t>
      </w:r>
    </w:p>
    <w:p w14:paraId="182E1448" w14:textId="77777777" w:rsidR="007259B3" w:rsidRDefault="007259B3" w:rsidP="007259B3"/>
    <w:p w14:paraId="3ACCC022" w14:textId="77777777" w:rsidR="007259B3" w:rsidRDefault="007259B3" w:rsidP="007259B3">
      <w:r>
        <w:rPr>
          <w:rFonts w:hint="eastAsia"/>
        </w:rPr>
        <w:t>Глава</w:t>
      </w:r>
      <w:r>
        <w:t xml:space="preserve"> 1. </w:t>
      </w:r>
      <w:r>
        <w:rPr>
          <w:rFonts w:hint="eastAsia"/>
        </w:rPr>
        <w:t>Алгебраические</w:t>
      </w:r>
      <w:r>
        <w:t xml:space="preserve">, </w:t>
      </w:r>
      <w:r>
        <w:rPr>
          <w:rFonts w:hint="eastAsia"/>
        </w:rPr>
        <w:t>комбинаторные</w:t>
      </w:r>
      <w:r>
        <w:t xml:space="preserve"> </w:t>
      </w:r>
      <w:r>
        <w:rPr>
          <w:rFonts w:hint="eastAsia"/>
        </w:rPr>
        <w:t>и</w:t>
      </w:r>
      <w:r>
        <w:t xml:space="preserve"> </w:t>
      </w:r>
      <w:r>
        <w:rPr>
          <w:rFonts w:hint="eastAsia"/>
        </w:rPr>
        <w:t>метрические</w:t>
      </w:r>
    </w:p>
    <w:p w14:paraId="5BF3B81C" w14:textId="77777777" w:rsidR="007259B3" w:rsidRDefault="007259B3" w:rsidP="007259B3"/>
    <w:p w14:paraId="2FEAE942" w14:textId="77777777" w:rsidR="007259B3" w:rsidRDefault="007259B3" w:rsidP="007259B3">
      <w:r>
        <w:rPr>
          <w:rFonts w:hint="eastAsia"/>
        </w:rPr>
        <w:t>характеристики</w:t>
      </w:r>
      <w:r>
        <w:t xml:space="preserve"> </w:t>
      </w:r>
      <w:r>
        <w:rPr>
          <w:rFonts w:hint="eastAsia"/>
        </w:rPr>
        <w:t>дискретных</w:t>
      </w:r>
      <w:r>
        <w:t xml:space="preserve"> </w:t>
      </w:r>
      <w:r>
        <w:rPr>
          <w:rFonts w:hint="eastAsia"/>
        </w:rPr>
        <w:t>функций</w:t>
      </w:r>
      <w:r>
        <w:t xml:space="preserve">, </w:t>
      </w:r>
      <w:r>
        <w:rPr>
          <w:rFonts w:hint="eastAsia"/>
        </w:rPr>
        <w:t>используемые</w:t>
      </w:r>
      <w:r>
        <w:t xml:space="preserve"> </w:t>
      </w:r>
      <w:r>
        <w:rPr>
          <w:rFonts w:hint="eastAsia"/>
        </w:rPr>
        <w:t>в</w:t>
      </w:r>
      <w:r>
        <w:t xml:space="preserve"> </w:t>
      </w:r>
      <w:r>
        <w:rPr>
          <w:rFonts w:hint="eastAsia"/>
        </w:rPr>
        <w:t>методах</w:t>
      </w:r>
      <w:r>
        <w:t xml:space="preserve"> (</w:t>
      </w:r>
      <w:r>
        <w:rPr>
          <w:rFonts w:hint="eastAsia"/>
        </w:rPr>
        <w:t>алгоритмах</w:t>
      </w:r>
      <w:r>
        <w:t xml:space="preserve">) </w:t>
      </w:r>
      <w:r>
        <w:rPr>
          <w:rFonts w:hint="eastAsia"/>
        </w:rPr>
        <w:t>обращения</w:t>
      </w:r>
    </w:p>
    <w:p w14:paraId="62034FB5" w14:textId="77777777" w:rsidR="007259B3" w:rsidRDefault="007259B3" w:rsidP="007259B3"/>
    <w:p w14:paraId="3415BE94" w14:textId="77777777" w:rsidR="007259B3" w:rsidRDefault="007259B3" w:rsidP="007259B3">
      <w:r>
        <w:rPr>
          <w:rFonts w:hint="eastAsia"/>
        </w:rPr>
        <w:t>§</w:t>
      </w:r>
      <w:r>
        <w:t xml:space="preserve">1 </w:t>
      </w:r>
      <w:r>
        <w:rPr>
          <w:rFonts w:hint="eastAsia"/>
        </w:rPr>
        <w:t>Групповые</w:t>
      </w:r>
      <w:r>
        <w:t xml:space="preserve"> </w:t>
      </w:r>
      <w:r>
        <w:rPr>
          <w:rFonts w:hint="eastAsia"/>
        </w:rPr>
        <w:t>дискретные</w:t>
      </w:r>
      <w:r>
        <w:t xml:space="preserve"> </w:t>
      </w:r>
      <w:r>
        <w:rPr>
          <w:rFonts w:hint="eastAsia"/>
        </w:rPr>
        <w:t>функции</w:t>
      </w:r>
    </w:p>
    <w:p w14:paraId="413CF5DA" w14:textId="77777777" w:rsidR="007259B3" w:rsidRDefault="007259B3" w:rsidP="007259B3"/>
    <w:p w14:paraId="5AB08DFA" w14:textId="77777777" w:rsidR="007259B3" w:rsidRDefault="007259B3" w:rsidP="007259B3">
      <w:r>
        <w:rPr>
          <w:rFonts w:hint="eastAsia"/>
        </w:rPr>
        <w:t>§</w:t>
      </w:r>
      <w:r>
        <w:t xml:space="preserve">2 </w:t>
      </w:r>
      <w:r>
        <w:rPr>
          <w:rFonts w:hint="eastAsia"/>
        </w:rPr>
        <w:t>Комплекснозначные</w:t>
      </w:r>
      <w:r>
        <w:t xml:space="preserve"> </w:t>
      </w:r>
      <w:r>
        <w:rPr>
          <w:rFonts w:hint="eastAsia"/>
        </w:rPr>
        <w:t>функции</w:t>
      </w:r>
      <w:r>
        <w:t xml:space="preserve"> </w:t>
      </w:r>
      <w:r>
        <w:rPr>
          <w:rFonts w:hint="eastAsia"/>
        </w:rPr>
        <w:t>на</w:t>
      </w:r>
      <w:r>
        <w:t xml:space="preserve"> </w:t>
      </w:r>
      <w:r>
        <w:rPr>
          <w:rFonts w:hint="eastAsia"/>
        </w:rPr>
        <w:t>конечных</w:t>
      </w:r>
      <w:r>
        <w:t xml:space="preserve"> </w:t>
      </w:r>
      <w:r>
        <w:rPr>
          <w:rFonts w:hint="eastAsia"/>
        </w:rPr>
        <w:t>абелевых</w:t>
      </w:r>
      <w:r>
        <w:t xml:space="preserve"> </w:t>
      </w:r>
      <w:r>
        <w:rPr>
          <w:rFonts w:hint="eastAsia"/>
        </w:rPr>
        <w:t>группах</w:t>
      </w:r>
      <w:r>
        <w:t xml:space="preserve"> </w:t>
      </w:r>
      <w:r>
        <w:rPr>
          <w:rFonts w:hint="eastAsia"/>
        </w:rPr>
        <w:t>и</w:t>
      </w:r>
    </w:p>
    <w:p w14:paraId="42438B3C" w14:textId="77777777" w:rsidR="007259B3" w:rsidRDefault="007259B3" w:rsidP="007259B3"/>
    <w:p w14:paraId="3441475A" w14:textId="77777777" w:rsidR="007259B3" w:rsidRDefault="007259B3" w:rsidP="007259B3">
      <w:r>
        <w:rPr>
          <w:rFonts w:hint="eastAsia"/>
        </w:rPr>
        <w:t>их</w:t>
      </w:r>
      <w:r>
        <w:t xml:space="preserve"> </w:t>
      </w:r>
      <w:r>
        <w:rPr>
          <w:rFonts w:hint="eastAsia"/>
        </w:rPr>
        <w:t>свойства</w:t>
      </w:r>
    </w:p>
    <w:p w14:paraId="475B1745" w14:textId="77777777" w:rsidR="007259B3" w:rsidRDefault="007259B3" w:rsidP="007259B3"/>
    <w:p w14:paraId="0C98882A" w14:textId="77777777" w:rsidR="007259B3" w:rsidRDefault="007259B3" w:rsidP="007259B3">
      <w:r>
        <w:rPr>
          <w:rFonts w:hint="eastAsia"/>
        </w:rPr>
        <w:t>§</w:t>
      </w:r>
      <w:r>
        <w:t xml:space="preserve">3 </w:t>
      </w:r>
      <w:r>
        <w:rPr>
          <w:rFonts w:hint="eastAsia"/>
        </w:rPr>
        <w:t>Групповые</w:t>
      </w:r>
      <w:r>
        <w:t xml:space="preserve"> </w:t>
      </w:r>
      <w:r>
        <w:rPr>
          <w:rFonts w:hint="eastAsia"/>
        </w:rPr>
        <w:t>коды</w:t>
      </w:r>
      <w:r>
        <w:t xml:space="preserve"> </w:t>
      </w:r>
      <w:r>
        <w:rPr>
          <w:rFonts w:hint="eastAsia"/>
        </w:rPr>
        <w:t>Рида</w:t>
      </w:r>
      <w:r>
        <w:t>-</w:t>
      </w:r>
      <w:r>
        <w:rPr>
          <w:rFonts w:hint="eastAsia"/>
        </w:rPr>
        <w:t>Маллера</w:t>
      </w:r>
      <w:r>
        <w:t xml:space="preserve"> </w:t>
      </w:r>
      <w:r>
        <w:rPr>
          <w:rFonts w:hint="eastAsia"/>
        </w:rPr>
        <w:t>и</w:t>
      </w:r>
      <w:r>
        <w:t xml:space="preserve"> </w:t>
      </w:r>
      <w:r>
        <w:rPr>
          <w:rFonts w:hint="eastAsia"/>
        </w:rPr>
        <w:t>их</w:t>
      </w:r>
      <w:r>
        <w:t xml:space="preserve"> </w:t>
      </w:r>
      <w:r>
        <w:rPr>
          <w:rFonts w:hint="eastAsia"/>
        </w:rPr>
        <w:t>свойства</w:t>
      </w:r>
    </w:p>
    <w:p w14:paraId="52AC5B6B" w14:textId="77777777" w:rsidR="007259B3" w:rsidRDefault="007259B3" w:rsidP="007259B3"/>
    <w:p w14:paraId="393BFF7F" w14:textId="77777777" w:rsidR="007259B3" w:rsidRDefault="007259B3" w:rsidP="007259B3">
      <w:r>
        <w:rPr>
          <w:rFonts w:hint="eastAsia"/>
        </w:rPr>
        <w:t>§</w:t>
      </w:r>
      <w:r>
        <w:t xml:space="preserve">4 </w:t>
      </w:r>
      <w:r>
        <w:rPr>
          <w:rFonts w:hint="eastAsia"/>
        </w:rPr>
        <w:t>Понятие</w:t>
      </w:r>
      <w:r>
        <w:t xml:space="preserve"> </w:t>
      </w:r>
      <w:r>
        <w:rPr>
          <w:rFonts w:hint="eastAsia"/>
        </w:rPr>
        <w:t>дуальности</w:t>
      </w:r>
      <w:r>
        <w:t xml:space="preserve"> </w:t>
      </w:r>
      <w:r>
        <w:rPr>
          <w:rFonts w:hint="eastAsia"/>
        </w:rPr>
        <w:t>для</w:t>
      </w:r>
      <w:r>
        <w:t xml:space="preserve"> </w:t>
      </w:r>
      <w:r>
        <w:rPr>
          <w:rFonts w:hint="eastAsia"/>
        </w:rPr>
        <w:t>конечных</w:t>
      </w:r>
      <w:r>
        <w:t xml:space="preserve"> </w:t>
      </w:r>
      <w:r>
        <w:rPr>
          <w:rFonts w:hint="eastAsia"/>
        </w:rPr>
        <w:t>модулей</w:t>
      </w:r>
      <w:r>
        <w:t xml:space="preserve">. </w:t>
      </w:r>
      <w:r>
        <w:rPr>
          <w:rFonts w:hint="eastAsia"/>
        </w:rPr>
        <w:t>Обобщённые</w:t>
      </w:r>
    </w:p>
    <w:p w14:paraId="4DC58CFE" w14:textId="77777777" w:rsidR="007259B3" w:rsidRDefault="007259B3" w:rsidP="007259B3"/>
    <w:p w14:paraId="2EBECEA8" w14:textId="77777777" w:rsidR="007259B3" w:rsidRDefault="007259B3" w:rsidP="007259B3">
      <w:r>
        <w:rPr>
          <w:rFonts w:hint="eastAsia"/>
        </w:rPr>
        <w:t>тождества</w:t>
      </w:r>
      <w:r>
        <w:t xml:space="preserve"> </w:t>
      </w:r>
      <w:r>
        <w:rPr>
          <w:rFonts w:hint="eastAsia"/>
        </w:rPr>
        <w:t>Мак</w:t>
      </w:r>
      <w:r>
        <w:t>-</w:t>
      </w:r>
      <w:r>
        <w:rPr>
          <w:rFonts w:hint="eastAsia"/>
        </w:rPr>
        <w:t>Вильямс</w:t>
      </w:r>
    </w:p>
    <w:p w14:paraId="690AC976" w14:textId="77777777" w:rsidR="007259B3" w:rsidRDefault="007259B3" w:rsidP="007259B3"/>
    <w:p w14:paraId="5DDFAA2D" w14:textId="77777777" w:rsidR="007259B3" w:rsidRDefault="007259B3" w:rsidP="007259B3">
      <w:r>
        <w:rPr>
          <w:rFonts w:hint="eastAsia"/>
        </w:rPr>
        <w:t>§</w:t>
      </w:r>
      <w:r>
        <w:t xml:space="preserve">5 </w:t>
      </w:r>
      <w:r>
        <w:rPr>
          <w:rFonts w:hint="eastAsia"/>
        </w:rPr>
        <w:t>Бент</w:t>
      </w:r>
      <w:r>
        <w:t>-</w:t>
      </w:r>
      <w:r>
        <w:rPr>
          <w:rFonts w:hint="eastAsia"/>
        </w:rPr>
        <w:t>функции</w:t>
      </w:r>
      <w:r>
        <w:t xml:space="preserve"> </w:t>
      </w:r>
      <w:r>
        <w:rPr>
          <w:rFonts w:hint="eastAsia"/>
        </w:rPr>
        <w:t>на</w:t>
      </w:r>
      <w:r>
        <w:t xml:space="preserve"> </w:t>
      </w:r>
      <w:r>
        <w:rPr>
          <w:rFonts w:hint="eastAsia"/>
        </w:rPr>
        <w:t>конечной</w:t>
      </w:r>
      <w:r>
        <w:t xml:space="preserve"> </w:t>
      </w:r>
      <w:r>
        <w:rPr>
          <w:rFonts w:hint="eastAsia"/>
        </w:rPr>
        <w:t>абелевой</w:t>
      </w:r>
      <w:r>
        <w:t xml:space="preserve"> </w:t>
      </w:r>
      <w:r>
        <w:rPr>
          <w:rFonts w:hint="eastAsia"/>
        </w:rPr>
        <w:t>группе</w:t>
      </w:r>
    </w:p>
    <w:p w14:paraId="68907948" w14:textId="77777777" w:rsidR="007259B3" w:rsidRDefault="007259B3" w:rsidP="007259B3"/>
    <w:p w14:paraId="09899F71" w14:textId="77777777" w:rsidR="007259B3" w:rsidRDefault="007259B3" w:rsidP="007259B3">
      <w:r>
        <w:rPr>
          <w:rFonts w:hint="eastAsia"/>
        </w:rPr>
        <w:t>§</w:t>
      </w:r>
      <w:r>
        <w:t xml:space="preserve">6 </w:t>
      </w:r>
      <w:r>
        <w:rPr>
          <w:rFonts w:hint="eastAsia"/>
        </w:rPr>
        <w:t>сг</w:t>
      </w:r>
      <w:r>
        <w:t>-</w:t>
      </w:r>
      <w:r>
        <w:rPr>
          <w:rFonts w:hint="eastAsia"/>
        </w:rPr>
        <w:t>полиномы</w:t>
      </w:r>
      <w:r>
        <w:t xml:space="preserve"> </w:t>
      </w:r>
      <w:r>
        <w:rPr>
          <w:rFonts w:hint="eastAsia"/>
        </w:rPr>
        <w:t>и</w:t>
      </w:r>
      <w:r>
        <w:t xml:space="preserve"> </w:t>
      </w:r>
      <w:r>
        <w:rPr>
          <w:rFonts w:hint="eastAsia"/>
        </w:rPr>
        <w:t>приведенная</w:t>
      </w:r>
      <w:r>
        <w:t xml:space="preserve"> </w:t>
      </w:r>
      <w:r>
        <w:rPr>
          <w:rFonts w:hint="eastAsia"/>
        </w:rPr>
        <w:t>оценка</w:t>
      </w:r>
      <w:r>
        <w:t xml:space="preserve"> </w:t>
      </w:r>
      <w:r>
        <w:rPr>
          <w:rFonts w:hint="eastAsia"/>
        </w:rPr>
        <w:t>Вейля</w:t>
      </w:r>
    </w:p>
    <w:p w14:paraId="7FB6752F" w14:textId="77777777" w:rsidR="007259B3" w:rsidRDefault="007259B3" w:rsidP="007259B3"/>
    <w:p w14:paraId="15BA82B0" w14:textId="77777777" w:rsidR="007259B3" w:rsidRDefault="007259B3" w:rsidP="007259B3">
      <w:r>
        <w:rPr>
          <w:rFonts w:hint="eastAsia"/>
        </w:rPr>
        <w:lastRenderedPageBreak/>
        <w:t>§</w:t>
      </w:r>
      <w:r>
        <w:t xml:space="preserve">7 </w:t>
      </w:r>
      <w:r>
        <w:rPr>
          <w:rFonts w:hint="eastAsia"/>
        </w:rPr>
        <w:t>Некоторые</w:t>
      </w:r>
      <w:r>
        <w:t xml:space="preserve"> </w:t>
      </w:r>
      <w:r>
        <w:rPr>
          <w:rFonts w:hint="eastAsia"/>
        </w:rPr>
        <w:t>характеристики</w:t>
      </w:r>
      <w:r>
        <w:t xml:space="preserve"> "</w:t>
      </w:r>
      <w:r>
        <w:rPr>
          <w:rFonts w:hint="eastAsia"/>
        </w:rPr>
        <w:t>нелинейности</w:t>
      </w:r>
      <w:r>
        <w:t xml:space="preserve">" </w:t>
      </w:r>
      <w:r>
        <w:rPr>
          <w:rFonts w:hint="eastAsia"/>
        </w:rPr>
        <w:t>групповых</w:t>
      </w:r>
    </w:p>
    <w:p w14:paraId="2F346218" w14:textId="77777777" w:rsidR="007259B3" w:rsidRDefault="007259B3" w:rsidP="007259B3"/>
    <w:p w14:paraId="07A4097D" w14:textId="77777777" w:rsidR="007259B3" w:rsidRDefault="007259B3" w:rsidP="007259B3">
      <w:r>
        <w:rPr>
          <w:rFonts w:hint="eastAsia"/>
        </w:rPr>
        <w:t>отображений</w:t>
      </w:r>
    </w:p>
    <w:p w14:paraId="3B0CC0ED" w14:textId="77777777" w:rsidR="007259B3" w:rsidRDefault="007259B3" w:rsidP="007259B3"/>
    <w:p w14:paraId="735206A2" w14:textId="77777777" w:rsidR="007259B3" w:rsidRDefault="007259B3" w:rsidP="007259B3">
      <w:r>
        <w:rPr>
          <w:rFonts w:hint="eastAsia"/>
        </w:rPr>
        <w:t>§</w:t>
      </w:r>
      <w:r>
        <w:t xml:space="preserve">8 </w:t>
      </w:r>
      <w:r>
        <w:rPr>
          <w:rFonts w:hint="eastAsia"/>
        </w:rPr>
        <w:t>Невырожденные</w:t>
      </w:r>
      <w:r>
        <w:t xml:space="preserve"> </w:t>
      </w:r>
      <w:r>
        <w:rPr>
          <w:rFonts w:hint="eastAsia"/>
        </w:rPr>
        <w:t>булевы</w:t>
      </w:r>
      <w:r>
        <w:t xml:space="preserve"> </w:t>
      </w:r>
      <w:r>
        <w:rPr>
          <w:rFonts w:hint="eastAsia"/>
        </w:rPr>
        <w:t>функции</w:t>
      </w:r>
    </w:p>
    <w:p w14:paraId="2CD55A15" w14:textId="77777777" w:rsidR="007259B3" w:rsidRDefault="007259B3" w:rsidP="007259B3"/>
    <w:p w14:paraId="0FED9A65" w14:textId="77777777" w:rsidR="007259B3" w:rsidRDefault="007259B3" w:rsidP="007259B3">
      <w:r>
        <w:rPr>
          <w:rFonts w:hint="eastAsia"/>
        </w:rPr>
        <w:t>§</w:t>
      </w:r>
      <w:r>
        <w:t xml:space="preserve">9 </w:t>
      </w:r>
      <w:r>
        <w:rPr>
          <w:rFonts w:hint="eastAsia"/>
        </w:rPr>
        <w:t>Пространства</w:t>
      </w:r>
      <w:r>
        <w:t xml:space="preserve"> </w:t>
      </w:r>
      <w:r>
        <w:rPr>
          <w:rFonts w:hint="eastAsia"/>
        </w:rPr>
        <w:t>линейных</w:t>
      </w:r>
      <w:r>
        <w:t xml:space="preserve"> </w:t>
      </w:r>
      <w:r>
        <w:rPr>
          <w:rFonts w:hint="eastAsia"/>
        </w:rPr>
        <w:t>трансляторов</w:t>
      </w:r>
      <w:r>
        <w:t xml:space="preserve"> </w:t>
      </w:r>
      <w:r>
        <w:rPr>
          <w:rFonts w:hint="eastAsia"/>
        </w:rPr>
        <w:t>и</w:t>
      </w:r>
      <w:r>
        <w:t xml:space="preserve"> </w:t>
      </w:r>
      <w:r>
        <w:rPr>
          <w:rFonts w:hint="eastAsia"/>
        </w:rPr>
        <w:t>пустые</w:t>
      </w:r>
      <w:r>
        <w:t xml:space="preserve"> </w:t>
      </w:r>
      <w:r>
        <w:rPr>
          <w:rFonts w:hint="eastAsia"/>
        </w:rPr>
        <w:t>секции</w:t>
      </w:r>
    </w:p>
    <w:p w14:paraId="2948C21A" w14:textId="77777777" w:rsidR="007259B3" w:rsidRDefault="007259B3" w:rsidP="007259B3"/>
    <w:p w14:paraId="674B15C4" w14:textId="77777777" w:rsidR="007259B3" w:rsidRDefault="007259B3" w:rsidP="007259B3">
      <w:r>
        <w:rPr>
          <w:rFonts w:hint="eastAsia"/>
        </w:rPr>
        <w:t>Фурье</w:t>
      </w:r>
      <w:r>
        <w:t>-</w:t>
      </w:r>
      <w:r>
        <w:rPr>
          <w:rFonts w:hint="eastAsia"/>
        </w:rPr>
        <w:t>кластеризации</w:t>
      </w:r>
      <w:r>
        <w:t xml:space="preserve"> </w:t>
      </w:r>
      <w:r>
        <w:rPr>
          <w:rFonts w:hint="eastAsia"/>
        </w:rPr>
        <w:t>булевых</w:t>
      </w:r>
      <w:r>
        <w:t xml:space="preserve"> </w:t>
      </w:r>
      <w:r>
        <w:rPr>
          <w:rFonts w:hint="eastAsia"/>
        </w:rPr>
        <w:t>функций</w:t>
      </w:r>
    </w:p>
    <w:p w14:paraId="468EF47E" w14:textId="77777777" w:rsidR="007259B3" w:rsidRDefault="007259B3" w:rsidP="007259B3"/>
    <w:p w14:paraId="75465C03" w14:textId="77777777" w:rsidR="007259B3" w:rsidRDefault="007259B3" w:rsidP="007259B3">
      <w:r>
        <w:rPr>
          <w:rFonts w:hint="eastAsia"/>
        </w:rPr>
        <w:t>§</w:t>
      </w:r>
      <w:r>
        <w:t xml:space="preserve">10 </w:t>
      </w:r>
      <w:r>
        <w:rPr>
          <w:rFonts w:hint="eastAsia"/>
        </w:rPr>
        <w:t>Д</w:t>
      </w:r>
      <w:r>
        <w:t>-</w:t>
      </w:r>
      <w:r>
        <w:rPr>
          <w:rFonts w:hint="eastAsia"/>
        </w:rPr>
        <w:t>эквивалентность</w:t>
      </w:r>
      <w:r>
        <w:t xml:space="preserve"> </w:t>
      </w:r>
      <w:r>
        <w:rPr>
          <w:rFonts w:hint="eastAsia"/>
        </w:rPr>
        <w:t>и</w:t>
      </w:r>
      <w:r>
        <w:t xml:space="preserve"> </w:t>
      </w:r>
      <w:r>
        <w:rPr>
          <w:rFonts w:hint="eastAsia"/>
        </w:rPr>
        <w:t>глобальные</w:t>
      </w:r>
      <w:r>
        <w:t xml:space="preserve"> </w:t>
      </w:r>
      <w:r>
        <w:rPr>
          <w:rFonts w:hint="eastAsia"/>
        </w:rPr>
        <w:t>лавинные</w:t>
      </w:r>
      <w:r>
        <w:t xml:space="preserve"> </w:t>
      </w:r>
      <w:r>
        <w:rPr>
          <w:rFonts w:hint="eastAsia"/>
        </w:rPr>
        <w:t>характеристики</w:t>
      </w:r>
    </w:p>
    <w:p w14:paraId="2744E1EB" w14:textId="77777777" w:rsidR="007259B3" w:rsidRDefault="007259B3" w:rsidP="007259B3"/>
    <w:p w14:paraId="189BAD8B" w14:textId="77777777" w:rsidR="007259B3" w:rsidRDefault="007259B3" w:rsidP="007259B3">
      <w:r>
        <w:rPr>
          <w:rFonts w:hint="eastAsia"/>
        </w:rPr>
        <w:t>булевых</w:t>
      </w:r>
      <w:r>
        <w:t xml:space="preserve"> </w:t>
      </w:r>
      <w:r>
        <w:rPr>
          <w:rFonts w:hint="eastAsia"/>
        </w:rPr>
        <w:t>функций</w:t>
      </w:r>
    </w:p>
    <w:p w14:paraId="275D77AD" w14:textId="77777777" w:rsidR="007259B3" w:rsidRDefault="007259B3" w:rsidP="007259B3"/>
    <w:p w14:paraId="47C4FAF1" w14:textId="77777777" w:rsidR="007259B3" w:rsidRDefault="007259B3" w:rsidP="007259B3">
      <w:r>
        <w:rPr>
          <w:rFonts w:hint="eastAsia"/>
        </w:rPr>
        <w:t>Глава</w:t>
      </w:r>
      <w:r>
        <w:t xml:space="preserve"> 2. </w:t>
      </w:r>
      <w:r>
        <w:rPr>
          <w:rFonts w:hint="eastAsia"/>
        </w:rPr>
        <w:t>О</w:t>
      </w:r>
      <w:r>
        <w:t xml:space="preserve"> </w:t>
      </w:r>
      <w:r>
        <w:rPr>
          <w:rFonts w:hint="eastAsia"/>
        </w:rPr>
        <w:t>связях</w:t>
      </w:r>
      <w:r>
        <w:t xml:space="preserve"> </w:t>
      </w:r>
      <w:r>
        <w:rPr>
          <w:rFonts w:hint="eastAsia"/>
        </w:rPr>
        <w:t>алгебраических</w:t>
      </w:r>
      <w:r>
        <w:t xml:space="preserve">, </w:t>
      </w:r>
      <w:r>
        <w:rPr>
          <w:rFonts w:hint="eastAsia"/>
        </w:rPr>
        <w:t>комбинаторных</w:t>
      </w:r>
      <w:r>
        <w:t xml:space="preserve"> </w:t>
      </w:r>
      <w:r>
        <w:rPr>
          <w:rFonts w:hint="eastAsia"/>
        </w:rPr>
        <w:t>и</w:t>
      </w:r>
    </w:p>
    <w:p w14:paraId="6ADBDA3F" w14:textId="77777777" w:rsidR="007259B3" w:rsidRDefault="007259B3" w:rsidP="007259B3"/>
    <w:p w14:paraId="0F5095E8" w14:textId="77777777" w:rsidR="007259B3" w:rsidRDefault="007259B3" w:rsidP="007259B3">
      <w:r>
        <w:rPr>
          <w:rFonts w:hint="eastAsia"/>
        </w:rPr>
        <w:t>криптографических</w:t>
      </w:r>
      <w:r>
        <w:t xml:space="preserve"> </w:t>
      </w:r>
      <w:r>
        <w:rPr>
          <w:rFonts w:hint="eastAsia"/>
        </w:rPr>
        <w:t>свойств</w:t>
      </w:r>
      <w:r>
        <w:t xml:space="preserve"> </w:t>
      </w:r>
      <w:r>
        <w:rPr>
          <w:rFonts w:hint="eastAsia"/>
        </w:rPr>
        <w:t>булевых</w:t>
      </w:r>
      <w:r>
        <w:t xml:space="preserve"> </w:t>
      </w:r>
      <w:r>
        <w:rPr>
          <w:rFonts w:hint="eastAsia"/>
        </w:rPr>
        <w:t>функций</w:t>
      </w:r>
      <w:r>
        <w:t xml:space="preserve"> </w:t>
      </w:r>
      <w:r>
        <w:rPr>
          <w:rFonts w:hint="eastAsia"/>
        </w:rPr>
        <w:t>со</w:t>
      </w:r>
      <w:r>
        <w:t xml:space="preserve"> </w:t>
      </w:r>
      <w:r>
        <w:rPr>
          <w:rFonts w:hint="eastAsia"/>
        </w:rPr>
        <w:t>свойствами</w:t>
      </w:r>
      <w:r>
        <w:t xml:space="preserve"> </w:t>
      </w:r>
      <w:r>
        <w:rPr>
          <w:rFonts w:hint="eastAsia"/>
        </w:rPr>
        <w:t>их</w:t>
      </w:r>
      <w:r>
        <w:t xml:space="preserve"> </w:t>
      </w:r>
      <w:r>
        <w:rPr>
          <w:rFonts w:hint="eastAsia"/>
        </w:rPr>
        <w:t>сужений</w:t>
      </w:r>
    </w:p>
    <w:p w14:paraId="219391DE" w14:textId="77777777" w:rsidR="007259B3" w:rsidRDefault="007259B3" w:rsidP="007259B3"/>
    <w:p w14:paraId="354FA80C" w14:textId="77777777" w:rsidR="007259B3" w:rsidRDefault="007259B3" w:rsidP="007259B3">
      <w:r>
        <w:rPr>
          <w:rFonts w:hint="eastAsia"/>
        </w:rPr>
        <w:t>§</w:t>
      </w:r>
      <w:r>
        <w:t xml:space="preserve">11 </w:t>
      </w:r>
      <w:r>
        <w:rPr>
          <w:rFonts w:hint="eastAsia"/>
        </w:rPr>
        <w:t>Сужения</w:t>
      </w:r>
      <w:r>
        <w:t xml:space="preserve"> </w:t>
      </w:r>
      <w:r>
        <w:rPr>
          <w:rFonts w:hint="eastAsia"/>
        </w:rPr>
        <w:t>булевых</w:t>
      </w:r>
      <w:r>
        <w:t xml:space="preserve"> </w:t>
      </w:r>
      <w:r>
        <w:rPr>
          <w:rFonts w:hint="eastAsia"/>
        </w:rPr>
        <w:t>функций</w:t>
      </w:r>
    </w:p>
    <w:p w14:paraId="4BEEA941" w14:textId="77777777" w:rsidR="007259B3" w:rsidRDefault="007259B3" w:rsidP="007259B3"/>
    <w:p w14:paraId="1DDFF4BD" w14:textId="77777777" w:rsidR="007259B3" w:rsidRDefault="007259B3" w:rsidP="007259B3">
      <w:r>
        <w:rPr>
          <w:rFonts w:hint="eastAsia"/>
        </w:rPr>
        <w:t>§</w:t>
      </w:r>
      <w:r>
        <w:t xml:space="preserve">12 </w:t>
      </w:r>
      <w:r>
        <w:rPr>
          <w:rFonts w:hint="eastAsia"/>
        </w:rPr>
        <w:t>Наследование</w:t>
      </w:r>
      <w:r>
        <w:t xml:space="preserve"> </w:t>
      </w:r>
      <w:r>
        <w:rPr>
          <w:rFonts w:hint="eastAsia"/>
        </w:rPr>
        <w:t>комбинаторных</w:t>
      </w:r>
      <w:r>
        <w:t xml:space="preserve"> </w:t>
      </w:r>
      <w:r>
        <w:rPr>
          <w:rFonts w:hint="eastAsia"/>
        </w:rPr>
        <w:t>и</w:t>
      </w:r>
      <w:r>
        <w:t xml:space="preserve"> </w:t>
      </w:r>
      <w:r>
        <w:rPr>
          <w:rFonts w:hint="eastAsia"/>
        </w:rPr>
        <w:t>спектральных</w:t>
      </w:r>
      <w:r>
        <w:t xml:space="preserve"> </w:t>
      </w:r>
      <w:r>
        <w:rPr>
          <w:rFonts w:hint="eastAsia"/>
        </w:rPr>
        <w:t>свойств</w:t>
      </w:r>
      <w:r>
        <w:t xml:space="preserve"> </w:t>
      </w:r>
      <w:r>
        <w:rPr>
          <w:rFonts w:hint="eastAsia"/>
        </w:rPr>
        <w:t>при</w:t>
      </w:r>
    </w:p>
    <w:p w14:paraId="33BCAD22" w14:textId="77777777" w:rsidR="007259B3" w:rsidRDefault="007259B3" w:rsidP="007259B3"/>
    <w:p w14:paraId="684ACD36" w14:textId="77777777" w:rsidR="007259B3" w:rsidRDefault="007259B3" w:rsidP="007259B3">
      <w:r>
        <w:rPr>
          <w:rFonts w:hint="eastAsia"/>
        </w:rPr>
        <w:t>сужении</w:t>
      </w:r>
      <w:r>
        <w:t xml:space="preserve"> </w:t>
      </w:r>
      <w:r>
        <w:rPr>
          <w:rFonts w:hint="eastAsia"/>
        </w:rPr>
        <w:t>булевых</w:t>
      </w:r>
      <w:r>
        <w:t xml:space="preserve"> </w:t>
      </w:r>
      <w:r>
        <w:rPr>
          <w:rFonts w:hint="eastAsia"/>
        </w:rPr>
        <w:t>функций</w:t>
      </w:r>
      <w:r>
        <w:t>. (</w:t>
      </w:r>
      <w:r>
        <w:rPr>
          <w:rFonts w:hint="eastAsia"/>
        </w:rPr>
        <w:t>Н</w:t>
      </w:r>
      <w:r>
        <w:t>, ^-</w:t>
      </w:r>
      <w:r>
        <w:rPr>
          <w:rFonts w:hint="eastAsia"/>
        </w:rPr>
        <w:t>стабильность</w:t>
      </w:r>
    </w:p>
    <w:p w14:paraId="18AF84FC" w14:textId="77777777" w:rsidR="007259B3" w:rsidRDefault="007259B3" w:rsidP="007259B3"/>
    <w:p w14:paraId="208D6E66" w14:textId="77777777" w:rsidR="007259B3" w:rsidRDefault="007259B3" w:rsidP="007259B3">
      <w:r>
        <w:rPr>
          <w:rFonts w:hint="eastAsia"/>
        </w:rPr>
        <w:t>§</w:t>
      </w:r>
      <w:r>
        <w:t xml:space="preserve">13 </w:t>
      </w:r>
      <w:r>
        <w:rPr>
          <w:rFonts w:hint="eastAsia"/>
        </w:rPr>
        <w:t>Аффинные</w:t>
      </w:r>
      <w:r>
        <w:t xml:space="preserve"> </w:t>
      </w:r>
      <w:r>
        <w:rPr>
          <w:rFonts w:hint="eastAsia"/>
        </w:rPr>
        <w:t>сужения</w:t>
      </w:r>
      <w:r>
        <w:t xml:space="preserve"> </w:t>
      </w:r>
      <w:r>
        <w:rPr>
          <w:rFonts w:hint="eastAsia"/>
        </w:rPr>
        <w:t>булевых</w:t>
      </w:r>
      <w:r>
        <w:t xml:space="preserve"> </w:t>
      </w:r>
      <w:r>
        <w:rPr>
          <w:rFonts w:hint="eastAsia"/>
        </w:rPr>
        <w:t>функций</w:t>
      </w:r>
      <w:r>
        <w:t xml:space="preserve"> </w:t>
      </w:r>
      <w:r>
        <w:rPr>
          <w:rFonts w:hint="eastAsia"/>
        </w:rPr>
        <w:t>и</w:t>
      </w:r>
      <w:r>
        <w:t xml:space="preserve"> </w:t>
      </w:r>
      <w:r>
        <w:rPr>
          <w:rFonts w:hint="eastAsia"/>
        </w:rPr>
        <w:t>отображений</w:t>
      </w:r>
      <w:r>
        <w:t xml:space="preserve">. </w:t>
      </w:r>
      <w:r>
        <w:rPr>
          <w:rFonts w:hint="eastAsia"/>
        </w:rPr>
        <w:t>Понятие</w:t>
      </w:r>
    </w:p>
    <w:p w14:paraId="6CD0F108" w14:textId="77777777" w:rsidR="007259B3" w:rsidRDefault="007259B3" w:rsidP="007259B3"/>
    <w:p w14:paraId="26BB9FAB" w14:textId="77777777" w:rsidR="007259B3" w:rsidRDefault="007259B3" w:rsidP="007259B3">
      <w:r>
        <w:rPr>
          <w:rFonts w:hint="eastAsia"/>
        </w:rPr>
        <w:t>локальной</w:t>
      </w:r>
      <w:r>
        <w:t xml:space="preserve"> </w:t>
      </w:r>
      <w:r>
        <w:rPr>
          <w:rFonts w:hint="eastAsia"/>
        </w:rPr>
        <w:t>аффинности</w:t>
      </w:r>
    </w:p>
    <w:p w14:paraId="06E91BFF" w14:textId="77777777" w:rsidR="007259B3" w:rsidRDefault="007259B3" w:rsidP="007259B3"/>
    <w:p w14:paraId="37E3B3F1" w14:textId="77777777" w:rsidR="007259B3" w:rsidRDefault="007259B3" w:rsidP="007259B3">
      <w:r>
        <w:rPr>
          <w:rFonts w:hint="eastAsia"/>
        </w:rPr>
        <w:t>§</w:t>
      </w:r>
      <w:r>
        <w:t xml:space="preserve">14 </w:t>
      </w:r>
      <w:r>
        <w:rPr>
          <w:rFonts w:hint="eastAsia"/>
        </w:rPr>
        <w:t>Локальные</w:t>
      </w:r>
      <w:r>
        <w:t xml:space="preserve"> </w:t>
      </w:r>
      <w:r>
        <w:rPr>
          <w:rFonts w:hint="eastAsia"/>
        </w:rPr>
        <w:t>аффинности</w:t>
      </w:r>
      <w:r>
        <w:t xml:space="preserve"> </w:t>
      </w:r>
      <w:r>
        <w:rPr>
          <w:rFonts w:hint="eastAsia"/>
        </w:rPr>
        <w:t>булевых</w:t>
      </w:r>
      <w:r>
        <w:t xml:space="preserve"> </w:t>
      </w:r>
      <w:r>
        <w:rPr>
          <w:rFonts w:hint="eastAsia"/>
        </w:rPr>
        <w:t>функций</w:t>
      </w:r>
      <w:r>
        <w:t xml:space="preserve">, </w:t>
      </w:r>
      <w:r>
        <w:rPr>
          <w:rFonts w:hint="eastAsia"/>
        </w:rPr>
        <w:t>связанные</w:t>
      </w:r>
      <w:r>
        <w:t xml:space="preserve"> </w:t>
      </w:r>
      <w:r>
        <w:rPr>
          <w:rFonts w:hint="eastAsia"/>
        </w:rPr>
        <w:t>с</w:t>
      </w:r>
    </w:p>
    <w:p w14:paraId="357B0822" w14:textId="77777777" w:rsidR="007259B3" w:rsidRDefault="007259B3" w:rsidP="007259B3"/>
    <w:p w14:paraId="4BF3C330" w14:textId="77777777" w:rsidR="007259B3" w:rsidRDefault="007259B3" w:rsidP="007259B3">
      <w:r>
        <w:rPr>
          <w:rFonts w:hint="eastAsia"/>
        </w:rPr>
        <w:t>фиксацией</w:t>
      </w:r>
      <w:r>
        <w:t xml:space="preserve"> </w:t>
      </w:r>
      <w:r>
        <w:rPr>
          <w:rFonts w:hint="eastAsia"/>
        </w:rPr>
        <w:t>переменных</w:t>
      </w:r>
    </w:p>
    <w:p w14:paraId="6193E32D" w14:textId="77777777" w:rsidR="007259B3" w:rsidRDefault="007259B3" w:rsidP="007259B3"/>
    <w:p w14:paraId="017F0DEB" w14:textId="77777777" w:rsidR="007259B3" w:rsidRDefault="007259B3" w:rsidP="007259B3">
      <w:r>
        <w:rPr>
          <w:rFonts w:hint="eastAsia"/>
        </w:rPr>
        <w:t>§</w:t>
      </w:r>
      <w:r>
        <w:t xml:space="preserve">15 </w:t>
      </w:r>
      <w:r>
        <w:rPr>
          <w:rFonts w:hint="eastAsia"/>
        </w:rPr>
        <w:t>Аффинная</w:t>
      </w:r>
      <w:r>
        <w:t xml:space="preserve"> </w:t>
      </w:r>
      <w:r>
        <w:rPr>
          <w:rFonts w:hint="eastAsia"/>
        </w:rPr>
        <w:t>нормальная</w:t>
      </w:r>
      <w:r>
        <w:t xml:space="preserve"> </w:t>
      </w:r>
      <w:r>
        <w:rPr>
          <w:rFonts w:hint="eastAsia"/>
        </w:rPr>
        <w:t>форма</w:t>
      </w:r>
      <w:r>
        <w:t xml:space="preserve"> </w:t>
      </w:r>
      <w:r>
        <w:rPr>
          <w:rFonts w:hint="eastAsia"/>
        </w:rPr>
        <w:t>булевой</w:t>
      </w:r>
      <w:r>
        <w:t xml:space="preserve"> </w:t>
      </w:r>
      <w:r>
        <w:rPr>
          <w:rFonts w:hint="eastAsia"/>
        </w:rPr>
        <w:t>функции</w:t>
      </w:r>
      <w:r>
        <w:t xml:space="preserve"> </w:t>
      </w:r>
      <w:r>
        <w:rPr>
          <w:rFonts w:hint="eastAsia"/>
        </w:rPr>
        <w:t>и</w:t>
      </w:r>
      <w:r>
        <w:t xml:space="preserve"> </w:t>
      </w:r>
      <w:r>
        <w:rPr>
          <w:rFonts w:hint="eastAsia"/>
        </w:rPr>
        <w:t>ее</w:t>
      </w:r>
      <w:r>
        <w:t xml:space="preserve"> </w:t>
      </w:r>
      <w:r>
        <w:rPr>
          <w:rFonts w:hint="eastAsia"/>
        </w:rPr>
        <w:t>свойства</w:t>
      </w:r>
      <w:r>
        <w:t xml:space="preserve"> . . 164 </w:t>
      </w:r>
      <w:r>
        <w:rPr>
          <w:rFonts w:hint="eastAsia"/>
        </w:rPr>
        <w:t>§</w:t>
      </w:r>
      <w:r>
        <w:t xml:space="preserve">16 </w:t>
      </w:r>
      <w:r>
        <w:rPr>
          <w:rFonts w:hint="eastAsia"/>
        </w:rPr>
        <w:t>Нелинейная</w:t>
      </w:r>
      <w:r>
        <w:t xml:space="preserve"> </w:t>
      </w:r>
      <w:r>
        <w:rPr>
          <w:rFonts w:hint="eastAsia"/>
        </w:rPr>
        <w:t>аппроксимация</w:t>
      </w:r>
      <w:r>
        <w:t xml:space="preserve"> </w:t>
      </w:r>
      <w:r>
        <w:rPr>
          <w:rFonts w:hint="eastAsia"/>
        </w:rPr>
        <w:t>булевых</w:t>
      </w:r>
      <w:r>
        <w:t xml:space="preserve"> </w:t>
      </w:r>
      <w:r>
        <w:rPr>
          <w:rFonts w:hint="eastAsia"/>
        </w:rPr>
        <w:t>функций</w:t>
      </w:r>
    </w:p>
    <w:p w14:paraId="02459850" w14:textId="77777777" w:rsidR="007259B3" w:rsidRDefault="007259B3" w:rsidP="007259B3"/>
    <w:p w14:paraId="42F0E16C" w14:textId="77777777" w:rsidR="007259B3" w:rsidRDefault="007259B3" w:rsidP="007259B3">
      <w:r>
        <w:rPr>
          <w:rFonts w:hint="eastAsia"/>
        </w:rPr>
        <w:t>Глава</w:t>
      </w:r>
      <w:r>
        <w:t xml:space="preserve"> 3. </w:t>
      </w:r>
      <w:r>
        <w:rPr>
          <w:rFonts w:hint="eastAsia"/>
        </w:rPr>
        <w:t>Математические</w:t>
      </w:r>
      <w:r>
        <w:t xml:space="preserve"> </w:t>
      </w:r>
      <w:r>
        <w:rPr>
          <w:rFonts w:hint="eastAsia"/>
        </w:rPr>
        <w:t>модели</w:t>
      </w:r>
      <w:r>
        <w:t xml:space="preserve"> </w:t>
      </w:r>
      <w:r>
        <w:rPr>
          <w:rFonts w:hint="eastAsia"/>
        </w:rPr>
        <w:t>обращения</w:t>
      </w:r>
      <w:r>
        <w:t xml:space="preserve"> </w:t>
      </w:r>
      <w:r>
        <w:rPr>
          <w:rFonts w:hint="eastAsia"/>
        </w:rPr>
        <w:t>дискретных</w:t>
      </w:r>
    </w:p>
    <w:p w14:paraId="2E04BF97" w14:textId="77777777" w:rsidR="007259B3" w:rsidRDefault="007259B3" w:rsidP="007259B3"/>
    <w:p w14:paraId="0736DCCD" w14:textId="77777777" w:rsidR="007259B3" w:rsidRDefault="007259B3" w:rsidP="007259B3">
      <w:r>
        <w:rPr>
          <w:rFonts w:hint="eastAsia"/>
        </w:rPr>
        <w:t>функций</w:t>
      </w:r>
    </w:p>
    <w:p w14:paraId="5EC148E3" w14:textId="77777777" w:rsidR="007259B3" w:rsidRDefault="007259B3" w:rsidP="007259B3"/>
    <w:p w14:paraId="381610F2" w14:textId="77777777" w:rsidR="007259B3" w:rsidRDefault="007259B3" w:rsidP="007259B3">
      <w:r>
        <w:rPr>
          <w:rFonts w:hint="eastAsia"/>
        </w:rPr>
        <w:t>§</w:t>
      </w:r>
      <w:r>
        <w:t xml:space="preserve">17 </w:t>
      </w:r>
      <w:r>
        <w:rPr>
          <w:rFonts w:hint="eastAsia"/>
        </w:rPr>
        <w:t>Задача</w:t>
      </w:r>
      <w:r>
        <w:t xml:space="preserve"> </w:t>
      </w:r>
      <w:r>
        <w:rPr>
          <w:rFonts w:hint="eastAsia"/>
        </w:rPr>
        <w:t>обращения</w:t>
      </w:r>
      <w:r>
        <w:t xml:space="preserve"> </w:t>
      </w:r>
      <w:r>
        <w:rPr>
          <w:rFonts w:hint="eastAsia"/>
        </w:rPr>
        <w:t>дискретных</w:t>
      </w:r>
      <w:r>
        <w:t xml:space="preserve"> </w:t>
      </w:r>
      <w:r>
        <w:rPr>
          <w:rFonts w:hint="eastAsia"/>
        </w:rPr>
        <w:t>функций</w:t>
      </w:r>
      <w:r>
        <w:t xml:space="preserve"> </w:t>
      </w:r>
      <w:r>
        <w:rPr>
          <w:rFonts w:hint="eastAsia"/>
        </w:rPr>
        <w:t>в</w:t>
      </w:r>
      <w:r>
        <w:t xml:space="preserve"> </w:t>
      </w:r>
      <w:r>
        <w:rPr>
          <w:rFonts w:hint="eastAsia"/>
        </w:rPr>
        <w:t>обеспечении</w:t>
      </w:r>
    </w:p>
    <w:p w14:paraId="4194DDA5" w14:textId="77777777" w:rsidR="007259B3" w:rsidRDefault="007259B3" w:rsidP="007259B3"/>
    <w:p w14:paraId="0707D298" w14:textId="77777777" w:rsidR="007259B3" w:rsidRDefault="007259B3" w:rsidP="007259B3">
      <w:r>
        <w:rPr>
          <w:rFonts w:hint="eastAsia"/>
        </w:rPr>
        <w:t>информационной</w:t>
      </w:r>
      <w:r>
        <w:t xml:space="preserve"> </w:t>
      </w:r>
      <w:r>
        <w:rPr>
          <w:rFonts w:hint="eastAsia"/>
        </w:rPr>
        <w:t>безопасности</w:t>
      </w:r>
    </w:p>
    <w:p w14:paraId="5226C7EA" w14:textId="77777777" w:rsidR="007259B3" w:rsidRDefault="007259B3" w:rsidP="007259B3"/>
    <w:p w14:paraId="34D04CC7" w14:textId="77777777" w:rsidR="007259B3" w:rsidRDefault="007259B3" w:rsidP="007259B3">
      <w:r>
        <w:rPr>
          <w:rFonts w:hint="eastAsia"/>
        </w:rPr>
        <w:t>§</w:t>
      </w:r>
      <w:r>
        <w:t xml:space="preserve">18 </w:t>
      </w:r>
      <w:r>
        <w:rPr>
          <w:rFonts w:hint="eastAsia"/>
        </w:rPr>
        <w:t>Теоретико</w:t>
      </w:r>
      <w:r>
        <w:t>-</w:t>
      </w:r>
      <w:r>
        <w:rPr>
          <w:rFonts w:hint="eastAsia"/>
        </w:rPr>
        <w:t>автоматная</w:t>
      </w:r>
      <w:r>
        <w:t xml:space="preserve"> </w:t>
      </w:r>
      <w:r>
        <w:rPr>
          <w:rFonts w:hint="eastAsia"/>
        </w:rPr>
        <w:t>модель</w:t>
      </w:r>
      <w:r>
        <w:t xml:space="preserve"> </w:t>
      </w:r>
      <w:r>
        <w:rPr>
          <w:rFonts w:hint="eastAsia"/>
        </w:rPr>
        <w:t>для</w:t>
      </w:r>
      <w:r>
        <w:t xml:space="preserve"> </w:t>
      </w:r>
      <w:r>
        <w:rPr>
          <w:rFonts w:hint="eastAsia"/>
        </w:rPr>
        <w:t>задачи</w:t>
      </w:r>
      <w:r>
        <w:t xml:space="preserve"> </w:t>
      </w:r>
      <w:r>
        <w:rPr>
          <w:rFonts w:hint="eastAsia"/>
        </w:rPr>
        <w:t>обращения</w:t>
      </w:r>
    </w:p>
    <w:p w14:paraId="361E2FEE" w14:textId="77777777" w:rsidR="007259B3" w:rsidRDefault="007259B3" w:rsidP="007259B3"/>
    <w:p w14:paraId="3F219BCC" w14:textId="77777777" w:rsidR="007259B3" w:rsidRDefault="007259B3" w:rsidP="007259B3">
      <w:r>
        <w:rPr>
          <w:rFonts w:hint="eastAsia"/>
        </w:rPr>
        <w:t>§</w:t>
      </w:r>
      <w:r>
        <w:t xml:space="preserve">19 </w:t>
      </w:r>
      <w:r>
        <w:rPr>
          <w:rFonts w:hint="eastAsia"/>
        </w:rPr>
        <w:t>Частично</w:t>
      </w:r>
      <w:r>
        <w:t xml:space="preserve"> </w:t>
      </w:r>
      <w:r>
        <w:rPr>
          <w:rFonts w:hint="eastAsia"/>
        </w:rPr>
        <w:t>обратный</w:t>
      </w:r>
      <w:r>
        <w:t xml:space="preserve"> </w:t>
      </w:r>
      <w:r>
        <w:rPr>
          <w:rFonts w:hint="eastAsia"/>
        </w:rPr>
        <w:t>автомат</w:t>
      </w:r>
    </w:p>
    <w:p w14:paraId="0762AEE4" w14:textId="77777777" w:rsidR="007259B3" w:rsidRDefault="007259B3" w:rsidP="007259B3"/>
    <w:p w14:paraId="6FDC02C5" w14:textId="77777777" w:rsidR="007259B3" w:rsidRDefault="007259B3" w:rsidP="007259B3">
      <w:r>
        <w:rPr>
          <w:rFonts w:hint="eastAsia"/>
        </w:rPr>
        <w:t>§</w:t>
      </w:r>
      <w:r>
        <w:t xml:space="preserve">20 </w:t>
      </w:r>
      <w:r>
        <w:rPr>
          <w:rFonts w:hint="eastAsia"/>
        </w:rPr>
        <w:t>Асимптотическое</w:t>
      </w:r>
      <w:r>
        <w:t xml:space="preserve"> </w:t>
      </w:r>
      <w:r>
        <w:rPr>
          <w:rFonts w:hint="eastAsia"/>
        </w:rPr>
        <w:t>поведение</w:t>
      </w:r>
      <w:r>
        <w:t xml:space="preserve"> </w:t>
      </w:r>
      <w:r>
        <w:rPr>
          <w:rFonts w:hint="eastAsia"/>
        </w:rPr>
        <w:t>характеристик</w:t>
      </w:r>
      <w:r>
        <w:t xml:space="preserve"> </w:t>
      </w:r>
      <w:r>
        <w:rPr>
          <w:rFonts w:hint="eastAsia"/>
        </w:rPr>
        <w:t>частичного</w:t>
      </w:r>
    </w:p>
    <w:p w14:paraId="66632445" w14:textId="77777777" w:rsidR="007259B3" w:rsidRDefault="007259B3" w:rsidP="007259B3"/>
    <w:p w14:paraId="047349B4" w14:textId="77777777" w:rsidR="007259B3" w:rsidRDefault="007259B3" w:rsidP="007259B3">
      <w:r>
        <w:rPr>
          <w:rFonts w:hint="eastAsia"/>
        </w:rPr>
        <w:t>обращения</w:t>
      </w:r>
      <w:r>
        <w:t xml:space="preserve"> </w:t>
      </w:r>
      <w:r>
        <w:rPr>
          <w:rFonts w:hint="eastAsia"/>
        </w:rPr>
        <w:t>для</w:t>
      </w:r>
      <w:r>
        <w:t xml:space="preserve"> </w:t>
      </w:r>
      <w:r>
        <w:rPr>
          <w:rFonts w:hint="eastAsia"/>
        </w:rPr>
        <w:t>БПИ</w:t>
      </w:r>
      <w:r>
        <w:t>-</w:t>
      </w:r>
      <w:r>
        <w:rPr>
          <w:rFonts w:hint="eastAsia"/>
        </w:rPr>
        <w:t>автоматов</w:t>
      </w:r>
    </w:p>
    <w:p w14:paraId="55DF41AD" w14:textId="77777777" w:rsidR="007259B3" w:rsidRDefault="007259B3" w:rsidP="007259B3"/>
    <w:p w14:paraId="70E76808" w14:textId="77777777" w:rsidR="007259B3" w:rsidRDefault="007259B3" w:rsidP="007259B3">
      <w:r>
        <w:rPr>
          <w:rFonts w:hint="eastAsia"/>
        </w:rPr>
        <w:t>§</w:t>
      </w:r>
      <w:r>
        <w:t xml:space="preserve">21 </w:t>
      </w:r>
      <w:r>
        <w:rPr>
          <w:rFonts w:hint="eastAsia"/>
        </w:rPr>
        <w:t>Локальное</w:t>
      </w:r>
      <w:r>
        <w:t xml:space="preserve"> </w:t>
      </w:r>
      <w:r>
        <w:rPr>
          <w:rFonts w:hint="eastAsia"/>
        </w:rPr>
        <w:t>обращение</w:t>
      </w:r>
      <w:r>
        <w:t xml:space="preserve"> </w:t>
      </w:r>
      <w:r>
        <w:rPr>
          <w:rFonts w:hint="eastAsia"/>
        </w:rPr>
        <w:t>БПИ</w:t>
      </w:r>
      <w:r>
        <w:t>-</w:t>
      </w:r>
      <w:r>
        <w:rPr>
          <w:rFonts w:hint="eastAsia"/>
        </w:rPr>
        <w:t>автоматов</w:t>
      </w:r>
    </w:p>
    <w:p w14:paraId="788EE11B" w14:textId="77777777" w:rsidR="007259B3" w:rsidRDefault="007259B3" w:rsidP="007259B3"/>
    <w:p w14:paraId="1C5EBFB9" w14:textId="77777777" w:rsidR="007259B3" w:rsidRDefault="007259B3" w:rsidP="007259B3">
      <w:r>
        <w:rPr>
          <w:rFonts w:hint="eastAsia"/>
        </w:rPr>
        <w:t>§</w:t>
      </w:r>
      <w:r>
        <w:t xml:space="preserve">22 </w:t>
      </w:r>
      <w:r>
        <w:rPr>
          <w:rFonts w:hint="eastAsia"/>
        </w:rPr>
        <w:t>Локальное</w:t>
      </w:r>
      <w:r>
        <w:t xml:space="preserve"> </w:t>
      </w:r>
      <w:r>
        <w:rPr>
          <w:rFonts w:hint="eastAsia"/>
        </w:rPr>
        <w:t>обращение</w:t>
      </w:r>
      <w:r>
        <w:t xml:space="preserve"> </w:t>
      </w:r>
      <w:r>
        <w:rPr>
          <w:rFonts w:hint="eastAsia"/>
        </w:rPr>
        <w:t>неавтономных</w:t>
      </w:r>
      <w:r>
        <w:t xml:space="preserve"> </w:t>
      </w:r>
      <w:r>
        <w:rPr>
          <w:rFonts w:hint="eastAsia"/>
        </w:rPr>
        <w:t>регистров</w:t>
      </w:r>
      <w:r>
        <w:t xml:space="preserve"> </w:t>
      </w:r>
      <w:r>
        <w:rPr>
          <w:rFonts w:hint="eastAsia"/>
        </w:rPr>
        <w:t>сдвига</w:t>
      </w:r>
      <w:r>
        <w:t xml:space="preserve"> </w:t>
      </w:r>
      <w:r>
        <w:rPr>
          <w:rFonts w:hint="eastAsia"/>
        </w:rPr>
        <w:t>с</w:t>
      </w:r>
    </w:p>
    <w:p w14:paraId="79EDD9DF" w14:textId="77777777" w:rsidR="007259B3" w:rsidRDefault="007259B3" w:rsidP="007259B3"/>
    <w:p w14:paraId="34CC2CA9" w14:textId="77777777" w:rsidR="007259B3" w:rsidRDefault="007259B3" w:rsidP="007259B3">
      <w:r>
        <w:rPr>
          <w:rFonts w:hint="eastAsia"/>
        </w:rPr>
        <w:t>фильтрующими</w:t>
      </w:r>
      <w:r>
        <w:t xml:space="preserve"> </w:t>
      </w:r>
      <w:r>
        <w:rPr>
          <w:rFonts w:hint="eastAsia"/>
        </w:rPr>
        <w:t>функциями</w:t>
      </w:r>
    </w:p>
    <w:p w14:paraId="17DA118F" w14:textId="77777777" w:rsidR="007259B3" w:rsidRDefault="007259B3" w:rsidP="007259B3"/>
    <w:p w14:paraId="23E05D56" w14:textId="77777777" w:rsidR="007259B3" w:rsidRDefault="007259B3" w:rsidP="007259B3">
      <w:r>
        <w:rPr>
          <w:rFonts w:hint="eastAsia"/>
        </w:rPr>
        <w:t>§</w:t>
      </w:r>
      <w:r>
        <w:t xml:space="preserve">23 </w:t>
      </w:r>
      <w:r>
        <w:rPr>
          <w:rFonts w:hint="eastAsia"/>
        </w:rPr>
        <w:t>Локальные</w:t>
      </w:r>
      <w:r>
        <w:t xml:space="preserve"> </w:t>
      </w:r>
      <w:r>
        <w:rPr>
          <w:rFonts w:hint="eastAsia"/>
        </w:rPr>
        <w:t>аффинности</w:t>
      </w:r>
      <w:r>
        <w:t xml:space="preserve"> </w:t>
      </w:r>
      <w:r>
        <w:rPr>
          <w:rFonts w:hint="eastAsia"/>
        </w:rPr>
        <w:t>в</w:t>
      </w:r>
      <w:r>
        <w:t xml:space="preserve"> </w:t>
      </w:r>
      <w:r>
        <w:rPr>
          <w:rFonts w:hint="eastAsia"/>
        </w:rPr>
        <w:t>задачах</w:t>
      </w:r>
      <w:r>
        <w:t xml:space="preserve"> </w:t>
      </w:r>
      <w:r>
        <w:rPr>
          <w:rFonts w:hint="eastAsia"/>
        </w:rPr>
        <w:t>обращения</w:t>
      </w:r>
      <w:r>
        <w:t xml:space="preserve"> </w:t>
      </w:r>
      <w:r>
        <w:rPr>
          <w:rFonts w:hint="eastAsia"/>
        </w:rPr>
        <w:t>дискретных</w:t>
      </w:r>
    </w:p>
    <w:p w14:paraId="71698388" w14:textId="77777777" w:rsidR="007259B3" w:rsidRDefault="007259B3" w:rsidP="007259B3"/>
    <w:p w14:paraId="77E7E9B2" w14:textId="77777777" w:rsidR="007259B3" w:rsidRDefault="007259B3" w:rsidP="007259B3">
      <w:r>
        <w:rPr>
          <w:rFonts w:hint="eastAsia"/>
        </w:rPr>
        <w:t>функций</w:t>
      </w:r>
    </w:p>
    <w:p w14:paraId="16FD4415" w14:textId="77777777" w:rsidR="007259B3" w:rsidRDefault="007259B3" w:rsidP="007259B3"/>
    <w:p w14:paraId="0D299B32" w14:textId="77777777" w:rsidR="007259B3" w:rsidRDefault="007259B3" w:rsidP="007259B3">
      <w:r>
        <w:rPr>
          <w:rFonts w:hint="eastAsia"/>
        </w:rPr>
        <w:t>§</w:t>
      </w:r>
      <w:r>
        <w:t xml:space="preserve">24 </w:t>
      </w:r>
      <w:r>
        <w:rPr>
          <w:rFonts w:hint="eastAsia"/>
        </w:rPr>
        <w:t>Синтез</w:t>
      </w:r>
      <w:r>
        <w:t xml:space="preserve"> </w:t>
      </w:r>
      <w:r>
        <w:rPr>
          <w:rFonts w:hint="eastAsia"/>
        </w:rPr>
        <w:t>совершенно</w:t>
      </w:r>
      <w:r>
        <w:t xml:space="preserve"> </w:t>
      </w:r>
      <w:r>
        <w:rPr>
          <w:rFonts w:hint="eastAsia"/>
        </w:rPr>
        <w:t>уравновешенных</w:t>
      </w:r>
      <w:r>
        <w:t xml:space="preserve"> </w:t>
      </w:r>
      <w:r>
        <w:rPr>
          <w:rFonts w:hint="eastAsia"/>
        </w:rPr>
        <w:t>функций</w:t>
      </w:r>
      <w:r>
        <w:t xml:space="preserve"> </w:t>
      </w:r>
      <w:r>
        <w:rPr>
          <w:rFonts w:hint="eastAsia"/>
        </w:rPr>
        <w:t>на</w:t>
      </w:r>
      <w:r>
        <w:t xml:space="preserve"> </w:t>
      </w:r>
      <w:r>
        <w:rPr>
          <w:rFonts w:hint="eastAsia"/>
        </w:rPr>
        <w:t>основе</w:t>
      </w:r>
    </w:p>
    <w:p w14:paraId="10337E2C" w14:textId="77777777" w:rsidR="007259B3" w:rsidRDefault="007259B3" w:rsidP="007259B3"/>
    <w:p w14:paraId="227C0985" w14:textId="77777777" w:rsidR="007259B3" w:rsidRDefault="007259B3" w:rsidP="007259B3">
      <w:r>
        <w:rPr>
          <w:rFonts w:hint="eastAsia"/>
        </w:rPr>
        <w:t>операции</w:t>
      </w:r>
      <w:r>
        <w:t xml:space="preserve"> "</w:t>
      </w:r>
      <w:r>
        <w:rPr>
          <w:rFonts w:hint="eastAsia"/>
        </w:rPr>
        <w:t>сдвиг</w:t>
      </w:r>
      <w:r>
        <w:t>-</w:t>
      </w:r>
      <w:r>
        <w:rPr>
          <w:rFonts w:hint="eastAsia"/>
        </w:rPr>
        <w:t>композиция</w:t>
      </w:r>
      <w:r>
        <w:t>"</w:t>
      </w:r>
    </w:p>
    <w:p w14:paraId="0B85FB40" w14:textId="77777777" w:rsidR="007259B3" w:rsidRDefault="007259B3" w:rsidP="007259B3"/>
    <w:p w14:paraId="2E04881D" w14:textId="77777777" w:rsidR="007259B3" w:rsidRDefault="007259B3" w:rsidP="007259B3">
      <w:r>
        <w:rPr>
          <w:rFonts w:hint="eastAsia"/>
        </w:rPr>
        <w:t>§</w:t>
      </w:r>
      <w:r>
        <w:t xml:space="preserve">25 </w:t>
      </w:r>
      <w:r>
        <w:rPr>
          <w:rFonts w:hint="eastAsia"/>
        </w:rPr>
        <w:t>Теоретико</w:t>
      </w:r>
      <w:r>
        <w:t>-</w:t>
      </w:r>
      <w:r>
        <w:rPr>
          <w:rFonts w:hint="eastAsia"/>
        </w:rPr>
        <w:t>информационная</w:t>
      </w:r>
      <w:r>
        <w:t xml:space="preserve"> </w:t>
      </w:r>
      <w:r>
        <w:rPr>
          <w:rFonts w:hint="eastAsia"/>
        </w:rPr>
        <w:t>характеризация</w:t>
      </w:r>
      <w:r>
        <w:t xml:space="preserve"> </w:t>
      </w:r>
      <w:r>
        <w:rPr>
          <w:rFonts w:hint="eastAsia"/>
        </w:rPr>
        <w:t>совершенно</w:t>
      </w:r>
    </w:p>
    <w:p w14:paraId="7EE68D68" w14:textId="77777777" w:rsidR="007259B3" w:rsidRDefault="007259B3" w:rsidP="007259B3"/>
    <w:p w14:paraId="6DCBDCEB" w14:textId="77777777" w:rsidR="007259B3" w:rsidRDefault="007259B3" w:rsidP="007259B3">
      <w:r>
        <w:rPr>
          <w:rFonts w:hint="eastAsia"/>
        </w:rPr>
        <w:t>уравновешенных</w:t>
      </w:r>
      <w:r>
        <w:t xml:space="preserve"> </w:t>
      </w:r>
      <w:r>
        <w:rPr>
          <w:rFonts w:hint="eastAsia"/>
        </w:rPr>
        <w:t>функций</w:t>
      </w:r>
    </w:p>
    <w:p w14:paraId="40E7133D" w14:textId="77777777" w:rsidR="007259B3" w:rsidRDefault="007259B3" w:rsidP="007259B3"/>
    <w:p w14:paraId="7BD9EC57" w14:textId="77777777" w:rsidR="007259B3" w:rsidRDefault="007259B3" w:rsidP="007259B3">
      <w:r>
        <w:rPr>
          <w:rFonts w:hint="eastAsia"/>
        </w:rPr>
        <w:t>Заключение</w:t>
      </w:r>
    </w:p>
    <w:p w14:paraId="724CB5FF" w14:textId="77777777" w:rsidR="007259B3" w:rsidRDefault="007259B3" w:rsidP="007259B3"/>
    <w:p w14:paraId="03EEE32A" w14:textId="77777777" w:rsidR="007259B3" w:rsidRDefault="007259B3" w:rsidP="007259B3">
      <w:r>
        <w:rPr>
          <w:rFonts w:hint="eastAsia"/>
        </w:rPr>
        <w:t>Список</w:t>
      </w:r>
      <w:r>
        <w:t xml:space="preserve"> </w:t>
      </w:r>
      <w:r>
        <w:rPr>
          <w:rFonts w:hint="eastAsia"/>
        </w:rPr>
        <w:t>литературы</w:t>
      </w:r>
    </w:p>
    <w:p w14:paraId="7E8D688B" w14:textId="77777777" w:rsidR="007259B3" w:rsidRDefault="007259B3" w:rsidP="007259B3"/>
    <w:p w14:paraId="11F095BC" w14:textId="77777777" w:rsidR="007259B3" w:rsidRDefault="007259B3" w:rsidP="007259B3">
      <w:r>
        <w:rPr>
          <w:rFonts w:hint="eastAsia"/>
        </w:rPr>
        <w:t>Приложение</w:t>
      </w:r>
      <w:r>
        <w:t xml:space="preserve"> </w:t>
      </w:r>
      <w:r>
        <w:rPr>
          <w:rFonts w:hint="eastAsia"/>
        </w:rPr>
        <w:t>А</w:t>
      </w:r>
      <w:r>
        <w:t xml:space="preserve">. </w:t>
      </w:r>
      <w:r>
        <w:rPr>
          <w:rFonts w:hint="eastAsia"/>
        </w:rPr>
        <w:t>Некоторые</w:t>
      </w:r>
      <w:r>
        <w:t xml:space="preserve"> </w:t>
      </w:r>
      <w:r>
        <w:rPr>
          <w:rFonts w:hint="eastAsia"/>
        </w:rPr>
        <w:t>примитивы</w:t>
      </w:r>
      <w:r>
        <w:t xml:space="preserve">, </w:t>
      </w:r>
      <w:r>
        <w:rPr>
          <w:rFonts w:hint="eastAsia"/>
        </w:rPr>
        <w:t>используемые</w:t>
      </w:r>
      <w:r>
        <w:t xml:space="preserve"> </w:t>
      </w:r>
      <w:r>
        <w:rPr>
          <w:rFonts w:hint="eastAsia"/>
        </w:rPr>
        <w:t>при</w:t>
      </w:r>
    </w:p>
    <w:p w14:paraId="55ACFCE0" w14:textId="77777777" w:rsidR="007259B3" w:rsidRDefault="007259B3" w:rsidP="007259B3"/>
    <w:p w14:paraId="686E0453" w14:textId="77777777" w:rsidR="007259B3" w:rsidRDefault="007259B3" w:rsidP="007259B3">
      <w:r>
        <w:rPr>
          <w:rFonts w:hint="eastAsia"/>
        </w:rPr>
        <w:t>синтезе</w:t>
      </w:r>
      <w:r>
        <w:t xml:space="preserve"> </w:t>
      </w:r>
      <w:r>
        <w:rPr>
          <w:rFonts w:hint="eastAsia"/>
        </w:rPr>
        <w:t>средств</w:t>
      </w:r>
      <w:r>
        <w:t xml:space="preserve"> </w:t>
      </w:r>
      <w:r>
        <w:rPr>
          <w:rFonts w:hint="eastAsia"/>
        </w:rPr>
        <w:t>обеспечения</w:t>
      </w:r>
      <w:r>
        <w:t xml:space="preserve"> </w:t>
      </w:r>
      <w:r>
        <w:rPr>
          <w:rFonts w:hint="eastAsia"/>
        </w:rPr>
        <w:t>информационной</w:t>
      </w:r>
      <w:r>
        <w:t xml:space="preserve"> </w:t>
      </w:r>
      <w:r>
        <w:rPr>
          <w:rFonts w:hint="eastAsia"/>
        </w:rPr>
        <w:t>безопасности</w:t>
      </w:r>
    </w:p>
    <w:p w14:paraId="5FA8D405" w14:textId="77777777" w:rsidR="007259B3" w:rsidRDefault="007259B3" w:rsidP="007259B3"/>
    <w:p w14:paraId="6ADAA4EC" w14:textId="77777777" w:rsidR="007259B3" w:rsidRDefault="007259B3" w:rsidP="007259B3">
      <w:r>
        <w:rPr>
          <w:rFonts w:hint="eastAsia"/>
        </w:rPr>
        <w:t>Приложение</w:t>
      </w:r>
      <w:r>
        <w:t xml:space="preserve"> </w:t>
      </w:r>
      <w:r>
        <w:rPr>
          <w:rFonts w:hint="eastAsia"/>
        </w:rPr>
        <w:t>Б</w:t>
      </w:r>
      <w:r>
        <w:t xml:space="preserve">. </w:t>
      </w:r>
      <w:r>
        <w:rPr>
          <w:rFonts w:hint="eastAsia"/>
        </w:rPr>
        <w:t>Аффинная</w:t>
      </w:r>
      <w:r>
        <w:t xml:space="preserve"> </w:t>
      </w:r>
      <w:r>
        <w:rPr>
          <w:rFonts w:hint="eastAsia"/>
        </w:rPr>
        <w:t>нормальная</w:t>
      </w:r>
      <w:r>
        <w:t xml:space="preserve"> </w:t>
      </w:r>
      <w:r>
        <w:rPr>
          <w:rFonts w:hint="eastAsia"/>
        </w:rPr>
        <w:t>форма</w:t>
      </w:r>
      <w:r>
        <w:t xml:space="preserve"> </w:t>
      </w:r>
      <w:r>
        <w:rPr>
          <w:rFonts w:hint="eastAsia"/>
        </w:rPr>
        <w:t>фильтрующей</w:t>
      </w:r>
    </w:p>
    <w:p w14:paraId="60F5DB28" w14:textId="77777777" w:rsidR="007259B3" w:rsidRDefault="007259B3" w:rsidP="007259B3"/>
    <w:p w14:paraId="52E57D40" w14:textId="77777777" w:rsidR="007259B3" w:rsidRDefault="007259B3" w:rsidP="007259B3">
      <w:r>
        <w:rPr>
          <w:rFonts w:hint="eastAsia"/>
        </w:rPr>
        <w:t>функции</w:t>
      </w:r>
      <w:r>
        <w:t xml:space="preserve"> </w:t>
      </w:r>
      <w:r>
        <w:rPr>
          <w:rFonts w:hint="eastAsia"/>
        </w:rPr>
        <w:t>генератора</w:t>
      </w:r>
      <w:r>
        <w:t xml:space="preserve"> </w:t>
      </w:r>
      <w:r>
        <w:rPr>
          <w:rFonts w:hint="eastAsia"/>
        </w:rPr>
        <w:t>псевдослучайных</w:t>
      </w:r>
      <w:r>
        <w:t xml:space="preserve"> </w:t>
      </w:r>
      <w:r>
        <w:rPr>
          <w:rFonts w:hint="eastAsia"/>
        </w:rPr>
        <w:t>последовательностей</w:t>
      </w:r>
      <w:r>
        <w:t xml:space="preserve"> </w:t>
      </w:r>
      <w:r>
        <w:rPr>
          <w:rFonts w:hint="eastAsia"/>
        </w:rPr>
        <w:t>шифра</w:t>
      </w:r>
      <w:r>
        <w:t xml:space="preserve"> </w:t>
      </w:r>
      <w:r>
        <w:rPr>
          <w:rFonts w:hint="eastAsia"/>
        </w:rPr>
        <w:t>ЫЫ</w:t>
      </w:r>
      <w:r>
        <w:t>-128</w:t>
      </w:r>
    </w:p>
    <w:p w14:paraId="4902D36C" w14:textId="77777777" w:rsidR="007259B3" w:rsidRDefault="007259B3" w:rsidP="007259B3"/>
    <w:p w14:paraId="0C75A18A" w14:textId="77777777" w:rsidR="007259B3" w:rsidRDefault="007259B3" w:rsidP="007259B3">
      <w:r>
        <w:rPr>
          <w:rFonts w:hint="eastAsia"/>
        </w:rPr>
        <w:t>Приложение</w:t>
      </w:r>
      <w:r>
        <w:t xml:space="preserve"> </w:t>
      </w:r>
      <w:r>
        <w:rPr>
          <w:rFonts w:hint="eastAsia"/>
        </w:rPr>
        <w:t>В</w:t>
      </w:r>
      <w:r>
        <w:t xml:space="preserve">. </w:t>
      </w:r>
      <w:r>
        <w:rPr>
          <w:rFonts w:hint="eastAsia"/>
        </w:rPr>
        <w:t>Локальные</w:t>
      </w:r>
      <w:r>
        <w:t xml:space="preserve"> </w:t>
      </w:r>
      <w:r>
        <w:rPr>
          <w:rFonts w:hint="eastAsia"/>
        </w:rPr>
        <w:t>аффинности</w:t>
      </w:r>
      <w:r>
        <w:t xml:space="preserve"> </w:t>
      </w:r>
      <w:r>
        <w:rPr>
          <w:rFonts w:hint="eastAsia"/>
        </w:rPr>
        <w:t>булевых</w:t>
      </w:r>
      <w:r>
        <w:t xml:space="preserve"> </w:t>
      </w:r>
      <w:r>
        <w:rPr>
          <w:rFonts w:hint="eastAsia"/>
        </w:rPr>
        <w:t>отображений</w:t>
      </w:r>
    </w:p>
    <w:p w14:paraId="17C2F3AB" w14:textId="77777777" w:rsidR="007259B3" w:rsidRDefault="007259B3" w:rsidP="007259B3"/>
    <w:p w14:paraId="2D0A9401" w14:textId="77777777" w:rsidR="007259B3" w:rsidRDefault="007259B3" w:rsidP="007259B3">
      <w:r>
        <w:rPr>
          <w:rFonts w:hint="eastAsia"/>
        </w:rPr>
        <w:t>Приложение</w:t>
      </w:r>
      <w:r>
        <w:t xml:space="preserve"> </w:t>
      </w:r>
      <w:r>
        <w:rPr>
          <w:rFonts w:hint="eastAsia"/>
        </w:rPr>
        <w:t>Г</w:t>
      </w:r>
      <w:r>
        <w:t xml:space="preserve">. </w:t>
      </w:r>
      <w:r>
        <w:rPr>
          <w:rFonts w:hint="eastAsia"/>
        </w:rPr>
        <w:t>Аффинное</w:t>
      </w:r>
      <w:r>
        <w:t xml:space="preserve"> </w:t>
      </w:r>
      <w:r>
        <w:rPr>
          <w:rFonts w:hint="eastAsia"/>
        </w:rPr>
        <w:t>обращение</w:t>
      </w:r>
    </w:p>
    <w:p w14:paraId="09DCBCA3" w14:textId="77777777" w:rsidR="007259B3" w:rsidRDefault="007259B3" w:rsidP="007259B3"/>
    <w:p w14:paraId="743D7D9F" w14:textId="77777777" w:rsidR="007259B3" w:rsidRDefault="007259B3" w:rsidP="007259B3">
      <w:r>
        <w:rPr>
          <w:rFonts w:hint="eastAsia"/>
        </w:rPr>
        <w:t>ограниченно</w:t>
      </w:r>
      <w:r>
        <w:t>-</w:t>
      </w:r>
      <w:r>
        <w:rPr>
          <w:rFonts w:hint="eastAsia"/>
        </w:rPr>
        <w:t>детерминированных</w:t>
      </w:r>
      <w:r>
        <w:t xml:space="preserve"> </w:t>
      </w:r>
      <w:r>
        <w:rPr>
          <w:rFonts w:hint="eastAsia"/>
        </w:rPr>
        <w:t>функций</w:t>
      </w:r>
      <w:r>
        <w:t xml:space="preserve">, </w:t>
      </w:r>
      <w:r>
        <w:rPr>
          <w:rFonts w:hint="eastAsia"/>
        </w:rPr>
        <w:t>реализуемых</w:t>
      </w:r>
      <w:r>
        <w:t xml:space="preserve"> </w:t>
      </w:r>
      <w:r>
        <w:rPr>
          <w:rFonts w:hint="eastAsia"/>
        </w:rPr>
        <w:t>конечными</w:t>
      </w:r>
      <w:r>
        <w:t xml:space="preserve"> </w:t>
      </w:r>
      <w:r>
        <w:rPr>
          <w:rFonts w:hint="eastAsia"/>
        </w:rPr>
        <w:t>автоматами</w:t>
      </w:r>
      <w:r>
        <w:t xml:space="preserve"> </w:t>
      </w:r>
      <w:r>
        <w:rPr>
          <w:rFonts w:hint="eastAsia"/>
        </w:rPr>
        <w:t>вида</w:t>
      </w:r>
    </w:p>
    <w:p w14:paraId="760936BE" w14:textId="77777777" w:rsidR="007259B3" w:rsidRDefault="007259B3" w:rsidP="007259B3"/>
    <w:p w14:paraId="1F574E43" w14:textId="5A860C23" w:rsidR="007259B3" w:rsidRPr="007259B3" w:rsidRDefault="007259B3" w:rsidP="007259B3">
      <w:r>
        <w:rPr>
          <w:rFonts w:hint="eastAsia"/>
        </w:rPr>
        <w:t>БК</w:t>
      </w:r>
      <w:r>
        <w:t>(</w:t>
      </w:r>
      <w:r>
        <w:rPr>
          <w:rFonts w:hint="eastAsia"/>
        </w:rPr>
        <w:t>пЛ</w:t>
      </w:r>
      <w:r>
        <w:t>)</w:t>
      </w:r>
    </w:p>
    <w:sectPr w:rsidR="007259B3" w:rsidRPr="007259B3" w:rsidSect="002A39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C34F" w14:textId="77777777" w:rsidR="002A39D6" w:rsidRDefault="002A39D6">
      <w:pPr>
        <w:spacing w:after="0" w:line="240" w:lineRule="auto"/>
      </w:pPr>
      <w:r>
        <w:separator/>
      </w:r>
    </w:p>
  </w:endnote>
  <w:endnote w:type="continuationSeparator" w:id="0">
    <w:p w14:paraId="760EAE09" w14:textId="77777777" w:rsidR="002A39D6" w:rsidRDefault="002A3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543B" w14:textId="77777777" w:rsidR="002A39D6" w:rsidRDefault="002A39D6"/>
    <w:p w14:paraId="38621D5F" w14:textId="77777777" w:rsidR="002A39D6" w:rsidRDefault="002A39D6"/>
    <w:p w14:paraId="270D995C" w14:textId="77777777" w:rsidR="002A39D6" w:rsidRDefault="002A39D6"/>
    <w:p w14:paraId="4FC11BB6" w14:textId="77777777" w:rsidR="002A39D6" w:rsidRDefault="002A39D6"/>
    <w:p w14:paraId="3E510549" w14:textId="77777777" w:rsidR="002A39D6" w:rsidRDefault="002A39D6"/>
    <w:p w14:paraId="45449823" w14:textId="77777777" w:rsidR="002A39D6" w:rsidRDefault="002A39D6"/>
    <w:p w14:paraId="738D4FA7" w14:textId="77777777" w:rsidR="002A39D6" w:rsidRDefault="002A39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0EF876" wp14:editId="685EBE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7F8E0" w14:textId="77777777" w:rsidR="002A39D6" w:rsidRDefault="002A39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0EF8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27F8E0" w14:textId="77777777" w:rsidR="002A39D6" w:rsidRDefault="002A39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35AAD0" w14:textId="77777777" w:rsidR="002A39D6" w:rsidRDefault="002A39D6"/>
    <w:p w14:paraId="18E6ABD5" w14:textId="77777777" w:rsidR="002A39D6" w:rsidRDefault="002A39D6"/>
    <w:p w14:paraId="645ABBAE" w14:textId="77777777" w:rsidR="002A39D6" w:rsidRDefault="002A39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B1CA11" wp14:editId="60A1B7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22913" w14:textId="77777777" w:rsidR="002A39D6" w:rsidRDefault="002A39D6"/>
                          <w:p w14:paraId="60AE7E44" w14:textId="77777777" w:rsidR="002A39D6" w:rsidRDefault="002A39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B1CA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C22913" w14:textId="77777777" w:rsidR="002A39D6" w:rsidRDefault="002A39D6"/>
                    <w:p w14:paraId="60AE7E44" w14:textId="77777777" w:rsidR="002A39D6" w:rsidRDefault="002A39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DEEFFC" w14:textId="77777777" w:rsidR="002A39D6" w:rsidRDefault="002A39D6"/>
    <w:p w14:paraId="0EA94DFF" w14:textId="77777777" w:rsidR="002A39D6" w:rsidRDefault="002A39D6">
      <w:pPr>
        <w:rPr>
          <w:sz w:val="2"/>
          <w:szCs w:val="2"/>
        </w:rPr>
      </w:pPr>
    </w:p>
    <w:p w14:paraId="1021F300" w14:textId="77777777" w:rsidR="002A39D6" w:rsidRDefault="002A39D6"/>
    <w:p w14:paraId="017405CB" w14:textId="77777777" w:rsidR="002A39D6" w:rsidRDefault="002A39D6">
      <w:pPr>
        <w:spacing w:after="0" w:line="240" w:lineRule="auto"/>
      </w:pPr>
    </w:p>
  </w:footnote>
  <w:footnote w:type="continuationSeparator" w:id="0">
    <w:p w14:paraId="76E4E481" w14:textId="77777777" w:rsidR="002A39D6" w:rsidRDefault="002A3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9D6"/>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14776</TotalTime>
  <Pages>5</Pages>
  <Words>384</Words>
  <Characters>2192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1601</cp:revision>
  <cp:lastPrinted>2009-02-06T05:36:00Z</cp:lastPrinted>
  <dcterms:created xsi:type="dcterms:W3CDTF">2024-01-07T13:43:00Z</dcterms:created>
  <dcterms:modified xsi:type="dcterms:W3CDTF">2024-02-01T10:33:00Z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