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141" w14:textId="05FE6FB4" w:rsidR="003036DA" w:rsidRDefault="00786CCA" w:rsidP="00786CCA">
      <w:pPr>
        <w:rPr>
          <w:rFonts w:ascii="Times New Roman" w:eastAsia="Arial Unicode MS" w:hAnsi="Times New Roman" w:cs="Times New Roman"/>
          <w:b/>
          <w:bCs/>
          <w:color w:val="000000"/>
          <w:kern w:val="0"/>
          <w:sz w:val="28"/>
          <w:szCs w:val="28"/>
          <w:lang w:eastAsia="ru-RU" w:bidi="uk-UA"/>
        </w:rPr>
      </w:pPr>
      <w:r w:rsidRPr="00786CCA">
        <w:rPr>
          <w:rFonts w:ascii="Times New Roman" w:eastAsia="Arial Unicode MS" w:hAnsi="Times New Roman" w:cs="Times New Roman" w:hint="eastAsia"/>
          <w:b/>
          <w:bCs/>
          <w:color w:val="000000"/>
          <w:kern w:val="0"/>
          <w:sz w:val="28"/>
          <w:szCs w:val="28"/>
          <w:lang w:eastAsia="ru-RU" w:bidi="uk-UA"/>
        </w:rPr>
        <w:t>Неклюдов</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Кирилл</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Байесовский</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подход</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в</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глубинном</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обучении</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улучшение</w:t>
      </w:r>
      <w:r w:rsidRPr="00786CCA">
        <w:rPr>
          <w:rFonts w:ascii="Times New Roman" w:eastAsia="Arial Unicode MS" w:hAnsi="Times New Roman" w:cs="Times New Roman"/>
          <w:b/>
          <w:bCs/>
          <w:color w:val="000000"/>
          <w:kern w:val="0"/>
          <w:sz w:val="28"/>
          <w:szCs w:val="28"/>
          <w:lang w:eastAsia="ru-RU" w:bidi="uk-UA"/>
        </w:rPr>
        <w:t xml:space="preserve"> </w:t>
      </w:r>
      <w:proofErr w:type="spellStart"/>
      <w:r w:rsidRPr="00786CCA">
        <w:rPr>
          <w:rFonts w:ascii="Times New Roman" w:eastAsia="Arial Unicode MS" w:hAnsi="Times New Roman" w:cs="Times New Roman" w:hint="eastAsia"/>
          <w:b/>
          <w:bCs/>
          <w:color w:val="000000"/>
          <w:kern w:val="0"/>
          <w:sz w:val="28"/>
          <w:szCs w:val="28"/>
          <w:lang w:eastAsia="ru-RU" w:bidi="uk-UA"/>
        </w:rPr>
        <w:t>дискриминативных</w:t>
      </w:r>
      <w:proofErr w:type="spellEnd"/>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и</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генеративных</w:t>
      </w:r>
      <w:r w:rsidRPr="00786CCA">
        <w:rPr>
          <w:rFonts w:ascii="Times New Roman" w:eastAsia="Arial Unicode MS" w:hAnsi="Times New Roman" w:cs="Times New Roman"/>
          <w:b/>
          <w:bCs/>
          <w:color w:val="000000"/>
          <w:kern w:val="0"/>
          <w:sz w:val="28"/>
          <w:szCs w:val="28"/>
          <w:lang w:eastAsia="ru-RU" w:bidi="uk-UA"/>
        </w:rPr>
        <w:t xml:space="preserve"> </w:t>
      </w:r>
      <w:r w:rsidRPr="00786CCA">
        <w:rPr>
          <w:rFonts w:ascii="Times New Roman" w:eastAsia="Arial Unicode MS" w:hAnsi="Times New Roman" w:cs="Times New Roman" w:hint="eastAsia"/>
          <w:b/>
          <w:bCs/>
          <w:color w:val="000000"/>
          <w:kern w:val="0"/>
          <w:sz w:val="28"/>
          <w:szCs w:val="28"/>
          <w:lang w:eastAsia="ru-RU" w:bidi="uk-UA"/>
        </w:rPr>
        <w:t>моделей</w:t>
      </w:r>
    </w:p>
    <w:p w14:paraId="5211B37B" w14:textId="77777777" w:rsidR="00786CCA" w:rsidRDefault="00786CCA" w:rsidP="00786CCA">
      <w:r>
        <w:rPr>
          <w:rFonts w:hint="eastAsia"/>
        </w:rPr>
        <w:t>ОГЛАВЛЕНИЕ</w:t>
      </w:r>
      <w:r>
        <w:t xml:space="preserve"> </w:t>
      </w:r>
      <w:r>
        <w:rPr>
          <w:rFonts w:hint="eastAsia"/>
        </w:rPr>
        <w:t>ДИССЕРТАЦИИ</w:t>
      </w:r>
    </w:p>
    <w:p w14:paraId="0C1F4C3B" w14:textId="77777777" w:rsidR="00786CCA" w:rsidRDefault="00786CCA" w:rsidP="00786CCA">
      <w:r>
        <w:rPr>
          <w:rFonts w:hint="eastAsia"/>
        </w:rPr>
        <w:t>кандидат</w:t>
      </w:r>
      <w:r>
        <w:t xml:space="preserve"> </w:t>
      </w:r>
      <w:r>
        <w:rPr>
          <w:rFonts w:hint="eastAsia"/>
        </w:rPr>
        <w:t>наук</w:t>
      </w:r>
      <w:r>
        <w:t xml:space="preserve"> </w:t>
      </w:r>
      <w:r>
        <w:rPr>
          <w:rFonts w:hint="eastAsia"/>
        </w:rPr>
        <w:t>Неклюдов</w:t>
      </w:r>
      <w:r>
        <w:t xml:space="preserve"> </w:t>
      </w:r>
      <w:r>
        <w:rPr>
          <w:rFonts w:hint="eastAsia"/>
        </w:rPr>
        <w:t>Кирилл</w:t>
      </w:r>
      <w:r>
        <w:t xml:space="preserve"> </w:t>
      </w:r>
      <w:r>
        <w:rPr>
          <w:rFonts w:hint="eastAsia"/>
        </w:rPr>
        <w:t>Олегович</w:t>
      </w:r>
    </w:p>
    <w:p w14:paraId="27BC1F0B" w14:textId="77777777" w:rsidR="00786CCA" w:rsidRDefault="00786CCA" w:rsidP="00786CCA">
      <w:r>
        <w:t>Content</w:t>
      </w:r>
    </w:p>
    <w:p w14:paraId="76FFB7E4" w14:textId="77777777" w:rsidR="00786CCA" w:rsidRDefault="00786CCA" w:rsidP="00786CCA"/>
    <w:p w14:paraId="4B3EB04C" w14:textId="77777777" w:rsidR="00786CCA" w:rsidRDefault="00786CCA" w:rsidP="00786CCA">
      <w:r>
        <w:t>page</w:t>
      </w:r>
    </w:p>
    <w:p w14:paraId="3EFE20DC" w14:textId="77777777" w:rsidR="00786CCA" w:rsidRDefault="00786CCA" w:rsidP="00786CCA"/>
    <w:p w14:paraId="363F7C2D" w14:textId="77777777" w:rsidR="00786CCA" w:rsidRDefault="00786CCA" w:rsidP="00786CCA">
      <w:r>
        <w:t>Introduction</w:t>
      </w:r>
    </w:p>
    <w:p w14:paraId="3C8BA589" w14:textId="77777777" w:rsidR="00786CCA" w:rsidRDefault="00786CCA" w:rsidP="00786CCA"/>
    <w:p w14:paraId="545A54C8" w14:textId="77777777" w:rsidR="00786CCA" w:rsidRDefault="00786CCA" w:rsidP="00786CCA">
      <w:r>
        <w:t>1. Content of the work</w:t>
      </w:r>
    </w:p>
    <w:p w14:paraId="28735898" w14:textId="77777777" w:rsidR="00786CCA" w:rsidRDefault="00786CCA" w:rsidP="00786CCA"/>
    <w:p w14:paraId="6C1A942F" w14:textId="77777777" w:rsidR="00786CCA" w:rsidRDefault="00786CCA" w:rsidP="00786CCA">
      <w:r>
        <w:t>1.1 Structured Bayesian Pruning via Log-Normal Multiplicative Noise</w:t>
      </w:r>
    </w:p>
    <w:p w14:paraId="52B3CE87" w14:textId="77777777" w:rsidR="00786CCA" w:rsidRDefault="00786CCA" w:rsidP="00786CCA"/>
    <w:p w14:paraId="5706E9D5" w14:textId="77777777" w:rsidR="00786CCA" w:rsidRDefault="00786CCA" w:rsidP="00786CCA">
      <w:r>
        <w:t>1.2 Uncertainty Estimation via Stochastic Batch Normalization</w:t>
      </w:r>
    </w:p>
    <w:p w14:paraId="3F457396" w14:textId="77777777" w:rsidR="00786CCA" w:rsidRDefault="00786CCA" w:rsidP="00786CCA"/>
    <w:p w14:paraId="667007D9" w14:textId="77777777" w:rsidR="00786CCA" w:rsidRDefault="00786CCA" w:rsidP="00786CCA">
      <w:r>
        <w:t>1.3 Metropolis-Hastings View on Variational Inference and Adversarial Training</w:t>
      </w:r>
    </w:p>
    <w:p w14:paraId="72E9FF2C" w14:textId="77777777" w:rsidR="00786CCA" w:rsidRDefault="00786CCA" w:rsidP="00786CCA"/>
    <w:p w14:paraId="15EF380B" w14:textId="77777777" w:rsidR="00786CCA" w:rsidRDefault="00786CCA" w:rsidP="00786CCA">
      <w:r>
        <w:t>1.4 The Implicit Metropolis-Hastings Algorithm</w:t>
      </w:r>
    </w:p>
    <w:p w14:paraId="1545B79E" w14:textId="77777777" w:rsidR="00786CCA" w:rsidRDefault="00786CCA" w:rsidP="00786CCA"/>
    <w:p w14:paraId="2EA1F607" w14:textId="77777777" w:rsidR="00786CCA" w:rsidRDefault="00786CCA" w:rsidP="00786CCA">
      <w:r>
        <w:t>Conclusion</w:t>
      </w:r>
    </w:p>
    <w:p w14:paraId="166824EA" w14:textId="77777777" w:rsidR="00786CCA" w:rsidRDefault="00786CCA" w:rsidP="00786CCA"/>
    <w:p w14:paraId="345CEB97" w14:textId="77777777" w:rsidR="00786CCA" w:rsidRDefault="00786CCA" w:rsidP="00786CCA">
      <w:r>
        <w:t>Bibliography</w:t>
      </w:r>
    </w:p>
    <w:p w14:paraId="6BC6DDBD" w14:textId="77777777" w:rsidR="00786CCA" w:rsidRDefault="00786CCA" w:rsidP="00786CCA"/>
    <w:p w14:paraId="47358C5A" w14:textId="77777777" w:rsidR="00786CCA" w:rsidRDefault="00786CCA" w:rsidP="00786CCA">
      <w:r>
        <w:t>Appendix A. Article. Structured Bayesian Pruning via Log-Normal Multiplicative Noise</w:t>
      </w:r>
    </w:p>
    <w:p w14:paraId="6C5639BA" w14:textId="77777777" w:rsidR="00786CCA" w:rsidRDefault="00786CCA" w:rsidP="00786CCA"/>
    <w:p w14:paraId="42F17707" w14:textId="77777777" w:rsidR="00786CCA" w:rsidRDefault="00786CCA" w:rsidP="00786CCA">
      <w:r>
        <w:t>Appendix B. Article. Uncertainty Estimation via Stochastic Batch Normalization</w:t>
      </w:r>
    </w:p>
    <w:p w14:paraId="44701518" w14:textId="77777777" w:rsidR="00786CCA" w:rsidRDefault="00786CCA" w:rsidP="00786CCA"/>
    <w:p w14:paraId="383CABD1" w14:textId="1AE6137C" w:rsidR="00786CCA" w:rsidRPr="00786CCA" w:rsidRDefault="00786CCA" w:rsidP="00786CCA">
      <w:r>
        <w:t>Appendix C. Article. The Implicit Metropolis-Hastings Algorithm</w:t>
      </w:r>
    </w:p>
    <w:sectPr w:rsidR="00786CCA" w:rsidRPr="00786CCA" w:rsidSect="00C464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C8D7" w14:textId="77777777" w:rsidR="00C46471" w:rsidRDefault="00C46471">
      <w:pPr>
        <w:spacing w:after="0" w:line="240" w:lineRule="auto"/>
      </w:pPr>
      <w:r>
        <w:separator/>
      </w:r>
    </w:p>
  </w:endnote>
  <w:endnote w:type="continuationSeparator" w:id="0">
    <w:p w14:paraId="610C9FA6" w14:textId="77777777" w:rsidR="00C46471" w:rsidRDefault="00C4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7A69" w14:textId="77777777" w:rsidR="00C46471" w:rsidRDefault="00C46471"/>
    <w:p w14:paraId="1B93C2C0" w14:textId="77777777" w:rsidR="00C46471" w:rsidRDefault="00C46471"/>
    <w:p w14:paraId="0EA2F77E" w14:textId="77777777" w:rsidR="00C46471" w:rsidRDefault="00C46471"/>
    <w:p w14:paraId="1CFD4666" w14:textId="77777777" w:rsidR="00C46471" w:rsidRDefault="00C46471"/>
    <w:p w14:paraId="3B8279EE" w14:textId="77777777" w:rsidR="00C46471" w:rsidRDefault="00C46471"/>
    <w:p w14:paraId="178C6A81" w14:textId="77777777" w:rsidR="00C46471" w:rsidRDefault="00C46471"/>
    <w:p w14:paraId="00DE9A27" w14:textId="77777777" w:rsidR="00C46471" w:rsidRDefault="00C464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543DF6" wp14:editId="6AD9F9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3780" w14:textId="77777777" w:rsidR="00C46471" w:rsidRDefault="00C464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43D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423780" w14:textId="77777777" w:rsidR="00C46471" w:rsidRDefault="00C464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CC81FD" w14:textId="77777777" w:rsidR="00C46471" w:rsidRDefault="00C46471"/>
    <w:p w14:paraId="1EA3AD1E" w14:textId="77777777" w:rsidR="00C46471" w:rsidRDefault="00C46471"/>
    <w:p w14:paraId="08350DA0" w14:textId="77777777" w:rsidR="00C46471" w:rsidRDefault="00C464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43D758" wp14:editId="10A91C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167E" w14:textId="77777777" w:rsidR="00C46471" w:rsidRDefault="00C46471"/>
                          <w:p w14:paraId="2F4B95CC" w14:textId="77777777" w:rsidR="00C46471" w:rsidRDefault="00C464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3D7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60167E" w14:textId="77777777" w:rsidR="00C46471" w:rsidRDefault="00C46471"/>
                    <w:p w14:paraId="2F4B95CC" w14:textId="77777777" w:rsidR="00C46471" w:rsidRDefault="00C464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86FAA" w14:textId="77777777" w:rsidR="00C46471" w:rsidRDefault="00C46471"/>
    <w:p w14:paraId="39C0C3F8" w14:textId="77777777" w:rsidR="00C46471" w:rsidRDefault="00C46471">
      <w:pPr>
        <w:rPr>
          <w:sz w:val="2"/>
          <w:szCs w:val="2"/>
        </w:rPr>
      </w:pPr>
    </w:p>
    <w:p w14:paraId="332ADAA2" w14:textId="77777777" w:rsidR="00C46471" w:rsidRDefault="00C46471"/>
    <w:p w14:paraId="0E125504" w14:textId="77777777" w:rsidR="00C46471" w:rsidRDefault="00C46471">
      <w:pPr>
        <w:spacing w:after="0" w:line="240" w:lineRule="auto"/>
      </w:pPr>
    </w:p>
  </w:footnote>
  <w:footnote w:type="continuationSeparator" w:id="0">
    <w:p w14:paraId="468B9A36" w14:textId="77777777" w:rsidR="00C46471" w:rsidRDefault="00C4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471"/>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14136</TotalTime>
  <Pages>1</Pages>
  <Words>111</Words>
  <Characters>636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1505</cp:revision>
  <cp:lastPrinted>2009-02-06T05:36:00Z</cp:lastPrinted>
  <dcterms:created xsi:type="dcterms:W3CDTF">2024-01-07T13:43:00Z</dcterms:created>
  <dcterms:modified xsi:type="dcterms:W3CDTF">2024-01-30T15:07:00Z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