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5F39" w14:textId="4BD16DB6" w:rsidR="000009FA" w:rsidRDefault="006E1501" w:rsidP="006E1501">
      <w:pPr>
        <w:rPr>
          <w:rFonts w:ascii="Times New Roman" w:eastAsia="Arial Unicode MS" w:hAnsi="Times New Roman" w:cs="Times New Roman"/>
          <w:b/>
          <w:bCs/>
          <w:color w:val="000000"/>
          <w:kern w:val="0"/>
          <w:sz w:val="28"/>
          <w:szCs w:val="28"/>
          <w:lang w:eastAsia="ru-RU" w:bidi="uk-UA"/>
        </w:rPr>
      </w:pPr>
      <w:r w:rsidRPr="006E1501">
        <w:rPr>
          <w:rFonts w:ascii="Times New Roman" w:eastAsia="Arial Unicode MS" w:hAnsi="Times New Roman" w:cs="Times New Roman" w:hint="eastAsia"/>
          <w:b/>
          <w:bCs/>
          <w:color w:val="000000"/>
          <w:kern w:val="0"/>
          <w:sz w:val="28"/>
          <w:szCs w:val="28"/>
          <w:lang w:eastAsia="ru-RU" w:bidi="uk-UA"/>
        </w:rPr>
        <w:t>Тюляндин</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Олег</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Разработка</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методов</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и</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средств</w:t>
      </w:r>
      <w:r w:rsidRPr="006E1501">
        <w:rPr>
          <w:rFonts w:ascii="Times New Roman" w:eastAsia="Arial Unicode MS" w:hAnsi="Times New Roman" w:cs="Times New Roman"/>
          <w:b/>
          <w:bCs/>
          <w:color w:val="000000"/>
          <w:kern w:val="0"/>
          <w:sz w:val="28"/>
          <w:szCs w:val="28"/>
          <w:lang w:eastAsia="ru-RU" w:bidi="uk-UA"/>
        </w:rPr>
        <w:t xml:space="preserve"> RFID-</w:t>
      </w:r>
      <w:r w:rsidRPr="006E1501">
        <w:rPr>
          <w:rFonts w:ascii="Times New Roman" w:eastAsia="Arial Unicode MS" w:hAnsi="Times New Roman" w:cs="Times New Roman" w:hint="eastAsia"/>
          <w:b/>
          <w:bCs/>
          <w:color w:val="000000"/>
          <w:kern w:val="0"/>
          <w:sz w:val="28"/>
          <w:szCs w:val="28"/>
          <w:lang w:eastAsia="ru-RU" w:bidi="uk-UA"/>
        </w:rPr>
        <w:t>навигации</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для</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управления</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движением</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поездов</w:t>
      </w:r>
      <w:r w:rsidRPr="006E1501">
        <w:rPr>
          <w:rFonts w:ascii="Times New Roman" w:eastAsia="Arial Unicode MS" w:hAnsi="Times New Roman" w:cs="Times New Roman"/>
          <w:b/>
          <w:bCs/>
          <w:color w:val="000000"/>
          <w:kern w:val="0"/>
          <w:sz w:val="28"/>
          <w:szCs w:val="28"/>
          <w:lang w:eastAsia="ru-RU" w:bidi="uk-UA"/>
        </w:rPr>
        <w:t xml:space="preserve"> </w:t>
      </w:r>
      <w:r w:rsidRPr="006E1501">
        <w:rPr>
          <w:rFonts w:ascii="Times New Roman" w:eastAsia="Arial Unicode MS" w:hAnsi="Times New Roman" w:cs="Times New Roman" w:hint="eastAsia"/>
          <w:b/>
          <w:bCs/>
          <w:color w:val="000000"/>
          <w:kern w:val="0"/>
          <w:sz w:val="28"/>
          <w:szCs w:val="28"/>
          <w:lang w:eastAsia="ru-RU" w:bidi="uk-UA"/>
        </w:rPr>
        <w:t>метрополитена</w:t>
      </w:r>
    </w:p>
    <w:p w14:paraId="1BEF1817" w14:textId="77777777" w:rsidR="006E1501" w:rsidRDefault="006E1501" w:rsidP="006E1501">
      <w:r>
        <w:rPr>
          <w:rFonts w:hint="eastAsia"/>
        </w:rPr>
        <w:t>ОГЛАВЛЕНИЕ</w:t>
      </w:r>
      <w:r>
        <w:t xml:space="preserve"> </w:t>
      </w:r>
      <w:r>
        <w:rPr>
          <w:rFonts w:hint="eastAsia"/>
        </w:rPr>
        <w:t>ДИССЕРТАЦИИ</w:t>
      </w:r>
    </w:p>
    <w:p w14:paraId="3E7BEC38" w14:textId="77777777" w:rsidR="006E1501" w:rsidRDefault="006E1501" w:rsidP="006E1501">
      <w:r>
        <w:rPr>
          <w:rFonts w:hint="eastAsia"/>
        </w:rPr>
        <w:t>кандидат</w:t>
      </w:r>
      <w:r>
        <w:t xml:space="preserve"> </w:t>
      </w:r>
      <w:r>
        <w:rPr>
          <w:rFonts w:hint="eastAsia"/>
        </w:rPr>
        <w:t>наук</w:t>
      </w:r>
      <w:r>
        <w:t xml:space="preserve"> </w:t>
      </w:r>
      <w:r>
        <w:rPr>
          <w:rFonts w:hint="eastAsia"/>
        </w:rPr>
        <w:t>Тюляндин</w:t>
      </w:r>
      <w:r>
        <w:t xml:space="preserve"> </w:t>
      </w:r>
      <w:r>
        <w:rPr>
          <w:rFonts w:hint="eastAsia"/>
        </w:rPr>
        <w:t>Олег</w:t>
      </w:r>
      <w:r>
        <w:t xml:space="preserve"> </w:t>
      </w:r>
      <w:r>
        <w:rPr>
          <w:rFonts w:hint="eastAsia"/>
        </w:rPr>
        <w:t>Николаевич</w:t>
      </w:r>
    </w:p>
    <w:p w14:paraId="3321ED39" w14:textId="77777777" w:rsidR="006E1501" w:rsidRDefault="006E1501" w:rsidP="006E1501">
      <w:r>
        <w:rPr>
          <w:rFonts w:hint="eastAsia"/>
        </w:rPr>
        <w:t>Введение</w:t>
      </w:r>
    </w:p>
    <w:p w14:paraId="3796651F" w14:textId="77777777" w:rsidR="006E1501" w:rsidRDefault="006E1501" w:rsidP="006E1501"/>
    <w:p w14:paraId="1FB21FB2" w14:textId="77777777" w:rsidR="006E1501" w:rsidRDefault="006E1501" w:rsidP="006E1501">
      <w:r>
        <w:t xml:space="preserve">1. </w:t>
      </w:r>
      <w:r>
        <w:rPr>
          <w:rFonts w:hint="eastAsia"/>
        </w:rPr>
        <w:t>Аналитический</w:t>
      </w:r>
      <w:r>
        <w:t xml:space="preserve">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привязки</w:t>
      </w:r>
      <w:r>
        <w:t xml:space="preserve"> </w:t>
      </w:r>
      <w:r>
        <w:rPr>
          <w:rFonts w:hint="eastAsia"/>
        </w:rPr>
        <w:t>поездов</w:t>
      </w:r>
      <w:r>
        <w:t xml:space="preserve"> </w:t>
      </w:r>
      <w:r>
        <w:rPr>
          <w:rFonts w:hint="eastAsia"/>
        </w:rPr>
        <w:t>метрополитена</w:t>
      </w:r>
      <w:r>
        <w:t xml:space="preserve"> </w:t>
      </w:r>
      <w:r>
        <w:rPr>
          <w:rFonts w:hint="eastAsia"/>
        </w:rPr>
        <w:t>к</w:t>
      </w:r>
      <w:r>
        <w:t xml:space="preserve"> </w:t>
      </w:r>
      <w:r>
        <w:rPr>
          <w:rFonts w:hint="eastAsia"/>
        </w:rPr>
        <w:t>координатам</w:t>
      </w:r>
      <w:r>
        <w:t xml:space="preserve"> </w:t>
      </w:r>
      <w:r>
        <w:rPr>
          <w:rFonts w:hint="eastAsia"/>
        </w:rPr>
        <w:t>пути</w:t>
      </w:r>
    </w:p>
    <w:p w14:paraId="0F76A371" w14:textId="77777777" w:rsidR="006E1501" w:rsidRDefault="006E1501" w:rsidP="006E1501"/>
    <w:p w14:paraId="5568ED3B" w14:textId="77777777" w:rsidR="006E1501" w:rsidRDefault="006E1501" w:rsidP="006E1501">
      <w:r>
        <w:t xml:space="preserve">1.1. </w:t>
      </w:r>
      <w:r>
        <w:rPr>
          <w:rFonts w:hint="eastAsia"/>
        </w:rPr>
        <w:t>Исследование</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привязки</w:t>
      </w:r>
      <w:r>
        <w:t xml:space="preserve"> </w:t>
      </w:r>
      <w:r>
        <w:rPr>
          <w:rFonts w:hint="eastAsia"/>
        </w:rPr>
        <w:t>поездов</w:t>
      </w:r>
      <w:r>
        <w:t xml:space="preserve"> </w:t>
      </w:r>
      <w:r>
        <w:rPr>
          <w:rFonts w:hint="eastAsia"/>
        </w:rPr>
        <w:t>метрополитена</w:t>
      </w:r>
    </w:p>
    <w:p w14:paraId="3561DFB4" w14:textId="77777777" w:rsidR="006E1501" w:rsidRDefault="006E1501" w:rsidP="006E1501"/>
    <w:p w14:paraId="06CFCC1E" w14:textId="77777777" w:rsidR="006E1501" w:rsidRDefault="006E1501" w:rsidP="006E1501">
      <w:r>
        <w:rPr>
          <w:rFonts w:hint="eastAsia"/>
        </w:rPr>
        <w:t>в</w:t>
      </w:r>
      <w:r>
        <w:t xml:space="preserve"> </w:t>
      </w:r>
      <w:r>
        <w:rPr>
          <w:rFonts w:hint="eastAsia"/>
        </w:rPr>
        <w:t>России</w:t>
      </w:r>
    </w:p>
    <w:p w14:paraId="6CD65890" w14:textId="77777777" w:rsidR="006E1501" w:rsidRDefault="006E1501" w:rsidP="006E1501"/>
    <w:p w14:paraId="761078F5" w14:textId="77777777" w:rsidR="006E1501" w:rsidRDefault="006E1501" w:rsidP="006E1501">
      <w:r>
        <w:t xml:space="preserve">1.2. </w:t>
      </w:r>
      <w:r>
        <w:rPr>
          <w:rFonts w:hint="eastAsia"/>
        </w:rPr>
        <w:t>Зарубежный</w:t>
      </w:r>
      <w:r>
        <w:t xml:space="preserve"> </w:t>
      </w:r>
      <w:r>
        <w:rPr>
          <w:rFonts w:hint="eastAsia"/>
        </w:rPr>
        <w:t>опыт</w:t>
      </w:r>
      <w:r>
        <w:t xml:space="preserve"> </w:t>
      </w:r>
      <w:r>
        <w:rPr>
          <w:rFonts w:hint="eastAsia"/>
        </w:rPr>
        <w:t>привязки</w:t>
      </w:r>
      <w:r>
        <w:t xml:space="preserve"> </w:t>
      </w:r>
      <w:r>
        <w:rPr>
          <w:rFonts w:hint="eastAsia"/>
        </w:rPr>
        <w:t>поездов</w:t>
      </w:r>
      <w:r>
        <w:t xml:space="preserve"> </w:t>
      </w:r>
      <w:r>
        <w:rPr>
          <w:rFonts w:hint="eastAsia"/>
        </w:rPr>
        <w:t>метрополитена</w:t>
      </w:r>
      <w:r>
        <w:t xml:space="preserve"> </w:t>
      </w:r>
      <w:r>
        <w:rPr>
          <w:rFonts w:hint="eastAsia"/>
        </w:rPr>
        <w:t>к</w:t>
      </w:r>
      <w:r>
        <w:t xml:space="preserve"> </w:t>
      </w:r>
      <w:r>
        <w:rPr>
          <w:rFonts w:hint="eastAsia"/>
        </w:rPr>
        <w:t>координатам</w:t>
      </w:r>
      <w:r>
        <w:t xml:space="preserve"> </w:t>
      </w:r>
      <w:r>
        <w:rPr>
          <w:rFonts w:hint="eastAsia"/>
        </w:rPr>
        <w:t>пути</w:t>
      </w:r>
    </w:p>
    <w:p w14:paraId="70FD3787" w14:textId="77777777" w:rsidR="006E1501" w:rsidRDefault="006E1501" w:rsidP="006E1501"/>
    <w:p w14:paraId="3D481EDE" w14:textId="77777777" w:rsidR="006E1501" w:rsidRDefault="006E1501" w:rsidP="006E1501">
      <w:r>
        <w:t xml:space="preserve">1.3.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навигации</w:t>
      </w:r>
      <w:r>
        <w:t xml:space="preserve"> </w:t>
      </w:r>
      <w:r>
        <w:rPr>
          <w:rFonts w:hint="eastAsia"/>
        </w:rPr>
        <w:t>на</w:t>
      </w:r>
      <w:r>
        <w:t xml:space="preserve"> </w:t>
      </w:r>
      <w:r>
        <w:rPr>
          <w:rFonts w:hint="eastAsia"/>
        </w:rPr>
        <w:t>наземном</w:t>
      </w:r>
      <w:r>
        <w:t xml:space="preserve"> </w:t>
      </w:r>
      <w:r>
        <w:rPr>
          <w:rFonts w:hint="eastAsia"/>
        </w:rPr>
        <w:t>железнодорожном</w:t>
      </w:r>
      <w:r>
        <w:t xml:space="preserve"> </w:t>
      </w:r>
      <w:r>
        <w:rPr>
          <w:rFonts w:hint="eastAsia"/>
        </w:rPr>
        <w:t>транспорте</w:t>
      </w:r>
    </w:p>
    <w:p w14:paraId="12D508FC" w14:textId="77777777" w:rsidR="006E1501" w:rsidRDefault="006E1501" w:rsidP="006E1501"/>
    <w:p w14:paraId="11C67953" w14:textId="77777777" w:rsidR="006E1501" w:rsidRDefault="006E1501" w:rsidP="006E1501">
      <w:r>
        <w:t xml:space="preserve">1.4.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p>
    <w:p w14:paraId="06292D76" w14:textId="77777777" w:rsidR="006E1501" w:rsidRDefault="006E1501" w:rsidP="006E1501"/>
    <w:p w14:paraId="74C1C634" w14:textId="77777777" w:rsidR="006E1501" w:rsidRDefault="006E1501" w:rsidP="006E1501">
      <w:r>
        <w:t xml:space="preserve">2. </w:t>
      </w:r>
      <w:r>
        <w:rPr>
          <w:rFonts w:hint="eastAsia"/>
        </w:rPr>
        <w:t>Определение</w:t>
      </w:r>
      <w:r>
        <w:t xml:space="preserve"> </w:t>
      </w:r>
      <w:r>
        <w:rPr>
          <w:rFonts w:hint="eastAsia"/>
        </w:rPr>
        <w:t>функций</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RFID-</w:t>
      </w:r>
      <w:r>
        <w:rPr>
          <w:rFonts w:hint="eastAsia"/>
        </w:rPr>
        <w:t>навигации</w:t>
      </w:r>
      <w:r>
        <w:t xml:space="preserve"> </w:t>
      </w:r>
      <w:r>
        <w:rPr>
          <w:rFonts w:hint="eastAsia"/>
        </w:rPr>
        <w:t>для</w:t>
      </w:r>
      <w:r>
        <w:t xml:space="preserve"> </w:t>
      </w:r>
      <w:r>
        <w:rPr>
          <w:rFonts w:hint="eastAsia"/>
        </w:rPr>
        <w:t>поездов</w:t>
      </w:r>
      <w:r>
        <w:t xml:space="preserve"> </w:t>
      </w:r>
      <w:r>
        <w:rPr>
          <w:rFonts w:hint="eastAsia"/>
        </w:rPr>
        <w:t>метрополитена</w:t>
      </w:r>
    </w:p>
    <w:p w14:paraId="48DDBDE3" w14:textId="77777777" w:rsidR="006E1501" w:rsidRDefault="006E1501" w:rsidP="006E1501"/>
    <w:p w14:paraId="7DCA972F" w14:textId="77777777" w:rsidR="006E1501" w:rsidRDefault="006E1501" w:rsidP="006E1501">
      <w:r>
        <w:t xml:space="preserve">2.1. </w:t>
      </w:r>
      <w:r>
        <w:rPr>
          <w:rFonts w:hint="eastAsia"/>
        </w:rPr>
        <w:t>Функции</w:t>
      </w:r>
      <w:r>
        <w:t xml:space="preserve"> RFID-</w:t>
      </w:r>
      <w:r>
        <w:rPr>
          <w:rFonts w:hint="eastAsia"/>
        </w:rPr>
        <w:t>навигации</w:t>
      </w:r>
    </w:p>
    <w:p w14:paraId="6016F197" w14:textId="77777777" w:rsidR="006E1501" w:rsidRDefault="006E1501" w:rsidP="006E1501"/>
    <w:p w14:paraId="6B3F1016" w14:textId="77777777" w:rsidR="006E1501" w:rsidRDefault="006E1501" w:rsidP="006E1501">
      <w:r>
        <w:t xml:space="preserve">2.2. </w:t>
      </w:r>
      <w:r>
        <w:rPr>
          <w:rFonts w:hint="eastAsia"/>
        </w:rPr>
        <w:t>Минимизация</w:t>
      </w:r>
      <w:r>
        <w:t xml:space="preserve"> </w:t>
      </w:r>
      <w:r>
        <w:rPr>
          <w:rFonts w:hint="eastAsia"/>
        </w:rPr>
        <w:t>систематической</w:t>
      </w:r>
      <w:r>
        <w:t xml:space="preserve"> </w:t>
      </w:r>
      <w:r>
        <w:rPr>
          <w:rFonts w:hint="eastAsia"/>
        </w:rPr>
        <w:t>ошибки</w:t>
      </w:r>
      <w:r>
        <w:t xml:space="preserve"> </w:t>
      </w:r>
      <w:r>
        <w:rPr>
          <w:rFonts w:hint="eastAsia"/>
        </w:rPr>
        <w:t>измерения</w:t>
      </w:r>
      <w:r>
        <w:t xml:space="preserve"> </w:t>
      </w:r>
      <w:r>
        <w:rPr>
          <w:rFonts w:hint="eastAsia"/>
        </w:rPr>
        <w:t>пройденного</w:t>
      </w:r>
      <w:r>
        <w:t xml:space="preserve"> </w:t>
      </w:r>
      <w:r>
        <w:rPr>
          <w:rFonts w:hint="eastAsia"/>
        </w:rPr>
        <w:t>пути</w:t>
      </w:r>
    </w:p>
    <w:p w14:paraId="6D58FAD9" w14:textId="77777777" w:rsidR="006E1501" w:rsidRDefault="006E1501" w:rsidP="006E1501"/>
    <w:p w14:paraId="099C558A" w14:textId="77777777" w:rsidR="006E1501" w:rsidRDefault="006E1501" w:rsidP="006E1501">
      <w:r>
        <w:t xml:space="preserve">2.3. </w:t>
      </w:r>
      <w:r>
        <w:rPr>
          <w:rFonts w:hint="eastAsia"/>
        </w:rPr>
        <w:t>Объединение</w:t>
      </w:r>
      <w:r>
        <w:t xml:space="preserve"> </w:t>
      </w:r>
      <w:r>
        <w:rPr>
          <w:rFonts w:hint="eastAsia"/>
        </w:rPr>
        <w:t>показаний</w:t>
      </w:r>
      <w:r>
        <w:t xml:space="preserve"> </w:t>
      </w:r>
      <w:r>
        <w:rPr>
          <w:rFonts w:hint="eastAsia"/>
        </w:rPr>
        <w:t>датчиков</w:t>
      </w:r>
      <w:r>
        <w:t xml:space="preserve"> </w:t>
      </w:r>
      <w:r>
        <w:rPr>
          <w:rFonts w:hint="eastAsia"/>
        </w:rPr>
        <w:t>меры</w:t>
      </w:r>
      <w:r>
        <w:t xml:space="preserve"> </w:t>
      </w:r>
      <w:r>
        <w:rPr>
          <w:rFonts w:hint="eastAsia"/>
        </w:rPr>
        <w:t>и</w:t>
      </w:r>
      <w:r>
        <w:t xml:space="preserve"> RF</w:t>
      </w:r>
      <w:r>
        <w:rPr>
          <w:rFonts w:hint="eastAsia"/>
        </w:rPr>
        <w:t>ГО</w:t>
      </w:r>
      <w:r>
        <w:t>-</w:t>
      </w:r>
      <w:r>
        <w:rPr>
          <w:rFonts w:hint="eastAsia"/>
        </w:rPr>
        <w:t>системы</w:t>
      </w:r>
    </w:p>
    <w:p w14:paraId="4D8A489A" w14:textId="77777777" w:rsidR="006E1501" w:rsidRDefault="006E1501" w:rsidP="006E1501"/>
    <w:p w14:paraId="4D1021FF" w14:textId="77777777" w:rsidR="006E1501" w:rsidRDefault="006E1501" w:rsidP="006E1501">
      <w:r>
        <w:t xml:space="preserve">2.4. </w:t>
      </w:r>
      <w:r>
        <w:rPr>
          <w:rFonts w:hint="eastAsia"/>
        </w:rPr>
        <w:t>Уточнение</w:t>
      </w:r>
      <w:r>
        <w:t xml:space="preserve"> </w:t>
      </w:r>
      <w:r>
        <w:rPr>
          <w:rFonts w:hint="eastAsia"/>
        </w:rPr>
        <w:t>метрических</w:t>
      </w:r>
      <w:r>
        <w:t xml:space="preserve"> </w:t>
      </w:r>
      <w:r>
        <w:rPr>
          <w:rFonts w:hint="eastAsia"/>
        </w:rPr>
        <w:t>координат</w:t>
      </w:r>
      <w:r>
        <w:t xml:space="preserve"> </w:t>
      </w:r>
      <w:r>
        <w:rPr>
          <w:rFonts w:hint="eastAsia"/>
        </w:rPr>
        <w:t>мест</w:t>
      </w:r>
      <w:r>
        <w:t xml:space="preserve"> </w:t>
      </w:r>
      <w:r>
        <w:rPr>
          <w:rFonts w:hint="eastAsia"/>
        </w:rPr>
        <w:t>установки</w:t>
      </w:r>
      <w:r>
        <w:t xml:space="preserve"> </w:t>
      </w:r>
      <w:r>
        <w:rPr>
          <w:rFonts w:hint="eastAsia"/>
        </w:rPr>
        <w:t>радиочастотных</w:t>
      </w:r>
      <w:r>
        <w:t xml:space="preserve"> </w:t>
      </w:r>
      <w:r>
        <w:rPr>
          <w:rFonts w:hint="eastAsia"/>
        </w:rPr>
        <w:t>меток</w:t>
      </w:r>
    </w:p>
    <w:p w14:paraId="7EF51C9C" w14:textId="77777777" w:rsidR="006E1501" w:rsidRDefault="006E1501" w:rsidP="006E1501"/>
    <w:p w14:paraId="1C5778DF" w14:textId="77777777" w:rsidR="006E1501" w:rsidRDefault="006E1501" w:rsidP="006E1501">
      <w:r>
        <w:t xml:space="preserve">2.5. </w:t>
      </w:r>
      <w:r>
        <w:rPr>
          <w:rFonts w:hint="eastAsia"/>
        </w:rPr>
        <w:t>Выводы</w:t>
      </w:r>
      <w:r>
        <w:t xml:space="preserve"> </w:t>
      </w:r>
      <w:r>
        <w:rPr>
          <w:rFonts w:hint="eastAsia"/>
        </w:rPr>
        <w:t>по</w:t>
      </w:r>
      <w:r>
        <w:t xml:space="preserve"> </w:t>
      </w:r>
      <w:r>
        <w:rPr>
          <w:rFonts w:hint="eastAsia"/>
        </w:rPr>
        <w:t>главе</w:t>
      </w:r>
    </w:p>
    <w:p w14:paraId="62C4C193" w14:textId="77777777" w:rsidR="006E1501" w:rsidRDefault="006E1501" w:rsidP="006E1501"/>
    <w:p w14:paraId="314317F1" w14:textId="77777777" w:rsidR="006E1501" w:rsidRDefault="006E1501" w:rsidP="006E1501">
      <w:r>
        <w:t xml:space="preserve">3.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оценки</w:t>
      </w:r>
      <w:r>
        <w:t xml:space="preserve"> </w:t>
      </w:r>
      <w:r>
        <w:rPr>
          <w:rFonts w:hint="eastAsia"/>
        </w:rPr>
        <w:t>вероятности</w:t>
      </w:r>
      <w:r>
        <w:t xml:space="preserve"> </w:t>
      </w:r>
      <w:r>
        <w:rPr>
          <w:rFonts w:hint="eastAsia"/>
        </w:rPr>
        <w:t>пропусков</w:t>
      </w:r>
      <w:r>
        <w:t xml:space="preserve"> </w:t>
      </w:r>
      <w:r>
        <w:rPr>
          <w:rFonts w:hint="eastAsia"/>
        </w:rPr>
        <w:t>считывания</w:t>
      </w:r>
      <w:r>
        <w:t xml:space="preserve"> </w:t>
      </w:r>
      <w:r>
        <w:rPr>
          <w:rFonts w:hint="eastAsia"/>
        </w:rPr>
        <w:t>радиочастотных</w:t>
      </w:r>
      <w:r>
        <w:t xml:space="preserve"> </w:t>
      </w:r>
      <w:r>
        <w:rPr>
          <w:rFonts w:hint="eastAsia"/>
        </w:rPr>
        <w:t>меток</w:t>
      </w:r>
    </w:p>
    <w:p w14:paraId="75FA55D5" w14:textId="77777777" w:rsidR="006E1501" w:rsidRDefault="006E1501" w:rsidP="006E1501"/>
    <w:p w14:paraId="1FBBD20E" w14:textId="77777777" w:rsidR="006E1501" w:rsidRDefault="006E1501" w:rsidP="006E1501">
      <w:r>
        <w:t xml:space="preserve">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ридерах</w:t>
      </w:r>
      <w:r>
        <w:t xml:space="preserve"> </w:t>
      </w:r>
      <w:r>
        <w:rPr>
          <w:rFonts w:hint="eastAsia"/>
        </w:rPr>
        <w:t>с</w:t>
      </w:r>
      <w:r>
        <w:t xml:space="preserve"> </w:t>
      </w:r>
      <w:r>
        <w:rPr>
          <w:rFonts w:hint="eastAsia"/>
        </w:rPr>
        <w:t>внешним</w:t>
      </w:r>
      <w:r>
        <w:t xml:space="preserve"> </w:t>
      </w:r>
      <w:r>
        <w:rPr>
          <w:rFonts w:hint="eastAsia"/>
        </w:rPr>
        <w:t>запуском</w:t>
      </w:r>
    </w:p>
    <w:p w14:paraId="0376185D" w14:textId="77777777" w:rsidR="006E1501" w:rsidRDefault="006E1501" w:rsidP="006E1501"/>
    <w:p w14:paraId="649160E1" w14:textId="77777777" w:rsidR="006E1501" w:rsidRDefault="006E1501" w:rsidP="006E1501">
      <w:r>
        <w:t xml:space="preserve">3.2.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вероятности</w:t>
      </w:r>
      <w:r>
        <w:t xml:space="preserve"> </w:t>
      </w:r>
      <w:r>
        <w:rPr>
          <w:rFonts w:hint="eastAsia"/>
        </w:rPr>
        <w:t>пропуска</w:t>
      </w:r>
      <w:r>
        <w:t xml:space="preserve"> </w:t>
      </w:r>
      <w:r>
        <w:rPr>
          <w:rFonts w:hint="eastAsia"/>
        </w:rPr>
        <w:t>считывания</w:t>
      </w:r>
      <w:r>
        <w:t xml:space="preserve"> </w:t>
      </w:r>
      <w:r>
        <w:rPr>
          <w:rFonts w:hint="eastAsia"/>
        </w:rPr>
        <w:t>радиочастотных</w:t>
      </w:r>
      <w:r>
        <w:t xml:space="preserve"> </w:t>
      </w:r>
      <w:r>
        <w:rPr>
          <w:rFonts w:hint="eastAsia"/>
        </w:rPr>
        <w:t>меток</w:t>
      </w:r>
      <w:r>
        <w:t xml:space="preserve"> </w:t>
      </w:r>
      <w:r>
        <w:rPr>
          <w:rFonts w:hint="eastAsia"/>
        </w:rPr>
        <w:t>аппаратурой</w:t>
      </w:r>
      <w:r>
        <w:t xml:space="preserve"> </w:t>
      </w:r>
      <w:r>
        <w:rPr>
          <w:rFonts w:hint="eastAsia"/>
        </w:rPr>
        <w:t>СБПП</w:t>
      </w:r>
    </w:p>
    <w:p w14:paraId="383E8150" w14:textId="77777777" w:rsidR="006E1501" w:rsidRDefault="006E1501" w:rsidP="006E1501"/>
    <w:p w14:paraId="50F3B147" w14:textId="77777777" w:rsidR="006E1501" w:rsidRDefault="006E1501" w:rsidP="006E1501">
      <w:r>
        <w:t xml:space="preserve">3.3.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ридерах</w:t>
      </w:r>
      <w:r>
        <w:t xml:space="preserve"> </w:t>
      </w:r>
      <w:r>
        <w:rPr>
          <w:rFonts w:hint="eastAsia"/>
        </w:rPr>
        <w:t>с</w:t>
      </w:r>
      <w:r>
        <w:t xml:space="preserve"> </w:t>
      </w:r>
      <w:r>
        <w:rPr>
          <w:rFonts w:hint="eastAsia"/>
        </w:rPr>
        <w:t>непрерывным</w:t>
      </w:r>
      <w:r>
        <w:t xml:space="preserve"> </w:t>
      </w:r>
      <w:r>
        <w:rPr>
          <w:rFonts w:hint="eastAsia"/>
        </w:rPr>
        <w:t>сканированием</w:t>
      </w:r>
    </w:p>
    <w:p w14:paraId="2FE4DB1E" w14:textId="77777777" w:rsidR="006E1501" w:rsidRDefault="006E1501" w:rsidP="006E1501"/>
    <w:p w14:paraId="79B6DE12" w14:textId="77777777" w:rsidR="006E1501" w:rsidRDefault="006E1501" w:rsidP="006E1501">
      <w:r>
        <w:t xml:space="preserve">3.4. </w:t>
      </w:r>
      <w:r>
        <w:rPr>
          <w:rFonts w:hint="eastAsia"/>
        </w:rPr>
        <w:t>Оценка</w:t>
      </w:r>
      <w:r>
        <w:t xml:space="preserve"> </w:t>
      </w:r>
      <w:r>
        <w:rPr>
          <w:rFonts w:hint="eastAsia"/>
        </w:rPr>
        <w:t>вероятности</w:t>
      </w:r>
      <w:r>
        <w:t xml:space="preserve"> </w:t>
      </w:r>
      <w:r>
        <w:rPr>
          <w:rFonts w:hint="eastAsia"/>
        </w:rPr>
        <w:t>пропуска</w:t>
      </w:r>
      <w:r>
        <w:t xml:space="preserve"> </w:t>
      </w:r>
      <w:r>
        <w:rPr>
          <w:rFonts w:hint="eastAsia"/>
        </w:rPr>
        <w:t>считывания</w:t>
      </w:r>
      <w:r>
        <w:t xml:space="preserve"> </w:t>
      </w:r>
      <w:r>
        <w:rPr>
          <w:rFonts w:hint="eastAsia"/>
        </w:rPr>
        <w:t>радиочастотных</w:t>
      </w:r>
      <w:r>
        <w:t xml:space="preserve"> </w:t>
      </w:r>
      <w:r>
        <w:rPr>
          <w:rFonts w:hint="eastAsia"/>
        </w:rPr>
        <w:t>меток</w:t>
      </w:r>
    </w:p>
    <w:p w14:paraId="77724003" w14:textId="77777777" w:rsidR="006E1501" w:rsidRDefault="006E1501" w:rsidP="006E1501"/>
    <w:p w14:paraId="750EAD72" w14:textId="77777777" w:rsidR="006E1501" w:rsidRDefault="006E1501" w:rsidP="006E1501">
      <w:r>
        <w:rPr>
          <w:rFonts w:hint="eastAsia"/>
        </w:rPr>
        <w:t>при</w:t>
      </w:r>
      <w:r>
        <w:t xml:space="preserve"> </w:t>
      </w:r>
      <w:r>
        <w:rPr>
          <w:rFonts w:hint="eastAsia"/>
        </w:rPr>
        <w:t>использовании</w:t>
      </w:r>
      <w:r>
        <w:t xml:space="preserve"> </w:t>
      </w:r>
      <w:r>
        <w:rPr>
          <w:rFonts w:hint="eastAsia"/>
        </w:rPr>
        <w:t>ридеров</w:t>
      </w:r>
      <w:r>
        <w:t xml:space="preserve"> </w:t>
      </w:r>
      <w:r>
        <w:rPr>
          <w:rFonts w:hint="eastAsia"/>
        </w:rPr>
        <w:t>с</w:t>
      </w:r>
      <w:r>
        <w:t xml:space="preserve"> </w:t>
      </w:r>
      <w:r>
        <w:rPr>
          <w:rFonts w:hint="eastAsia"/>
        </w:rPr>
        <w:t>непрерывным</w:t>
      </w:r>
      <w:r>
        <w:t xml:space="preserve"> </w:t>
      </w:r>
      <w:r>
        <w:rPr>
          <w:rFonts w:hint="eastAsia"/>
        </w:rPr>
        <w:t>сканированием</w:t>
      </w:r>
    </w:p>
    <w:p w14:paraId="4F20E014" w14:textId="77777777" w:rsidR="006E1501" w:rsidRDefault="006E1501" w:rsidP="006E1501"/>
    <w:p w14:paraId="3B414E3C" w14:textId="77777777" w:rsidR="006E1501" w:rsidRDefault="006E1501" w:rsidP="006E1501">
      <w:r>
        <w:t xml:space="preserve">3.5. </w:t>
      </w:r>
      <w:r>
        <w:rPr>
          <w:rFonts w:hint="eastAsia"/>
        </w:rPr>
        <w:t>Выводы</w:t>
      </w:r>
      <w:r>
        <w:t xml:space="preserve"> </w:t>
      </w:r>
      <w:r>
        <w:rPr>
          <w:rFonts w:hint="eastAsia"/>
        </w:rPr>
        <w:t>по</w:t>
      </w:r>
      <w:r>
        <w:t xml:space="preserve"> </w:t>
      </w:r>
      <w:r>
        <w:rPr>
          <w:rFonts w:hint="eastAsia"/>
        </w:rPr>
        <w:t>главе</w:t>
      </w:r>
    </w:p>
    <w:p w14:paraId="53632E02" w14:textId="77777777" w:rsidR="006E1501" w:rsidRDefault="006E1501" w:rsidP="006E1501"/>
    <w:p w14:paraId="1EE8F73E" w14:textId="77777777" w:rsidR="006E1501" w:rsidRDefault="006E1501" w:rsidP="006E1501">
      <w:r>
        <w:t xml:space="preserve">4.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оценки</w:t>
      </w:r>
      <w:r>
        <w:t xml:space="preserve"> </w:t>
      </w:r>
      <w:r>
        <w:rPr>
          <w:rFonts w:hint="eastAsia"/>
        </w:rPr>
        <w:t>точности</w:t>
      </w:r>
      <w:r>
        <w:t xml:space="preserve"> RFID-</w:t>
      </w:r>
      <w:r>
        <w:rPr>
          <w:rFonts w:hint="eastAsia"/>
        </w:rPr>
        <w:t>навигации</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точности</w:t>
      </w:r>
    </w:p>
    <w:p w14:paraId="6A61CA4E" w14:textId="77777777" w:rsidR="006E1501" w:rsidRDefault="006E1501" w:rsidP="006E1501"/>
    <w:p w14:paraId="449B08CC" w14:textId="77777777" w:rsidR="006E1501" w:rsidRDefault="006E1501" w:rsidP="006E1501">
      <w:r>
        <w:t xml:space="preserve">4.1. </w:t>
      </w:r>
      <w:r>
        <w:rPr>
          <w:rFonts w:hint="eastAsia"/>
        </w:rPr>
        <w:t>Оценка</w:t>
      </w:r>
      <w:r>
        <w:t xml:space="preserve"> </w:t>
      </w:r>
      <w:r>
        <w:rPr>
          <w:rFonts w:hint="eastAsia"/>
        </w:rPr>
        <w:t>точности</w:t>
      </w:r>
      <w:r>
        <w:t xml:space="preserve"> </w:t>
      </w:r>
      <w:r>
        <w:rPr>
          <w:rFonts w:hint="eastAsia"/>
        </w:rPr>
        <w:t>ЯРЮ</w:t>
      </w:r>
      <w:r>
        <w:t>-</w:t>
      </w:r>
      <w:r>
        <w:rPr>
          <w:rFonts w:hint="eastAsia"/>
        </w:rPr>
        <w:t>привязки</w:t>
      </w:r>
      <w:r>
        <w:t xml:space="preserve"> </w:t>
      </w:r>
      <w:r>
        <w:rPr>
          <w:rFonts w:hint="eastAsia"/>
        </w:rPr>
        <w:t>при</w:t>
      </w:r>
      <w:r>
        <w:t xml:space="preserve"> </w:t>
      </w:r>
      <w:r>
        <w:rPr>
          <w:rFonts w:hint="eastAsia"/>
        </w:rPr>
        <w:t>использовании</w:t>
      </w:r>
      <w:r>
        <w:t xml:space="preserve"> </w:t>
      </w:r>
      <w:r>
        <w:rPr>
          <w:rFonts w:hint="eastAsia"/>
        </w:rPr>
        <w:t>ридеров</w:t>
      </w:r>
      <w:r>
        <w:t xml:space="preserve"> </w:t>
      </w:r>
      <w:r>
        <w:rPr>
          <w:rFonts w:hint="eastAsia"/>
        </w:rPr>
        <w:t>с</w:t>
      </w:r>
      <w:r>
        <w:t xml:space="preserve"> </w:t>
      </w:r>
      <w:r>
        <w:rPr>
          <w:rFonts w:hint="eastAsia"/>
        </w:rPr>
        <w:t>внешним</w:t>
      </w:r>
      <w:r>
        <w:t xml:space="preserve"> </w:t>
      </w:r>
      <w:r>
        <w:rPr>
          <w:rFonts w:hint="eastAsia"/>
        </w:rPr>
        <w:t>запуском</w:t>
      </w:r>
    </w:p>
    <w:p w14:paraId="0AAD5A9F" w14:textId="77777777" w:rsidR="006E1501" w:rsidRDefault="006E1501" w:rsidP="006E1501"/>
    <w:p w14:paraId="377A3771" w14:textId="77777777" w:rsidR="006E1501" w:rsidRDefault="006E1501" w:rsidP="006E1501">
      <w:r>
        <w:t xml:space="preserve">4.2. </w:t>
      </w:r>
      <w:r>
        <w:rPr>
          <w:rFonts w:hint="eastAsia"/>
        </w:rPr>
        <w:t>Оценка</w:t>
      </w:r>
      <w:r>
        <w:t xml:space="preserve"> </w:t>
      </w:r>
      <w:r>
        <w:rPr>
          <w:rFonts w:hint="eastAsia"/>
        </w:rPr>
        <w:t>точности</w:t>
      </w:r>
      <w:r>
        <w:t xml:space="preserve"> </w:t>
      </w:r>
      <w:r>
        <w:rPr>
          <w:rFonts w:hint="eastAsia"/>
        </w:rPr>
        <w:t>ЯРЮ</w:t>
      </w:r>
      <w:r>
        <w:t>-</w:t>
      </w:r>
      <w:r>
        <w:rPr>
          <w:rFonts w:hint="eastAsia"/>
        </w:rPr>
        <w:t>привязки</w:t>
      </w:r>
      <w:r>
        <w:t xml:space="preserve"> </w:t>
      </w:r>
      <w:r>
        <w:rPr>
          <w:rFonts w:hint="eastAsia"/>
        </w:rPr>
        <w:t>при</w:t>
      </w:r>
      <w:r>
        <w:t xml:space="preserve"> </w:t>
      </w:r>
      <w:r>
        <w:rPr>
          <w:rFonts w:hint="eastAsia"/>
        </w:rPr>
        <w:t>использовании</w:t>
      </w:r>
      <w:r>
        <w:t xml:space="preserve"> </w:t>
      </w:r>
      <w:r>
        <w:rPr>
          <w:rFonts w:hint="eastAsia"/>
        </w:rPr>
        <w:t>ридеров</w:t>
      </w:r>
      <w:r>
        <w:t xml:space="preserve"> </w:t>
      </w:r>
      <w:r>
        <w:rPr>
          <w:rFonts w:hint="eastAsia"/>
        </w:rPr>
        <w:t>с</w:t>
      </w:r>
      <w:r>
        <w:t xml:space="preserve"> </w:t>
      </w:r>
      <w:r>
        <w:rPr>
          <w:rFonts w:hint="eastAsia"/>
        </w:rPr>
        <w:t>непрерывным</w:t>
      </w:r>
      <w:r>
        <w:t xml:space="preserve"> </w:t>
      </w:r>
      <w:r>
        <w:rPr>
          <w:rFonts w:hint="eastAsia"/>
        </w:rPr>
        <w:t>сканированием</w:t>
      </w:r>
    </w:p>
    <w:p w14:paraId="66ADADEF" w14:textId="77777777" w:rsidR="006E1501" w:rsidRDefault="006E1501" w:rsidP="006E1501"/>
    <w:p w14:paraId="2FF69965" w14:textId="77777777" w:rsidR="006E1501" w:rsidRDefault="006E1501" w:rsidP="006E1501">
      <w:r>
        <w:t xml:space="preserve">4.3. </w:t>
      </w:r>
      <w:r>
        <w:rPr>
          <w:rFonts w:hint="eastAsia"/>
        </w:rPr>
        <w:t>Анализ</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p>
    <w:p w14:paraId="22677CED" w14:textId="77777777" w:rsidR="006E1501" w:rsidRDefault="006E1501" w:rsidP="006E1501"/>
    <w:p w14:paraId="773063A4" w14:textId="77777777" w:rsidR="006E1501" w:rsidRDefault="006E1501" w:rsidP="006E1501">
      <w:r>
        <w:t xml:space="preserve">4.4. </w:t>
      </w:r>
      <w:r>
        <w:rPr>
          <w:rFonts w:hint="eastAsia"/>
        </w:rPr>
        <w:t>Уточнение</w:t>
      </w:r>
      <w:r>
        <w:t xml:space="preserve"> </w:t>
      </w:r>
      <w:r>
        <w:rPr>
          <w:rFonts w:hint="eastAsia"/>
        </w:rPr>
        <w:t>координат</w:t>
      </w:r>
      <w:r>
        <w:t xml:space="preserve"> </w:t>
      </w:r>
      <w:r>
        <w:rPr>
          <w:rFonts w:hint="eastAsia"/>
        </w:rPr>
        <w:t>мест</w:t>
      </w:r>
      <w:r>
        <w:t xml:space="preserve"> </w:t>
      </w:r>
      <w:r>
        <w:rPr>
          <w:rFonts w:hint="eastAsia"/>
        </w:rPr>
        <w:t>установки</w:t>
      </w:r>
      <w:r>
        <w:t xml:space="preserve"> </w:t>
      </w:r>
      <w:r>
        <w:rPr>
          <w:rFonts w:hint="eastAsia"/>
        </w:rPr>
        <w:t>радиочастотных</w:t>
      </w:r>
      <w:r>
        <w:t xml:space="preserve"> </w:t>
      </w:r>
      <w:r>
        <w:rPr>
          <w:rFonts w:hint="eastAsia"/>
        </w:rPr>
        <w:t>меток</w:t>
      </w:r>
    </w:p>
    <w:p w14:paraId="166B78BA" w14:textId="77777777" w:rsidR="006E1501" w:rsidRDefault="006E1501" w:rsidP="006E1501"/>
    <w:p w14:paraId="34032BA6" w14:textId="77777777" w:rsidR="006E1501" w:rsidRDefault="006E1501" w:rsidP="006E1501">
      <w:r>
        <w:t xml:space="preserve">4.5. </w:t>
      </w:r>
      <w:r>
        <w:rPr>
          <w:rFonts w:hint="eastAsia"/>
        </w:rPr>
        <w:t>Повышение</w:t>
      </w:r>
      <w:r>
        <w:t xml:space="preserve"> </w:t>
      </w:r>
      <w:r>
        <w:rPr>
          <w:rFonts w:hint="eastAsia"/>
        </w:rPr>
        <w:t>эффективности</w:t>
      </w:r>
      <w:r>
        <w:t xml:space="preserve"> </w:t>
      </w:r>
      <w:r>
        <w:rPr>
          <w:rFonts w:hint="eastAsia"/>
        </w:rPr>
        <w:t>калибровки</w:t>
      </w:r>
      <w:r>
        <w:t xml:space="preserve"> </w:t>
      </w:r>
      <w:r>
        <w:rPr>
          <w:rFonts w:hint="eastAsia"/>
        </w:rPr>
        <w:t>ДМПП</w:t>
      </w:r>
    </w:p>
    <w:p w14:paraId="78AE3BFE" w14:textId="77777777" w:rsidR="006E1501" w:rsidRDefault="006E1501" w:rsidP="006E1501"/>
    <w:p w14:paraId="4F40846C" w14:textId="77777777" w:rsidR="006E1501" w:rsidRDefault="006E1501" w:rsidP="006E1501">
      <w:r>
        <w:t xml:space="preserve">4.6. </w:t>
      </w:r>
      <w:r>
        <w:rPr>
          <w:rFonts w:hint="eastAsia"/>
        </w:rPr>
        <w:t>Выводы</w:t>
      </w:r>
      <w:r>
        <w:t xml:space="preserve"> </w:t>
      </w:r>
      <w:r>
        <w:rPr>
          <w:rFonts w:hint="eastAsia"/>
        </w:rPr>
        <w:t>по</w:t>
      </w:r>
      <w:r>
        <w:t xml:space="preserve"> </w:t>
      </w:r>
      <w:r>
        <w:rPr>
          <w:rFonts w:hint="eastAsia"/>
        </w:rPr>
        <w:t>главе</w:t>
      </w:r>
    </w:p>
    <w:p w14:paraId="7924F487" w14:textId="77777777" w:rsidR="006E1501" w:rsidRDefault="006E1501" w:rsidP="006E1501"/>
    <w:p w14:paraId="19C5E252" w14:textId="77777777" w:rsidR="006E1501" w:rsidRDefault="006E1501" w:rsidP="006E1501">
      <w:r>
        <w:t xml:space="preserve">5.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технической</w:t>
      </w:r>
      <w:r>
        <w:t xml:space="preserve"> </w:t>
      </w:r>
      <w:r>
        <w:rPr>
          <w:rFonts w:hint="eastAsia"/>
        </w:rPr>
        <w:t>диагностики</w:t>
      </w:r>
      <w:r>
        <w:t xml:space="preserve"> </w:t>
      </w:r>
      <w:r>
        <w:rPr>
          <w:rFonts w:hint="eastAsia"/>
        </w:rPr>
        <w:t>средств</w:t>
      </w:r>
      <w:r>
        <w:t xml:space="preserve"> RFID-</w:t>
      </w:r>
      <w:r>
        <w:rPr>
          <w:rFonts w:hint="eastAsia"/>
        </w:rPr>
        <w:t>навигации</w:t>
      </w:r>
    </w:p>
    <w:p w14:paraId="57882041" w14:textId="77777777" w:rsidR="006E1501" w:rsidRDefault="006E1501" w:rsidP="006E1501"/>
    <w:p w14:paraId="1C4A4DDC" w14:textId="77777777" w:rsidR="006E1501" w:rsidRDefault="006E1501" w:rsidP="006E1501">
      <w:r>
        <w:t xml:space="preserve">5.1. </w:t>
      </w:r>
      <w:r>
        <w:rPr>
          <w:rFonts w:hint="eastAsia"/>
        </w:rPr>
        <w:t>Общие</w:t>
      </w:r>
      <w:r>
        <w:t xml:space="preserve"> </w:t>
      </w:r>
      <w:r>
        <w:rPr>
          <w:rFonts w:hint="eastAsia"/>
        </w:rPr>
        <w:t>сведения</w:t>
      </w:r>
    </w:p>
    <w:p w14:paraId="6999A824" w14:textId="77777777" w:rsidR="006E1501" w:rsidRDefault="006E1501" w:rsidP="006E1501"/>
    <w:p w14:paraId="46D46843" w14:textId="77777777" w:rsidR="006E1501" w:rsidRDefault="006E1501" w:rsidP="006E1501">
      <w:r>
        <w:t xml:space="preserve">5.2. </w:t>
      </w:r>
      <w:r>
        <w:rPr>
          <w:rFonts w:hint="eastAsia"/>
        </w:rPr>
        <w:t>Стационарный</w:t>
      </w:r>
      <w:r>
        <w:t xml:space="preserve"> </w:t>
      </w:r>
      <w:r>
        <w:rPr>
          <w:rFonts w:hint="eastAsia"/>
        </w:rPr>
        <w:t>метод</w:t>
      </w:r>
      <w:r>
        <w:t xml:space="preserve"> </w:t>
      </w:r>
      <w:r>
        <w:rPr>
          <w:rFonts w:hint="eastAsia"/>
        </w:rPr>
        <w:t>контроля</w:t>
      </w:r>
      <w:r>
        <w:t xml:space="preserve"> </w:t>
      </w:r>
      <w:r>
        <w:rPr>
          <w:rFonts w:hint="eastAsia"/>
        </w:rPr>
        <w:t>радиочастотного</w:t>
      </w:r>
      <w:r>
        <w:t xml:space="preserve"> </w:t>
      </w:r>
      <w:r>
        <w:rPr>
          <w:rFonts w:hint="eastAsia"/>
        </w:rPr>
        <w:t>тракта</w:t>
      </w:r>
      <w:r>
        <w:t xml:space="preserve"> </w:t>
      </w:r>
      <w:r>
        <w:rPr>
          <w:rFonts w:hint="eastAsia"/>
        </w:rPr>
        <w:t>ЯРЮ</w:t>
      </w:r>
      <w:r>
        <w:t>-</w:t>
      </w:r>
      <w:r>
        <w:rPr>
          <w:rFonts w:hint="eastAsia"/>
        </w:rPr>
        <w:t>обо</w:t>
      </w:r>
      <w:r>
        <w:t>-</w:t>
      </w:r>
      <w:r>
        <w:rPr>
          <w:rFonts w:hint="eastAsia"/>
        </w:rPr>
        <w:t>рудования</w:t>
      </w:r>
    </w:p>
    <w:p w14:paraId="5DB09D7E" w14:textId="77777777" w:rsidR="006E1501" w:rsidRDefault="006E1501" w:rsidP="006E1501"/>
    <w:p w14:paraId="5B96CBBB" w14:textId="77777777" w:rsidR="006E1501" w:rsidRDefault="006E1501" w:rsidP="006E1501">
      <w:r>
        <w:t xml:space="preserve">5.3. </w:t>
      </w:r>
      <w:r>
        <w:rPr>
          <w:rFonts w:hint="eastAsia"/>
        </w:rPr>
        <w:t>Эксплуатационный</w:t>
      </w:r>
      <w:r>
        <w:t xml:space="preserve"> </w:t>
      </w:r>
      <w:r>
        <w:rPr>
          <w:rFonts w:hint="eastAsia"/>
        </w:rPr>
        <w:t>метод</w:t>
      </w:r>
      <w:r>
        <w:t xml:space="preserve"> </w:t>
      </w:r>
      <w:r>
        <w:rPr>
          <w:rFonts w:hint="eastAsia"/>
        </w:rPr>
        <w:t>контроля</w:t>
      </w:r>
      <w:r>
        <w:t xml:space="preserve"> </w:t>
      </w:r>
      <w:r>
        <w:rPr>
          <w:rFonts w:hint="eastAsia"/>
        </w:rPr>
        <w:t>радиочастотного</w:t>
      </w:r>
      <w:r>
        <w:t xml:space="preserve"> </w:t>
      </w:r>
      <w:r>
        <w:rPr>
          <w:rFonts w:hint="eastAsia"/>
        </w:rPr>
        <w:t>тракта</w:t>
      </w:r>
      <w:r>
        <w:t xml:space="preserve"> </w:t>
      </w:r>
      <w:r>
        <w:rPr>
          <w:rFonts w:hint="eastAsia"/>
        </w:rPr>
        <w:t>ЯРШ</w:t>
      </w:r>
      <w:r>
        <w:t>-</w:t>
      </w:r>
      <w:r>
        <w:rPr>
          <w:rFonts w:hint="eastAsia"/>
        </w:rPr>
        <w:t>оборудования</w:t>
      </w:r>
    </w:p>
    <w:p w14:paraId="4312A06C" w14:textId="77777777" w:rsidR="006E1501" w:rsidRDefault="006E1501" w:rsidP="006E1501"/>
    <w:p w14:paraId="3CA120C2" w14:textId="77777777" w:rsidR="006E1501" w:rsidRDefault="006E1501" w:rsidP="006E1501">
      <w:r>
        <w:t xml:space="preserve">5.4. </w:t>
      </w:r>
      <w:r>
        <w:rPr>
          <w:rFonts w:hint="eastAsia"/>
        </w:rPr>
        <w:t>Контроль</w:t>
      </w:r>
      <w:r>
        <w:t xml:space="preserve"> </w:t>
      </w:r>
      <w:r>
        <w:rPr>
          <w:rFonts w:hint="eastAsia"/>
        </w:rPr>
        <w:t>чувствительности</w:t>
      </w:r>
      <w:r>
        <w:t xml:space="preserve"> </w:t>
      </w:r>
      <w:r>
        <w:rPr>
          <w:rFonts w:hint="eastAsia"/>
        </w:rPr>
        <w:t>радиочастотных</w:t>
      </w:r>
      <w:r>
        <w:t xml:space="preserve"> </w:t>
      </w:r>
      <w:r>
        <w:rPr>
          <w:rFonts w:hint="eastAsia"/>
        </w:rPr>
        <w:t>меток</w:t>
      </w:r>
    </w:p>
    <w:p w14:paraId="0C727DEF" w14:textId="77777777" w:rsidR="006E1501" w:rsidRDefault="006E1501" w:rsidP="006E1501"/>
    <w:p w14:paraId="1F55E9EE" w14:textId="77777777" w:rsidR="006E1501" w:rsidRDefault="006E1501" w:rsidP="006E1501">
      <w:r>
        <w:t xml:space="preserve">5.5. </w:t>
      </w:r>
      <w:r>
        <w:rPr>
          <w:rFonts w:hint="eastAsia"/>
        </w:rPr>
        <w:t>Выводы</w:t>
      </w:r>
      <w:r>
        <w:t xml:space="preserve"> </w:t>
      </w:r>
      <w:r>
        <w:rPr>
          <w:rFonts w:hint="eastAsia"/>
        </w:rPr>
        <w:t>по</w:t>
      </w:r>
      <w:r>
        <w:t xml:space="preserve"> </w:t>
      </w:r>
      <w:r>
        <w:rPr>
          <w:rFonts w:hint="eastAsia"/>
        </w:rPr>
        <w:t>главе</w:t>
      </w:r>
    </w:p>
    <w:p w14:paraId="3DFC1A77" w14:textId="77777777" w:rsidR="006E1501" w:rsidRDefault="006E1501" w:rsidP="006E1501"/>
    <w:p w14:paraId="0B901A41" w14:textId="77777777" w:rsidR="006E1501" w:rsidRDefault="006E1501" w:rsidP="006E1501">
      <w:r>
        <w:rPr>
          <w:rFonts w:hint="eastAsia"/>
        </w:rPr>
        <w:t>Заключение</w:t>
      </w:r>
    </w:p>
    <w:p w14:paraId="324BECFB" w14:textId="77777777" w:rsidR="006E1501" w:rsidRDefault="006E1501" w:rsidP="006E1501"/>
    <w:p w14:paraId="25CF29F5" w14:textId="77777777" w:rsidR="006E1501" w:rsidRDefault="006E1501" w:rsidP="006E150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896E81" w14:textId="77777777" w:rsidR="006E1501" w:rsidRDefault="006E1501" w:rsidP="006E1501"/>
    <w:p w14:paraId="0E60FDD1" w14:textId="77777777" w:rsidR="006E1501" w:rsidRDefault="006E1501" w:rsidP="006E1501">
      <w:r>
        <w:rPr>
          <w:rFonts w:hint="eastAsia"/>
        </w:rPr>
        <w:t>Словарь</w:t>
      </w:r>
      <w:r>
        <w:t xml:space="preserve"> </w:t>
      </w:r>
      <w:r>
        <w:rPr>
          <w:rFonts w:hint="eastAsia"/>
        </w:rPr>
        <w:t>терминов</w:t>
      </w:r>
    </w:p>
    <w:p w14:paraId="39F6022F" w14:textId="77777777" w:rsidR="006E1501" w:rsidRDefault="006E1501" w:rsidP="006E1501"/>
    <w:p w14:paraId="2DBE94F3" w14:textId="77777777" w:rsidR="006E1501" w:rsidRDefault="006E1501" w:rsidP="006E1501">
      <w:r>
        <w:rPr>
          <w:rFonts w:hint="eastAsia"/>
        </w:rPr>
        <w:lastRenderedPageBreak/>
        <w:t>Список</w:t>
      </w:r>
      <w:r>
        <w:t xml:space="preserve"> </w:t>
      </w:r>
      <w:r>
        <w:rPr>
          <w:rFonts w:hint="eastAsia"/>
        </w:rPr>
        <w:t>литературы</w:t>
      </w:r>
    </w:p>
    <w:p w14:paraId="0364F9E2" w14:textId="77777777" w:rsidR="006E1501" w:rsidRDefault="006E1501" w:rsidP="006E1501"/>
    <w:p w14:paraId="53D31124" w14:textId="77777777" w:rsidR="006E1501" w:rsidRDefault="006E1501" w:rsidP="006E1501">
      <w:r>
        <w:rPr>
          <w:rFonts w:hint="eastAsia"/>
        </w:rPr>
        <w:t>Приложение</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внедрении</w:t>
      </w:r>
    </w:p>
    <w:p w14:paraId="63457B33" w14:textId="77777777" w:rsidR="006E1501" w:rsidRDefault="006E1501" w:rsidP="006E1501"/>
    <w:p w14:paraId="7B944DA8" w14:textId="77777777" w:rsidR="006E1501" w:rsidRDefault="006E1501" w:rsidP="006E1501">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03742916" w14:textId="77777777" w:rsidR="006E1501" w:rsidRDefault="006E1501" w:rsidP="006E1501"/>
    <w:p w14:paraId="67E4228A" w14:textId="1A58D8A2" w:rsidR="006E1501" w:rsidRPr="006E1501" w:rsidRDefault="006E1501" w:rsidP="006E1501">
      <w:r>
        <w:rPr>
          <w:rFonts w:hint="eastAsia"/>
        </w:rPr>
        <w:t>Приложение</w:t>
      </w:r>
      <w:r>
        <w:t xml:space="preserve"> </w:t>
      </w:r>
      <w:r>
        <w:rPr>
          <w:rFonts w:hint="eastAsia"/>
        </w:rPr>
        <w:t>В</w:t>
      </w:r>
      <w:r>
        <w:t xml:space="preserve">. </w:t>
      </w:r>
      <w:r>
        <w:rPr>
          <w:rFonts w:hint="eastAsia"/>
        </w:rPr>
        <w:t>Анализатор</w:t>
      </w:r>
      <w:r>
        <w:t xml:space="preserve"> </w:t>
      </w:r>
      <w:r>
        <w:rPr>
          <w:rFonts w:hint="eastAsia"/>
        </w:rPr>
        <w:t>логов</w:t>
      </w:r>
      <w:r>
        <w:t xml:space="preserve"> </w:t>
      </w:r>
      <w:r>
        <w:rPr>
          <w:rFonts w:hint="eastAsia"/>
        </w:rPr>
        <w:t>СБПП</w:t>
      </w:r>
    </w:p>
    <w:sectPr w:rsidR="006E1501" w:rsidRPr="006E1501" w:rsidSect="002503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2EBB" w14:textId="77777777" w:rsidR="00250310" w:rsidRDefault="00250310">
      <w:pPr>
        <w:spacing w:after="0" w:line="240" w:lineRule="auto"/>
      </w:pPr>
      <w:r>
        <w:separator/>
      </w:r>
    </w:p>
  </w:endnote>
  <w:endnote w:type="continuationSeparator" w:id="0">
    <w:p w14:paraId="0EAA17D3" w14:textId="77777777" w:rsidR="00250310" w:rsidRDefault="0025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63F9" w14:textId="77777777" w:rsidR="00250310" w:rsidRDefault="00250310"/>
    <w:p w14:paraId="5A95EEA5" w14:textId="77777777" w:rsidR="00250310" w:rsidRDefault="00250310"/>
    <w:p w14:paraId="44F109B5" w14:textId="77777777" w:rsidR="00250310" w:rsidRDefault="00250310"/>
    <w:p w14:paraId="6E0E2F74" w14:textId="77777777" w:rsidR="00250310" w:rsidRDefault="00250310"/>
    <w:p w14:paraId="313F7904" w14:textId="77777777" w:rsidR="00250310" w:rsidRDefault="00250310"/>
    <w:p w14:paraId="6B125C4D" w14:textId="77777777" w:rsidR="00250310" w:rsidRDefault="00250310"/>
    <w:p w14:paraId="3A6BEB9C" w14:textId="77777777" w:rsidR="00250310" w:rsidRDefault="002503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405713" wp14:editId="7A596D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7EE9" w14:textId="77777777" w:rsidR="00250310" w:rsidRDefault="00250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405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4D7EE9" w14:textId="77777777" w:rsidR="00250310" w:rsidRDefault="00250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AA067" w14:textId="77777777" w:rsidR="00250310" w:rsidRDefault="00250310"/>
    <w:p w14:paraId="39287C5D" w14:textId="77777777" w:rsidR="00250310" w:rsidRDefault="00250310"/>
    <w:p w14:paraId="6137D9AB" w14:textId="77777777" w:rsidR="00250310" w:rsidRDefault="002503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BF8D74" wp14:editId="76A277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6080" w14:textId="77777777" w:rsidR="00250310" w:rsidRDefault="00250310"/>
                          <w:p w14:paraId="17A8D130" w14:textId="77777777" w:rsidR="00250310" w:rsidRDefault="00250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F8D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5E6080" w14:textId="77777777" w:rsidR="00250310" w:rsidRDefault="00250310"/>
                    <w:p w14:paraId="17A8D130" w14:textId="77777777" w:rsidR="00250310" w:rsidRDefault="00250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665D0" w14:textId="77777777" w:rsidR="00250310" w:rsidRDefault="00250310"/>
    <w:p w14:paraId="289CBD99" w14:textId="77777777" w:rsidR="00250310" w:rsidRDefault="00250310">
      <w:pPr>
        <w:rPr>
          <w:sz w:val="2"/>
          <w:szCs w:val="2"/>
        </w:rPr>
      </w:pPr>
    </w:p>
    <w:p w14:paraId="202252AD" w14:textId="77777777" w:rsidR="00250310" w:rsidRDefault="00250310"/>
    <w:p w14:paraId="5FCA843F" w14:textId="77777777" w:rsidR="00250310" w:rsidRDefault="00250310">
      <w:pPr>
        <w:spacing w:after="0" w:line="240" w:lineRule="auto"/>
      </w:pPr>
    </w:p>
  </w:footnote>
  <w:footnote w:type="continuationSeparator" w:id="0">
    <w:p w14:paraId="29B84A0A" w14:textId="77777777" w:rsidR="00250310" w:rsidRDefault="0025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10"/>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24989</TotalTime>
  <Pages>4</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3229</cp:revision>
  <cp:lastPrinted>2009-02-06T05:36:00Z</cp:lastPrinted>
  <dcterms:created xsi:type="dcterms:W3CDTF">2024-01-07T13:43:00Z</dcterms:created>
  <dcterms:modified xsi:type="dcterms:W3CDTF">2024-02-17T17:20:00Z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