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28378"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Байгонакова, Гульшарат Аманболдыновна.</w:t>
      </w:r>
    </w:p>
    <w:p w14:paraId="7CDA6529"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Влияние легирования серебром на структуру, функциональные свойства и деформируемость сплавов никелида титана с эффектами памяти формы : диссертация ... кандидата физико-математических наук : 01.04.07 / Байгонакова Гульшарат Аманболдыновна; [Место защиты: Алтайский государственный технический университет им. И.И. Ползунова]. - Томск, 2019. - 140 с. : ил.</w:t>
      </w:r>
    </w:p>
    <w:p w14:paraId="6167DC8A"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Оглавление диссертациикандидат наук Байгонакова Гульшарат Аманболдыновна</w:t>
      </w:r>
    </w:p>
    <w:p w14:paraId="688483B4"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Введение</w:t>
      </w:r>
    </w:p>
    <w:p w14:paraId="3EBD8DF9"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ГЛАВА 1. Мартенситные превращения, эффект памяти формы и функциональные свойства медицинских сплавов на основе никелида титана</w:t>
      </w:r>
    </w:p>
    <w:p w14:paraId="08FC4D6C"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1.1. Термоупругие мартенситные превращения и механизм МП в сплавах на основе Т№</w:t>
      </w:r>
    </w:p>
    <w:p w14:paraId="5232D20B"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1.1.1. Термоупругие мартенситные превращения</w:t>
      </w:r>
    </w:p>
    <w:p w14:paraId="02B0D77A"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1.1.2. Кинетика и термодинамика термоупругих МП</w:t>
      </w:r>
    </w:p>
    <w:p w14:paraId="554710E0"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1.1.3. Структура продуктов и последовательности мартенситных превращений</w:t>
      </w:r>
    </w:p>
    <w:p w14:paraId="225F4C01"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1.1.4 Управление термоупругими мартенситными превращениями</w:t>
      </w:r>
    </w:p>
    <w:p w14:paraId="3CF378B0"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1.2. Эффект памяти формы и сверхэластичность сплавов на основе никелида титана</w:t>
      </w:r>
    </w:p>
    <w:p w14:paraId="6369C5DC"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1.3. Деформационное воздействие на сплавы на основе Т№ в процессе получения проволоки</w:t>
      </w:r>
    </w:p>
    <w:p w14:paraId="6BD88586"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1.4. Структура и свойства сплавов TiNiAg</w:t>
      </w:r>
    </w:p>
    <w:p w14:paraId="6C876881"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ГЛАВА 2. Постановка задачи. Материалы и методы исследований</w:t>
      </w:r>
    </w:p>
    <w:p w14:paraId="21C0FC66"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2.1. Постановка задачи</w:t>
      </w:r>
    </w:p>
    <w:p w14:paraId="039F9F50"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2.2. Материалы и методы исследований</w:t>
      </w:r>
    </w:p>
    <w:p w14:paraId="1DAF73C4"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ГЛАВА 3. Диаграммы состояний, кристаллические структуры и электронная конфигурация атомов в тройной системе Т1-№-А§</w:t>
      </w:r>
    </w:p>
    <w:p w14:paraId="6EF8E66A"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3.1. Размерные факторы, расположение атомов по узлам кристаллической решетки в В2 фазе и электронная конфигурация атомов в тройной системе Ть№-А§</w:t>
      </w:r>
    </w:p>
    <w:p w14:paraId="5DAC63E5"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3.2. Диаграммы состояния бинарных систем ТьА§, №-А§, Т1-№ и тройной системы Ть №-А§</w:t>
      </w:r>
    </w:p>
    <w:p w14:paraId="39813DE8"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3.2.1. Система ТьА§, №-А§, Т1-№</w:t>
      </w:r>
    </w:p>
    <w:p w14:paraId="2E30AE78"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3.2.2. Система Т1-№-А§</w:t>
      </w:r>
    </w:p>
    <w:p w14:paraId="1CA20C7C"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ГЛАВА 4. Структурно-фазовый состав, мартенситные превращения, эффект памяти формы, физико-механические свойства и цитотоксичность сплавов на основе никелида титана, легированных серебром</w:t>
      </w:r>
    </w:p>
    <w:p w14:paraId="0FC5B130"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4.1. Структурно-фазовые исследования сплавов на основе никелида титана, легированных Ag</w:t>
      </w:r>
    </w:p>
    <w:p w14:paraId="2E2B447F"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 xml:space="preserve">4.2. Термоупругие мартенситные превращения в сплавах на основе никелида титана с </w:t>
      </w:r>
      <w:r w:rsidRPr="00E17DE8">
        <w:rPr>
          <w:rFonts w:ascii="Helvetica" w:eastAsia="Symbol" w:hAnsi="Helvetica" w:cs="Helvetica"/>
          <w:b/>
          <w:bCs/>
          <w:color w:val="222222"/>
          <w:kern w:val="0"/>
          <w:sz w:val="21"/>
          <w:szCs w:val="21"/>
          <w:lang w:eastAsia="ru-RU"/>
        </w:rPr>
        <w:lastRenderedPageBreak/>
        <w:t>серебром</w:t>
      </w:r>
    </w:p>
    <w:p w14:paraId="4CEF8F9B"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4.2.1. Диаграмма термоупругих мартенситных превращений в сплавах на основе</w:t>
      </w:r>
    </w:p>
    <w:p w14:paraId="1D65147D"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никелида титана с серебром</w:t>
      </w:r>
    </w:p>
    <w:p w14:paraId="49CFB775"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4.2.2 .Влияние термоциклирования на мартенситные превращения сплавов никелида титана с серебром</w:t>
      </w:r>
    </w:p>
    <w:p w14:paraId="40BDD840"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4.4. Эффекты памяти формы в сплавах на основе Т№, легированных Ag</w:t>
      </w:r>
    </w:p>
    <w:p w14:paraId="4E1DD36F"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4.5. Механические свойства в сплавах на основе Т№, легированных Ag</w:t>
      </w:r>
    </w:p>
    <w:p w14:paraId="69452E66"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4.6. Цитотоксичность сплавов на основе никелида титана с серебром</w:t>
      </w:r>
    </w:p>
    <w:p w14:paraId="1E120088"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ГЛАВА 5. Структурно-фазовый состав, микроструктура, мартенситные превращения и механическое поведение деформируемых сплавов на основе никелида титана с добавками серебра</w:t>
      </w:r>
    </w:p>
    <w:p w14:paraId="33AB3673"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5.1. Структурно-фазовые состояния проволоки никелида титана с серебром</w:t>
      </w:r>
    </w:p>
    <w:p w14:paraId="4A54B9D6"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5.2. Электронно-микроскопические исследования</w:t>
      </w:r>
    </w:p>
    <w:p w14:paraId="2F6A1B56"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5.2.1. Сплав № 1П</w:t>
      </w:r>
    </w:p>
    <w:p w14:paraId="14A78EDB"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5.2.2. Сплав № 2П</w:t>
      </w:r>
    </w:p>
    <w:p w14:paraId="7B202E83"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5.2.3. Сплав № 3П</w:t>
      </w:r>
    </w:p>
    <w:p w14:paraId="1CA55852"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5.3. Мартенситные превращения в никелид титановых проволочных образцах с серебром</w:t>
      </w:r>
    </w:p>
    <w:p w14:paraId="0E39F7AA"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5.4. Эффект памяти формы в никелид титановых проволочных образцах с серебром</w:t>
      </w:r>
    </w:p>
    <w:p w14:paraId="60DEFF3C"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5.5. Механические свойства в никелид титановых проволочных образцах с серебром</w:t>
      </w:r>
    </w:p>
    <w:p w14:paraId="65F28FC4"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Приложение</w:t>
      </w:r>
    </w:p>
    <w:p w14:paraId="25822C6B"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Выводы</w:t>
      </w:r>
    </w:p>
    <w:p w14:paraId="0DEED306"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Список условных обозначений сокращений</w:t>
      </w:r>
    </w:p>
    <w:p w14:paraId="1E2251F7" w14:textId="77777777" w:rsidR="00E17DE8" w:rsidRPr="00E17DE8" w:rsidRDefault="00E17DE8" w:rsidP="00E17DE8">
      <w:pPr>
        <w:rPr>
          <w:rFonts w:ascii="Helvetica" w:eastAsia="Symbol" w:hAnsi="Helvetica" w:cs="Helvetica"/>
          <w:b/>
          <w:bCs/>
          <w:color w:val="222222"/>
          <w:kern w:val="0"/>
          <w:sz w:val="21"/>
          <w:szCs w:val="21"/>
          <w:lang w:eastAsia="ru-RU"/>
        </w:rPr>
      </w:pPr>
      <w:r w:rsidRPr="00E17DE8">
        <w:rPr>
          <w:rFonts w:ascii="Helvetica" w:eastAsia="Symbol" w:hAnsi="Helvetica" w:cs="Helvetica"/>
          <w:b/>
          <w:bCs/>
          <w:color w:val="222222"/>
          <w:kern w:val="0"/>
          <w:sz w:val="21"/>
          <w:szCs w:val="21"/>
          <w:lang w:eastAsia="ru-RU"/>
        </w:rPr>
        <w:t>Литература</w:t>
      </w:r>
    </w:p>
    <w:p w14:paraId="071EBB05" w14:textId="16FF0A10" w:rsidR="00E67B85" w:rsidRPr="00E17DE8" w:rsidRDefault="00E67B85" w:rsidP="00E17DE8"/>
    <w:sectPr w:rsidR="00E67B85" w:rsidRPr="00E17DE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3F305" w14:textId="77777777" w:rsidR="008E3B9E" w:rsidRDefault="008E3B9E">
      <w:pPr>
        <w:spacing w:after="0" w:line="240" w:lineRule="auto"/>
      </w:pPr>
      <w:r>
        <w:separator/>
      </w:r>
    </w:p>
  </w:endnote>
  <w:endnote w:type="continuationSeparator" w:id="0">
    <w:p w14:paraId="6083D510" w14:textId="77777777" w:rsidR="008E3B9E" w:rsidRDefault="008E3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C7145" w14:textId="77777777" w:rsidR="008E3B9E" w:rsidRDefault="008E3B9E"/>
    <w:p w14:paraId="55023F07" w14:textId="77777777" w:rsidR="008E3B9E" w:rsidRDefault="008E3B9E"/>
    <w:p w14:paraId="5238DD03" w14:textId="77777777" w:rsidR="008E3B9E" w:rsidRDefault="008E3B9E"/>
    <w:p w14:paraId="6A83A463" w14:textId="77777777" w:rsidR="008E3B9E" w:rsidRDefault="008E3B9E"/>
    <w:p w14:paraId="5746642C" w14:textId="77777777" w:rsidR="008E3B9E" w:rsidRDefault="008E3B9E"/>
    <w:p w14:paraId="427DCFA4" w14:textId="77777777" w:rsidR="008E3B9E" w:rsidRDefault="008E3B9E"/>
    <w:p w14:paraId="6F939061" w14:textId="77777777" w:rsidR="008E3B9E" w:rsidRDefault="008E3B9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C7D6FC" wp14:editId="5E8F43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00B30" w14:textId="77777777" w:rsidR="008E3B9E" w:rsidRDefault="008E3B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C7D6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700B30" w14:textId="77777777" w:rsidR="008E3B9E" w:rsidRDefault="008E3B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16D639" w14:textId="77777777" w:rsidR="008E3B9E" w:rsidRDefault="008E3B9E"/>
    <w:p w14:paraId="0624FB4A" w14:textId="77777777" w:rsidR="008E3B9E" w:rsidRDefault="008E3B9E"/>
    <w:p w14:paraId="53C8EA4C" w14:textId="77777777" w:rsidR="008E3B9E" w:rsidRDefault="008E3B9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114069" wp14:editId="65E0C9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3F976" w14:textId="77777777" w:rsidR="008E3B9E" w:rsidRDefault="008E3B9E"/>
                          <w:p w14:paraId="0E760042" w14:textId="77777777" w:rsidR="008E3B9E" w:rsidRDefault="008E3B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1140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B3F976" w14:textId="77777777" w:rsidR="008E3B9E" w:rsidRDefault="008E3B9E"/>
                    <w:p w14:paraId="0E760042" w14:textId="77777777" w:rsidR="008E3B9E" w:rsidRDefault="008E3B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D14A16" w14:textId="77777777" w:rsidR="008E3B9E" w:rsidRDefault="008E3B9E"/>
    <w:p w14:paraId="41141E16" w14:textId="77777777" w:rsidR="008E3B9E" w:rsidRDefault="008E3B9E">
      <w:pPr>
        <w:rPr>
          <w:sz w:val="2"/>
          <w:szCs w:val="2"/>
        </w:rPr>
      </w:pPr>
    </w:p>
    <w:p w14:paraId="3BD301A4" w14:textId="77777777" w:rsidR="008E3B9E" w:rsidRDefault="008E3B9E"/>
    <w:p w14:paraId="28F2CDA4" w14:textId="77777777" w:rsidR="008E3B9E" w:rsidRDefault="008E3B9E">
      <w:pPr>
        <w:spacing w:after="0" w:line="240" w:lineRule="auto"/>
      </w:pPr>
    </w:p>
  </w:footnote>
  <w:footnote w:type="continuationSeparator" w:id="0">
    <w:p w14:paraId="0A130357" w14:textId="77777777" w:rsidR="008E3B9E" w:rsidRDefault="008E3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9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110556</TotalTime>
  <Pages>2</Pages>
  <Words>454</Words>
  <Characters>2592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1734</cp:revision>
  <cp:lastPrinted>2009-02-06T05:36:00Z</cp:lastPrinted>
  <dcterms:created xsi:type="dcterms:W3CDTF">2024-01-07T13:43:00Z</dcterms:created>
  <dcterms:modified xsi:type="dcterms:W3CDTF">2025-06-09T22:35:00Z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