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E9EE" w14:textId="73E7F219" w:rsidR="00991423" w:rsidRDefault="00F479B9" w:rsidP="00F479B9">
      <w:r w:rsidRPr="00F479B9">
        <w:rPr>
          <w:rFonts w:hint="eastAsia"/>
        </w:rPr>
        <w:t>Хоанг</w:t>
      </w:r>
      <w:r w:rsidRPr="00F479B9">
        <w:t xml:space="preserve"> </w:t>
      </w:r>
      <w:r w:rsidRPr="00F479B9">
        <w:rPr>
          <w:rFonts w:hint="eastAsia"/>
        </w:rPr>
        <w:t>Тхань</w:t>
      </w:r>
      <w:r w:rsidRPr="00F479B9">
        <w:t xml:space="preserve"> </w:t>
      </w:r>
      <w:r w:rsidRPr="00F479B9">
        <w:rPr>
          <w:rFonts w:hint="eastAsia"/>
        </w:rPr>
        <w:t>Лонг</w:t>
      </w:r>
      <w:r>
        <w:rPr>
          <w:rFonts w:hint="cs"/>
        </w:rPr>
        <w:t xml:space="preserve"> </w:t>
      </w:r>
      <w:r w:rsidRPr="00F479B9">
        <w:rPr>
          <w:rFonts w:hint="eastAsia"/>
        </w:rPr>
        <w:t>Разработка</w:t>
      </w:r>
      <w:r w:rsidRPr="00F479B9">
        <w:t xml:space="preserve"> </w:t>
      </w:r>
      <w:r w:rsidRPr="00F479B9">
        <w:rPr>
          <w:rFonts w:hint="eastAsia"/>
        </w:rPr>
        <w:t>методики</w:t>
      </w:r>
      <w:r w:rsidRPr="00F479B9">
        <w:t xml:space="preserve"> </w:t>
      </w:r>
      <w:r w:rsidRPr="00F479B9">
        <w:rPr>
          <w:rFonts w:hint="eastAsia"/>
        </w:rPr>
        <w:t>увеличения</w:t>
      </w:r>
      <w:r w:rsidRPr="00F479B9">
        <w:t xml:space="preserve"> </w:t>
      </w:r>
      <w:r w:rsidRPr="00F479B9">
        <w:rPr>
          <w:rFonts w:hint="eastAsia"/>
        </w:rPr>
        <w:t>зоны</w:t>
      </w:r>
      <w:r w:rsidRPr="00F479B9">
        <w:t xml:space="preserve"> </w:t>
      </w:r>
      <w:r w:rsidRPr="00F479B9">
        <w:rPr>
          <w:rFonts w:hint="eastAsia"/>
        </w:rPr>
        <w:t>равномерного</w:t>
      </w:r>
      <w:r w:rsidRPr="00F479B9">
        <w:t xml:space="preserve"> </w:t>
      </w:r>
      <w:r w:rsidRPr="00F479B9">
        <w:rPr>
          <w:rFonts w:hint="eastAsia"/>
        </w:rPr>
        <w:t>отражения</w:t>
      </w:r>
      <w:r w:rsidRPr="00F479B9">
        <w:t xml:space="preserve"> </w:t>
      </w:r>
      <w:r w:rsidRPr="00F479B9">
        <w:rPr>
          <w:rFonts w:hint="eastAsia"/>
        </w:rPr>
        <w:t>оптических</w:t>
      </w:r>
      <w:r w:rsidRPr="00F479B9">
        <w:t xml:space="preserve"> </w:t>
      </w:r>
      <w:r w:rsidRPr="00F479B9">
        <w:rPr>
          <w:rFonts w:hint="eastAsia"/>
        </w:rPr>
        <w:t>деталей</w:t>
      </w:r>
      <w:r w:rsidRPr="00F479B9">
        <w:t xml:space="preserve"> </w:t>
      </w:r>
      <w:r w:rsidRPr="00F479B9">
        <w:rPr>
          <w:rFonts w:hint="eastAsia"/>
        </w:rPr>
        <w:t>большой</w:t>
      </w:r>
      <w:r w:rsidRPr="00F479B9">
        <w:t xml:space="preserve"> </w:t>
      </w:r>
      <w:r w:rsidRPr="00F479B9">
        <w:rPr>
          <w:rFonts w:hint="eastAsia"/>
        </w:rPr>
        <w:t>кривизны</w:t>
      </w:r>
    </w:p>
    <w:p w14:paraId="2BE6D208" w14:textId="77777777" w:rsidR="00F479B9" w:rsidRDefault="00F479B9" w:rsidP="00F479B9">
      <w:r>
        <w:rPr>
          <w:rFonts w:hint="eastAsia"/>
        </w:rPr>
        <w:t>ОГЛАВЛЕНИЕ</w:t>
      </w:r>
      <w:r>
        <w:t xml:space="preserve"> </w:t>
      </w:r>
      <w:r>
        <w:rPr>
          <w:rFonts w:hint="eastAsia"/>
        </w:rPr>
        <w:t>ДИССЕРТАЦИИ</w:t>
      </w:r>
    </w:p>
    <w:p w14:paraId="511459E4" w14:textId="77777777" w:rsidR="00F479B9" w:rsidRDefault="00F479B9" w:rsidP="00F479B9">
      <w:r>
        <w:rPr>
          <w:rFonts w:hint="eastAsia"/>
        </w:rPr>
        <w:t>кандидат</w:t>
      </w:r>
      <w:r>
        <w:t xml:space="preserve"> </w:t>
      </w:r>
      <w:r>
        <w:rPr>
          <w:rFonts w:hint="eastAsia"/>
        </w:rPr>
        <w:t>наук</w:t>
      </w:r>
      <w:r>
        <w:t xml:space="preserve"> </w:t>
      </w:r>
      <w:r>
        <w:rPr>
          <w:rFonts w:hint="eastAsia"/>
        </w:rPr>
        <w:t>Хоанг</w:t>
      </w:r>
      <w:r>
        <w:t xml:space="preserve"> </w:t>
      </w:r>
      <w:r>
        <w:rPr>
          <w:rFonts w:hint="eastAsia"/>
        </w:rPr>
        <w:t>Тхань</w:t>
      </w:r>
      <w:r>
        <w:t xml:space="preserve"> </w:t>
      </w:r>
      <w:r>
        <w:rPr>
          <w:rFonts w:hint="eastAsia"/>
        </w:rPr>
        <w:t>Лонг</w:t>
      </w:r>
    </w:p>
    <w:p w14:paraId="14C969A1" w14:textId="77777777" w:rsidR="00F479B9" w:rsidRDefault="00F479B9" w:rsidP="00F479B9">
      <w:r>
        <w:rPr>
          <w:rFonts w:hint="eastAsia"/>
        </w:rPr>
        <w:t>Обозначения</w:t>
      </w:r>
      <w:r>
        <w:t xml:space="preserve"> </w:t>
      </w:r>
      <w:r>
        <w:rPr>
          <w:rFonts w:hint="eastAsia"/>
        </w:rPr>
        <w:t>и</w:t>
      </w:r>
      <w:r>
        <w:t xml:space="preserve"> </w:t>
      </w:r>
      <w:r>
        <w:rPr>
          <w:rFonts w:hint="eastAsia"/>
        </w:rPr>
        <w:t>сокращения</w:t>
      </w:r>
    </w:p>
    <w:p w14:paraId="0DE60B40" w14:textId="77777777" w:rsidR="00F479B9" w:rsidRDefault="00F479B9" w:rsidP="00F479B9"/>
    <w:p w14:paraId="4D4A4DD9" w14:textId="77777777" w:rsidR="00F479B9" w:rsidRDefault="00F479B9" w:rsidP="00F479B9">
      <w:r>
        <w:rPr>
          <w:rFonts w:hint="eastAsia"/>
        </w:rPr>
        <w:t>ВВЕДЕНИЕ</w:t>
      </w:r>
    </w:p>
    <w:p w14:paraId="36994F21" w14:textId="77777777" w:rsidR="00F479B9" w:rsidRDefault="00F479B9" w:rsidP="00F479B9"/>
    <w:p w14:paraId="327D81E7" w14:textId="77777777" w:rsidR="00F479B9" w:rsidRDefault="00F479B9" w:rsidP="00F479B9">
      <w:r>
        <w:rPr>
          <w:rFonts w:hint="eastAsia"/>
        </w:rPr>
        <w:t>ГЛАВА</w:t>
      </w:r>
      <w:r>
        <w:t xml:space="preserve"> 1. </w:t>
      </w:r>
      <w:r>
        <w:rPr>
          <w:rFonts w:hint="eastAsia"/>
        </w:rPr>
        <w:t>АНАЛИЗ</w:t>
      </w:r>
      <w:r>
        <w:t xml:space="preserve"> </w:t>
      </w:r>
      <w:r>
        <w:rPr>
          <w:rFonts w:hint="eastAsia"/>
        </w:rPr>
        <w:t>ХАРАКТЕРИСТИК</w:t>
      </w:r>
      <w:r>
        <w:t xml:space="preserve"> </w:t>
      </w:r>
      <w:r>
        <w:rPr>
          <w:rFonts w:hint="eastAsia"/>
        </w:rPr>
        <w:t>ИНТЕРФЕРЕНЦИОННЫХ</w:t>
      </w:r>
      <w:r>
        <w:t xml:space="preserve"> </w:t>
      </w:r>
      <w:r>
        <w:rPr>
          <w:rFonts w:hint="eastAsia"/>
        </w:rPr>
        <w:t>АНТИОТРАЖАЮЩИХ</w:t>
      </w:r>
      <w:r>
        <w:t xml:space="preserve"> </w:t>
      </w:r>
      <w:r>
        <w:rPr>
          <w:rFonts w:hint="eastAsia"/>
        </w:rPr>
        <w:t>ПОКРЫТИЙ</w:t>
      </w:r>
    </w:p>
    <w:p w14:paraId="13ED3763" w14:textId="77777777" w:rsidR="00F479B9" w:rsidRDefault="00F479B9" w:rsidP="00F479B9"/>
    <w:p w14:paraId="0E729AD9" w14:textId="77777777" w:rsidR="00F479B9" w:rsidRDefault="00F479B9" w:rsidP="00F479B9">
      <w:r>
        <w:t xml:space="preserve">1.1. </w:t>
      </w:r>
      <w:r>
        <w:rPr>
          <w:rFonts w:hint="eastAsia"/>
        </w:rPr>
        <w:t>Интерференционные</w:t>
      </w:r>
      <w:r>
        <w:t xml:space="preserve"> </w:t>
      </w:r>
      <w:r>
        <w:rPr>
          <w:rFonts w:hint="eastAsia"/>
        </w:rPr>
        <w:t>просветляющие</w:t>
      </w:r>
      <w:r>
        <w:t xml:space="preserve"> </w:t>
      </w:r>
      <w:r>
        <w:rPr>
          <w:rFonts w:hint="eastAsia"/>
        </w:rPr>
        <w:t>покрытия</w:t>
      </w:r>
    </w:p>
    <w:p w14:paraId="5DAB2E0D" w14:textId="77777777" w:rsidR="00F479B9" w:rsidRDefault="00F479B9" w:rsidP="00F479B9"/>
    <w:p w14:paraId="0B12A3E9" w14:textId="77777777" w:rsidR="00F479B9" w:rsidRDefault="00F479B9" w:rsidP="00F479B9">
      <w:r>
        <w:t xml:space="preserve">1.1.1. </w:t>
      </w:r>
      <w:r>
        <w:rPr>
          <w:rFonts w:hint="eastAsia"/>
        </w:rPr>
        <w:t>Структуры</w:t>
      </w:r>
      <w:r>
        <w:t xml:space="preserve"> </w:t>
      </w:r>
      <w:r>
        <w:rPr>
          <w:rFonts w:hint="eastAsia"/>
        </w:rPr>
        <w:t>и</w:t>
      </w:r>
      <w:r>
        <w:t xml:space="preserve"> </w:t>
      </w:r>
      <w:r>
        <w:rPr>
          <w:rFonts w:hint="eastAsia"/>
        </w:rPr>
        <w:t>спектральные</w:t>
      </w:r>
      <w:r>
        <w:t xml:space="preserve"> </w:t>
      </w:r>
      <w:r>
        <w:rPr>
          <w:rFonts w:hint="eastAsia"/>
        </w:rPr>
        <w:t>характеристики</w:t>
      </w:r>
      <w:r>
        <w:t xml:space="preserve"> </w:t>
      </w:r>
      <w:r>
        <w:rPr>
          <w:rFonts w:hint="eastAsia"/>
        </w:rPr>
        <w:t>просветляющих</w:t>
      </w:r>
      <w:r>
        <w:t xml:space="preserve"> </w:t>
      </w:r>
      <w:r>
        <w:rPr>
          <w:rFonts w:hint="eastAsia"/>
        </w:rPr>
        <w:t>покрытий</w:t>
      </w:r>
    </w:p>
    <w:p w14:paraId="6526C66F" w14:textId="77777777" w:rsidR="00F479B9" w:rsidRDefault="00F479B9" w:rsidP="00F479B9"/>
    <w:p w14:paraId="1B977149" w14:textId="77777777" w:rsidR="00F479B9" w:rsidRDefault="00F479B9" w:rsidP="00F479B9">
      <w:r>
        <w:t xml:space="preserve">1.1.2. </w:t>
      </w:r>
      <w:r>
        <w:rPr>
          <w:rFonts w:hint="eastAsia"/>
        </w:rPr>
        <w:t>Методы</w:t>
      </w:r>
      <w:r>
        <w:t xml:space="preserve"> </w:t>
      </w:r>
      <w:r>
        <w:rPr>
          <w:rFonts w:hint="eastAsia"/>
        </w:rPr>
        <w:t>получения</w:t>
      </w:r>
      <w:r>
        <w:t xml:space="preserve"> </w:t>
      </w:r>
      <w:r>
        <w:rPr>
          <w:rFonts w:hint="eastAsia"/>
        </w:rPr>
        <w:t>интерференционных</w:t>
      </w:r>
      <w:r>
        <w:t xml:space="preserve"> </w:t>
      </w:r>
      <w:r>
        <w:rPr>
          <w:rFonts w:hint="eastAsia"/>
        </w:rPr>
        <w:t>покрытий</w:t>
      </w:r>
    </w:p>
    <w:p w14:paraId="1BE1B2A5" w14:textId="77777777" w:rsidR="00F479B9" w:rsidRDefault="00F479B9" w:rsidP="00F479B9"/>
    <w:p w14:paraId="3C8F3577" w14:textId="77777777" w:rsidR="00F479B9" w:rsidRDefault="00F479B9" w:rsidP="00F479B9">
      <w:r>
        <w:t xml:space="preserve">1.2. </w:t>
      </w:r>
      <w:r>
        <w:rPr>
          <w:rFonts w:hint="eastAsia"/>
        </w:rPr>
        <w:t>Эмиссионные</w:t>
      </w:r>
      <w:r>
        <w:t xml:space="preserve"> </w:t>
      </w:r>
      <w:r>
        <w:rPr>
          <w:rFonts w:hint="eastAsia"/>
        </w:rPr>
        <w:t>характеристики</w:t>
      </w:r>
      <w:r>
        <w:t xml:space="preserve"> </w:t>
      </w:r>
      <w:r>
        <w:rPr>
          <w:rFonts w:hint="eastAsia"/>
        </w:rPr>
        <w:t>термических</w:t>
      </w:r>
      <w:r>
        <w:t xml:space="preserve"> </w:t>
      </w:r>
      <w:r>
        <w:rPr>
          <w:rFonts w:hint="eastAsia"/>
        </w:rPr>
        <w:t>испарителей</w:t>
      </w:r>
    </w:p>
    <w:p w14:paraId="5D02E1AF" w14:textId="77777777" w:rsidR="00F479B9" w:rsidRDefault="00F479B9" w:rsidP="00F479B9"/>
    <w:p w14:paraId="5298CD0A" w14:textId="77777777" w:rsidR="00F479B9" w:rsidRDefault="00F479B9" w:rsidP="00F479B9">
      <w:r>
        <w:t xml:space="preserve">1.2.1. </w:t>
      </w:r>
      <w:r>
        <w:rPr>
          <w:rFonts w:hint="eastAsia"/>
        </w:rPr>
        <w:t>Эмиссионные</w:t>
      </w:r>
      <w:r>
        <w:t xml:space="preserve"> </w:t>
      </w:r>
      <w:r>
        <w:rPr>
          <w:rFonts w:hint="eastAsia"/>
        </w:rPr>
        <w:t>характеристики</w:t>
      </w:r>
      <w:r>
        <w:t xml:space="preserve"> </w:t>
      </w:r>
      <w:r>
        <w:rPr>
          <w:rFonts w:hint="eastAsia"/>
        </w:rPr>
        <w:t>точечных</w:t>
      </w:r>
      <w:r>
        <w:t xml:space="preserve"> </w:t>
      </w:r>
      <w:r>
        <w:rPr>
          <w:rFonts w:hint="eastAsia"/>
        </w:rPr>
        <w:t>и</w:t>
      </w:r>
      <w:r>
        <w:t xml:space="preserve"> </w:t>
      </w:r>
      <w:r>
        <w:rPr>
          <w:rFonts w:hint="eastAsia"/>
        </w:rPr>
        <w:t>поверхностных</w:t>
      </w:r>
      <w:r>
        <w:t xml:space="preserve"> </w:t>
      </w:r>
      <w:r>
        <w:rPr>
          <w:rFonts w:hint="eastAsia"/>
        </w:rPr>
        <w:t>испарителей</w:t>
      </w:r>
    </w:p>
    <w:p w14:paraId="4AFEEA00" w14:textId="77777777" w:rsidR="00F479B9" w:rsidRDefault="00F479B9" w:rsidP="00F479B9"/>
    <w:p w14:paraId="3063D506" w14:textId="77777777" w:rsidR="00F479B9" w:rsidRDefault="00F479B9" w:rsidP="00F479B9">
      <w:r>
        <w:t xml:space="preserve">1.2.2. </w:t>
      </w:r>
      <w:r>
        <w:rPr>
          <w:rFonts w:hint="eastAsia"/>
        </w:rPr>
        <w:t>Эмиссионные</w:t>
      </w:r>
      <w:r>
        <w:t xml:space="preserve"> </w:t>
      </w:r>
      <w:r>
        <w:rPr>
          <w:rFonts w:hint="eastAsia"/>
        </w:rPr>
        <w:t>характеристики</w:t>
      </w:r>
      <w:r>
        <w:t xml:space="preserve"> </w:t>
      </w:r>
      <w:r>
        <w:rPr>
          <w:rFonts w:hint="eastAsia"/>
        </w:rPr>
        <w:t>протяженных</w:t>
      </w:r>
      <w:r>
        <w:t xml:space="preserve"> </w:t>
      </w:r>
      <w:r>
        <w:rPr>
          <w:rFonts w:hint="eastAsia"/>
        </w:rPr>
        <w:t>испарителей</w:t>
      </w:r>
    </w:p>
    <w:p w14:paraId="00F0048D" w14:textId="77777777" w:rsidR="00F479B9" w:rsidRDefault="00F479B9" w:rsidP="00F479B9"/>
    <w:p w14:paraId="12EB3FA3" w14:textId="77777777" w:rsidR="00F479B9" w:rsidRDefault="00F479B9" w:rsidP="00F479B9">
      <w:r>
        <w:t xml:space="preserve">1.2.3. </w:t>
      </w:r>
      <w:r>
        <w:rPr>
          <w:rFonts w:hint="eastAsia"/>
        </w:rPr>
        <w:t>Эмиссионные</w:t>
      </w:r>
      <w:r>
        <w:t xml:space="preserve"> </w:t>
      </w:r>
      <w:r>
        <w:rPr>
          <w:rFonts w:hint="eastAsia"/>
        </w:rPr>
        <w:t>характеристики</w:t>
      </w:r>
      <w:r>
        <w:t xml:space="preserve"> </w:t>
      </w:r>
      <w:r>
        <w:rPr>
          <w:rFonts w:hint="eastAsia"/>
        </w:rPr>
        <w:t>электронно</w:t>
      </w:r>
      <w:r>
        <w:t>-</w:t>
      </w:r>
      <w:r>
        <w:rPr>
          <w:rFonts w:hint="eastAsia"/>
        </w:rPr>
        <w:t>лучевых</w:t>
      </w:r>
      <w:r>
        <w:t xml:space="preserve"> </w:t>
      </w:r>
      <w:r>
        <w:rPr>
          <w:rFonts w:hint="eastAsia"/>
        </w:rPr>
        <w:t>испарителей</w:t>
      </w:r>
    </w:p>
    <w:p w14:paraId="65F4FC59" w14:textId="77777777" w:rsidR="00F479B9" w:rsidRDefault="00F479B9" w:rsidP="00F479B9"/>
    <w:p w14:paraId="0281C727" w14:textId="77777777" w:rsidR="00F479B9" w:rsidRDefault="00F479B9" w:rsidP="00F479B9">
      <w:r>
        <w:t xml:space="preserve">1.2.4. </w:t>
      </w:r>
      <w:r>
        <w:rPr>
          <w:rFonts w:hint="eastAsia"/>
        </w:rPr>
        <w:t>Методы</w:t>
      </w:r>
      <w:r>
        <w:t xml:space="preserve"> </w:t>
      </w:r>
      <w:r>
        <w:rPr>
          <w:rFonts w:hint="eastAsia"/>
        </w:rPr>
        <w:t>получения</w:t>
      </w:r>
      <w:r>
        <w:t xml:space="preserve"> </w:t>
      </w:r>
      <w:r>
        <w:rPr>
          <w:rFonts w:hint="eastAsia"/>
        </w:rPr>
        <w:t>равнотолщинных</w:t>
      </w:r>
      <w:r>
        <w:t xml:space="preserve"> </w:t>
      </w:r>
      <w:r>
        <w:rPr>
          <w:rFonts w:hint="eastAsia"/>
        </w:rPr>
        <w:t>слоёв</w:t>
      </w:r>
      <w:r>
        <w:t xml:space="preserve"> </w:t>
      </w:r>
      <w:r>
        <w:rPr>
          <w:rFonts w:hint="eastAsia"/>
        </w:rPr>
        <w:t>термическим</w:t>
      </w:r>
      <w:r>
        <w:t xml:space="preserve"> </w:t>
      </w:r>
      <w:r>
        <w:rPr>
          <w:rFonts w:hint="eastAsia"/>
        </w:rPr>
        <w:t>методом</w:t>
      </w:r>
      <w:r>
        <w:t xml:space="preserve"> </w:t>
      </w:r>
      <w:r>
        <w:rPr>
          <w:rFonts w:hint="eastAsia"/>
        </w:rPr>
        <w:t>формирования</w:t>
      </w:r>
      <w:r>
        <w:t xml:space="preserve"> </w:t>
      </w:r>
      <w:r>
        <w:rPr>
          <w:rFonts w:hint="eastAsia"/>
        </w:rPr>
        <w:t>интерференционных</w:t>
      </w:r>
      <w:r>
        <w:t xml:space="preserve"> </w:t>
      </w:r>
      <w:r>
        <w:rPr>
          <w:rFonts w:hint="eastAsia"/>
        </w:rPr>
        <w:t>слоёв</w:t>
      </w:r>
    </w:p>
    <w:p w14:paraId="47C1D2AC" w14:textId="77777777" w:rsidR="00F479B9" w:rsidRDefault="00F479B9" w:rsidP="00F479B9"/>
    <w:p w14:paraId="71BBF078" w14:textId="77777777" w:rsidR="00F479B9" w:rsidRDefault="00F479B9" w:rsidP="00F479B9">
      <w:r>
        <w:t xml:space="preserve">1.2.5. </w:t>
      </w:r>
      <w:r>
        <w:rPr>
          <w:rFonts w:hint="eastAsia"/>
        </w:rPr>
        <w:t>Методы</w:t>
      </w:r>
      <w:r>
        <w:t xml:space="preserve"> </w:t>
      </w:r>
      <w:r>
        <w:rPr>
          <w:rFonts w:hint="eastAsia"/>
        </w:rPr>
        <w:t>получения</w:t>
      </w:r>
      <w:r>
        <w:t xml:space="preserve"> </w:t>
      </w:r>
      <w:r>
        <w:rPr>
          <w:rFonts w:hint="eastAsia"/>
        </w:rPr>
        <w:t>слоев</w:t>
      </w:r>
      <w:r>
        <w:t xml:space="preserve"> </w:t>
      </w:r>
      <w:r>
        <w:rPr>
          <w:rFonts w:hint="eastAsia"/>
        </w:rPr>
        <w:t>с</w:t>
      </w:r>
      <w:r>
        <w:t xml:space="preserve"> </w:t>
      </w:r>
      <w:r>
        <w:rPr>
          <w:rFonts w:hint="eastAsia"/>
        </w:rPr>
        <w:t>заданной</w:t>
      </w:r>
      <w:r>
        <w:t xml:space="preserve"> </w:t>
      </w:r>
      <w:r>
        <w:rPr>
          <w:rFonts w:hint="eastAsia"/>
        </w:rPr>
        <w:t>зависимостью</w:t>
      </w:r>
      <w:r>
        <w:t xml:space="preserve"> </w:t>
      </w:r>
      <w:r>
        <w:rPr>
          <w:rFonts w:hint="eastAsia"/>
        </w:rPr>
        <w:t>толщины</w:t>
      </w:r>
      <w:r>
        <w:t xml:space="preserve"> </w:t>
      </w:r>
      <w:r>
        <w:rPr>
          <w:rFonts w:hint="eastAsia"/>
        </w:rPr>
        <w:t>слоя</w:t>
      </w:r>
      <w:r>
        <w:t xml:space="preserve"> </w:t>
      </w:r>
      <w:r>
        <w:rPr>
          <w:rFonts w:hint="eastAsia"/>
        </w:rPr>
        <w:t>получаемого</w:t>
      </w:r>
      <w:r>
        <w:t xml:space="preserve"> </w:t>
      </w:r>
      <w:r>
        <w:rPr>
          <w:rFonts w:hint="eastAsia"/>
        </w:rPr>
        <w:t>способом</w:t>
      </w:r>
      <w:r>
        <w:t xml:space="preserve"> </w:t>
      </w:r>
      <w:r>
        <w:rPr>
          <w:rFonts w:hint="eastAsia"/>
        </w:rPr>
        <w:t>термического</w:t>
      </w:r>
      <w:r>
        <w:t xml:space="preserve"> </w:t>
      </w:r>
      <w:r>
        <w:rPr>
          <w:rFonts w:hint="eastAsia"/>
        </w:rPr>
        <w:t>испарения</w:t>
      </w:r>
      <w:r>
        <w:t xml:space="preserve">, </w:t>
      </w:r>
      <w:r>
        <w:rPr>
          <w:rFonts w:hint="eastAsia"/>
        </w:rPr>
        <w:t>от</w:t>
      </w:r>
      <w:r>
        <w:t xml:space="preserve"> </w:t>
      </w:r>
      <w:r>
        <w:rPr>
          <w:rFonts w:hint="eastAsia"/>
        </w:rPr>
        <w:t>координаты</w:t>
      </w:r>
      <w:r>
        <w:t xml:space="preserve"> </w:t>
      </w:r>
      <w:r>
        <w:rPr>
          <w:rFonts w:hint="eastAsia"/>
        </w:rPr>
        <w:t>точки</w:t>
      </w:r>
      <w:r>
        <w:t xml:space="preserve"> </w:t>
      </w:r>
      <w:r>
        <w:rPr>
          <w:rFonts w:hint="eastAsia"/>
        </w:rPr>
        <w:t>на</w:t>
      </w:r>
      <w:r>
        <w:t xml:space="preserve"> </w:t>
      </w:r>
      <w:r>
        <w:rPr>
          <w:rFonts w:hint="eastAsia"/>
        </w:rPr>
        <w:t>поверхности</w:t>
      </w:r>
      <w:r>
        <w:t xml:space="preserve"> </w:t>
      </w:r>
      <w:r>
        <w:rPr>
          <w:rFonts w:hint="eastAsia"/>
        </w:rPr>
        <w:t>оптической</w:t>
      </w:r>
      <w:r>
        <w:t xml:space="preserve"> </w:t>
      </w:r>
      <w:r>
        <w:rPr>
          <w:rFonts w:hint="eastAsia"/>
        </w:rPr>
        <w:t>детали</w:t>
      </w:r>
    </w:p>
    <w:p w14:paraId="52051039" w14:textId="77777777" w:rsidR="00F479B9" w:rsidRDefault="00F479B9" w:rsidP="00F479B9"/>
    <w:p w14:paraId="274C3273" w14:textId="77777777" w:rsidR="00F479B9" w:rsidRDefault="00F479B9" w:rsidP="00F479B9">
      <w:r>
        <w:t xml:space="preserve">1.3. </w:t>
      </w:r>
      <w:r>
        <w:rPr>
          <w:rFonts w:hint="eastAsia"/>
        </w:rPr>
        <w:t>Общее</w:t>
      </w:r>
      <w:r>
        <w:t xml:space="preserve"> </w:t>
      </w:r>
      <w:r>
        <w:rPr>
          <w:rFonts w:hint="eastAsia"/>
        </w:rPr>
        <w:t>положение</w:t>
      </w:r>
      <w:r>
        <w:t xml:space="preserve"> </w:t>
      </w:r>
      <w:r>
        <w:rPr>
          <w:rFonts w:hint="eastAsia"/>
        </w:rPr>
        <w:t>теоретического</w:t>
      </w:r>
      <w:r>
        <w:t xml:space="preserve"> </w:t>
      </w:r>
      <w:r>
        <w:rPr>
          <w:rFonts w:hint="eastAsia"/>
        </w:rPr>
        <w:t>расчета</w:t>
      </w:r>
      <w:r>
        <w:t xml:space="preserve"> </w:t>
      </w:r>
      <w:r>
        <w:rPr>
          <w:rFonts w:hint="eastAsia"/>
        </w:rPr>
        <w:t>коэффициента</w:t>
      </w:r>
      <w:r>
        <w:t xml:space="preserve"> </w:t>
      </w:r>
      <w:r>
        <w:rPr>
          <w:rFonts w:hint="eastAsia"/>
        </w:rPr>
        <w:t>отражения</w:t>
      </w:r>
      <w:r>
        <w:t xml:space="preserve"> </w:t>
      </w:r>
      <w:r>
        <w:rPr>
          <w:rFonts w:hint="eastAsia"/>
        </w:rPr>
        <w:t>на</w:t>
      </w:r>
      <w:r>
        <w:t xml:space="preserve"> </w:t>
      </w:r>
      <w:r>
        <w:rPr>
          <w:rFonts w:hint="eastAsia"/>
        </w:rPr>
        <w:t>оптической</w:t>
      </w:r>
      <w:r>
        <w:t xml:space="preserve"> </w:t>
      </w:r>
      <w:r>
        <w:rPr>
          <w:rFonts w:hint="eastAsia"/>
        </w:rPr>
        <w:t>поверхности</w:t>
      </w:r>
      <w:r>
        <w:t xml:space="preserve"> </w:t>
      </w:r>
      <w:r>
        <w:rPr>
          <w:rFonts w:hint="eastAsia"/>
        </w:rPr>
        <w:t>большой</w:t>
      </w:r>
      <w:r>
        <w:t xml:space="preserve"> </w:t>
      </w:r>
      <w:r>
        <w:rPr>
          <w:rFonts w:hint="eastAsia"/>
        </w:rPr>
        <w:t>кривизны</w:t>
      </w:r>
    </w:p>
    <w:p w14:paraId="31383427" w14:textId="77777777" w:rsidR="00F479B9" w:rsidRDefault="00F479B9" w:rsidP="00F479B9"/>
    <w:p w14:paraId="543595DB" w14:textId="77777777" w:rsidR="00F479B9" w:rsidRDefault="00F479B9" w:rsidP="00F479B9">
      <w:r>
        <w:t xml:space="preserve">1.3.1. </w:t>
      </w:r>
      <w:r>
        <w:rPr>
          <w:rFonts w:hint="eastAsia"/>
        </w:rPr>
        <w:t>Теоретический</w:t>
      </w:r>
      <w:r>
        <w:t xml:space="preserve"> </w:t>
      </w:r>
      <w:r>
        <w:rPr>
          <w:rFonts w:hint="eastAsia"/>
        </w:rPr>
        <w:t>расчет</w:t>
      </w:r>
      <w:r>
        <w:t xml:space="preserve"> </w:t>
      </w:r>
      <w:r>
        <w:rPr>
          <w:rFonts w:hint="eastAsia"/>
        </w:rPr>
        <w:t>коэффициента</w:t>
      </w:r>
      <w:r>
        <w:t xml:space="preserve"> </w:t>
      </w:r>
      <w:r>
        <w:rPr>
          <w:rFonts w:hint="eastAsia"/>
        </w:rPr>
        <w:t>отражения</w:t>
      </w:r>
    </w:p>
    <w:p w14:paraId="26C2DCA9" w14:textId="77777777" w:rsidR="00F479B9" w:rsidRDefault="00F479B9" w:rsidP="00F479B9"/>
    <w:p w14:paraId="1C97FAAA" w14:textId="77777777" w:rsidR="00F479B9" w:rsidRDefault="00F479B9" w:rsidP="00F479B9">
      <w:r>
        <w:t xml:space="preserve">1.3.2. </w:t>
      </w:r>
      <w:r>
        <w:rPr>
          <w:rFonts w:hint="eastAsia"/>
        </w:rPr>
        <w:t>Увеличение</w:t>
      </w:r>
      <w:r>
        <w:t xml:space="preserve"> </w:t>
      </w:r>
      <w:r>
        <w:rPr>
          <w:rFonts w:hint="eastAsia"/>
        </w:rPr>
        <w:t>размера</w:t>
      </w:r>
      <w:r>
        <w:t xml:space="preserve"> </w:t>
      </w:r>
      <w:r>
        <w:rPr>
          <w:rFonts w:hint="eastAsia"/>
        </w:rPr>
        <w:t>зоны</w:t>
      </w:r>
      <w:r>
        <w:t xml:space="preserve"> </w:t>
      </w:r>
      <w:r>
        <w:rPr>
          <w:rFonts w:hint="eastAsia"/>
        </w:rPr>
        <w:t>просветления</w:t>
      </w:r>
      <w:r>
        <w:t xml:space="preserve"> </w:t>
      </w:r>
      <w:r>
        <w:rPr>
          <w:rFonts w:hint="eastAsia"/>
        </w:rPr>
        <w:t>оптической</w:t>
      </w:r>
      <w:r>
        <w:t xml:space="preserve"> </w:t>
      </w:r>
      <w:r>
        <w:rPr>
          <w:rFonts w:hint="eastAsia"/>
        </w:rPr>
        <w:t>детали</w:t>
      </w:r>
      <w:r>
        <w:t xml:space="preserve"> </w:t>
      </w:r>
      <w:r>
        <w:rPr>
          <w:rFonts w:hint="eastAsia"/>
        </w:rPr>
        <w:t>большой</w:t>
      </w:r>
      <w:r>
        <w:t xml:space="preserve"> </w:t>
      </w:r>
      <w:r>
        <w:rPr>
          <w:rFonts w:hint="eastAsia"/>
        </w:rPr>
        <w:t>кривизны</w:t>
      </w:r>
    </w:p>
    <w:p w14:paraId="0D78193D" w14:textId="77777777" w:rsidR="00F479B9" w:rsidRDefault="00F479B9" w:rsidP="00F479B9"/>
    <w:p w14:paraId="536CE597" w14:textId="77777777" w:rsidR="00F479B9" w:rsidRDefault="00F479B9" w:rsidP="00F479B9">
      <w:r>
        <w:t xml:space="preserve">1.4. </w:t>
      </w:r>
      <w:r>
        <w:rPr>
          <w:rFonts w:hint="eastAsia"/>
        </w:rPr>
        <w:t>Выводы</w:t>
      </w:r>
    </w:p>
    <w:p w14:paraId="13B0C70C" w14:textId="77777777" w:rsidR="00F479B9" w:rsidRDefault="00F479B9" w:rsidP="00F479B9"/>
    <w:p w14:paraId="7FD0CE21" w14:textId="77777777" w:rsidR="00F479B9" w:rsidRDefault="00F479B9" w:rsidP="00F479B9">
      <w:r>
        <w:rPr>
          <w:rFonts w:hint="eastAsia"/>
        </w:rPr>
        <w:t>ГЛАВА</w:t>
      </w:r>
      <w:r>
        <w:t xml:space="preserve"> 2. </w:t>
      </w:r>
      <w:r>
        <w:rPr>
          <w:rFonts w:hint="eastAsia"/>
        </w:rPr>
        <w:t>МЕТОДЫ</w:t>
      </w:r>
      <w:r>
        <w:t xml:space="preserve"> </w:t>
      </w:r>
      <w:r>
        <w:rPr>
          <w:rFonts w:hint="eastAsia"/>
        </w:rPr>
        <w:t>ПОЛУЧЕНИЯ</w:t>
      </w:r>
      <w:r>
        <w:t xml:space="preserve"> </w:t>
      </w:r>
      <w:r>
        <w:rPr>
          <w:rFonts w:hint="eastAsia"/>
        </w:rPr>
        <w:t>ПОКРЫТИЙ</w:t>
      </w:r>
      <w:r>
        <w:t xml:space="preserve"> </w:t>
      </w:r>
      <w:r>
        <w:rPr>
          <w:rFonts w:hint="eastAsia"/>
        </w:rPr>
        <w:t>С</w:t>
      </w:r>
      <w:r>
        <w:t xml:space="preserve"> </w:t>
      </w:r>
      <w:r>
        <w:rPr>
          <w:rFonts w:hint="eastAsia"/>
        </w:rPr>
        <w:t>ЗАДАННЫМ</w:t>
      </w:r>
      <w:r>
        <w:t xml:space="preserve"> </w:t>
      </w:r>
      <w:r>
        <w:rPr>
          <w:rFonts w:hint="eastAsia"/>
        </w:rPr>
        <w:t>РАСПРЕДЕЛЕНИЕМ</w:t>
      </w:r>
      <w:r>
        <w:t xml:space="preserve"> </w:t>
      </w:r>
      <w:r>
        <w:rPr>
          <w:rFonts w:hint="eastAsia"/>
        </w:rPr>
        <w:t>ТОЛЩИНЫ</w:t>
      </w:r>
      <w:r>
        <w:t xml:space="preserve"> </w:t>
      </w:r>
      <w:r>
        <w:rPr>
          <w:rFonts w:hint="eastAsia"/>
        </w:rPr>
        <w:t>ИНТЕРФЕРЕНЦИОННОГО</w:t>
      </w:r>
      <w:r>
        <w:t xml:space="preserve"> </w:t>
      </w:r>
      <w:r>
        <w:rPr>
          <w:rFonts w:hint="eastAsia"/>
        </w:rPr>
        <w:t>СЛОЯ</w:t>
      </w:r>
      <w:r>
        <w:t xml:space="preserve"> </w:t>
      </w:r>
      <w:r>
        <w:rPr>
          <w:rFonts w:hint="eastAsia"/>
        </w:rPr>
        <w:t>НА</w:t>
      </w:r>
      <w:r>
        <w:t xml:space="preserve"> </w:t>
      </w:r>
      <w:r>
        <w:rPr>
          <w:rFonts w:hint="eastAsia"/>
        </w:rPr>
        <w:t>СФЕРИЧЕСКИХ</w:t>
      </w:r>
      <w:r>
        <w:t xml:space="preserve"> </w:t>
      </w:r>
      <w:r>
        <w:rPr>
          <w:rFonts w:hint="eastAsia"/>
        </w:rPr>
        <w:t>ОПТИЧЕСКИХ</w:t>
      </w:r>
      <w:r>
        <w:t xml:space="preserve"> </w:t>
      </w:r>
      <w:r>
        <w:rPr>
          <w:rFonts w:hint="eastAsia"/>
        </w:rPr>
        <w:t>ПОВЕРХНОСТЯХ</w:t>
      </w:r>
      <w:r>
        <w:t xml:space="preserve"> </w:t>
      </w:r>
      <w:r>
        <w:rPr>
          <w:rFonts w:hint="eastAsia"/>
        </w:rPr>
        <w:t>БОЛЬШОЙ</w:t>
      </w:r>
      <w:r>
        <w:t xml:space="preserve"> </w:t>
      </w:r>
      <w:r>
        <w:rPr>
          <w:rFonts w:hint="eastAsia"/>
        </w:rPr>
        <w:t>КРИВИЗНЫ</w:t>
      </w:r>
    </w:p>
    <w:p w14:paraId="0880BFBA" w14:textId="77777777" w:rsidR="00F479B9" w:rsidRDefault="00F479B9" w:rsidP="00F479B9"/>
    <w:p w14:paraId="4E48003C" w14:textId="77777777" w:rsidR="00F479B9" w:rsidRDefault="00F479B9" w:rsidP="00F479B9">
      <w:r>
        <w:t xml:space="preserve">2.1. </w:t>
      </w:r>
      <w:r>
        <w:rPr>
          <w:rFonts w:hint="eastAsia"/>
        </w:rPr>
        <w:t>Формирование</w:t>
      </w:r>
      <w:r>
        <w:t xml:space="preserve"> </w:t>
      </w:r>
      <w:r>
        <w:rPr>
          <w:rFonts w:hint="eastAsia"/>
        </w:rPr>
        <w:t>слоев</w:t>
      </w:r>
      <w:r>
        <w:t xml:space="preserve"> </w:t>
      </w:r>
      <w:r>
        <w:rPr>
          <w:rFonts w:hint="eastAsia"/>
        </w:rPr>
        <w:t>при</w:t>
      </w:r>
      <w:r>
        <w:t xml:space="preserve"> </w:t>
      </w:r>
      <w:r>
        <w:rPr>
          <w:rFonts w:hint="eastAsia"/>
        </w:rPr>
        <w:t>одинарном</w:t>
      </w:r>
      <w:r>
        <w:t xml:space="preserve"> </w:t>
      </w:r>
      <w:r>
        <w:rPr>
          <w:rFonts w:hint="eastAsia"/>
        </w:rPr>
        <w:t>вращении</w:t>
      </w:r>
      <w:r>
        <w:t xml:space="preserve"> </w:t>
      </w:r>
      <w:r>
        <w:rPr>
          <w:rFonts w:hint="eastAsia"/>
        </w:rPr>
        <w:t>подложки</w:t>
      </w:r>
      <w:r>
        <w:t xml:space="preserve">, </w:t>
      </w:r>
      <w:r>
        <w:rPr>
          <w:rFonts w:hint="eastAsia"/>
        </w:rPr>
        <w:t>расположенной</w:t>
      </w:r>
      <w:r>
        <w:t xml:space="preserve"> </w:t>
      </w:r>
      <w:r>
        <w:rPr>
          <w:rFonts w:hint="eastAsia"/>
        </w:rPr>
        <w:t>в</w:t>
      </w:r>
      <w:r>
        <w:t xml:space="preserve"> </w:t>
      </w:r>
      <w:r>
        <w:rPr>
          <w:rFonts w:hint="eastAsia"/>
        </w:rPr>
        <w:t>центре</w:t>
      </w:r>
      <w:r>
        <w:t xml:space="preserve"> </w:t>
      </w:r>
      <w:r>
        <w:rPr>
          <w:rFonts w:hint="eastAsia"/>
        </w:rPr>
        <w:t>вращения</w:t>
      </w:r>
      <w:r>
        <w:t xml:space="preserve"> </w:t>
      </w:r>
      <w:r>
        <w:rPr>
          <w:rFonts w:hint="eastAsia"/>
        </w:rPr>
        <w:t>подложкодержателя</w:t>
      </w:r>
      <w:r>
        <w:t xml:space="preserve"> (</w:t>
      </w:r>
      <w:r>
        <w:rPr>
          <w:rFonts w:hint="eastAsia"/>
        </w:rPr>
        <w:t>г</w:t>
      </w:r>
      <w:r>
        <w:t xml:space="preserve"> = 0)</w:t>
      </w:r>
    </w:p>
    <w:p w14:paraId="3B3DEA72" w14:textId="77777777" w:rsidR="00F479B9" w:rsidRDefault="00F479B9" w:rsidP="00F479B9"/>
    <w:p w14:paraId="5157D96D" w14:textId="77777777" w:rsidR="00F479B9" w:rsidRDefault="00F479B9" w:rsidP="00F479B9">
      <w:r>
        <w:t xml:space="preserve">2.2. </w:t>
      </w:r>
      <w:r>
        <w:rPr>
          <w:rFonts w:hint="eastAsia"/>
        </w:rPr>
        <w:t>Формирование</w:t>
      </w:r>
      <w:r>
        <w:t xml:space="preserve"> </w:t>
      </w:r>
      <w:r>
        <w:rPr>
          <w:rFonts w:hint="eastAsia"/>
        </w:rPr>
        <w:t>интерференционных</w:t>
      </w:r>
      <w:r>
        <w:t xml:space="preserve"> </w:t>
      </w:r>
      <w:r>
        <w:rPr>
          <w:rFonts w:hint="eastAsia"/>
        </w:rPr>
        <w:t>слоев</w:t>
      </w:r>
      <w:r>
        <w:t xml:space="preserve"> </w:t>
      </w:r>
      <w:r>
        <w:rPr>
          <w:rFonts w:hint="eastAsia"/>
        </w:rPr>
        <w:t>с</w:t>
      </w:r>
      <w:r>
        <w:t xml:space="preserve"> </w:t>
      </w:r>
      <w:r>
        <w:rPr>
          <w:rFonts w:hint="eastAsia"/>
        </w:rPr>
        <w:t>использованием</w:t>
      </w:r>
      <w:r>
        <w:t xml:space="preserve"> </w:t>
      </w:r>
      <w:r>
        <w:rPr>
          <w:rFonts w:hint="eastAsia"/>
        </w:rPr>
        <w:t>диафрагмы</w:t>
      </w:r>
      <w:r>
        <w:t xml:space="preserve"> </w:t>
      </w:r>
      <w:r>
        <w:rPr>
          <w:rFonts w:hint="eastAsia"/>
        </w:rPr>
        <w:t>при</w:t>
      </w:r>
      <w:r>
        <w:t xml:space="preserve"> </w:t>
      </w:r>
      <w:r>
        <w:rPr>
          <w:rFonts w:hint="eastAsia"/>
        </w:rPr>
        <w:t>одинарном</w:t>
      </w:r>
      <w:r>
        <w:t xml:space="preserve"> </w:t>
      </w:r>
      <w:r>
        <w:rPr>
          <w:rFonts w:hint="eastAsia"/>
        </w:rPr>
        <w:t>вращении</w:t>
      </w:r>
      <w:r>
        <w:t xml:space="preserve"> </w:t>
      </w:r>
      <w:r>
        <w:rPr>
          <w:rFonts w:hint="eastAsia"/>
        </w:rPr>
        <w:t>подложки</w:t>
      </w:r>
    </w:p>
    <w:p w14:paraId="323D0569" w14:textId="77777777" w:rsidR="00F479B9" w:rsidRDefault="00F479B9" w:rsidP="00F479B9"/>
    <w:p w14:paraId="6A056CAD" w14:textId="77777777" w:rsidR="00F479B9" w:rsidRDefault="00F479B9" w:rsidP="00F479B9">
      <w:r>
        <w:t xml:space="preserve">2.3. </w:t>
      </w:r>
      <w:r>
        <w:rPr>
          <w:rFonts w:hint="eastAsia"/>
        </w:rPr>
        <w:t>Формирование</w:t>
      </w:r>
      <w:r>
        <w:t xml:space="preserve"> </w:t>
      </w:r>
      <w:r>
        <w:rPr>
          <w:rFonts w:hint="eastAsia"/>
        </w:rPr>
        <w:t>слоев</w:t>
      </w:r>
      <w:r>
        <w:t xml:space="preserve"> </w:t>
      </w:r>
      <w:r>
        <w:rPr>
          <w:rFonts w:hint="eastAsia"/>
        </w:rPr>
        <w:t>с</w:t>
      </w:r>
      <w:r>
        <w:t xml:space="preserve"> </w:t>
      </w:r>
      <w:r>
        <w:rPr>
          <w:rFonts w:hint="eastAsia"/>
        </w:rPr>
        <w:t>использованием</w:t>
      </w:r>
      <w:r>
        <w:t xml:space="preserve"> </w:t>
      </w:r>
      <w:r>
        <w:rPr>
          <w:rFonts w:hint="eastAsia"/>
        </w:rPr>
        <w:t>экрана</w:t>
      </w:r>
      <w:r>
        <w:t xml:space="preserve"> </w:t>
      </w:r>
      <w:r>
        <w:rPr>
          <w:rFonts w:hint="eastAsia"/>
        </w:rPr>
        <w:t>при</w:t>
      </w:r>
      <w:r>
        <w:t xml:space="preserve"> </w:t>
      </w:r>
      <w:r>
        <w:rPr>
          <w:rFonts w:hint="eastAsia"/>
        </w:rPr>
        <w:t>одинарном</w:t>
      </w:r>
      <w:r>
        <w:t xml:space="preserve"> </w:t>
      </w:r>
      <w:r>
        <w:rPr>
          <w:rFonts w:hint="eastAsia"/>
        </w:rPr>
        <w:t>вращении</w:t>
      </w:r>
      <w:r>
        <w:t xml:space="preserve"> </w:t>
      </w:r>
      <w:r>
        <w:rPr>
          <w:rFonts w:hint="eastAsia"/>
        </w:rPr>
        <w:t>подложки</w:t>
      </w:r>
    </w:p>
    <w:p w14:paraId="6D271963" w14:textId="77777777" w:rsidR="00F479B9" w:rsidRDefault="00F479B9" w:rsidP="00F479B9"/>
    <w:p w14:paraId="1005E46D" w14:textId="77777777" w:rsidR="00F479B9" w:rsidRDefault="00F479B9" w:rsidP="00F479B9">
      <w:r>
        <w:t xml:space="preserve">2.4. </w:t>
      </w:r>
      <w:r>
        <w:rPr>
          <w:rFonts w:hint="eastAsia"/>
        </w:rPr>
        <w:t>Формирование</w:t>
      </w:r>
      <w:r>
        <w:t xml:space="preserve"> </w:t>
      </w:r>
      <w:r>
        <w:rPr>
          <w:rFonts w:hint="eastAsia"/>
        </w:rPr>
        <w:t>слоев</w:t>
      </w:r>
      <w:r>
        <w:t xml:space="preserve"> </w:t>
      </w:r>
      <w:r>
        <w:rPr>
          <w:rFonts w:hint="eastAsia"/>
        </w:rPr>
        <w:t>на</w:t>
      </w:r>
      <w:r>
        <w:t xml:space="preserve"> </w:t>
      </w:r>
      <w:r>
        <w:rPr>
          <w:rFonts w:hint="eastAsia"/>
        </w:rPr>
        <w:t>оптической</w:t>
      </w:r>
      <w:r>
        <w:t xml:space="preserve"> </w:t>
      </w:r>
      <w:r>
        <w:rPr>
          <w:rFonts w:hint="eastAsia"/>
        </w:rPr>
        <w:t>детали</w:t>
      </w:r>
      <w:r>
        <w:t xml:space="preserve">, </w:t>
      </w:r>
      <w:r>
        <w:rPr>
          <w:rFonts w:hint="eastAsia"/>
        </w:rPr>
        <w:t>расположенной</w:t>
      </w:r>
      <w:r>
        <w:t xml:space="preserve"> </w:t>
      </w:r>
      <w:r>
        <w:rPr>
          <w:rFonts w:hint="eastAsia"/>
        </w:rPr>
        <w:t>на</w:t>
      </w:r>
      <w:r>
        <w:t xml:space="preserve"> </w:t>
      </w:r>
      <w:r>
        <w:rPr>
          <w:rFonts w:hint="eastAsia"/>
        </w:rPr>
        <w:t>некоторое</w:t>
      </w:r>
      <w:r>
        <w:t xml:space="preserve"> </w:t>
      </w:r>
      <w:r>
        <w:rPr>
          <w:rFonts w:hint="eastAsia"/>
        </w:rPr>
        <w:t>расстояние</w:t>
      </w:r>
      <w:r>
        <w:t xml:space="preserve"> </w:t>
      </w:r>
      <w:r>
        <w:rPr>
          <w:rFonts w:hint="eastAsia"/>
        </w:rPr>
        <w:t>от</w:t>
      </w:r>
      <w:r>
        <w:t xml:space="preserve"> </w:t>
      </w:r>
      <w:r>
        <w:rPr>
          <w:rFonts w:hint="eastAsia"/>
        </w:rPr>
        <w:t>центра</w:t>
      </w:r>
      <w:r>
        <w:t xml:space="preserve"> </w:t>
      </w:r>
      <w:r>
        <w:rPr>
          <w:rFonts w:hint="eastAsia"/>
        </w:rPr>
        <w:t>вращения</w:t>
      </w:r>
      <w:r>
        <w:t xml:space="preserve"> </w:t>
      </w:r>
      <w:r>
        <w:rPr>
          <w:rFonts w:hint="eastAsia"/>
        </w:rPr>
        <w:t>подложкодержателя</w:t>
      </w:r>
      <w:r>
        <w:t xml:space="preserve"> (</w:t>
      </w:r>
      <w:r>
        <w:rPr>
          <w:rFonts w:hint="eastAsia"/>
        </w:rPr>
        <w:t>г</w:t>
      </w:r>
      <w:r>
        <w:t xml:space="preserve"> # 0)</w:t>
      </w:r>
    </w:p>
    <w:p w14:paraId="4D18EE02" w14:textId="77777777" w:rsidR="00F479B9" w:rsidRDefault="00F479B9" w:rsidP="00F479B9"/>
    <w:p w14:paraId="506F9659" w14:textId="77777777" w:rsidR="00F479B9" w:rsidRDefault="00F479B9" w:rsidP="00F479B9">
      <w:r>
        <w:t xml:space="preserve">2.5. </w:t>
      </w:r>
      <w:r>
        <w:rPr>
          <w:rFonts w:hint="eastAsia"/>
        </w:rPr>
        <w:t>Принцип</w:t>
      </w:r>
      <w:r>
        <w:t xml:space="preserve"> </w:t>
      </w:r>
      <w:r>
        <w:rPr>
          <w:rFonts w:hint="eastAsia"/>
        </w:rPr>
        <w:t>увеличения</w:t>
      </w:r>
      <w:r>
        <w:t xml:space="preserve"> </w:t>
      </w:r>
      <w:r>
        <w:rPr>
          <w:rFonts w:hint="eastAsia"/>
        </w:rPr>
        <w:t>зоны</w:t>
      </w:r>
      <w:r>
        <w:t xml:space="preserve"> </w:t>
      </w:r>
      <w:r>
        <w:rPr>
          <w:rFonts w:hint="eastAsia"/>
        </w:rPr>
        <w:t>просветления</w:t>
      </w:r>
    </w:p>
    <w:p w14:paraId="63E7A314" w14:textId="77777777" w:rsidR="00F479B9" w:rsidRDefault="00F479B9" w:rsidP="00F479B9"/>
    <w:p w14:paraId="486832CC" w14:textId="77777777" w:rsidR="00F479B9" w:rsidRDefault="00F479B9" w:rsidP="00F479B9">
      <w:r>
        <w:t xml:space="preserve">2.6. </w:t>
      </w:r>
      <w:r>
        <w:rPr>
          <w:rFonts w:hint="eastAsia"/>
        </w:rPr>
        <w:t>Выводы</w:t>
      </w:r>
    </w:p>
    <w:p w14:paraId="6071919A" w14:textId="77777777" w:rsidR="00F479B9" w:rsidRDefault="00F479B9" w:rsidP="00F479B9"/>
    <w:p w14:paraId="7FEBA472" w14:textId="77777777" w:rsidR="00F479B9" w:rsidRDefault="00F479B9" w:rsidP="00F479B9">
      <w:r>
        <w:rPr>
          <w:rFonts w:hint="eastAsia"/>
        </w:rPr>
        <w:t>ГЛАВА</w:t>
      </w:r>
      <w:r>
        <w:t xml:space="preserve"> 3. </w:t>
      </w:r>
      <w:r>
        <w:rPr>
          <w:rFonts w:hint="eastAsia"/>
        </w:rPr>
        <w:t>АНАЛИЗ</w:t>
      </w:r>
      <w:r>
        <w:t xml:space="preserve"> </w:t>
      </w:r>
      <w:r>
        <w:rPr>
          <w:rFonts w:hint="eastAsia"/>
        </w:rPr>
        <w:t>ПОЛУЧЕНИЯ</w:t>
      </w:r>
      <w:r>
        <w:t xml:space="preserve"> </w:t>
      </w:r>
      <w:r>
        <w:rPr>
          <w:rFonts w:hint="eastAsia"/>
        </w:rPr>
        <w:t>ЗАДАННОГО</w:t>
      </w:r>
      <w:r>
        <w:t xml:space="preserve"> </w:t>
      </w:r>
      <w:r>
        <w:rPr>
          <w:rFonts w:hint="eastAsia"/>
        </w:rPr>
        <w:t>РАСПРЕДЕЛЕНИЯ</w:t>
      </w:r>
      <w:r>
        <w:t xml:space="preserve"> </w:t>
      </w:r>
      <w:r>
        <w:rPr>
          <w:rFonts w:hint="eastAsia"/>
        </w:rPr>
        <w:t>ТОЛЩИНЫ</w:t>
      </w:r>
      <w:r>
        <w:t xml:space="preserve"> </w:t>
      </w:r>
      <w:r>
        <w:rPr>
          <w:rFonts w:hint="eastAsia"/>
        </w:rPr>
        <w:t>НА</w:t>
      </w:r>
      <w:r>
        <w:t xml:space="preserve"> </w:t>
      </w:r>
      <w:r>
        <w:rPr>
          <w:rFonts w:hint="eastAsia"/>
        </w:rPr>
        <w:t>СФЕРИЧЕСКОЙ</w:t>
      </w:r>
      <w:r>
        <w:t xml:space="preserve"> </w:t>
      </w:r>
      <w:r>
        <w:rPr>
          <w:rFonts w:hint="eastAsia"/>
        </w:rPr>
        <w:t>ПОВЕРХНОСТИ</w:t>
      </w:r>
    </w:p>
    <w:p w14:paraId="0E10B203" w14:textId="77777777" w:rsidR="00F479B9" w:rsidRDefault="00F479B9" w:rsidP="00F479B9"/>
    <w:p w14:paraId="3189D5A9" w14:textId="77777777" w:rsidR="00F479B9" w:rsidRDefault="00F479B9" w:rsidP="00F479B9">
      <w:r>
        <w:t xml:space="preserve">3.1. </w:t>
      </w:r>
      <w:r>
        <w:rPr>
          <w:rFonts w:hint="eastAsia"/>
        </w:rPr>
        <w:t>Влияние</w:t>
      </w:r>
      <w:r>
        <w:t xml:space="preserve"> </w:t>
      </w:r>
      <w:r>
        <w:rPr>
          <w:rFonts w:hint="eastAsia"/>
        </w:rPr>
        <w:t>размера</w:t>
      </w:r>
      <w:r>
        <w:t xml:space="preserve"> </w:t>
      </w:r>
      <w:r>
        <w:rPr>
          <w:rFonts w:hint="eastAsia"/>
        </w:rPr>
        <w:t>зоны</w:t>
      </w:r>
      <w:r>
        <w:t xml:space="preserve"> </w:t>
      </w:r>
      <w:r>
        <w:rPr>
          <w:rFonts w:hint="eastAsia"/>
        </w:rPr>
        <w:t>заданного</w:t>
      </w:r>
      <w:r>
        <w:t xml:space="preserve"> </w:t>
      </w:r>
      <w:r>
        <w:rPr>
          <w:rFonts w:hint="eastAsia"/>
        </w:rPr>
        <w:t>распределения</w:t>
      </w:r>
      <w:r>
        <w:t xml:space="preserve"> </w:t>
      </w:r>
      <w:r>
        <w:rPr>
          <w:rFonts w:hint="eastAsia"/>
        </w:rPr>
        <w:t>геометрической</w:t>
      </w:r>
      <w:r>
        <w:t xml:space="preserve"> </w:t>
      </w:r>
      <w:r>
        <w:rPr>
          <w:rFonts w:hint="eastAsia"/>
        </w:rPr>
        <w:t>толщины</w:t>
      </w:r>
    </w:p>
    <w:p w14:paraId="0FD6938F" w14:textId="77777777" w:rsidR="00F479B9" w:rsidRDefault="00F479B9" w:rsidP="00F479B9"/>
    <w:p w14:paraId="35E77C4A" w14:textId="77777777" w:rsidR="00F479B9" w:rsidRDefault="00F479B9" w:rsidP="00F479B9">
      <w:r>
        <w:t xml:space="preserve">3.2. </w:t>
      </w:r>
      <w:r>
        <w:rPr>
          <w:rFonts w:hint="eastAsia"/>
        </w:rPr>
        <w:t>Влияние</w:t>
      </w:r>
      <w:r>
        <w:t xml:space="preserve"> </w:t>
      </w:r>
      <w:r>
        <w:rPr>
          <w:rFonts w:hint="eastAsia"/>
        </w:rPr>
        <w:t>зоны</w:t>
      </w:r>
      <w:r>
        <w:t xml:space="preserve"> </w:t>
      </w:r>
      <w:r>
        <w:rPr>
          <w:rFonts w:hint="eastAsia"/>
        </w:rPr>
        <w:t>постоянной</w:t>
      </w:r>
      <w:r>
        <w:t xml:space="preserve"> </w:t>
      </w:r>
      <w:r>
        <w:rPr>
          <w:rFonts w:hint="eastAsia"/>
        </w:rPr>
        <w:t>толщины</w:t>
      </w:r>
      <w:r>
        <w:t xml:space="preserve"> </w:t>
      </w:r>
      <w:r>
        <w:rPr>
          <w:rFonts w:hint="eastAsia"/>
        </w:rPr>
        <w:t>слоя</w:t>
      </w:r>
      <w:r>
        <w:t xml:space="preserve"> </w:t>
      </w:r>
      <w:r>
        <w:rPr>
          <w:rFonts w:hint="eastAsia"/>
        </w:rPr>
        <w:t>на</w:t>
      </w:r>
      <w:r>
        <w:t xml:space="preserve"> </w:t>
      </w:r>
      <w:r>
        <w:rPr>
          <w:rFonts w:hint="eastAsia"/>
        </w:rPr>
        <w:t>величину</w:t>
      </w:r>
      <w:r>
        <w:t xml:space="preserve"> </w:t>
      </w:r>
      <w:r>
        <w:rPr>
          <w:rFonts w:hint="eastAsia"/>
        </w:rPr>
        <w:t>зоны</w:t>
      </w:r>
      <w:r>
        <w:t xml:space="preserve"> </w:t>
      </w:r>
      <w:r>
        <w:rPr>
          <w:rFonts w:hint="eastAsia"/>
        </w:rPr>
        <w:t>просветления</w:t>
      </w:r>
    </w:p>
    <w:p w14:paraId="0C97E439" w14:textId="77777777" w:rsidR="00F479B9" w:rsidRDefault="00F479B9" w:rsidP="00F479B9"/>
    <w:p w14:paraId="3A1B212B" w14:textId="77777777" w:rsidR="00F479B9" w:rsidRDefault="00F479B9" w:rsidP="00F479B9">
      <w:r>
        <w:t xml:space="preserve">3.3. </w:t>
      </w:r>
      <w:r>
        <w:rPr>
          <w:rFonts w:hint="eastAsia"/>
        </w:rPr>
        <w:t>Влияние</w:t>
      </w:r>
      <w:r>
        <w:t xml:space="preserve"> </w:t>
      </w:r>
      <w:r>
        <w:rPr>
          <w:rFonts w:hint="eastAsia"/>
        </w:rPr>
        <w:t>структуры</w:t>
      </w:r>
      <w:r>
        <w:t xml:space="preserve"> </w:t>
      </w:r>
      <w:r>
        <w:rPr>
          <w:rFonts w:hint="eastAsia"/>
        </w:rPr>
        <w:t>антиотражающего</w:t>
      </w:r>
      <w:r>
        <w:t xml:space="preserve"> </w:t>
      </w:r>
      <w:r>
        <w:rPr>
          <w:rFonts w:hint="eastAsia"/>
        </w:rPr>
        <w:t>покрытия</w:t>
      </w:r>
      <w:r>
        <w:t xml:space="preserve"> </w:t>
      </w:r>
      <w:r>
        <w:rPr>
          <w:rFonts w:hint="eastAsia"/>
        </w:rPr>
        <w:t>на</w:t>
      </w:r>
      <w:r>
        <w:t xml:space="preserve"> </w:t>
      </w:r>
      <w:r>
        <w:rPr>
          <w:rFonts w:hint="eastAsia"/>
        </w:rPr>
        <w:t>размер</w:t>
      </w:r>
      <w:r>
        <w:t xml:space="preserve"> </w:t>
      </w:r>
      <w:r>
        <w:rPr>
          <w:rFonts w:hint="eastAsia"/>
        </w:rPr>
        <w:t>зоны</w:t>
      </w:r>
      <w:r>
        <w:t xml:space="preserve"> </w:t>
      </w:r>
      <w:r>
        <w:rPr>
          <w:rFonts w:hint="eastAsia"/>
        </w:rPr>
        <w:t>просветления</w:t>
      </w:r>
    </w:p>
    <w:p w14:paraId="3DD44CE2" w14:textId="77777777" w:rsidR="00F479B9" w:rsidRDefault="00F479B9" w:rsidP="00F479B9"/>
    <w:p w14:paraId="149640E9" w14:textId="77777777" w:rsidR="00F479B9" w:rsidRDefault="00F479B9" w:rsidP="00F479B9">
      <w:r>
        <w:t xml:space="preserve">3.4.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профиль</w:t>
      </w:r>
      <w:r>
        <w:t xml:space="preserve"> </w:t>
      </w:r>
      <w:r>
        <w:rPr>
          <w:rFonts w:hint="eastAsia"/>
        </w:rPr>
        <w:t>толщины</w:t>
      </w:r>
      <w:r>
        <w:t xml:space="preserve"> </w:t>
      </w:r>
      <w:r>
        <w:rPr>
          <w:rFonts w:hint="eastAsia"/>
        </w:rPr>
        <w:t>покрытия</w:t>
      </w:r>
      <w:r>
        <w:t xml:space="preserve"> </w:t>
      </w:r>
      <w:r>
        <w:rPr>
          <w:rFonts w:hint="eastAsia"/>
        </w:rPr>
        <w:t>при</w:t>
      </w:r>
      <w:r>
        <w:t xml:space="preserve"> </w:t>
      </w:r>
      <w:r>
        <w:rPr>
          <w:rFonts w:hint="eastAsia"/>
        </w:rPr>
        <w:t>нанесении</w:t>
      </w:r>
      <w:r>
        <w:t xml:space="preserve"> </w:t>
      </w:r>
      <w:r>
        <w:rPr>
          <w:rFonts w:hint="eastAsia"/>
        </w:rPr>
        <w:t>комбинированного</w:t>
      </w:r>
      <w:r>
        <w:t xml:space="preserve"> </w:t>
      </w:r>
      <w:r>
        <w:rPr>
          <w:rFonts w:hint="eastAsia"/>
        </w:rPr>
        <w:t>слоя</w:t>
      </w:r>
    </w:p>
    <w:p w14:paraId="6344F712" w14:textId="77777777" w:rsidR="00F479B9" w:rsidRDefault="00F479B9" w:rsidP="00F479B9"/>
    <w:p w14:paraId="67C751DE" w14:textId="77777777" w:rsidR="00F479B9" w:rsidRDefault="00F479B9" w:rsidP="00F479B9">
      <w:r>
        <w:t xml:space="preserve">3.5. </w:t>
      </w:r>
      <w:r>
        <w:rPr>
          <w:rFonts w:hint="eastAsia"/>
        </w:rPr>
        <w:t>Выводы</w:t>
      </w:r>
    </w:p>
    <w:p w14:paraId="649C93CD" w14:textId="77777777" w:rsidR="00F479B9" w:rsidRDefault="00F479B9" w:rsidP="00F479B9"/>
    <w:p w14:paraId="65DF1DBA" w14:textId="77777777" w:rsidR="00F479B9" w:rsidRDefault="00F479B9" w:rsidP="00F479B9">
      <w:r>
        <w:rPr>
          <w:rFonts w:hint="eastAsia"/>
        </w:rPr>
        <w:t>ГЛАВА</w:t>
      </w:r>
      <w:r>
        <w:t xml:space="preserve"> 4. </w:t>
      </w:r>
      <w:r>
        <w:rPr>
          <w:rFonts w:hint="eastAsia"/>
        </w:rPr>
        <w:t>МЕТОДЫ</w:t>
      </w:r>
      <w:r>
        <w:t xml:space="preserve"> </w:t>
      </w:r>
      <w:r>
        <w:rPr>
          <w:rFonts w:hint="eastAsia"/>
        </w:rPr>
        <w:t>УВЕЛИЧЕНИЯ</w:t>
      </w:r>
      <w:r>
        <w:t xml:space="preserve"> </w:t>
      </w:r>
      <w:r>
        <w:rPr>
          <w:rFonts w:hint="eastAsia"/>
        </w:rPr>
        <w:t>ЗОНЫ</w:t>
      </w:r>
      <w:r>
        <w:t xml:space="preserve"> </w:t>
      </w:r>
      <w:r>
        <w:rPr>
          <w:rFonts w:hint="eastAsia"/>
        </w:rPr>
        <w:t>ПРОСВЕТЛЕНИЯ</w:t>
      </w:r>
      <w:r>
        <w:t xml:space="preserve"> </w:t>
      </w:r>
      <w:r>
        <w:rPr>
          <w:rFonts w:hint="eastAsia"/>
        </w:rPr>
        <w:t>НА</w:t>
      </w:r>
      <w:r>
        <w:t xml:space="preserve"> </w:t>
      </w:r>
      <w:r>
        <w:rPr>
          <w:rFonts w:hint="eastAsia"/>
        </w:rPr>
        <w:t>ЦИЛИНДРИЧЕСКИХ</w:t>
      </w:r>
      <w:r>
        <w:t xml:space="preserve"> </w:t>
      </w:r>
      <w:r>
        <w:rPr>
          <w:rFonts w:hint="eastAsia"/>
        </w:rPr>
        <w:t>ПОВЕРХНОСТЯХ</w:t>
      </w:r>
      <w:r>
        <w:t xml:space="preserve"> </w:t>
      </w:r>
      <w:r>
        <w:rPr>
          <w:rFonts w:hint="eastAsia"/>
        </w:rPr>
        <w:t>БОЛЬШОЙ</w:t>
      </w:r>
      <w:r>
        <w:t xml:space="preserve"> </w:t>
      </w:r>
      <w:r>
        <w:rPr>
          <w:rFonts w:hint="eastAsia"/>
        </w:rPr>
        <w:t>КРИВИЗНЫ</w:t>
      </w:r>
    </w:p>
    <w:p w14:paraId="3B8444E2" w14:textId="77777777" w:rsidR="00F479B9" w:rsidRDefault="00F479B9" w:rsidP="00F479B9"/>
    <w:p w14:paraId="5C53638C" w14:textId="77777777" w:rsidR="00F479B9" w:rsidRDefault="00F479B9" w:rsidP="00F479B9">
      <w:r>
        <w:t xml:space="preserve">4.1. </w:t>
      </w:r>
      <w:r>
        <w:rPr>
          <w:rFonts w:hint="eastAsia"/>
        </w:rPr>
        <w:t>Распределение</w:t>
      </w:r>
      <w:r>
        <w:t xml:space="preserve"> </w:t>
      </w:r>
      <w:r>
        <w:rPr>
          <w:rFonts w:hint="eastAsia"/>
        </w:rPr>
        <w:t>относительной</w:t>
      </w:r>
      <w:r>
        <w:t xml:space="preserve"> </w:t>
      </w:r>
      <w:r>
        <w:rPr>
          <w:rFonts w:hint="eastAsia"/>
        </w:rPr>
        <w:t>толщины</w:t>
      </w:r>
      <w:r>
        <w:t xml:space="preserve"> </w:t>
      </w:r>
      <w:r>
        <w:rPr>
          <w:rFonts w:hint="eastAsia"/>
        </w:rPr>
        <w:t>слоя</w:t>
      </w:r>
      <w:r>
        <w:t xml:space="preserve"> </w:t>
      </w:r>
      <w:r>
        <w:rPr>
          <w:rFonts w:hint="eastAsia"/>
        </w:rPr>
        <w:t>на</w:t>
      </w:r>
      <w:r>
        <w:t xml:space="preserve"> </w:t>
      </w:r>
      <w:r>
        <w:rPr>
          <w:rFonts w:hint="eastAsia"/>
        </w:rPr>
        <w:t>цилиндрической</w:t>
      </w:r>
      <w:r>
        <w:t xml:space="preserve"> </w:t>
      </w:r>
      <w:r>
        <w:rPr>
          <w:rFonts w:hint="eastAsia"/>
        </w:rPr>
        <w:t>поверхности</w:t>
      </w:r>
    </w:p>
    <w:p w14:paraId="061EDCB6" w14:textId="77777777" w:rsidR="00F479B9" w:rsidRDefault="00F479B9" w:rsidP="00F479B9"/>
    <w:p w14:paraId="6905E657" w14:textId="77777777" w:rsidR="00F479B9" w:rsidRDefault="00F479B9" w:rsidP="00F479B9">
      <w:r>
        <w:t xml:space="preserve">4.2 </w:t>
      </w:r>
      <w:r>
        <w:rPr>
          <w:rFonts w:hint="eastAsia"/>
        </w:rPr>
        <w:t>Увеличение</w:t>
      </w:r>
      <w:r>
        <w:t xml:space="preserve"> </w:t>
      </w:r>
      <w:r>
        <w:rPr>
          <w:rFonts w:hint="eastAsia"/>
        </w:rPr>
        <w:t>зоны</w:t>
      </w:r>
      <w:r>
        <w:t xml:space="preserve"> </w:t>
      </w:r>
      <w:r>
        <w:rPr>
          <w:rFonts w:hint="eastAsia"/>
        </w:rPr>
        <w:t>просветления</w:t>
      </w:r>
      <w:r>
        <w:t xml:space="preserve"> </w:t>
      </w:r>
      <w:r>
        <w:rPr>
          <w:rFonts w:hint="eastAsia"/>
        </w:rPr>
        <w:t>на</w:t>
      </w:r>
      <w:r>
        <w:t xml:space="preserve"> </w:t>
      </w:r>
      <w:r>
        <w:rPr>
          <w:rFonts w:hint="eastAsia"/>
        </w:rPr>
        <w:t>поверхности</w:t>
      </w:r>
      <w:r>
        <w:t xml:space="preserve"> </w:t>
      </w:r>
      <w:r>
        <w:rPr>
          <w:rFonts w:hint="eastAsia"/>
        </w:rPr>
        <w:t>цилиндрической</w:t>
      </w:r>
      <w:r>
        <w:t xml:space="preserve"> </w:t>
      </w:r>
      <w:r>
        <w:rPr>
          <w:rFonts w:hint="eastAsia"/>
        </w:rPr>
        <w:t>линзы</w:t>
      </w:r>
    </w:p>
    <w:p w14:paraId="22628899" w14:textId="77777777" w:rsidR="00F479B9" w:rsidRDefault="00F479B9" w:rsidP="00F479B9"/>
    <w:p w14:paraId="391F2C20" w14:textId="77777777" w:rsidR="00F479B9" w:rsidRDefault="00F479B9" w:rsidP="00F479B9">
      <w:r>
        <w:t xml:space="preserve">4.3. </w:t>
      </w:r>
      <w:r>
        <w:rPr>
          <w:rFonts w:hint="eastAsia"/>
        </w:rPr>
        <w:t>Выводы</w:t>
      </w:r>
    </w:p>
    <w:p w14:paraId="7BEC9998" w14:textId="77777777" w:rsidR="00F479B9" w:rsidRDefault="00F479B9" w:rsidP="00F479B9"/>
    <w:p w14:paraId="3ECD517B" w14:textId="77777777" w:rsidR="00F479B9" w:rsidRDefault="00F479B9" w:rsidP="00F479B9">
      <w:r>
        <w:t>127</w:t>
      </w:r>
    </w:p>
    <w:p w14:paraId="65BBBFDC" w14:textId="77777777" w:rsidR="00F479B9" w:rsidRDefault="00F479B9" w:rsidP="00F479B9"/>
    <w:p w14:paraId="6EBC5581" w14:textId="77777777" w:rsidR="00F479B9" w:rsidRDefault="00F479B9" w:rsidP="00F479B9">
      <w:r>
        <w:rPr>
          <w:rFonts w:hint="eastAsia"/>
        </w:rPr>
        <w:t>ГЛАВА</w:t>
      </w:r>
      <w:r>
        <w:t xml:space="preserve"> 5. </w:t>
      </w:r>
      <w:r>
        <w:rPr>
          <w:rFonts w:hint="eastAsia"/>
        </w:rPr>
        <w:t>ИЗГОТОВЛЕНИЕ</w:t>
      </w:r>
      <w:r>
        <w:t xml:space="preserve"> </w:t>
      </w:r>
      <w:r>
        <w:rPr>
          <w:rFonts w:hint="eastAsia"/>
        </w:rPr>
        <w:t>И</w:t>
      </w:r>
      <w:r>
        <w:t xml:space="preserve"> </w:t>
      </w:r>
      <w:r>
        <w:rPr>
          <w:rFonts w:hint="eastAsia"/>
        </w:rPr>
        <w:t>ИССЛЕДОВАНИЕ</w:t>
      </w:r>
      <w:r>
        <w:t xml:space="preserve"> </w:t>
      </w:r>
      <w:r>
        <w:rPr>
          <w:rFonts w:hint="eastAsia"/>
        </w:rPr>
        <w:t>РАЗРАБОТАННЫХ</w:t>
      </w:r>
      <w:r>
        <w:t xml:space="preserve"> </w:t>
      </w:r>
      <w:r>
        <w:rPr>
          <w:rFonts w:hint="eastAsia"/>
        </w:rPr>
        <w:t>ПРОСВЕТЛЯЮЩИХ</w:t>
      </w:r>
      <w:r>
        <w:t xml:space="preserve"> </w:t>
      </w:r>
      <w:r>
        <w:rPr>
          <w:rFonts w:hint="eastAsia"/>
        </w:rPr>
        <w:t>ПОКРЫТИЙ</w:t>
      </w:r>
    </w:p>
    <w:p w14:paraId="4A2915FF" w14:textId="77777777" w:rsidR="00F479B9" w:rsidRDefault="00F479B9" w:rsidP="00F479B9"/>
    <w:p w14:paraId="253DB347" w14:textId="77777777" w:rsidR="00F479B9" w:rsidRDefault="00F479B9" w:rsidP="00F479B9">
      <w:r>
        <w:t xml:space="preserve">5.1. </w:t>
      </w:r>
      <w:r>
        <w:rPr>
          <w:rFonts w:hint="eastAsia"/>
        </w:rPr>
        <w:t>Вакуумная</w:t>
      </w:r>
      <w:r>
        <w:t xml:space="preserve"> </w:t>
      </w:r>
      <w:r>
        <w:rPr>
          <w:rFonts w:hint="eastAsia"/>
        </w:rPr>
        <w:t>установка</w:t>
      </w:r>
      <w:r>
        <w:t xml:space="preserve"> </w:t>
      </w:r>
      <w:r>
        <w:rPr>
          <w:rFonts w:hint="eastAsia"/>
        </w:rPr>
        <w:t>для</w:t>
      </w:r>
      <w:r>
        <w:t xml:space="preserve"> </w:t>
      </w:r>
      <w:r>
        <w:rPr>
          <w:rFonts w:hint="eastAsia"/>
        </w:rPr>
        <w:t>нанесения</w:t>
      </w:r>
      <w:r>
        <w:t xml:space="preserve"> </w:t>
      </w:r>
      <w:r>
        <w:rPr>
          <w:rFonts w:hint="eastAsia"/>
        </w:rPr>
        <w:t>покрытия</w:t>
      </w:r>
    </w:p>
    <w:p w14:paraId="4B1363E3" w14:textId="77777777" w:rsidR="00F479B9" w:rsidRDefault="00F479B9" w:rsidP="00F479B9"/>
    <w:p w14:paraId="41EBE50A" w14:textId="77777777" w:rsidR="00F479B9" w:rsidRDefault="00F479B9" w:rsidP="00F479B9">
      <w:r>
        <w:t xml:space="preserve">5.2. </w:t>
      </w:r>
      <w:r>
        <w:rPr>
          <w:rFonts w:hint="eastAsia"/>
        </w:rPr>
        <w:t>Расчет</w:t>
      </w:r>
      <w:r>
        <w:t xml:space="preserve"> </w:t>
      </w:r>
      <w:r>
        <w:rPr>
          <w:rFonts w:hint="eastAsia"/>
        </w:rPr>
        <w:t>параметров</w:t>
      </w:r>
      <w:r>
        <w:t xml:space="preserve"> </w:t>
      </w:r>
      <w:r>
        <w:rPr>
          <w:rFonts w:hint="eastAsia"/>
        </w:rPr>
        <w:t>технологической</w:t>
      </w:r>
      <w:r>
        <w:t xml:space="preserve"> </w:t>
      </w:r>
      <w:r>
        <w:rPr>
          <w:rFonts w:hint="eastAsia"/>
        </w:rPr>
        <w:t>оснастки</w:t>
      </w:r>
    </w:p>
    <w:p w14:paraId="11BE87DA" w14:textId="77777777" w:rsidR="00F479B9" w:rsidRDefault="00F479B9" w:rsidP="00F479B9"/>
    <w:p w14:paraId="556E7A27" w14:textId="77777777" w:rsidR="00F479B9" w:rsidRDefault="00F479B9" w:rsidP="00F479B9">
      <w:r>
        <w:t xml:space="preserve">5.3. </w:t>
      </w:r>
      <w:r>
        <w:rPr>
          <w:rFonts w:hint="eastAsia"/>
        </w:rPr>
        <w:t>Схема</w:t>
      </w:r>
      <w:r>
        <w:t xml:space="preserve"> </w:t>
      </w:r>
      <w:r>
        <w:rPr>
          <w:rFonts w:hint="eastAsia"/>
        </w:rPr>
        <w:t>измерения</w:t>
      </w:r>
      <w:r>
        <w:t xml:space="preserve"> </w:t>
      </w:r>
      <w:r>
        <w:rPr>
          <w:rFonts w:hint="eastAsia"/>
        </w:rPr>
        <w:t>коэффициента</w:t>
      </w:r>
      <w:r>
        <w:t xml:space="preserve"> </w:t>
      </w:r>
      <w:r>
        <w:rPr>
          <w:rFonts w:hint="eastAsia"/>
        </w:rPr>
        <w:t>отражения</w:t>
      </w:r>
      <w:r>
        <w:t xml:space="preserve"> </w:t>
      </w:r>
      <w:r>
        <w:rPr>
          <w:rFonts w:hint="eastAsia"/>
        </w:rPr>
        <w:t>на</w:t>
      </w:r>
      <w:r>
        <w:t xml:space="preserve"> </w:t>
      </w:r>
      <w:r>
        <w:rPr>
          <w:rFonts w:hint="eastAsia"/>
        </w:rPr>
        <w:t>поверхности</w:t>
      </w:r>
      <w:r>
        <w:t xml:space="preserve"> </w:t>
      </w:r>
      <w:r>
        <w:rPr>
          <w:rFonts w:hint="eastAsia"/>
        </w:rPr>
        <w:t>оптической</w:t>
      </w:r>
      <w:r>
        <w:t xml:space="preserve"> </w:t>
      </w:r>
      <w:r>
        <w:rPr>
          <w:rFonts w:hint="eastAsia"/>
        </w:rPr>
        <w:t>детали</w:t>
      </w:r>
      <w:r>
        <w:t xml:space="preserve"> </w:t>
      </w:r>
      <w:r>
        <w:rPr>
          <w:rFonts w:hint="eastAsia"/>
        </w:rPr>
        <w:t>сферической</w:t>
      </w:r>
      <w:r>
        <w:t xml:space="preserve"> </w:t>
      </w:r>
      <w:r>
        <w:rPr>
          <w:rFonts w:hint="eastAsia"/>
        </w:rPr>
        <w:t>формы</w:t>
      </w:r>
    </w:p>
    <w:p w14:paraId="0A5120B5" w14:textId="77777777" w:rsidR="00F479B9" w:rsidRDefault="00F479B9" w:rsidP="00F479B9"/>
    <w:p w14:paraId="656080DD" w14:textId="77777777" w:rsidR="00F479B9" w:rsidRDefault="00F479B9" w:rsidP="00F479B9">
      <w:r>
        <w:t xml:space="preserve">5.4. </w:t>
      </w:r>
      <w:r>
        <w:rPr>
          <w:rFonts w:hint="eastAsia"/>
        </w:rPr>
        <w:t>Экспериментальное</w:t>
      </w:r>
      <w:r>
        <w:t xml:space="preserve"> </w:t>
      </w:r>
      <w:r>
        <w:rPr>
          <w:rFonts w:hint="eastAsia"/>
        </w:rPr>
        <w:t>изготовление</w:t>
      </w:r>
      <w:r>
        <w:t xml:space="preserve"> </w:t>
      </w:r>
      <w:r>
        <w:rPr>
          <w:rFonts w:hint="eastAsia"/>
        </w:rPr>
        <w:t>комбинированного</w:t>
      </w:r>
      <w:r>
        <w:t xml:space="preserve"> </w:t>
      </w:r>
      <w:r>
        <w:rPr>
          <w:rFonts w:hint="eastAsia"/>
        </w:rPr>
        <w:t>слоя</w:t>
      </w:r>
      <w:r>
        <w:t xml:space="preserve"> </w:t>
      </w:r>
      <w:r>
        <w:rPr>
          <w:rFonts w:hint="eastAsia"/>
        </w:rPr>
        <w:t>просветляющего</w:t>
      </w:r>
      <w:r>
        <w:t xml:space="preserve"> </w:t>
      </w:r>
      <w:r>
        <w:rPr>
          <w:rFonts w:hint="eastAsia"/>
        </w:rPr>
        <w:t>покрытия</w:t>
      </w:r>
    </w:p>
    <w:p w14:paraId="423C9891" w14:textId="77777777" w:rsidR="00F479B9" w:rsidRDefault="00F479B9" w:rsidP="00F479B9"/>
    <w:p w14:paraId="29B5DD4D" w14:textId="77777777" w:rsidR="00F479B9" w:rsidRDefault="00F479B9" w:rsidP="00F479B9">
      <w:r>
        <w:t xml:space="preserve">5.4.1. </w:t>
      </w:r>
      <w:r>
        <w:rPr>
          <w:rFonts w:hint="eastAsia"/>
        </w:rPr>
        <w:t>Нанесение</w:t>
      </w:r>
      <w:r>
        <w:t xml:space="preserve"> </w:t>
      </w:r>
      <w:r>
        <w:rPr>
          <w:rFonts w:hint="eastAsia"/>
        </w:rPr>
        <w:t>пленкообразующего</w:t>
      </w:r>
      <w:r>
        <w:t xml:space="preserve"> </w:t>
      </w:r>
      <w:r>
        <w:rPr>
          <w:rFonts w:hint="eastAsia"/>
        </w:rPr>
        <w:t>материала</w:t>
      </w:r>
      <w:r>
        <w:t xml:space="preserve"> </w:t>
      </w:r>
      <w:r>
        <w:rPr>
          <w:rFonts w:hint="eastAsia"/>
        </w:rPr>
        <w:t>фторида</w:t>
      </w:r>
      <w:r>
        <w:t xml:space="preserve"> </w:t>
      </w:r>
      <w:r>
        <w:rPr>
          <w:rFonts w:hint="eastAsia"/>
        </w:rPr>
        <w:t>магния</w:t>
      </w:r>
      <w:r>
        <w:t xml:space="preserve"> (MgF2)</w:t>
      </w:r>
    </w:p>
    <w:p w14:paraId="40F798A8" w14:textId="77777777" w:rsidR="00F479B9" w:rsidRDefault="00F479B9" w:rsidP="00F479B9"/>
    <w:p w14:paraId="75A83C05" w14:textId="77777777" w:rsidR="00F479B9" w:rsidRDefault="00F479B9" w:rsidP="00F479B9">
      <w:r>
        <w:t xml:space="preserve">5.4.2. </w:t>
      </w:r>
      <w:r>
        <w:rPr>
          <w:rFonts w:hint="eastAsia"/>
        </w:rPr>
        <w:t>Нанесение</w:t>
      </w:r>
      <w:r>
        <w:t xml:space="preserve"> </w:t>
      </w:r>
      <w:r>
        <w:rPr>
          <w:rFonts w:hint="eastAsia"/>
        </w:rPr>
        <w:t>пленкообразующего</w:t>
      </w:r>
      <w:r>
        <w:t xml:space="preserve"> </w:t>
      </w:r>
      <w:r>
        <w:rPr>
          <w:rFonts w:hint="eastAsia"/>
        </w:rPr>
        <w:t>материала</w:t>
      </w:r>
      <w:r>
        <w:t xml:space="preserve"> </w:t>
      </w:r>
      <w:r>
        <w:rPr>
          <w:rFonts w:hint="eastAsia"/>
        </w:rPr>
        <w:t>диоксида</w:t>
      </w:r>
      <w:r>
        <w:t xml:space="preserve"> </w:t>
      </w:r>
      <w:r>
        <w:rPr>
          <w:rFonts w:hint="eastAsia"/>
        </w:rPr>
        <w:t>кремния</w:t>
      </w:r>
      <w:r>
        <w:t xml:space="preserve"> (Si</w:t>
      </w:r>
      <w:r>
        <w:rPr>
          <w:rFonts w:hint="eastAsia"/>
        </w:rPr>
        <w:t>Ü</w:t>
      </w:r>
      <w:r>
        <w:t>2)</w:t>
      </w:r>
    </w:p>
    <w:p w14:paraId="52138799" w14:textId="77777777" w:rsidR="00F479B9" w:rsidRDefault="00F479B9" w:rsidP="00F479B9"/>
    <w:p w14:paraId="5245D51E" w14:textId="77777777" w:rsidR="00F479B9" w:rsidRDefault="00F479B9" w:rsidP="00F479B9">
      <w:r>
        <w:t xml:space="preserve">5.5. </w:t>
      </w:r>
      <w:r>
        <w:rPr>
          <w:rFonts w:hint="eastAsia"/>
        </w:rPr>
        <w:t>Выводы</w:t>
      </w:r>
    </w:p>
    <w:p w14:paraId="5C0DC640" w14:textId="77777777" w:rsidR="00F479B9" w:rsidRDefault="00F479B9" w:rsidP="00F479B9"/>
    <w:p w14:paraId="177B63BD" w14:textId="77777777" w:rsidR="00F479B9" w:rsidRDefault="00F479B9" w:rsidP="00F479B9">
      <w:r>
        <w:rPr>
          <w:rFonts w:hint="eastAsia"/>
        </w:rPr>
        <w:t>Заключение</w:t>
      </w:r>
    </w:p>
    <w:p w14:paraId="73ADFF02" w14:textId="77777777" w:rsidR="00F479B9" w:rsidRDefault="00F479B9" w:rsidP="00F479B9"/>
    <w:p w14:paraId="3693A69E" w14:textId="751CD627" w:rsidR="00F479B9" w:rsidRPr="00F479B9" w:rsidRDefault="00F479B9" w:rsidP="00F479B9">
      <w:r>
        <w:rPr>
          <w:rFonts w:hint="eastAsia"/>
        </w:rPr>
        <w:t>Список</w:t>
      </w:r>
      <w:r>
        <w:t xml:space="preserve"> </w:t>
      </w:r>
      <w:r>
        <w:rPr>
          <w:rFonts w:hint="eastAsia"/>
        </w:rPr>
        <w:t>литературы</w:t>
      </w:r>
    </w:p>
    <w:sectPr w:rsidR="00F479B9" w:rsidRPr="00F479B9" w:rsidSect="002634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B3FE" w14:textId="77777777" w:rsidR="00263416" w:rsidRDefault="00263416">
      <w:pPr>
        <w:spacing w:after="0" w:line="240" w:lineRule="auto"/>
      </w:pPr>
      <w:r>
        <w:separator/>
      </w:r>
    </w:p>
  </w:endnote>
  <w:endnote w:type="continuationSeparator" w:id="0">
    <w:p w14:paraId="16FB1BAE" w14:textId="77777777" w:rsidR="00263416" w:rsidRDefault="0026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2472" w14:textId="77777777" w:rsidR="00263416" w:rsidRDefault="00263416"/>
    <w:p w14:paraId="2B11E49C" w14:textId="77777777" w:rsidR="00263416" w:rsidRDefault="00263416"/>
    <w:p w14:paraId="687BFB2D" w14:textId="77777777" w:rsidR="00263416" w:rsidRDefault="00263416"/>
    <w:p w14:paraId="775FEAA0" w14:textId="77777777" w:rsidR="00263416" w:rsidRDefault="00263416"/>
    <w:p w14:paraId="35B8F0F0" w14:textId="77777777" w:rsidR="00263416" w:rsidRDefault="00263416"/>
    <w:p w14:paraId="130007EC" w14:textId="77777777" w:rsidR="00263416" w:rsidRDefault="00263416"/>
    <w:p w14:paraId="033CAF52" w14:textId="77777777" w:rsidR="00263416" w:rsidRDefault="002634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E7B543" wp14:editId="762187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FEA62" w14:textId="77777777" w:rsidR="00263416" w:rsidRDefault="002634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E7B5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CFEA62" w14:textId="77777777" w:rsidR="00263416" w:rsidRDefault="002634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1E9450" w14:textId="77777777" w:rsidR="00263416" w:rsidRDefault="00263416"/>
    <w:p w14:paraId="122C8B66" w14:textId="77777777" w:rsidR="00263416" w:rsidRDefault="00263416"/>
    <w:p w14:paraId="51EC735D" w14:textId="77777777" w:rsidR="00263416" w:rsidRDefault="002634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557AB9" wp14:editId="0D51FD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7569A" w14:textId="77777777" w:rsidR="00263416" w:rsidRDefault="00263416"/>
                          <w:p w14:paraId="7891FED3" w14:textId="77777777" w:rsidR="00263416" w:rsidRDefault="002634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57A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07569A" w14:textId="77777777" w:rsidR="00263416" w:rsidRDefault="00263416"/>
                    <w:p w14:paraId="7891FED3" w14:textId="77777777" w:rsidR="00263416" w:rsidRDefault="002634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12902C" w14:textId="77777777" w:rsidR="00263416" w:rsidRDefault="00263416"/>
    <w:p w14:paraId="1E31DC93" w14:textId="77777777" w:rsidR="00263416" w:rsidRDefault="00263416">
      <w:pPr>
        <w:rPr>
          <w:sz w:val="2"/>
          <w:szCs w:val="2"/>
        </w:rPr>
      </w:pPr>
    </w:p>
    <w:p w14:paraId="79E7BF27" w14:textId="77777777" w:rsidR="00263416" w:rsidRDefault="00263416"/>
    <w:p w14:paraId="4A9D2D82" w14:textId="77777777" w:rsidR="00263416" w:rsidRDefault="00263416">
      <w:pPr>
        <w:spacing w:after="0" w:line="240" w:lineRule="auto"/>
      </w:pPr>
    </w:p>
  </w:footnote>
  <w:footnote w:type="continuationSeparator" w:id="0">
    <w:p w14:paraId="4EDCF786" w14:textId="77777777" w:rsidR="00263416" w:rsidRDefault="00263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16"/>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31082</TotalTime>
  <Pages>4</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4066</cp:revision>
  <cp:lastPrinted>2009-02-06T05:36:00Z</cp:lastPrinted>
  <dcterms:created xsi:type="dcterms:W3CDTF">2024-01-07T13:43:00Z</dcterms:created>
  <dcterms:modified xsi:type="dcterms:W3CDTF">2024-02-28T17:20:00Z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