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91C03"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hint="eastAsia"/>
          <w:b/>
          <w:bCs/>
          <w:color w:val="222222"/>
          <w:sz w:val="21"/>
          <w:szCs w:val="21"/>
        </w:rPr>
        <w:t>Сабурова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Лариса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Александровна</w:t>
      </w:r>
      <w:r w:rsidRPr="006250B8">
        <w:rPr>
          <w:rFonts w:ascii="Helvetica" w:hAnsi="Helvetica" w:cs="Helvetica"/>
          <w:b/>
          <w:bCs/>
          <w:color w:val="222222"/>
          <w:sz w:val="21"/>
          <w:szCs w:val="21"/>
        </w:rPr>
        <w:t>.</w:t>
      </w:r>
    </w:p>
    <w:p w14:paraId="70C48B6F"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hint="eastAsia"/>
          <w:b/>
          <w:bCs/>
          <w:color w:val="222222"/>
          <w:sz w:val="21"/>
          <w:szCs w:val="21"/>
        </w:rPr>
        <w:t>Изучение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структуры</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принципа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работы</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митохондриальной</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трансгидрогеназы</w:t>
      </w:r>
      <w:r w:rsidRPr="006250B8">
        <w:rPr>
          <w:rFonts w:ascii="Helvetica" w:hAnsi="Helvetica" w:cs="Helvetica"/>
          <w:b/>
          <w:bCs/>
          <w:color w:val="222222"/>
          <w:sz w:val="21"/>
          <w:szCs w:val="21"/>
        </w:rPr>
        <w:t xml:space="preserve"> : </w:t>
      </w:r>
      <w:r w:rsidRPr="006250B8">
        <w:rPr>
          <w:rFonts w:ascii="Helvetica" w:hAnsi="Helvetica" w:cs="Helvetica" w:hint="eastAsia"/>
          <w:b/>
          <w:bCs/>
          <w:color w:val="222222"/>
          <w:sz w:val="21"/>
          <w:szCs w:val="21"/>
        </w:rPr>
        <w:t>диссертация</w:t>
      </w:r>
      <w:r w:rsidRPr="006250B8">
        <w:rPr>
          <w:rFonts w:ascii="Helvetica" w:hAnsi="Helvetica" w:cs="Helvetica"/>
          <w:b/>
          <w:bCs/>
          <w:color w:val="222222"/>
          <w:sz w:val="21"/>
          <w:szCs w:val="21"/>
        </w:rPr>
        <w:t xml:space="preserve"> ... </w:t>
      </w:r>
      <w:r w:rsidRPr="006250B8">
        <w:rPr>
          <w:rFonts w:ascii="Helvetica" w:hAnsi="Helvetica" w:cs="Helvetica" w:hint="eastAsia"/>
          <w:b/>
          <w:bCs/>
          <w:color w:val="222222"/>
          <w:sz w:val="21"/>
          <w:szCs w:val="21"/>
        </w:rPr>
        <w:t>кандидата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биологических</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наук</w:t>
      </w:r>
      <w:r w:rsidRPr="006250B8">
        <w:rPr>
          <w:rFonts w:ascii="Helvetica" w:hAnsi="Helvetica" w:cs="Helvetica"/>
          <w:b/>
          <w:bCs/>
          <w:color w:val="222222"/>
          <w:sz w:val="21"/>
          <w:szCs w:val="21"/>
        </w:rPr>
        <w:t xml:space="preserve"> : 03.00.04. - </w:t>
      </w:r>
      <w:r w:rsidRPr="006250B8">
        <w:rPr>
          <w:rFonts w:ascii="Helvetica" w:hAnsi="Helvetica" w:cs="Helvetica" w:hint="eastAsia"/>
          <w:b/>
          <w:bCs/>
          <w:color w:val="222222"/>
          <w:sz w:val="21"/>
          <w:szCs w:val="21"/>
        </w:rPr>
        <w:t>Москва</w:t>
      </w:r>
      <w:r w:rsidRPr="006250B8">
        <w:rPr>
          <w:rFonts w:ascii="Helvetica" w:hAnsi="Helvetica" w:cs="Helvetica"/>
          <w:b/>
          <w:bCs/>
          <w:color w:val="222222"/>
          <w:sz w:val="21"/>
          <w:szCs w:val="21"/>
        </w:rPr>
        <w:t xml:space="preserve">, 1984. - 138 </w:t>
      </w:r>
      <w:r w:rsidRPr="006250B8">
        <w:rPr>
          <w:rFonts w:ascii="Helvetica" w:hAnsi="Helvetica" w:cs="Helvetica" w:hint="eastAsia"/>
          <w:b/>
          <w:bCs/>
          <w:color w:val="222222"/>
          <w:sz w:val="21"/>
          <w:szCs w:val="21"/>
        </w:rPr>
        <w:t>с</w:t>
      </w:r>
      <w:r w:rsidRPr="006250B8">
        <w:rPr>
          <w:rFonts w:ascii="Helvetica" w:hAnsi="Helvetica" w:cs="Helvetica"/>
          <w:b/>
          <w:bCs/>
          <w:color w:val="222222"/>
          <w:sz w:val="21"/>
          <w:szCs w:val="21"/>
        </w:rPr>
        <w:t xml:space="preserve">. : </w:t>
      </w:r>
      <w:r w:rsidRPr="006250B8">
        <w:rPr>
          <w:rFonts w:ascii="Helvetica" w:hAnsi="Helvetica" w:cs="Helvetica" w:hint="eastAsia"/>
          <w:b/>
          <w:bCs/>
          <w:color w:val="222222"/>
          <w:sz w:val="21"/>
          <w:szCs w:val="21"/>
        </w:rPr>
        <w:t>ил</w:t>
      </w:r>
      <w:r w:rsidRPr="006250B8">
        <w:rPr>
          <w:rFonts w:ascii="Helvetica" w:hAnsi="Helvetica" w:cs="Helvetica"/>
          <w:b/>
          <w:bCs/>
          <w:color w:val="222222"/>
          <w:sz w:val="21"/>
          <w:szCs w:val="21"/>
        </w:rPr>
        <w:t>.</w:t>
      </w:r>
    </w:p>
    <w:p w14:paraId="3F261431"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hint="eastAsia"/>
          <w:b/>
          <w:bCs/>
          <w:color w:val="222222"/>
          <w:sz w:val="21"/>
          <w:szCs w:val="21"/>
        </w:rPr>
        <w:t>больше</w:t>
      </w:r>
    </w:p>
    <w:p w14:paraId="32E160D0"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hint="eastAsia"/>
          <w:b/>
          <w:bCs/>
          <w:color w:val="222222"/>
          <w:sz w:val="21"/>
          <w:szCs w:val="21"/>
        </w:rPr>
        <w:t>Цитаты</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из</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текста</w:t>
      </w:r>
      <w:r w:rsidRPr="006250B8">
        <w:rPr>
          <w:rFonts w:ascii="Helvetica" w:hAnsi="Helvetica" w:cs="Helvetica"/>
          <w:b/>
          <w:bCs/>
          <w:color w:val="222222"/>
          <w:sz w:val="21"/>
          <w:szCs w:val="21"/>
        </w:rPr>
        <w:t>:</w:t>
      </w:r>
    </w:p>
    <w:p w14:paraId="0B4BCA35"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hint="eastAsia"/>
          <w:b/>
          <w:bCs/>
          <w:color w:val="222222"/>
          <w:sz w:val="21"/>
          <w:szCs w:val="21"/>
        </w:rPr>
        <w:t>стр</w:t>
      </w:r>
      <w:r w:rsidRPr="006250B8">
        <w:rPr>
          <w:rFonts w:ascii="Helvetica" w:hAnsi="Helvetica" w:cs="Helvetica"/>
          <w:b/>
          <w:bCs/>
          <w:color w:val="222222"/>
          <w:sz w:val="21"/>
          <w:szCs w:val="21"/>
        </w:rPr>
        <w:t>. 1</w:t>
      </w:r>
    </w:p>
    <w:p w14:paraId="75990108"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hint="eastAsia"/>
          <w:b/>
          <w:bCs/>
          <w:color w:val="222222"/>
          <w:sz w:val="21"/>
          <w:szCs w:val="21"/>
        </w:rPr>
        <w:t>рукописи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УДК</w:t>
      </w:r>
      <w:r w:rsidRPr="006250B8">
        <w:rPr>
          <w:rFonts w:ascii="Helvetica" w:hAnsi="Helvetica" w:cs="Helvetica"/>
          <w:b/>
          <w:bCs/>
          <w:color w:val="222222"/>
          <w:sz w:val="21"/>
          <w:szCs w:val="21"/>
        </w:rPr>
        <w:t xml:space="preserve"> 577.151.4 577.152.161 </w:t>
      </w:r>
      <w:r w:rsidRPr="006250B8">
        <w:rPr>
          <w:rFonts w:ascii="Helvetica" w:hAnsi="Helvetica" w:cs="Helvetica" w:hint="eastAsia"/>
          <w:b/>
          <w:bCs/>
          <w:color w:val="222222"/>
          <w:sz w:val="21"/>
          <w:szCs w:val="21"/>
        </w:rPr>
        <w:t>САБУРОВА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ЛАРИСА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АЛЕКСАНДРОВНА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ИЗУЧЕНИЕ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СТРУКТУРЫ</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ПРИНЦИПА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РАБОТЫ</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МИТОХОНДРИАЛЬНОЙ</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ТРАНСГИДРОГЕНАШ</w:t>
      </w:r>
      <w:r w:rsidRPr="006250B8">
        <w:rPr>
          <w:rFonts w:ascii="Helvetica" w:hAnsi="Helvetica" w:cs="Helvetica"/>
          <w:b/>
          <w:bCs/>
          <w:color w:val="222222"/>
          <w:sz w:val="21"/>
          <w:szCs w:val="21"/>
        </w:rPr>
        <w:t xml:space="preserve"> (03.00.04 - </w:t>
      </w:r>
      <w:r w:rsidRPr="006250B8">
        <w:rPr>
          <w:rFonts w:ascii="Helvetica" w:hAnsi="Helvetica" w:cs="Helvetica" w:hint="eastAsia"/>
          <w:b/>
          <w:bCs/>
          <w:color w:val="222222"/>
          <w:sz w:val="21"/>
          <w:szCs w:val="21"/>
        </w:rPr>
        <w:t>биохимия</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Д</w:t>
      </w:r>
    </w:p>
    <w:p w14:paraId="09C98F70"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hint="eastAsia"/>
          <w:b/>
          <w:bCs/>
          <w:color w:val="222222"/>
          <w:sz w:val="21"/>
          <w:szCs w:val="21"/>
        </w:rPr>
        <w:t>стр</w:t>
      </w:r>
      <w:r w:rsidRPr="006250B8">
        <w:rPr>
          <w:rFonts w:ascii="Helvetica" w:hAnsi="Helvetica" w:cs="Helvetica"/>
          <w:b/>
          <w:bCs/>
          <w:color w:val="222222"/>
          <w:sz w:val="21"/>
          <w:szCs w:val="21"/>
        </w:rPr>
        <w:t>. 8</w:t>
      </w:r>
    </w:p>
    <w:p w14:paraId="14907529"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hint="eastAsia"/>
          <w:b/>
          <w:bCs/>
          <w:color w:val="222222"/>
          <w:sz w:val="21"/>
          <w:szCs w:val="21"/>
        </w:rPr>
        <w:t>вшеизложенного</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следует</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что</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в</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настоящее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время</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изучение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механизма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функционирования</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трансгидрогеназы</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является</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актуальным</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направлением</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исследований</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современной</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биохимии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биоэнергетики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Од­</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ним</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из</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подходов</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к</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изучению</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принципов</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работы</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трансгидрогеназы</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ее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роли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в</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метаболизме</w:t>
      </w:r>
      <w:r w:rsidRPr="006250B8">
        <w:rPr>
          <w:rFonts w:ascii="Helvetica" w:hAnsi="Helvetica" w:cs="Helvetica"/>
          <w:b/>
          <w:bCs/>
          <w:color w:val="222222"/>
          <w:sz w:val="21"/>
          <w:szCs w:val="21"/>
        </w:rPr>
        <w:t xml:space="preserve"> , </w:t>
      </w:r>
      <w:r w:rsidRPr="006250B8">
        <w:rPr>
          <w:rFonts w:ascii="Helvetica" w:hAnsi="Helvetica" w:cs="Helvetica" w:hint="eastAsia"/>
          <w:b/>
          <w:bCs/>
          <w:color w:val="222222"/>
          <w:sz w:val="21"/>
          <w:szCs w:val="21"/>
        </w:rPr>
        <w:t>клетюя</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в</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целом</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является</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исследование</w:t>
      </w:r>
    </w:p>
    <w:p w14:paraId="04EB6596"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hint="eastAsia"/>
          <w:b/>
          <w:bCs/>
          <w:color w:val="222222"/>
          <w:sz w:val="21"/>
          <w:szCs w:val="21"/>
        </w:rPr>
        <w:t>стр</w:t>
      </w:r>
      <w:r w:rsidRPr="006250B8">
        <w:rPr>
          <w:rFonts w:ascii="Helvetica" w:hAnsi="Helvetica" w:cs="Helvetica"/>
          <w:b/>
          <w:bCs/>
          <w:color w:val="222222"/>
          <w:sz w:val="21"/>
          <w:szCs w:val="21"/>
        </w:rPr>
        <w:t>. 115</w:t>
      </w:r>
    </w:p>
    <w:p w14:paraId="55A4EE1A"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hint="eastAsia"/>
          <w:b/>
          <w:bCs/>
          <w:color w:val="222222"/>
          <w:sz w:val="21"/>
          <w:szCs w:val="21"/>
        </w:rPr>
        <w:t>тем</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что</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вопрос</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о</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механизме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трансгидрогеназной</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ре­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акции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остается</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открытым</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большое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внимание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уделяется</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изучению</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функ­</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циональных</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групп</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трансгидрогеназы</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В</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нашей</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работе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было</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впервые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по­</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казано</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наличие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аминогруппы</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существенной</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для</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функционирования</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митохондриальной</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трансгидрогеназы</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С</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помощью</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непроникающего</w:t>
      </w:r>
    </w:p>
    <w:p w14:paraId="334F47A5" w14:textId="77777777" w:rsidR="006250B8" w:rsidRPr="006250B8" w:rsidRDefault="006250B8" w:rsidP="006250B8">
      <w:pPr>
        <w:rPr>
          <w:rFonts w:ascii="Helvetica" w:hAnsi="Helvetica" w:cs="Helvetica"/>
          <w:b/>
          <w:bCs/>
          <w:color w:val="222222"/>
          <w:sz w:val="21"/>
          <w:szCs w:val="21"/>
        </w:rPr>
      </w:pPr>
    </w:p>
    <w:p w14:paraId="037C4383"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hint="eastAsia"/>
          <w:b/>
          <w:bCs/>
          <w:color w:val="222222"/>
          <w:sz w:val="21"/>
          <w:szCs w:val="21"/>
        </w:rPr>
        <w:t>Оглавление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диссертации</w:t>
      </w:r>
    </w:p>
    <w:p w14:paraId="51369F67"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hint="eastAsia"/>
          <w:b/>
          <w:bCs/>
          <w:color w:val="222222"/>
          <w:sz w:val="21"/>
          <w:szCs w:val="21"/>
        </w:rPr>
        <w:t>кандидат</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биологических</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наук</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Сабурова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Лариса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Александровна</w:t>
      </w:r>
    </w:p>
    <w:p w14:paraId="378E0FB4"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hint="eastAsia"/>
          <w:b/>
          <w:bCs/>
          <w:color w:val="222222"/>
          <w:sz w:val="21"/>
          <w:szCs w:val="21"/>
        </w:rPr>
        <w:t>СПИСОК</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СОКРАЩЕНИЙ</w:t>
      </w:r>
      <w:r w:rsidRPr="006250B8">
        <w:rPr>
          <w:rFonts w:ascii="Helvetica" w:hAnsi="Helvetica" w:cs="Helvetica"/>
          <w:b/>
          <w:bCs/>
          <w:color w:val="222222"/>
          <w:sz w:val="21"/>
          <w:szCs w:val="21"/>
        </w:rPr>
        <w:t>.</w:t>
      </w:r>
    </w:p>
    <w:p w14:paraId="5FFD4BB3" w14:textId="77777777" w:rsidR="006250B8" w:rsidRPr="006250B8" w:rsidRDefault="006250B8" w:rsidP="006250B8">
      <w:pPr>
        <w:rPr>
          <w:rFonts w:ascii="Helvetica" w:hAnsi="Helvetica" w:cs="Helvetica"/>
          <w:b/>
          <w:bCs/>
          <w:color w:val="222222"/>
          <w:sz w:val="21"/>
          <w:szCs w:val="21"/>
        </w:rPr>
      </w:pPr>
    </w:p>
    <w:p w14:paraId="134DEDAB"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hint="eastAsia"/>
          <w:b/>
          <w:bCs/>
          <w:color w:val="222222"/>
          <w:sz w:val="21"/>
          <w:szCs w:val="21"/>
        </w:rPr>
        <w:t>ВВЕДЕНИЕ</w:t>
      </w:r>
      <w:r w:rsidRPr="006250B8">
        <w:rPr>
          <w:rFonts w:ascii="Helvetica" w:hAnsi="Helvetica" w:cs="Helvetica"/>
          <w:b/>
          <w:bCs/>
          <w:color w:val="222222"/>
          <w:sz w:val="21"/>
          <w:szCs w:val="21"/>
        </w:rPr>
        <w:t>.</w:t>
      </w:r>
    </w:p>
    <w:p w14:paraId="2FA37238" w14:textId="77777777" w:rsidR="006250B8" w:rsidRPr="006250B8" w:rsidRDefault="006250B8" w:rsidP="006250B8">
      <w:pPr>
        <w:rPr>
          <w:rFonts w:ascii="Helvetica" w:hAnsi="Helvetica" w:cs="Helvetica"/>
          <w:b/>
          <w:bCs/>
          <w:color w:val="222222"/>
          <w:sz w:val="21"/>
          <w:szCs w:val="21"/>
        </w:rPr>
      </w:pPr>
    </w:p>
    <w:p w14:paraId="2C61918E"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hint="eastAsia"/>
          <w:b/>
          <w:bCs/>
          <w:color w:val="222222"/>
          <w:sz w:val="21"/>
          <w:szCs w:val="21"/>
        </w:rPr>
        <w:t>ОБЗОР</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ЛИТЕРАТУРЫ</w:t>
      </w:r>
      <w:r w:rsidRPr="006250B8">
        <w:rPr>
          <w:rFonts w:ascii="Helvetica" w:hAnsi="Helvetica" w:cs="Helvetica"/>
          <w:b/>
          <w:bCs/>
          <w:color w:val="222222"/>
          <w:sz w:val="21"/>
          <w:szCs w:val="21"/>
        </w:rPr>
        <w:t>.</w:t>
      </w:r>
    </w:p>
    <w:p w14:paraId="3619CBCE" w14:textId="77777777" w:rsidR="006250B8" w:rsidRPr="006250B8" w:rsidRDefault="006250B8" w:rsidP="006250B8">
      <w:pPr>
        <w:rPr>
          <w:rFonts w:ascii="Helvetica" w:hAnsi="Helvetica" w:cs="Helvetica"/>
          <w:b/>
          <w:bCs/>
          <w:color w:val="222222"/>
          <w:sz w:val="21"/>
          <w:szCs w:val="21"/>
        </w:rPr>
      </w:pPr>
    </w:p>
    <w:p w14:paraId="16AC61CC"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hint="eastAsia"/>
          <w:b/>
          <w:bCs/>
          <w:color w:val="222222"/>
          <w:sz w:val="21"/>
          <w:szCs w:val="21"/>
        </w:rPr>
        <w:t>Структура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свойства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трансгидрогеназ</w:t>
      </w:r>
      <w:r w:rsidRPr="006250B8">
        <w:rPr>
          <w:rFonts w:ascii="Helvetica" w:hAnsi="Helvetica" w:cs="Helvetica"/>
          <w:b/>
          <w:bCs/>
          <w:color w:val="222222"/>
          <w:sz w:val="21"/>
          <w:szCs w:val="21"/>
        </w:rPr>
        <w:t>.</w:t>
      </w:r>
    </w:p>
    <w:p w14:paraId="6E309F48" w14:textId="77777777" w:rsidR="006250B8" w:rsidRPr="006250B8" w:rsidRDefault="006250B8" w:rsidP="006250B8">
      <w:pPr>
        <w:rPr>
          <w:rFonts w:ascii="Helvetica" w:hAnsi="Helvetica" w:cs="Helvetica"/>
          <w:b/>
          <w:bCs/>
          <w:color w:val="222222"/>
          <w:sz w:val="21"/>
          <w:szCs w:val="21"/>
        </w:rPr>
      </w:pPr>
    </w:p>
    <w:p w14:paraId="5A5B74A2"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b/>
          <w:bCs/>
          <w:color w:val="222222"/>
          <w:sz w:val="21"/>
          <w:szCs w:val="21"/>
        </w:rPr>
        <w:t xml:space="preserve">1. </w:t>
      </w:r>
      <w:r w:rsidRPr="006250B8">
        <w:rPr>
          <w:rFonts w:ascii="Helvetica" w:hAnsi="Helvetica" w:cs="Helvetica" w:hint="eastAsia"/>
          <w:b/>
          <w:bCs/>
          <w:color w:val="222222"/>
          <w:sz w:val="21"/>
          <w:szCs w:val="21"/>
        </w:rPr>
        <w:t>Физико</w:t>
      </w:r>
      <w:r w:rsidRPr="006250B8">
        <w:rPr>
          <w:rFonts w:ascii="Helvetica" w:hAnsi="Helvetica" w:cs="Helvetica"/>
          <w:b/>
          <w:bCs/>
          <w:color w:val="222222"/>
          <w:sz w:val="21"/>
          <w:szCs w:val="21"/>
        </w:rPr>
        <w:t>-</w:t>
      </w:r>
      <w:r w:rsidRPr="006250B8">
        <w:rPr>
          <w:rFonts w:ascii="Helvetica" w:hAnsi="Helvetica" w:cs="Helvetica" w:hint="eastAsia"/>
          <w:b/>
          <w:bCs/>
          <w:color w:val="222222"/>
          <w:sz w:val="21"/>
          <w:szCs w:val="21"/>
        </w:rPr>
        <w:t>химические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свойства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трансгидрогеназы</w:t>
      </w:r>
      <w:r w:rsidRPr="006250B8">
        <w:rPr>
          <w:rFonts w:ascii="Helvetica" w:hAnsi="Helvetica" w:cs="Helvetica"/>
          <w:b/>
          <w:bCs/>
          <w:color w:val="222222"/>
          <w:sz w:val="21"/>
          <w:szCs w:val="21"/>
        </w:rPr>
        <w:t>.</w:t>
      </w:r>
      <w:r w:rsidRPr="006250B8">
        <w:rPr>
          <w:rFonts w:ascii="Helvetica" w:hAnsi="Helvetica" w:cs="Helvetica" w:hint="eastAsia"/>
          <w:b/>
          <w:bCs/>
          <w:color w:val="222222"/>
          <w:sz w:val="21"/>
          <w:szCs w:val="21"/>
        </w:rPr>
        <w:t>Ю</w:t>
      </w:r>
    </w:p>
    <w:p w14:paraId="01963EDA" w14:textId="77777777" w:rsidR="006250B8" w:rsidRPr="006250B8" w:rsidRDefault="006250B8" w:rsidP="006250B8">
      <w:pPr>
        <w:rPr>
          <w:rFonts w:ascii="Helvetica" w:hAnsi="Helvetica" w:cs="Helvetica"/>
          <w:b/>
          <w:bCs/>
          <w:color w:val="222222"/>
          <w:sz w:val="21"/>
          <w:szCs w:val="21"/>
        </w:rPr>
      </w:pPr>
    </w:p>
    <w:p w14:paraId="7BF5D60F"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b/>
          <w:bCs/>
          <w:color w:val="222222"/>
          <w:sz w:val="21"/>
          <w:szCs w:val="21"/>
        </w:rPr>
        <w:t xml:space="preserve">2. </w:t>
      </w:r>
      <w:r w:rsidRPr="006250B8">
        <w:rPr>
          <w:rFonts w:ascii="Helvetica" w:hAnsi="Helvetica" w:cs="Helvetica" w:hint="eastAsia"/>
          <w:b/>
          <w:bCs/>
          <w:color w:val="222222"/>
          <w:sz w:val="21"/>
          <w:szCs w:val="21"/>
        </w:rPr>
        <w:t>Стереохимия</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трансгидрогеназной</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реакции</w:t>
      </w:r>
      <w:r w:rsidRPr="006250B8">
        <w:rPr>
          <w:rFonts w:ascii="Helvetica" w:hAnsi="Helvetica" w:cs="Helvetica"/>
          <w:b/>
          <w:bCs/>
          <w:color w:val="222222"/>
          <w:sz w:val="21"/>
          <w:szCs w:val="21"/>
        </w:rPr>
        <w:t>.</w:t>
      </w:r>
    </w:p>
    <w:p w14:paraId="2121E561" w14:textId="77777777" w:rsidR="006250B8" w:rsidRPr="006250B8" w:rsidRDefault="006250B8" w:rsidP="006250B8">
      <w:pPr>
        <w:rPr>
          <w:rFonts w:ascii="Helvetica" w:hAnsi="Helvetica" w:cs="Helvetica"/>
          <w:b/>
          <w:bCs/>
          <w:color w:val="222222"/>
          <w:sz w:val="21"/>
          <w:szCs w:val="21"/>
        </w:rPr>
      </w:pPr>
    </w:p>
    <w:p w14:paraId="2C6976DB"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b/>
          <w:bCs/>
          <w:color w:val="222222"/>
          <w:sz w:val="21"/>
          <w:szCs w:val="21"/>
        </w:rPr>
        <w:t xml:space="preserve">3. </w:t>
      </w:r>
      <w:r w:rsidRPr="006250B8">
        <w:rPr>
          <w:rFonts w:ascii="Helvetica" w:hAnsi="Helvetica" w:cs="Helvetica" w:hint="eastAsia"/>
          <w:b/>
          <w:bCs/>
          <w:color w:val="222222"/>
          <w:sz w:val="21"/>
          <w:szCs w:val="21"/>
        </w:rPr>
        <w:t>Субстратная</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специфичность</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пиридиннуклеотидтранс</w:t>
      </w:r>
      <w:r w:rsidRPr="006250B8">
        <w:rPr>
          <w:rFonts w:ascii="Helvetica" w:hAnsi="Helvetica" w:cs="Helvetica"/>
          <w:b/>
          <w:bCs/>
          <w:color w:val="222222"/>
          <w:sz w:val="21"/>
          <w:szCs w:val="21"/>
        </w:rPr>
        <w:t>-</w:t>
      </w:r>
      <w:r w:rsidRPr="006250B8">
        <w:rPr>
          <w:rFonts w:ascii="Helvetica" w:hAnsi="Helvetica" w:cs="Helvetica" w:hint="eastAsia"/>
          <w:b/>
          <w:bCs/>
          <w:color w:val="222222"/>
          <w:sz w:val="21"/>
          <w:szCs w:val="21"/>
        </w:rPr>
        <w:t>гидрогеназы</w:t>
      </w:r>
      <w:r w:rsidRPr="006250B8">
        <w:rPr>
          <w:rFonts w:ascii="Helvetica" w:hAnsi="Helvetica" w:cs="Helvetica"/>
          <w:b/>
          <w:bCs/>
          <w:color w:val="222222"/>
          <w:sz w:val="21"/>
          <w:szCs w:val="21"/>
        </w:rPr>
        <w:t>.</w:t>
      </w:r>
    </w:p>
    <w:p w14:paraId="6501875F" w14:textId="77777777" w:rsidR="006250B8" w:rsidRPr="006250B8" w:rsidRDefault="006250B8" w:rsidP="006250B8">
      <w:pPr>
        <w:rPr>
          <w:rFonts w:ascii="Helvetica" w:hAnsi="Helvetica" w:cs="Helvetica"/>
          <w:b/>
          <w:bCs/>
          <w:color w:val="222222"/>
          <w:sz w:val="21"/>
          <w:szCs w:val="21"/>
        </w:rPr>
      </w:pPr>
    </w:p>
    <w:p w14:paraId="06B34339"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b/>
          <w:bCs/>
          <w:color w:val="222222"/>
          <w:sz w:val="21"/>
          <w:szCs w:val="21"/>
        </w:rPr>
        <w:t xml:space="preserve">4. </w:t>
      </w:r>
      <w:r w:rsidRPr="006250B8">
        <w:rPr>
          <w:rFonts w:ascii="Helvetica" w:hAnsi="Helvetica" w:cs="Helvetica" w:hint="eastAsia"/>
          <w:b/>
          <w:bCs/>
          <w:color w:val="222222"/>
          <w:sz w:val="21"/>
          <w:szCs w:val="21"/>
        </w:rPr>
        <w:t>Обратимые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ингибиторы</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трансгидрогеназной</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реакции</w:t>
      </w:r>
      <w:r w:rsidRPr="006250B8">
        <w:rPr>
          <w:rFonts w:ascii="Helvetica" w:hAnsi="Helvetica" w:cs="Helvetica"/>
          <w:b/>
          <w:bCs/>
          <w:color w:val="222222"/>
          <w:sz w:val="21"/>
          <w:szCs w:val="21"/>
        </w:rPr>
        <w:t>.</w:t>
      </w:r>
    </w:p>
    <w:p w14:paraId="262690EA" w14:textId="77777777" w:rsidR="006250B8" w:rsidRPr="006250B8" w:rsidRDefault="006250B8" w:rsidP="006250B8">
      <w:pPr>
        <w:rPr>
          <w:rFonts w:ascii="Helvetica" w:hAnsi="Helvetica" w:cs="Helvetica"/>
          <w:b/>
          <w:bCs/>
          <w:color w:val="222222"/>
          <w:sz w:val="21"/>
          <w:szCs w:val="21"/>
        </w:rPr>
      </w:pPr>
    </w:p>
    <w:p w14:paraId="3092251E"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b/>
          <w:bCs/>
          <w:color w:val="222222"/>
          <w:sz w:val="21"/>
          <w:szCs w:val="21"/>
        </w:rPr>
        <w:t xml:space="preserve">5. </w:t>
      </w:r>
      <w:r w:rsidRPr="006250B8">
        <w:rPr>
          <w:rFonts w:ascii="Helvetica" w:hAnsi="Helvetica" w:cs="Helvetica" w:hint="eastAsia"/>
          <w:b/>
          <w:bCs/>
          <w:color w:val="222222"/>
          <w:sz w:val="21"/>
          <w:szCs w:val="21"/>
        </w:rPr>
        <w:t>Кинетика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трансгидрогеназной</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реакции</w:t>
      </w:r>
      <w:r w:rsidRPr="006250B8">
        <w:rPr>
          <w:rFonts w:ascii="Helvetica" w:hAnsi="Helvetica" w:cs="Helvetica"/>
          <w:b/>
          <w:bCs/>
          <w:color w:val="222222"/>
          <w:sz w:val="21"/>
          <w:szCs w:val="21"/>
        </w:rPr>
        <w:t>.</w:t>
      </w:r>
    </w:p>
    <w:p w14:paraId="71A6CE01" w14:textId="77777777" w:rsidR="006250B8" w:rsidRPr="006250B8" w:rsidRDefault="006250B8" w:rsidP="006250B8">
      <w:pPr>
        <w:rPr>
          <w:rFonts w:ascii="Helvetica" w:hAnsi="Helvetica" w:cs="Helvetica"/>
          <w:b/>
          <w:bCs/>
          <w:color w:val="222222"/>
          <w:sz w:val="21"/>
          <w:szCs w:val="21"/>
        </w:rPr>
      </w:pPr>
    </w:p>
    <w:p w14:paraId="273A01F6"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b/>
          <w:bCs/>
          <w:color w:val="222222"/>
          <w:sz w:val="21"/>
          <w:szCs w:val="21"/>
        </w:rPr>
        <w:t xml:space="preserve">6. </w:t>
      </w:r>
      <w:r w:rsidRPr="006250B8">
        <w:rPr>
          <w:rFonts w:ascii="Helvetica" w:hAnsi="Helvetica" w:cs="Helvetica" w:hint="eastAsia"/>
          <w:b/>
          <w:bCs/>
          <w:color w:val="222222"/>
          <w:sz w:val="21"/>
          <w:szCs w:val="21"/>
        </w:rPr>
        <w:t>Механизм</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сопряжения</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трансгидрогеназной</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реакции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с</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процессом</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преобразования</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энергии</w:t>
      </w:r>
      <w:r w:rsidRPr="006250B8">
        <w:rPr>
          <w:rFonts w:ascii="Helvetica" w:hAnsi="Helvetica" w:cs="Helvetica"/>
          <w:b/>
          <w:bCs/>
          <w:color w:val="222222"/>
          <w:sz w:val="21"/>
          <w:szCs w:val="21"/>
        </w:rPr>
        <w:t>.</w:t>
      </w:r>
    </w:p>
    <w:p w14:paraId="776A0F1C" w14:textId="77777777" w:rsidR="006250B8" w:rsidRPr="006250B8" w:rsidRDefault="006250B8" w:rsidP="006250B8">
      <w:pPr>
        <w:rPr>
          <w:rFonts w:ascii="Helvetica" w:hAnsi="Helvetica" w:cs="Helvetica"/>
          <w:b/>
          <w:bCs/>
          <w:color w:val="222222"/>
          <w:sz w:val="21"/>
          <w:szCs w:val="21"/>
        </w:rPr>
      </w:pPr>
    </w:p>
    <w:p w14:paraId="3AD28FB8"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b/>
          <w:bCs/>
          <w:color w:val="222222"/>
          <w:sz w:val="21"/>
          <w:szCs w:val="21"/>
        </w:rPr>
        <w:t xml:space="preserve">7. </w:t>
      </w:r>
      <w:r w:rsidRPr="006250B8">
        <w:rPr>
          <w:rFonts w:ascii="Helvetica" w:hAnsi="Helvetica" w:cs="Helvetica" w:hint="eastAsia"/>
          <w:b/>
          <w:bCs/>
          <w:color w:val="222222"/>
          <w:sz w:val="21"/>
          <w:szCs w:val="21"/>
        </w:rPr>
        <w:t>Стехиометрия</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транслокации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протонов</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трансгидрогенаэойузз</w:t>
      </w:r>
    </w:p>
    <w:p w14:paraId="3AE06B13" w14:textId="77777777" w:rsidR="006250B8" w:rsidRPr="006250B8" w:rsidRDefault="006250B8" w:rsidP="006250B8">
      <w:pPr>
        <w:rPr>
          <w:rFonts w:ascii="Helvetica" w:hAnsi="Helvetica" w:cs="Helvetica"/>
          <w:b/>
          <w:bCs/>
          <w:color w:val="222222"/>
          <w:sz w:val="21"/>
          <w:szCs w:val="21"/>
        </w:rPr>
      </w:pPr>
    </w:p>
    <w:p w14:paraId="4E787A97"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b/>
          <w:bCs/>
          <w:color w:val="222222"/>
          <w:sz w:val="21"/>
          <w:szCs w:val="21"/>
        </w:rPr>
        <w:t xml:space="preserve">8. </w:t>
      </w:r>
      <w:r w:rsidRPr="006250B8">
        <w:rPr>
          <w:rFonts w:ascii="Helvetica" w:hAnsi="Helvetica" w:cs="Helvetica" w:hint="eastAsia"/>
          <w:b/>
          <w:bCs/>
          <w:color w:val="222222"/>
          <w:sz w:val="21"/>
          <w:szCs w:val="21"/>
        </w:rPr>
        <w:t>Регуляция</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трансгидрогеназной</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реакции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электрохимическим</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потенциалом</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ионов</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водорода</w:t>
      </w:r>
      <w:r w:rsidRPr="006250B8">
        <w:rPr>
          <w:rFonts w:ascii="Helvetica" w:hAnsi="Helvetica" w:cs="Helvetica"/>
          <w:b/>
          <w:bCs/>
          <w:color w:val="222222"/>
          <w:sz w:val="21"/>
          <w:szCs w:val="21"/>
        </w:rPr>
        <w:t>.</w:t>
      </w:r>
    </w:p>
    <w:p w14:paraId="7F03BFA7" w14:textId="77777777" w:rsidR="006250B8" w:rsidRPr="006250B8" w:rsidRDefault="006250B8" w:rsidP="006250B8">
      <w:pPr>
        <w:rPr>
          <w:rFonts w:ascii="Helvetica" w:hAnsi="Helvetica" w:cs="Helvetica"/>
          <w:b/>
          <w:bCs/>
          <w:color w:val="222222"/>
          <w:sz w:val="21"/>
          <w:szCs w:val="21"/>
        </w:rPr>
      </w:pPr>
    </w:p>
    <w:p w14:paraId="4DDC70D7"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b/>
          <w:bCs/>
          <w:color w:val="222222"/>
          <w:sz w:val="21"/>
          <w:szCs w:val="21"/>
        </w:rPr>
        <w:t xml:space="preserve">9. </w:t>
      </w:r>
      <w:r w:rsidRPr="006250B8">
        <w:rPr>
          <w:rFonts w:ascii="Helvetica" w:hAnsi="Helvetica" w:cs="Helvetica" w:hint="eastAsia"/>
          <w:b/>
          <w:bCs/>
          <w:color w:val="222222"/>
          <w:sz w:val="21"/>
          <w:szCs w:val="21"/>
        </w:rPr>
        <w:t>Функциональные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группы</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пиридиннуклеотидтрансгидро</w:t>
      </w:r>
      <w:r w:rsidRPr="006250B8">
        <w:rPr>
          <w:rFonts w:ascii="Helvetica" w:hAnsi="Helvetica" w:cs="Helvetica"/>
          <w:b/>
          <w:bCs/>
          <w:color w:val="222222"/>
          <w:sz w:val="21"/>
          <w:szCs w:val="21"/>
        </w:rPr>
        <w:t>-</w:t>
      </w:r>
      <w:r w:rsidRPr="006250B8">
        <w:rPr>
          <w:rFonts w:ascii="Helvetica" w:hAnsi="Helvetica" w:cs="Helvetica" w:hint="eastAsia"/>
          <w:b/>
          <w:bCs/>
          <w:color w:val="222222"/>
          <w:sz w:val="21"/>
          <w:szCs w:val="21"/>
        </w:rPr>
        <w:t>геназы</w:t>
      </w:r>
      <w:r w:rsidRPr="006250B8">
        <w:rPr>
          <w:rFonts w:ascii="Helvetica" w:hAnsi="Helvetica" w:cs="Helvetica"/>
          <w:b/>
          <w:bCs/>
          <w:color w:val="222222"/>
          <w:sz w:val="21"/>
          <w:szCs w:val="21"/>
        </w:rPr>
        <w:t>.</w:t>
      </w:r>
    </w:p>
    <w:p w14:paraId="1CE1B5A9" w14:textId="77777777" w:rsidR="006250B8" w:rsidRPr="006250B8" w:rsidRDefault="006250B8" w:rsidP="006250B8">
      <w:pPr>
        <w:rPr>
          <w:rFonts w:ascii="Helvetica" w:hAnsi="Helvetica" w:cs="Helvetica"/>
          <w:b/>
          <w:bCs/>
          <w:color w:val="222222"/>
          <w:sz w:val="21"/>
          <w:szCs w:val="21"/>
        </w:rPr>
      </w:pPr>
    </w:p>
    <w:p w14:paraId="1A02C7CC"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b/>
          <w:bCs/>
          <w:color w:val="222222"/>
          <w:sz w:val="21"/>
          <w:szCs w:val="21"/>
        </w:rPr>
        <w:t xml:space="preserve">10. </w:t>
      </w:r>
      <w:r w:rsidRPr="006250B8">
        <w:rPr>
          <w:rFonts w:ascii="Helvetica" w:hAnsi="Helvetica" w:cs="Helvetica" w:hint="eastAsia"/>
          <w:b/>
          <w:bCs/>
          <w:color w:val="222222"/>
          <w:sz w:val="21"/>
          <w:szCs w:val="21"/>
        </w:rPr>
        <w:t>Парциальные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реакции</w:t>
      </w:r>
      <w:r w:rsidRPr="006250B8">
        <w:rPr>
          <w:rFonts w:ascii="Helvetica" w:hAnsi="Helvetica" w:cs="Helvetica"/>
          <w:b/>
          <w:bCs/>
          <w:color w:val="222222"/>
          <w:sz w:val="21"/>
          <w:szCs w:val="21"/>
        </w:rPr>
        <w:t>.</w:t>
      </w:r>
    </w:p>
    <w:p w14:paraId="77B7A7CF" w14:textId="77777777" w:rsidR="006250B8" w:rsidRPr="006250B8" w:rsidRDefault="006250B8" w:rsidP="006250B8">
      <w:pPr>
        <w:rPr>
          <w:rFonts w:ascii="Helvetica" w:hAnsi="Helvetica" w:cs="Helvetica"/>
          <w:b/>
          <w:bCs/>
          <w:color w:val="222222"/>
          <w:sz w:val="21"/>
          <w:szCs w:val="21"/>
        </w:rPr>
      </w:pPr>
    </w:p>
    <w:p w14:paraId="5BADB412"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b/>
          <w:bCs/>
          <w:color w:val="222222"/>
          <w:sz w:val="21"/>
          <w:szCs w:val="21"/>
        </w:rPr>
        <w:t xml:space="preserve">11. </w:t>
      </w:r>
      <w:r w:rsidRPr="006250B8">
        <w:rPr>
          <w:rFonts w:ascii="Helvetica" w:hAnsi="Helvetica" w:cs="Helvetica" w:hint="eastAsia"/>
          <w:b/>
          <w:bCs/>
          <w:color w:val="222222"/>
          <w:sz w:val="21"/>
          <w:szCs w:val="21"/>
        </w:rPr>
        <w:t>Физиологическая</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роль</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пиридиннуклеотидтрансгид</w:t>
      </w:r>
      <w:r w:rsidRPr="006250B8">
        <w:rPr>
          <w:rFonts w:ascii="Helvetica" w:hAnsi="Helvetica" w:cs="Helvetica"/>
          <w:b/>
          <w:bCs/>
          <w:color w:val="222222"/>
          <w:sz w:val="21"/>
          <w:szCs w:val="21"/>
        </w:rPr>
        <w:t>-</w:t>
      </w:r>
      <w:r w:rsidRPr="006250B8">
        <w:rPr>
          <w:rFonts w:ascii="Helvetica" w:hAnsi="Helvetica" w:cs="Helvetica" w:hint="eastAsia"/>
          <w:b/>
          <w:bCs/>
          <w:color w:val="222222"/>
          <w:sz w:val="21"/>
          <w:szCs w:val="21"/>
        </w:rPr>
        <w:t>рогеназы</w:t>
      </w:r>
      <w:r w:rsidRPr="006250B8">
        <w:rPr>
          <w:rFonts w:ascii="Helvetica" w:hAnsi="Helvetica" w:cs="Helvetica"/>
          <w:b/>
          <w:bCs/>
          <w:color w:val="222222"/>
          <w:sz w:val="21"/>
          <w:szCs w:val="21"/>
        </w:rPr>
        <w:t>.</w:t>
      </w:r>
    </w:p>
    <w:p w14:paraId="31E20AC1" w14:textId="77777777" w:rsidR="006250B8" w:rsidRPr="006250B8" w:rsidRDefault="006250B8" w:rsidP="006250B8">
      <w:pPr>
        <w:rPr>
          <w:rFonts w:ascii="Helvetica" w:hAnsi="Helvetica" w:cs="Helvetica"/>
          <w:b/>
          <w:bCs/>
          <w:color w:val="222222"/>
          <w:sz w:val="21"/>
          <w:szCs w:val="21"/>
        </w:rPr>
      </w:pPr>
    </w:p>
    <w:p w14:paraId="47C35D63"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hint="eastAsia"/>
          <w:b/>
          <w:bCs/>
          <w:color w:val="222222"/>
          <w:sz w:val="21"/>
          <w:szCs w:val="21"/>
        </w:rPr>
        <w:t>ЭКСПЕРИМЕНТАЛЬНАЯ</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ЧАСТЬ</w:t>
      </w:r>
    </w:p>
    <w:p w14:paraId="2CE27F8D" w14:textId="77777777" w:rsidR="006250B8" w:rsidRPr="006250B8" w:rsidRDefault="006250B8" w:rsidP="006250B8">
      <w:pPr>
        <w:rPr>
          <w:rFonts w:ascii="Helvetica" w:hAnsi="Helvetica" w:cs="Helvetica"/>
          <w:b/>
          <w:bCs/>
          <w:color w:val="222222"/>
          <w:sz w:val="21"/>
          <w:szCs w:val="21"/>
        </w:rPr>
      </w:pPr>
    </w:p>
    <w:p w14:paraId="0843FCDF"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hint="eastAsia"/>
          <w:b/>
          <w:bCs/>
          <w:color w:val="222222"/>
          <w:sz w:val="21"/>
          <w:szCs w:val="21"/>
        </w:rPr>
        <w:t>МАТЕРИМЫ</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МЕТОДЫ</w:t>
      </w:r>
      <w:r w:rsidRPr="006250B8">
        <w:rPr>
          <w:rFonts w:ascii="Helvetica" w:hAnsi="Helvetica" w:cs="Helvetica"/>
          <w:b/>
          <w:bCs/>
          <w:color w:val="222222"/>
          <w:sz w:val="21"/>
          <w:szCs w:val="21"/>
        </w:rPr>
        <w:t>.</w:t>
      </w:r>
    </w:p>
    <w:p w14:paraId="3348B6C7" w14:textId="77777777" w:rsidR="006250B8" w:rsidRPr="006250B8" w:rsidRDefault="006250B8" w:rsidP="006250B8">
      <w:pPr>
        <w:rPr>
          <w:rFonts w:ascii="Helvetica" w:hAnsi="Helvetica" w:cs="Helvetica"/>
          <w:b/>
          <w:bCs/>
          <w:color w:val="222222"/>
          <w:sz w:val="21"/>
          <w:szCs w:val="21"/>
        </w:rPr>
      </w:pPr>
    </w:p>
    <w:p w14:paraId="0798B9E0"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b/>
          <w:bCs/>
          <w:color w:val="222222"/>
          <w:sz w:val="21"/>
          <w:szCs w:val="21"/>
        </w:rPr>
        <w:t xml:space="preserve">1. </w:t>
      </w:r>
      <w:r w:rsidRPr="006250B8">
        <w:rPr>
          <w:rFonts w:ascii="Helvetica" w:hAnsi="Helvetica" w:cs="Helvetica" w:hint="eastAsia"/>
          <w:b/>
          <w:bCs/>
          <w:color w:val="222222"/>
          <w:sz w:val="21"/>
          <w:szCs w:val="21"/>
        </w:rPr>
        <w:t>Выделение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митохондрий</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из</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сердца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быка</w:t>
      </w:r>
      <w:r w:rsidRPr="006250B8">
        <w:rPr>
          <w:rFonts w:ascii="Helvetica" w:hAnsi="Helvetica" w:cs="Helvetica"/>
          <w:b/>
          <w:bCs/>
          <w:color w:val="222222"/>
          <w:sz w:val="21"/>
          <w:szCs w:val="21"/>
        </w:rPr>
        <w:t>.</w:t>
      </w:r>
    </w:p>
    <w:p w14:paraId="091F8817" w14:textId="77777777" w:rsidR="006250B8" w:rsidRPr="006250B8" w:rsidRDefault="006250B8" w:rsidP="006250B8">
      <w:pPr>
        <w:rPr>
          <w:rFonts w:ascii="Helvetica" w:hAnsi="Helvetica" w:cs="Helvetica"/>
          <w:b/>
          <w:bCs/>
          <w:color w:val="222222"/>
          <w:sz w:val="21"/>
          <w:szCs w:val="21"/>
        </w:rPr>
      </w:pPr>
    </w:p>
    <w:p w14:paraId="19B4994C"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b/>
          <w:bCs/>
          <w:color w:val="222222"/>
          <w:sz w:val="21"/>
          <w:szCs w:val="21"/>
        </w:rPr>
        <w:t xml:space="preserve">2. </w:t>
      </w:r>
      <w:r w:rsidRPr="006250B8">
        <w:rPr>
          <w:rFonts w:ascii="Helvetica" w:hAnsi="Helvetica" w:cs="Helvetica" w:hint="eastAsia"/>
          <w:b/>
          <w:bCs/>
          <w:color w:val="222222"/>
          <w:sz w:val="21"/>
          <w:szCs w:val="21"/>
        </w:rPr>
        <w:t>Получение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субмитохондриальных</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частиц</w:t>
      </w:r>
      <w:r w:rsidRPr="006250B8">
        <w:rPr>
          <w:rFonts w:ascii="Helvetica" w:hAnsi="Helvetica" w:cs="Helvetica"/>
          <w:b/>
          <w:bCs/>
          <w:color w:val="222222"/>
          <w:sz w:val="21"/>
          <w:szCs w:val="21"/>
        </w:rPr>
        <w:t>.</w:t>
      </w:r>
    </w:p>
    <w:p w14:paraId="4069C244" w14:textId="77777777" w:rsidR="006250B8" w:rsidRPr="006250B8" w:rsidRDefault="006250B8" w:rsidP="006250B8">
      <w:pPr>
        <w:rPr>
          <w:rFonts w:ascii="Helvetica" w:hAnsi="Helvetica" w:cs="Helvetica"/>
          <w:b/>
          <w:bCs/>
          <w:color w:val="222222"/>
          <w:sz w:val="21"/>
          <w:szCs w:val="21"/>
        </w:rPr>
      </w:pPr>
    </w:p>
    <w:p w14:paraId="344E7362"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b/>
          <w:bCs/>
          <w:color w:val="222222"/>
          <w:sz w:val="21"/>
          <w:szCs w:val="21"/>
        </w:rPr>
        <w:t xml:space="preserve">3. </w:t>
      </w:r>
      <w:r w:rsidRPr="006250B8">
        <w:rPr>
          <w:rFonts w:ascii="Helvetica" w:hAnsi="Helvetica" w:cs="Helvetica" w:hint="eastAsia"/>
          <w:b/>
          <w:bCs/>
          <w:color w:val="222222"/>
          <w:sz w:val="21"/>
          <w:szCs w:val="21"/>
        </w:rPr>
        <w:t>Выделение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митохондрий</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из</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мечени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крысы</w:t>
      </w:r>
      <w:r w:rsidRPr="006250B8">
        <w:rPr>
          <w:rFonts w:ascii="Helvetica" w:hAnsi="Helvetica" w:cs="Helvetica"/>
          <w:b/>
          <w:bCs/>
          <w:color w:val="222222"/>
          <w:sz w:val="21"/>
          <w:szCs w:val="21"/>
        </w:rPr>
        <w:t>.</w:t>
      </w:r>
    </w:p>
    <w:p w14:paraId="40AD57C9" w14:textId="77777777" w:rsidR="006250B8" w:rsidRPr="006250B8" w:rsidRDefault="006250B8" w:rsidP="006250B8">
      <w:pPr>
        <w:rPr>
          <w:rFonts w:ascii="Helvetica" w:hAnsi="Helvetica" w:cs="Helvetica"/>
          <w:b/>
          <w:bCs/>
          <w:color w:val="222222"/>
          <w:sz w:val="21"/>
          <w:szCs w:val="21"/>
        </w:rPr>
      </w:pPr>
    </w:p>
    <w:p w14:paraId="550D840C"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b/>
          <w:bCs/>
          <w:color w:val="222222"/>
          <w:sz w:val="21"/>
          <w:szCs w:val="21"/>
        </w:rPr>
        <w:t xml:space="preserve">4. </w:t>
      </w:r>
      <w:r w:rsidRPr="006250B8">
        <w:rPr>
          <w:rFonts w:ascii="Helvetica" w:hAnsi="Helvetica" w:cs="Helvetica" w:hint="eastAsia"/>
          <w:b/>
          <w:bCs/>
          <w:color w:val="222222"/>
          <w:sz w:val="21"/>
          <w:szCs w:val="21"/>
        </w:rPr>
        <w:t>Получение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субмитохондриальных</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частиц</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из</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митохондрий</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печени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крысы</w:t>
      </w:r>
      <w:r w:rsidRPr="006250B8">
        <w:rPr>
          <w:rFonts w:ascii="Helvetica" w:hAnsi="Helvetica" w:cs="Helvetica"/>
          <w:b/>
          <w:bCs/>
          <w:color w:val="222222"/>
          <w:sz w:val="21"/>
          <w:szCs w:val="21"/>
        </w:rPr>
        <w:t>.</w:t>
      </w:r>
    </w:p>
    <w:p w14:paraId="028FABE3" w14:textId="77777777" w:rsidR="006250B8" w:rsidRPr="006250B8" w:rsidRDefault="006250B8" w:rsidP="006250B8">
      <w:pPr>
        <w:rPr>
          <w:rFonts w:ascii="Helvetica" w:hAnsi="Helvetica" w:cs="Helvetica"/>
          <w:b/>
          <w:bCs/>
          <w:color w:val="222222"/>
          <w:sz w:val="21"/>
          <w:szCs w:val="21"/>
        </w:rPr>
      </w:pPr>
    </w:p>
    <w:p w14:paraId="5CC1C9AD"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b/>
          <w:bCs/>
          <w:color w:val="222222"/>
          <w:sz w:val="21"/>
          <w:szCs w:val="21"/>
        </w:rPr>
        <w:t xml:space="preserve">-35. </w:t>
      </w:r>
      <w:r w:rsidRPr="006250B8">
        <w:rPr>
          <w:rFonts w:ascii="Helvetica" w:hAnsi="Helvetica" w:cs="Helvetica" w:hint="eastAsia"/>
          <w:b/>
          <w:bCs/>
          <w:color w:val="222222"/>
          <w:sz w:val="21"/>
          <w:szCs w:val="21"/>
        </w:rPr>
        <w:t>Определение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трансгидрогеназной</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активности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в</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субмитохон</w:t>
      </w:r>
      <w:r w:rsidRPr="006250B8">
        <w:rPr>
          <w:rFonts w:ascii="Helvetica" w:hAnsi="Helvetica" w:cs="Helvetica"/>
          <w:b/>
          <w:bCs/>
          <w:color w:val="222222"/>
          <w:sz w:val="21"/>
          <w:szCs w:val="21"/>
        </w:rPr>
        <w:t>-</w:t>
      </w:r>
      <w:r w:rsidRPr="006250B8">
        <w:rPr>
          <w:rFonts w:ascii="Helvetica" w:hAnsi="Helvetica" w:cs="Helvetica" w:hint="eastAsia"/>
          <w:b/>
          <w:bCs/>
          <w:color w:val="222222"/>
          <w:sz w:val="21"/>
          <w:szCs w:val="21"/>
        </w:rPr>
        <w:t>дриальных</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частицах</w:t>
      </w:r>
      <w:r w:rsidRPr="006250B8">
        <w:rPr>
          <w:rFonts w:ascii="Helvetica" w:hAnsi="Helvetica" w:cs="Helvetica"/>
          <w:b/>
          <w:bCs/>
          <w:color w:val="222222"/>
          <w:sz w:val="21"/>
          <w:szCs w:val="21"/>
        </w:rPr>
        <w:t>.</w:t>
      </w:r>
    </w:p>
    <w:p w14:paraId="1162E41E" w14:textId="77777777" w:rsidR="006250B8" w:rsidRPr="006250B8" w:rsidRDefault="006250B8" w:rsidP="006250B8">
      <w:pPr>
        <w:rPr>
          <w:rFonts w:ascii="Helvetica" w:hAnsi="Helvetica" w:cs="Helvetica"/>
          <w:b/>
          <w:bCs/>
          <w:color w:val="222222"/>
          <w:sz w:val="21"/>
          <w:szCs w:val="21"/>
        </w:rPr>
      </w:pPr>
    </w:p>
    <w:p w14:paraId="19D61D74"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b/>
          <w:bCs/>
          <w:color w:val="222222"/>
          <w:sz w:val="21"/>
          <w:szCs w:val="21"/>
        </w:rPr>
        <w:t xml:space="preserve">6. </w:t>
      </w:r>
      <w:r w:rsidRPr="006250B8">
        <w:rPr>
          <w:rFonts w:ascii="Helvetica" w:hAnsi="Helvetica" w:cs="Helvetica" w:hint="eastAsia"/>
          <w:b/>
          <w:bCs/>
          <w:color w:val="222222"/>
          <w:sz w:val="21"/>
          <w:szCs w:val="21"/>
        </w:rPr>
        <w:t>Модификация</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митохондриальной</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трансгидрогеназы</w:t>
      </w:r>
    </w:p>
    <w:p w14:paraId="4634BAB7" w14:textId="77777777" w:rsidR="006250B8" w:rsidRPr="006250B8" w:rsidRDefault="006250B8" w:rsidP="006250B8">
      <w:pPr>
        <w:rPr>
          <w:rFonts w:ascii="Helvetica" w:hAnsi="Helvetica" w:cs="Helvetica"/>
          <w:b/>
          <w:bCs/>
          <w:color w:val="222222"/>
          <w:sz w:val="21"/>
          <w:szCs w:val="21"/>
        </w:rPr>
      </w:pPr>
    </w:p>
    <w:p w14:paraId="6FEBD492"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b/>
          <w:bCs/>
          <w:color w:val="222222"/>
          <w:sz w:val="21"/>
          <w:szCs w:val="21"/>
        </w:rPr>
        <w:t>-</w:t>
      </w:r>
      <w:r w:rsidRPr="006250B8">
        <w:rPr>
          <w:rFonts w:ascii="Helvetica" w:hAnsi="Helvetica" w:cs="Helvetica" w:hint="eastAsia"/>
          <w:b/>
          <w:bCs/>
          <w:color w:val="222222"/>
          <w:sz w:val="21"/>
          <w:szCs w:val="21"/>
        </w:rPr>
        <w:t>хлормеркурибензоатом</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ПХМБ</w:t>
      </w:r>
      <w:r w:rsidRPr="006250B8">
        <w:rPr>
          <w:rFonts w:ascii="Helvetica" w:hAnsi="Helvetica" w:cs="Helvetica"/>
          <w:b/>
          <w:bCs/>
          <w:color w:val="222222"/>
          <w:sz w:val="21"/>
          <w:szCs w:val="21"/>
        </w:rPr>
        <w:t>).</w:t>
      </w:r>
    </w:p>
    <w:p w14:paraId="4546D9ED" w14:textId="77777777" w:rsidR="006250B8" w:rsidRPr="006250B8" w:rsidRDefault="006250B8" w:rsidP="006250B8">
      <w:pPr>
        <w:rPr>
          <w:rFonts w:ascii="Helvetica" w:hAnsi="Helvetica" w:cs="Helvetica"/>
          <w:b/>
          <w:bCs/>
          <w:color w:val="222222"/>
          <w:sz w:val="21"/>
          <w:szCs w:val="21"/>
        </w:rPr>
      </w:pPr>
    </w:p>
    <w:p w14:paraId="4A2340B9"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b/>
          <w:bCs/>
          <w:color w:val="222222"/>
          <w:sz w:val="21"/>
          <w:szCs w:val="21"/>
        </w:rPr>
        <w:t xml:space="preserve">7. </w:t>
      </w:r>
      <w:r w:rsidRPr="006250B8">
        <w:rPr>
          <w:rFonts w:ascii="Helvetica" w:hAnsi="Helvetica" w:cs="Helvetica" w:hint="eastAsia"/>
          <w:b/>
          <w:bCs/>
          <w:color w:val="222222"/>
          <w:sz w:val="21"/>
          <w:szCs w:val="21"/>
        </w:rPr>
        <w:t>Обработка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митохондрий</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цистеином</w:t>
      </w:r>
      <w:r w:rsidRPr="006250B8">
        <w:rPr>
          <w:rFonts w:ascii="Helvetica" w:hAnsi="Helvetica" w:cs="Helvetica"/>
          <w:b/>
          <w:bCs/>
          <w:color w:val="222222"/>
          <w:sz w:val="21"/>
          <w:szCs w:val="21"/>
        </w:rPr>
        <w:t>.</w:t>
      </w:r>
    </w:p>
    <w:p w14:paraId="4576DB10" w14:textId="77777777" w:rsidR="006250B8" w:rsidRPr="006250B8" w:rsidRDefault="006250B8" w:rsidP="006250B8">
      <w:pPr>
        <w:rPr>
          <w:rFonts w:ascii="Helvetica" w:hAnsi="Helvetica" w:cs="Helvetica"/>
          <w:b/>
          <w:bCs/>
          <w:color w:val="222222"/>
          <w:sz w:val="21"/>
          <w:szCs w:val="21"/>
        </w:rPr>
      </w:pPr>
    </w:p>
    <w:p w14:paraId="7BBED731"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b/>
          <w:bCs/>
          <w:color w:val="222222"/>
          <w:sz w:val="21"/>
          <w:szCs w:val="21"/>
        </w:rPr>
        <w:t xml:space="preserve">8. </w:t>
      </w:r>
      <w:r w:rsidRPr="006250B8">
        <w:rPr>
          <w:rFonts w:ascii="Helvetica" w:hAnsi="Helvetica" w:cs="Helvetica" w:hint="eastAsia"/>
          <w:b/>
          <w:bCs/>
          <w:color w:val="222222"/>
          <w:sz w:val="21"/>
          <w:szCs w:val="21"/>
        </w:rPr>
        <w:t>Обработка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субмитохондриальных</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частиц</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цистеином</w:t>
      </w:r>
      <w:r w:rsidRPr="006250B8">
        <w:rPr>
          <w:rFonts w:ascii="Helvetica" w:hAnsi="Helvetica" w:cs="Helvetica"/>
          <w:b/>
          <w:bCs/>
          <w:color w:val="222222"/>
          <w:sz w:val="21"/>
          <w:szCs w:val="21"/>
        </w:rPr>
        <w:t>.</w:t>
      </w:r>
    </w:p>
    <w:p w14:paraId="63525F98" w14:textId="77777777" w:rsidR="006250B8" w:rsidRPr="006250B8" w:rsidRDefault="006250B8" w:rsidP="006250B8">
      <w:pPr>
        <w:rPr>
          <w:rFonts w:ascii="Helvetica" w:hAnsi="Helvetica" w:cs="Helvetica"/>
          <w:b/>
          <w:bCs/>
          <w:color w:val="222222"/>
          <w:sz w:val="21"/>
          <w:szCs w:val="21"/>
        </w:rPr>
      </w:pPr>
    </w:p>
    <w:p w14:paraId="6A2A4087"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b/>
          <w:bCs/>
          <w:color w:val="222222"/>
          <w:sz w:val="21"/>
          <w:szCs w:val="21"/>
        </w:rPr>
        <w:lastRenderedPageBreak/>
        <w:t xml:space="preserve">9. </w:t>
      </w:r>
      <w:r w:rsidRPr="006250B8">
        <w:rPr>
          <w:rFonts w:ascii="Helvetica" w:hAnsi="Helvetica" w:cs="Helvetica" w:hint="eastAsia"/>
          <w:b/>
          <w:bCs/>
          <w:color w:val="222222"/>
          <w:sz w:val="21"/>
          <w:szCs w:val="21"/>
        </w:rPr>
        <w:t>Синтез</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арильных</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производных</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кофермента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КоА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дефосфо</w:t>
      </w:r>
      <w:r w:rsidRPr="006250B8">
        <w:rPr>
          <w:rFonts w:ascii="Helvetica" w:hAnsi="Helvetica" w:cs="Helvetica"/>
          <w:b/>
          <w:bCs/>
          <w:color w:val="222222"/>
          <w:sz w:val="21"/>
          <w:szCs w:val="21"/>
        </w:rPr>
        <w:t>-</w:t>
      </w:r>
      <w:r w:rsidRPr="006250B8">
        <w:rPr>
          <w:rFonts w:ascii="Helvetica" w:hAnsi="Helvetica" w:cs="Helvetica" w:hint="eastAsia"/>
          <w:b/>
          <w:bCs/>
          <w:color w:val="222222"/>
          <w:sz w:val="21"/>
          <w:szCs w:val="21"/>
        </w:rPr>
        <w:t>кофермента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дфКоА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Синтез</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б</w:t>
      </w:r>
      <w:r w:rsidRPr="006250B8">
        <w:rPr>
          <w:rFonts w:ascii="Helvetica" w:hAnsi="Helvetica" w:cs="Helvetica"/>
          <w:b/>
          <w:bCs/>
          <w:color w:val="222222"/>
          <w:sz w:val="21"/>
          <w:szCs w:val="21"/>
        </w:rPr>
        <w:t xml:space="preserve"> -7-</w:t>
      </w:r>
      <w:r w:rsidRPr="006250B8">
        <w:rPr>
          <w:rFonts w:ascii="Helvetica" w:hAnsi="Helvetica" w:cs="Helvetica" w:hint="eastAsia"/>
          <w:b/>
          <w:bCs/>
          <w:color w:val="222222"/>
          <w:sz w:val="21"/>
          <w:szCs w:val="21"/>
        </w:rPr>
        <w:t>нитробензофуразан</w:t>
      </w:r>
      <w:r w:rsidRPr="006250B8">
        <w:rPr>
          <w:rFonts w:ascii="Helvetica" w:hAnsi="Helvetica" w:cs="Helvetica"/>
          <w:b/>
          <w:bCs/>
          <w:color w:val="222222"/>
          <w:sz w:val="21"/>
          <w:szCs w:val="21"/>
        </w:rPr>
        <w:t>~4</w:t>
      </w:r>
      <w:r w:rsidRPr="006250B8">
        <w:rPr>
          <w:rFonts w:ascii="Helvetica" w:hAnsi="Helvetica" w:cs="Helvetica" w:hint="eastAsia"/>
          <w:b/>
          <w:bCs/>
          <w:color w:val="222222"/>
          <w:sz w:val="21"/>
          <w:szCs w:val="21"/>
        </w:rPr>
        <w:t>ильного</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производного</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КоА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НБФ</w:t>
      </w:r>
      <w:r w:rsidRPr="006250B8">
        <w:rPr>
          <w:rFonts w:ascii="Helvetica" w:hAnsi="Helvetica" w:cs="Helvetica"/>
          <w:b/>
          <w:bCs/>
          <w:color w:val="222222"/>
          <w:sz w:val="21"/>
          <w:szCs w:val="21"/>
        </w:rPr>
        <w:t>-</w:t>
      </w:r>
      <w:r w:rsidRPr="006250B8">
        <w:rPr>
          <w:rFonts w:ascii="Helvetica" w:hAnsi="Helvetica" w:cs="Helvetica" w:hint="eastAsia"/>
          <w:b/>
          <w:bCs/>
          <w:color w:val="222222"/>
          <w:sz w:val="21"/>
          <w:szCs w:val="21"/>
        </w:rPr>
        <w:t>КоА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б</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Синтез</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Б</w:t>
      </w:r>
      <w:r w:rsidRPr="006250B8">
        <w:rPr>
          <w:rFonts w:ascii="Helvetica" w:hAnsi="Helvetica" w:cs="Helvetica"/>
          <w:b/>
          <w:bCs/>
          <w:color w:val="222222"/>
          <w:sz w:val="21"/>
          <w:szCs w:val="21"/>
        </w:rPr>
        <w:t xml:space="preserve"> -7-</w:t>
      </w:r>
      <w:r w:rsidRPr="006250B8">
        <w:rPr>
          <w:rFonts w:ascii="Helvetica" w:hAnsi="Helvetica" w:cs="Helvetica" w:hint="eastAsia"/>
          <w:b/>
          <w:bCs/>
          <w:color w:val="222222"/>
          <w:sz w:val="21"/>
          <w:szCs w:val="21"/>
        </w:rPr>
        <w:t>нитробензофуразан</w:t>
      </w:r>
      <w:r w:rsidRPr="006250B8">
        <w:rPr>
          <w:rFonts w:ascii="Helvetica" w:hAnsi="Helvetica" w:cs="Helvetica"/>
          <w:b/>
          <w:bCs/>
          <w:color w:val="222222"/>
          <w:sz w:val="21"/>
          <w:szCs w:val="21"/>
        </w:rPr>
        <w:t>~4</w:t>
      </w:r>
      <w:r w:rsidRPr="006250B8">
        <w:rPr>
          <w:rFonts w:ascii="Helvetica" w:hAnsi="Helvetica" w:cs="Helvetica" w:hint="eastAsia"/>
          <w:b/>
          <w:bCs/>
          <w:color w:val="222222"/>
          <w:sz w:val="21"/>
          <w:szCs w:val="21"/>
        </w:rPr>
        <w:t>ильного</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производного</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дфКоА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в</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Синтез</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б</w:t>
      </w:r>
      <w:r w:rsidRPr="006250B8">
        <w:rPr>
          <w:rFonts w:ascii="Helvetica" w:hAnsi="Helvetica" w:cs="Helvetica"/>
          <w:b/>
          <w:bCs/>
          <w:color w:val="222222"/>
          <w:sz w:val="21"/>
          <w:szCs w:val="21"/>
        </w:rPr>
        <w:t xml:space="preserve"> -2,4-</w:t>
      </w:r>
      <w:r w:rsidRPr="006250B8">
        <w:rPr>
          <w:rFonts w:ascii="Helvetica" w:hAnsi="Helvetica" w:cs="Helvetica" w:hint="eastAsia"/>
          <w:b/>
          <w:bCs/>
          <w:color w:val="222222"/>
          <w:sz w:val="21"/>
          <w:szCs w:val="21"/>
        </w:rPr>
        <w:t>динитрофенильного</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производного</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КоА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г</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Синтез</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б</w:t>
      </w:r>
      <w:r w:rsidRPr="006250B8">
        <w:rPr>
          <w:rFonts w:ascii="Helvetica" w:hAnsi="Helvetica" w:cs="Helvetica"/>
          <w:b/>
          <w:bCs/>
          <w:color w:val="222222"/>
          <w:sz w:val="21"/>
          <w:szCs w:val="21"/>
        </w:rPr>
        <w:t>-2,4-</w:t>
      </w:r>
      <w:r w:rsidRPr="006250B8">
        <w:rPr>
          <w:rFonts w:ascii="Helvetica" w:hAnsi="Helvetica" w:cs="Helvetica" w:hint="eastAsia"/>
          <w:b/>
          <w:bCs/>
          <w:color w:val="222222"/>
          <w:sz w:val="21"/>
          <w:szCs w:val="21"/>
        </w:rPr>
        <w:t>динитрофенильного</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производного</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дфКоА</w:t>
      </w:r>
      <w:r w:rsidRPr="006250B8">
        <w:rPr>
          <w:rFonts w:ascii="Helvetica" w:hAnsi="Helvetica" w:cs="Helvetica"/>
          <w:b/>
          <w:bCs/>
          <w:color w:val="222222"/>
          <w:sz w:val="21"/>
          <w:szCs w:val="21"/>
        </w:rPr>
        <w:t>.</w:t>
      </w:r>
    </w:p>
    <w:p w14:paraId="71FA73F9" w14:textId="77777777" w:rsidR="006250B8" w:rsidRPr="006250B8" w:rsidRDefault="006250B8" w:rsidP="006250B8">
      <w:pPr>
        <w:rPr>
          <w:rFonts w:ascii="Helvetica" w:hAnsi="Helvetica" w:cs="Helvetica"/>
          <w:b/>
          <w:bCs/>
          <w:color w:val="222222"/>
          <w:sz w:val="21"/>
          <w:szCs w:val="21"/>
        </w:rPr>
      </w:pPr>
    </w:p>
    <w:p w14:paraId="30401E1B"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b/>
          <w:bCs/>
          <w:color w:val="222222"/>
          <w:sz w:val="21"/>
          <w:szCs w:val="21"/>
        </w:rPr>
        <w:t xml:space="preserve">10. </w:t>
      </w:r>
      <w:r w:rsidRPr="006250B8">
        <w:rPr>
          <w:rFonts w:ascii="Helvetica" w:hAnsi="Helvetica" w:cs="Helvetica" w:hint="eastAsia"/>
          <w:b/>
          <w:bCs/>
          <w:color w:val="222222"/>
          <w:sz w:val="21"/>
          <w:szCs w:val="21"/>
        </w:rPr>
        <w:t>Модификация</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митохондриальной</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трансгидрогеназы</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пири</w:t>
      </w:r>
      <w:r w:rsidRPr="006250B8">
        <w:rPr>
          <w:rFonts w:ascii="Helvetica" w:hAnsi="Helvetica" w:cs="Helvetica"/>
          <w:b/>
          <w:bCs/>
          <w:color w:val="222222"/>
          <w:sz w:val="21"/>
          <w:szCs w:val="21"/>
        </w:rPr>
        <w:t>-</w:t>
      </w:r>
      <w:r w:rsidRPr="006250B8">
        <w:rPr>
          <w:rFonts w:ascii="Helvetica" w:hAnsi="Helvetica" w:cs="Helvetica" w:hint="eastAsia"/>
          <w:b/>
          <w:bCs/>
          <w:color w:val="222222"/>
          <w:sz w:val="21"/>
          <w:szCs w:val="21"/>
        </w:rPr>
        <w:t>доксаль</w:t>
      </w:r>
      <w:r w:rsidRPr="006250B8">
        <w:rPr>
          <w:rFonts w:ascii="Helvetica" w:hAnsi="Helvetica" w:cs="Helvetica"/>
          <w:b/>
          <w:bCs/>
          <w:color w:val="222222"/>
          <w:sz w:val="21"/>
          <w:szCs w:val="21"/>
        </w:rPr>
        <w:t>-5'-</w:t>
      </w:r>
      <w:r w:rsidRPr="006250B8">
        <w:rPr>
          <w:rFonts w:ascii="Helvetica" w:hAnsi="Helvetica" w:cs="Helvetica" w:hint="eastAsia"/>
          <w:b/>
          <w:bCs/>
          <w:color w:val="222222"/>
          <w:sz w:val="21"/>
          <w:szCs w:val="21"/>
        </w:rPr>
        <w:t>фосфатом</w:t>
      </w:r>
      <w:r w:rsidRPr="006250B8">
        <w:rPr>
          <w:rFonts w:ascii="Helvetica" w:hAnsi="Helvetica" w:cs="Helvetica"/>
          <w:b/>
          <w:bCs/>
          <w:color w:val="222222"/>
          <w:sz w:val="21"/>
          <w:szCs w:val="21"/>
        </w:rPr>
        <w:t>.</w:t>
      </w:r>
    </w:p>
    <w:p w14:paraId="26CFB505" w14:textId="77777777" w:rsidR="006250B8" w:rsidRPr="006250B8" w:rsidRDefault="006250B8" w:rsidP="006250B8">
      <w:pPr>
        <w:rPr>
          <w:rFonts w:ascii="Helvetica" w:hAnsi="Helvetica" w:cs="Helvetica"/>
          <w:b/>
          <w:bCs/>
          <w:color w:val="222222"/>
          <w:sz w:val="21"/>
          <w:szCs w:val="21"/>
        </w:rPr>
      </w:pPr>
    </w:p>
    <w:p w14:paraId="09605809"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b/>
          <w:bCs/>
          <w:color w:val="222222"/>
          <w:sz w:val="21"/>
          <w:szCs w:val="21"/>
        </w:rPr>
        <w:t xml:space="preserve">11. </w:t>
      </w:r>
      <w:r w:rsidRPr="006250B8">
        <w:rPr>
          <w:rFonts w:ascii="Helvetica" w:hAnsi="Helvetica" w:cs="Helvetica" w:hint="eastAsia"/>
          <w:b/>
          <w:bCs/>
          <w:color w:val="222222"/>
          <w:sz w:val="21"/>
          <w:szCs w:val="21"/>
        </w:rPr>
        <w:t>Определение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концентрации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белка</w:t>
      </w:r>
      <w:r w:rsidRPr="006250B8">
        <w:rPr>
          <w:rFonts w:ascii="Helvetica" w:hAnsi="Helvetica" w:cs="Helvetica"/>
          <w:b/>
          <w:bCs/>
          <w:color w:val="222222"/>
          <w:sz w:val="21"/>
          <w:szCs w:val="21"/>
        </w:rPr>
        <w:t>.</w:t>
      </w:r>
    </w:p>
    <w:p w14:paraId="501E153B" w14:textId="77777777" w:rsidR="006250B8" w:rsidRPr="006250B8" w:rsidRDefault="006250B8" w:rsidP="006250B8">
      <w:pPr>
        <w:rPr>
          <w:rFonts w:ascii="Helvetica" w:hAnsi="Helvetica" w:cs="Helvetica"/>
          <w:b/>
          <w:bCs/>
          <w:color w:val="222222"/>
          <w:sz w:val="21"/>
          <w:szCs w:val="21"/>
        </w:rPr>
      </w:pPr>
    </w:p>
    <w:p w14:paraId="2D21489C"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hint="eastAsia"/>
          <w:b/>
          <w:bCs/>
          <w:color w:val="222222"/>
          <w:sz w:val="21"/>
          <w:szCs w:val="21"/>
        </w:rPr>
        <w:t>РЕЗУЛЬТАТЫ</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ОБСУЖДЕНИЕ</w:t>
      </w:r>
    </w:p>
    <w:p w14:paraId="70EB49C8" w14:textId="77777777" w:rsidR="006250B8" w:rsidRPr="006250B8" w:rsidRDefault="006250B8" w:rsidP="006250B8">
      <w:pPr>
        <w:rPr>
          <w:rFonts w:ascii="Helvetica" w:hAnsi="Helvetica" w:cs="Helvetica"/>
          <w:b/>
          <w:bCs/>
          <w:color w:val="222222"/>
          <w:sz w:val="21"/>
          <w:szCs w:val="21"/>
        </w:rPr>
      </w:pPr>
    </w:p>
    <w:p w14:paraId="0D7A77F1"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b/>
          <w:bCs/>
          <w:color w:val="222222"/>
          <w:sz w:val="21"/>
          <w:szCs w:val="21"/>
        </w:rPr>
        <w:t xml:space="preserve">1. </w:t>
      </w:r>
      <w:r w:rsidRPr="006250B8">
        <w:rPr>
          <w:rFonts w:ascii="Helvetica" w:hAnsi="Helvetica" w:cs="Helvetica" w:hint="eastAsia"/>
          <w:b/>
          <w:bCs/>
          <w:color w:val="222222"/>
          <w:sz w:val="21"/>
          <w:szCs w:val="21"/>
        </w:rPr>
        <w:t>Выяснение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роли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сульфгидрильных</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групп</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трансгидрогеназы</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расположенных</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на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внешней</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стороне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внутреней</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мембраны</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митохондрий</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в</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активности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фермента</w:t>
      </w:r>
      <w:r w:rsidRPr="006250B8">
        <w:rPr>
          <w:rFonts w:ascii="Helvetica" w:hAnsi="Helvetica" w:cs="Helvetica"/>
          <w:b/>
          <w:bCs/>
          <w:color w:val="222222"/>
          <w:sz w:val="21"/>
          <w:szCs w:val="21"/>
        </w:rPr>
        <w:t>.</w:t>
      </w:r>
    </w:p>
    <w:p w14:paraId="2E581CD0" w14:textId="77777777" w:rsidR="006250B8" w:rsidRPr="006250B8" w:rsidRDefault="006250B8" w:rsidP="006250B8">
      <w:pPr>
        <w:rPr>
          <w:rFonts w:ascii="Helvetica" w:hAnsi="Helvetica" w:cs="Helvetica"/>
          <w:b/>
          <w:bCs/>
          <w:color w:val="222222"/>
          <w:sz w:val="21"/>
          <w:szCs w:val="21"/>
        </w:rPr>
      </w:pPr>
    </w:p>
    <w:p w14:paraId="05561D40"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b/>
          <w:bCs/>
          <w:color w:val="222222"/>
          <w:sz w:val="21"/>
          <w:szCs w:val="21"/>
        </w:rPr>
        <w:t xml:space="preserve">2. </w:t>
      </w:r>
      <w:r w:rsidRPr="006250B8">
        <w:rPr>
          <w:rFonts w:ascii="Helvetica" w:hAnsi="Helvetica" w:cs="Helvetica" w:hint="eastAsia"/>
          <w:b/>
          <w:bCs/>
          <w:color w:val="222222"/>
          <w:sz w:val="21"/>
          <w:szCs w:val="21"/>
        </w:rPr>
        <w:t>Взаимодействие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трансгидрогеназы</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с</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арильными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производными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КоА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дфКоА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Синтез</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свойства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арильных</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производных</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КоА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дфКоА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б</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Ингибирование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арильными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производными</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КоА</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митохондриальной</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трансгидрогеназы</w:t>
      </w:r>
      <w:r w:rsidRPr="006250B8">
        <w:rPr>
          <w:rFonts w:ascii="Helvetica" w:hAnsi="Helvetica" w:cs="Helvetica"/>
          <w:b/>
          <w:bCs/>
          <w:color w:val="222222"/>
          <w:sz w:val="21"/>
          <w:szCs w:val="21"/>
        </w:rPr>
        <w:t>.</w:t>
      </w:r>
    </w:p>
    <w:p w14:paraId="53ACD0E1" w14:textId="77777777" w:rsidR="006250B8" w:rsidRPr="006250B8" w:rsidRDefault="006250B8" w:rsidP="006250B8">
      <w:pPr>
        <w:rPr>
          <w:rFonts w:ascii="Helvetica" w:hAnsi="Helvetica" w:cs="Helvetica"/>
          <w:b/>
          <w:bCs/>
          <w:color w:val="222222"/>
          <w:sz w:val="21"/>
          <w:szCs w:val="21"/>
        </w:rPr>
      </w:pPr>
    </w:p>
    <w:p w14:paraId="27D61D29"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b/>
          <w:bCs/>
          <w:color w:val="222222"/>
          <w:sz w:val="21"/>
          <w:szCs w:val="21"/>
        </w:rPr>
        <w:t xml:space="preserve">3. </w:t>
      </w:r>
      <w:r w:rsidRPr="006250B8">
        <w:rPr>
          <w:rFonts w:ascii="Helvetica" w:hAnsi="Helvetica" w:cs="Helvetica" w:hint="eastAsia"/>
          <w:b/>
          <w:bCs/>
          <w:color w:val="222222"/>
          <w:sz w:val="21"/>
          <w:szCs w:val="21"/>
        </w:rPr>
        <w:t>Взаимодействие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трансгидрогеназы</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с</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пиридокеаль</w:t>
      </w:r>
      <w:r w:rsidRPr="006250B8">
        <w:rPr>
          <w:rFonts w:ascii="Helvetica" w:hAnsi="Helvetica" w:cs="Helvetica"/>
          <w:b/>
          <w:bCs/>
          <w:color w:val="222222"/>
          <w:sz w:val="21"/>
          <w:szCs w:val="21"/>
        </w:rPr>
        <w:t>-5'-</w:t>
      </w:r>
      <w:r w:rsidRPr="006250B8">
        <w:rPr>
          <w:rFonts w:ascii="Helvetica" w:hAnsi="Helvetica" w:cs="Helvetica" w:hint="eastAsia"/>
          <w:b/>
          <w:bCs/>
          <w:color w:val="222222"/>
          <w:sz w:val="21"/>
          <w:szCs w:val="21"/>
        </w:rPr>
        <w:t>фосфатом</w:t>
      </w:r>
      <w:r w:rsidRPr="006250B8">
        <w:rPr>
          <w:rFonts w:ascii="Helvetica" w:hAnsi="Helvetica" w:cs="Helvetica"/>
          <w:b/>
          <w:bCs/>
          <w:color w:val="222222"/>
          <w:sz w:val="21"/>
          <w:szCs w:val="21"/>
        </w:rPr>
        <w:t>.</w:t>
      </w:r>
    </w:p>
    <w:p w14:paraId="5C296411" w14:textId="77777777" w:rsidR="006250B8" w:rsidRPr="006250B8" w:rsidRDefault="006250B8" w:rsidP="006250B8">
      <w:pPr>
        <w:rPr>
          <w:rFonts w:ascii="Helvetica" w:hAnsi="Helvetica" w:cs="Helvetica"/>
          <w:b/>
          <w:bCs/>
          <w:color w:val="222222"/>
          <w:sz w:val="21"/>
          <w:szCs w:val="21"/>
        </w:rPr>
      </w:pPr>
    </w:p>
    <w:p w14:paraId="3AF0C687" w14:textId="77777777" w:rsidR="006250B8" w:rsidRPr="006250B8" w:rsidRDefault="006250B8" w:rsidP="006250B8">
      <w:pPr>
        <w:rPr>
          <w:rFonts w:ascii="Helvetica" w:hAnsi="Helvetica" w:cs="Helvetica"/>
          <w:b/>
          <w:bCs/>
          <w:color w:val="222222"/>
          <w:sz w:val="21"/>
          <w:szCs w:val="21"/>
        </w:rPr>
      </w:pPr>
      <w:r w:rsidRPr="006250B8">
        <w:rPr>
          <w:rFonts w:ascii="Helvetica" w:hAnsi="Helvetica" w:cs="Helvetica" w:hint="eastAsia"/>
          <w:b/>
          <w:bCs/>
          <w:color w:val="222222"/>
          <w:sz w:val="21"/>
          <w:szCs w:val="21"/>
        </w:rPr>
        <w:t>ЗШЮЧЕНЙЕ</w:t>
      </w:r>
      <w:r w:rsidRPr="006250B8">
        <w:rPr>
          <w:rFonts w:ascii="Helvetica" w:hAnsi="Helvetica" w:cs="Helvetica"/>
          <w:b/>
          <w:bCs/>
          <w:color w:val="222222"/>
          <w:sz w:val="21"/>
          <w:szCs w:val="21"/>
        </w:rPr>
        <w:t xml:space="preserve">. </w:t>
      </w:r>
      <w:r w:rsidRPr="006250B8">
        <w:rPr>
          <w:rFonts w:ascii="Helvetica" w:hAnsi="Helvetica" w:cs="Helvetica" w:hint="eastAsia"/>
          <w:b/>
          <w:bCs/>
          <w:color w:val="222222"/>
          <w:sz w:val="21"/>
          <w:szCs w:val="21"/>
        </w:rPr>
        <w:t>ИЗ</w:t>
      </w:r>
    </w:p>
    <w:p w14:paraId="41FD0787" w14:textId="77777777" w:rsidR="006250B8" w:rsidRPr="006250B8" w:rsidRDefault="006250B8" w:rsidP="006250B8">
      <w:pPr>
        <w:rPr>
          <w:rFonts w:ascii="Helvetica" w:hAnsi="Helvetica" w:cs="Helvetica"/>
          <w:b/>
          <w:bCs/>
          <w:color w:val="222222"/>
          <w:sz w:val="21"/>
          <w:szCs w:val="21"/>
        </w:rPr>
      </w:pPr>
    </w:p>
    <w:p w14:paraId="109CC004" w14:textId="2316A1C2" w:rsidR="00484EB4" w:rsidRPr="006250B8" w:rsidRDefault="006250B8" w:rsidP="006250B8">
      <w:r w:rsidRPr="006250B8">
        <w:rPr>
          <w:rFonts w:ascii="Helvetica" w:hAnsi="Helvetica" w:cs="Helvetica" w:hint="eastAsia"/>
          <w:b/>
          <w:bCs/>
          <w:color w:val="222222"/>
          <w:sz w:val="21"/>
          <w:szCs w:val="21"/>
        </w:rPr>
        <w:t>ВЫВОДЫ</w:t>
      </w:r>
      <w:r w:rsidRPr="006250B8">
        <w:rPr>
          <w:rFonts w:ascii="Helvetica" w:hAnsi="Helvetica" w:cs="Helvetica"/>
          <w:b/>
          <w:bCs/>
          <w:color w:val="222222"/>
          <w:sz w:val="21"/>
          <w:szCs w:val="21"/>
        </w:rPr>
        <w:t>. II?</w:t>
      </w:r>
    </w:p>
    <w:sectPr w:rsidR="00484EB4" w:rsidRPr="006250B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1CF5D" w14:textId="77777777" w:rsidR="00BC3018" w:rsidRDefault="00BC3018">
      <w:pPr>
        <w:spacing w:after="0" w:line="240" w:lineRule="auto"/>
      </w:pPr>
      <w:r>
        <w:separator/>
      </w:r>
    </w:p>
  </w:endnote>
  <w:endnote w:type="continuationSeparator" w:id="0">
    <w:p w14:paraId="5829FDA4" w14:textId="77777777" w:rsidR="00BC3018" w:rsidRDefault="00BC3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AD793" w14:textId="77777777" w:rsidR="00BC3018" w:rsidRDefault="00BC3018"/>
    <w:p w14:paraId="3B8D08FB" w14:textId="77777777" w:rsidR="00BC3018" w:rsidRDefault="00BC3018"/>
    <w:p w14:paraId="2C9E5236" w14:textId="77777777" w:rsidR="00BC3018" w:rsidRDefault="00BC3018"/>
    <w:p w14:paraId="50C4B0F7" w14:textId="77777777" w:rsidR="00BC3018" w:rsidRDefault="00BC3018"/>
    <w:p w14:paraId="24C5DB49" w14:textId="77777777" w:rsidR="00BC3018" w:rsidRDefault="00BC3018"/>
    <w:p w14:paraId="557A340B" w14:textId="77777777" w:rsidR="00BC3018" w:rsidRDefault="00BC3018"/>
    <w:p w14:paraId="4C2B707F" w14:textId="77777777" w:rsidR="00BC3018" w:rsidRDefault="00BC30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4AD1D8" wp14:editId="1F6120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F4ABC" w14:textId="77777777" w:rsidR="00BC3018" w:rsidRDefault="00BC30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4AD1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FF4ABC" w14:textId="77777777" w:rsidR="00BC3018" w:rsidRDefault="00BC30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87A48F" w14:textId="77777777" w:rsidR="00BC3018" w:rsidRDefault="00BC3018"/>
    <w:p w14:paraId="23C0D56C" w14:textId="77777777" w:rsidR="00BC3018" w:rsidRDefault="00BC3018"/>
    <w:p w14:paraId="37C8510C" w14:textId="77777777" w:rsidR="00BC3018" w:rsidRDefault="00BC30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2921A5" wp14:editId="00FCB1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B8701" w14:textId="77777777" w:rsidR="00BC3018" w:rsidRDefault="00BC3018"/>
                          <w:p w14:paraId="6566E9B5" w14:textId="77777777" w:rsidR="00BC3018" w:rsidRDefault="00BC30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2921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AB8701" w14:textId="77777777" w:rsidR="00BC3018" w:rsidRDefault="00BC3018"/>
                    <w:p w14:paraId="6566E9B5" w14:textId="77777777" w:rsidR="00BC3018" w:rsidRDefault="00BC30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DA17C6" w14:textId="77777777" w:rsidR="00BC3018" w:rsidRDefault="00BC3018"/>
    <w:p w14:paraId="3BCEB550" w14:textId="77777777" w:rsidR="00BC3018" w:rsidRDefault="00BC3018">
      <w:pPr>
        <w:rPr>
          <w:sz w:val="2"/>
          <w:szCs w:val="2"/>
        </w:rPr>
      </w:pPr>
    </w:p>
    <w:p w14:paraId="040E8240" w14:textId="77777777" w:rsidR="00BC3018" w:rsidRDefault="00BC3018"/>
    <w:p w14:paraId="3BA78FF7" w14:textId="77777777" w:rsidR="00BC3018" w:rsidRDefault="00BC3018">
      <w:pPr>
        <w:spacing w:after="0" w:line="240" w:lineRule="auto"/>
      </w:pPr>
    </w:p>
  </w:footnote>
  <w:footnote w:type="continuationSeparator" w:id="0">
    <w:p w14:paraId="65D39573" w14:textId="77777777" w:rsidR="00BC3018" w:rsidRDefault="00BC3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18"/>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204686</TotalTime>
  <Pages>4</Pages>
  <Words>480</Words>
  <Characters>2742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1456</cp:revision>
  <cp:lastPrinted>2009-02-06T05:36:00Z</cp:lastPrinted>
  <dcterms:created xsi:type="dcterms:W3CDTF">2024-01-07T13:43:00Z</dcterms:created>
  <dcterms:modified xsi:type="dcterms:W3CDTF">2025-11-10T13:36:00Z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