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1B9" w:rsidRDefault="004F71B9" w:rsidP="004F71B9">
      <w:r>
        <w:rPr>
          <w:rFonts w:hint="eastAsia"/>
        </w:rPr>
        <w:t>Министерство</w:t>
      </w:r>
      <w:r>
        <w:t></w:t>
      </w:r>
      <w:r>
        <w:rPr>
          <w:rFonts w:hint="eastAsia"/>
        </w:rPr>
        <w:t>образования</w:t>
      </w:r>
      <w:r>
        <w:t></w:t>
      </w:r>
      <w:r>
        <w:rPr>
          <w:rFonts w:hint="eastAsia"/>
        </w:rPr>
        <w:t>и</w:t>
      </w:r>
      <w:r>
        <w:t></w:t>
      </w:r>
      <w:r>
        <w:rPr>
          <w:rFonts w:hint="eastAsia"/>
        </w:rPr>
        <w:t>науки</w:t>
      </w:r>
      <w:r>
        <w:t></w:t>
      </w:r>
      <w:r>
        <w:rPr>
          <w:rFonts w:hint="eastAsia"/>
        </w:rPr>
        <w:t>Российской</w:t>
      </w:r>
      <w:r>
        <w:t></w:t>
      </w:r>
      <w:r>
        <w:rPr>
          <w:rFonts w:hint="eastAsia"/>
        </w:rPr>
        <w:t>Федерации</w:t>
      </w:r>
    </w:p>
    <w:p w:rsidR="004F71B9" w:rsidRDefault="004F71B9" w:rsidP="004F71B9">
      <w:r>
        <w:rPr>
          <w:rFonts w:hint="eastAsia"/>
        </w:rPr>
        <w:t>Волгоградский</w:t>
      </w:r>
      <w:r>
        <w:t></w:t>
      </w:r>
      <w:r>
        <w:rPr>
          <w:rFonts w:hint="eastAsia"/>
        </w:rPr>
        <w:t>государственный</w:t>
      </w:r>
      <w:r>
        <w:t></w:t>
      </w:r>
      <w:r>
        <w:rPr>
          <w:rFonts w:hint="eastAsia"/>
        </w:rPr>
        <w:t>технический</w:t>
      </w:r>
      <w:r>
        <w:t></w:t>
      </w:r>
      <w:r>
        <w:rPr>
          <w:rFonts w:hint="eastAsia"/>
        </w:rPr>
        <w:t>университет</w:t>
      </w:r>
    </w:p>
    <w:p w:rsidR="004F71B9" w:rsidRDefault="004F71B9" w:rsidP="004F71B9">
      <w:r>
        <w:rPr>
          <w:rFonts w:hint="eastAsia"/>
        </w:rPr>
        <w:t>На</w:t>
      </w:r>
      <w:r>
        <w:t></w:t>
      </w:r>
      <w:r>
        <w:rPr>
          <w:rFonts w:hint="eastAsia"/>
        </w:rPr>
        <w:t>правах</w:t>
      </w:r>
      <w:r>
        <w:t></w:t>
      </w:r>
      <w:r>
        <w:rPr>
          <w:rFonts w:hint="eastAsia"/>
        </w:rPr>
        <w:t>рукописи</w:t>
      </w:r>
    </w:p>
    <w:p w:rsidR="004F71B9" w:rsidRDefault="004F71B9" w:rsidP="004F71B9">
      <w:r>
        <w:t></w:t>
      </w:r>
      <w:r>
        <w:t></w:t>
      </w:r>
      <w:r>
        <w:t></w:t>
      </w:r>
      <w:r>
        <w:t></w:t>
      </w:r>
      <w:r>
        <w:t></w:t>
      </w:r>
      <w:r>
        <w:t></w:t>
      </w:r>
      <w:r>
        <w:t></w:t>
      </w:r>
      <w:r>
        <w:t></w:t>
      </w:r>
      <w:r>
        <w:t></w:t>
      </w:r>
      <w:r>
        <w:t></w:t>
      </w:r>
      <w:r>
        <w:t></w:t>
      </w:r>
    </w:p>
    <w:p w:rsidR="004F71B9" w:rsidRDefault="004F71B9" w:rsidP="004F71B9">
      <w:r>
        <w:rPr>
          <w:rFonts w:hint="eastAsia"/>
        </w:rPr>
        <w:t>Артемьев</w:t>
      </w:r>
      <w:r>
        <w:t></w:t>
      </w:r>
      <w:r>
        <w:rPr>
          <w:rFonts w:hint="eastAsia"/>
        </w:rPr>
        <w:t>Александр</w:t>
      </w:r>
      <w:r>
        <w:t></w:t>
      </w:r>
      <w:r>
        <w:rPr>
          <w:rFonts w:hint="eastAsia"/>
        </w:rPr>
        <w:t>Алексеевич</w:t>
      </w:r>
    </w:p>
    <w:p w:rsidR="004F71B9" w:rsidRDefault="004F71B9" w:rsidP="004F71B9">
      <w:r>
        <w:rPr>
          <w:rFonts w:hint="eastAsia"/>
        </w:rPr>
        <w:t>РАЗРАБОТКА</w:t>
      </w:r>
      <w:r>
        <w:t></w:t>
      </w:r>
      <w:r>
        <w:rPr>
          <w:rFonts w:hint="eastAsia"/>
        </w:rPr>
        <w:t>ТЕХНОЛОГИИ</w:t>
      </w:r>
      <w:r>
        <w:t></w:t>
      </w:r>
      <w:r>
        <w:rPr>
          <w:rFonts w:hint="eastAsia"/>
        </w:rPr>
        <w:t>ЭЛЕКТРОШЛАКОВОЙ</w:t>
      </w:r>
      <w:r>
        <w:t></w:t>
      </w:r>
      <w:r>
        <w:rPr>
          <w:rFonts w:hint="eastAsia"/>
        </w:rPr>
        <w:t>НАПЛАВКИ</w:t>
      </w:r>
    </w:p>
    <w:p w:rsidR="004F71B9" w:rsidRDefault="004F71B9" w:rsidP="004F71B9">
      <w:r>
        <w:rPr>
          <w:rFonts w:hint="eastAsia"/>
        </w:rPr>
        <w:t>ПОРОШКОВОЙ</w:t>
      </w:r>
      <w:r>
        <w:t></w:t>
      </w:r>
      <w:r>
        <w:rPr>
          <w:rFonts w:hint="eastAsia"/>
        </w:rPr>
        <w:t>ПРОВОЛОКОЙ</w:t>
      </w:r>
      <w:r>
        <w:t></w:t>
      </w:r>
      <w:r>
        <w:rPr>
          <w:rFonts w:hint="eastAsia"/>
        </w:rPr>
        <w:t>С</w:t>
      </w:r>
      <w:r>
        <w:t></w:t>
      </w:r>
      <w:r>
        <w:rPr>
          <w:rFonts w:hint="eastAsia"/>
        </w:rPr>
        <w:t>УПРОЧНЯЮЩИМИ</w:t>
      </w:r>
    </w:p>
    <w:p w:rsidR="004F71B9" w:rsidRDefault="004F71B9" w:rsidP="004F71B9">
      <w:r>
        <w:rPr>
          <w:rFonts w:hint="eastAsia"/>
        </w:rPr>
        <w:t>ЧАСТИЦАМИ</w:t>
      </w:r>
      <w:r>
        <w:t></w:t>
      </w:r>
      <w:r>
        <w:t></w:t>
      </w:r>
      <w:r>
        <w:t></w:t>
      </w:r>
      <w:r>
        <w:t></w:t>
      </w:r>
      <w:r>
        <w:t></w:t>
      </w:r>
    </w:p>
    <w:p w:rsidR="004F71B9" w:rsidRDefault="004F71B9" w:rsidP="004F71B9">
      <w:r>
        <w:t></w:t>
      </w:r>
      <w:r>
        <w:t></w:t>
      </w:r>
      <w:r>
        <w:t></w:t>
      </w:r>
      <w:r>
        <w:t></w:t>
      </w:r>
      <w:r>
        <w:t></w:t>
      </w:r>
      <w:r>
        <w:t></w:t>
      </w:r>
      <w:r>
        <w:t></w:t>
      </w:r>
      <w:r>
        <w:t></w:t>
      </w:r>
      <w:r>
        <w:t></w:t>
      </w:r>
      <w:r>
        <w:t></w:t>
      </w:r>
      <w:r>
        <w:rPr>
          <w:rFonts w:hint="eastAsia"/>
        </w:rPr>
        <w:t>Сварка</w:t>
      </w:r>
      <w:r>
        <w:t></w:t>
      </w:r>
      <w:r>
        <w:t></w:t>
      </w:r>
      <w:r>
        <w:rPr>
          <w:rFonts w:hint="eastAsia"/>
        </w:rPr>
        <w:t>родственные</w:t>
      </w:r>
      <w:r>
        <w:t></w:t>
      </w:r>
      <w:r>
        <w:rPr>
          <w:rFonts w:hint="eastAsia"/>
        </w:rPr>
        <w:t>процессы</w:t>
      </w:r>
      <w:r>
        <w:t></w:t>
      </w:r>
      <w:r>
        <w:rPr>
          <w:rFonts w:hint="eastAsia"/>
        </w:rPr>
        <w:t>и</w:t>
      </w:r>
      <w:r>
        <w:t></w:t>
      </w:r>
      <w:r>
        <w:rPr>
          <w:rFonts w:hint="eastAsia"/>
        </w:rPr>
        <w:t>технологии</w:t>
      </w:r>
      <w:r>
        <w:t></w:t>
      </w:r>
    </w:p>
    <w:p w:rsidR="004F71B9" w:rsidRDefault="004F71B9" w:rsidP="004F71B9">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технических</w:t>
      </w:r>
      <w:r>
        <w:t></w:t>
      </w:r>
      <w:r>
        <w:rPr>
          <w:rFonts w:hint="eastAsia"/>
        </w:rPr>
        <w:t>наук</w:t>
      </w:r>
    </w:p>
    <w:p w:rsidR="004F71B9" w:rsidRDefault="004F71B9" w:rsidP="004F71B9">
      <w:r>
        <w:rPr>
          <w:rFonts w:hint="eastAsia"/>
        </w:rPr>
        <w:t>Научный</w:t>
      </w:r>
      <w:r>
        <w:t></w:t>
      </w:r>
      <w:r>
        <w:rPr>
          <w:rFonts w:hint="eastAsia"/>
        </w:rPr>
        <w:t>руководитель</w:t>
      </w:r>
      <w:r>
        <w:t></w:t>
      </w:r>
      <w:r>
        <w:t></w:t>
      </w:r>
      <w:r>
        <w:rPr>
          <w:rFonts w:hint="eastAsia"/>
        </w:rPr>
        <w:t>доктор</w:t>
      </w:r>
      <w:r>
        <w:t></w:t>
      </w:r>
      <w:r>
        <w:rPr>
          <w:rFonts w:hint="eastAsia"/>
        </w:rPr>
        <w:t>технических</w:t>
      </w:r>
      <w:r>
        <w:t></w:t>
      </w:r>
      <w:r>
        <w:rPr>
          <w:rFonts w:hint="eastAsia"/>
        </w:rPr>
        <w:t>наук</w:t>
      </w:r>
      <w:r>
        <w:t></w:t>
      </w:r>
      <w:r>
        <w:t></w:t>
      </w:r>
      <w:r>
        <w:rPr>
          <w:rFonts w:hint="eastAsia"/>
        </w:rPr>
        <w:t>доцент</w:t>
      </w:r>
      <w:r>
        <w:t></w:t>
      </w:r>
      <w:r>
        <w:rPr>
          <w:rFonts w:hint="eastAsia"/>
        </w:rPr>
        <w:t>Соколов</w:t>
      </w:r>
      <w:r>
        <w:t></w:t>
      </w:r>
      <w:r>
        <w:rPr>
          <w:rFonts w:hint="eastAsia"/>
        </w:rPr>
        <w:t>Геннадий</w:t>
      </w:r>
      <w:r>
        <w:t></w:t>
      </w:r>
      <w:r>
        <w:rPr>
          <w:rFonts w:hint="eastAsia"/>
        </w:rPr>
        <w:t>Николаевич</w:t>
      </w:r>
    </w:p>
    <w:p w:rsidR="004F71B9" w:rsidRDefault="004F71B9" w:rsidP="004F71B9">
      <w:r>
        <w:rPr>
          <w:rFonts w:hint="eastAsia"/>
        </w:rPr>
        <w:t>Волгоград</w:t>
      </w:r>
      <w:r>
        <w:t></w:t>
      </w:r>
      <w:r>
        <w:t></w:t>
      </w:r>
      <w:r>
        <w:t></w:t>
      </w:r>
      <w:r>
        <w:t></w:t>
      </w:r>
      <w:r>
        <w:t></w:t>
      </w:r>
    </w:p>
    <w:p w:rsidR="004F71B9" w:rsidRDefault="004F71B9" w:rsidP="004F71B9">
      <w:r>
        <w:rPr>
          <w:rFonts w:hint="eastAsia"/>
        </w:rPr>
        <w:t>СОДЕРЖАНИЕ</w:t>
      </w:r>
    </w:p>
    <w:p w:rsidR="004F71B9" w:rsidRDefault="004F71B9" w:rsidP="004F71B9">
      <w:r>
        <w:rPr>
          <w:rFonts w:hint="eastAsia"/>
        </w:rPr>
        <w:t>ВВЕДЕНИЕ</w:t>
      </w:r>
      <w:r>
        <w:tab/>
      </w:r>
      <w:r>
        <w:t></w:t>
      </w:r>
    </w:p>
    <w:p w:rsidR="004F71B9" w:rsidRDefault="004F71B9" w:rsidP="004F71B9">
      <w:r>
        <w:t></w:t>
      </w:r>
      <w:r>
        <w:t></w:t>
      </w:r>
      <w:r>
        <w:tab/>
      </w:r>
      <w:r>
        <w:rPr>
          <w:rFonts w:hint="eastAsia"/>
        </w:rPr>
        <w:t>ПРОЦЕССЫ</w:t>
      </w:r>
      <w:r>
        <w:t></w:t>
      </w:r>
      <w:r>
        <w:rPr>
          <w:rFonts w:hint="eastAsia"/>
        </w:rPr>
        <w:t>ЭШН</w:t>
      </w:r>
      <w:r>
        <w:t></w:t>
      </w:r>
      <w:r>
        <w:rPr>
          <w:rFonts w:hint="eastAsia"/>
        </w:rPr>
        <w:t>И</w:t>
      </w:r>
      <w:r>
        <w:t></w:t>
      </w:r>
      <w:r>
        <w:rPr>
          <w:rFonts w:hint="eastAsia"/>
        </w:rPr>
        <w:t>МАТЕРИАЛЫ</w:t>
      </w:r>
      <w:r>
        <w:t></w:t>
      </w:r>
      <w:r>
        <w:rPr>
          <w:rFonts w:hint="eastAsia"/>
        </w:rPr>
        <w:t>ДЛЯ</w:t>
      </w:r>
      <w:r>
        <w:t></w:t>
      </w:r>
      <w:r>
        <w:rPr>
          <w:rFonts w:hint="eastAsia"/>
        </w:rPr>
        <w:t>НАПЛАВКИ</w:t>
      </w:r>
      <w:r>
        <w:t></w:t>
      </w:r>
      <w:r>
        <w:rPr>
          <w:rFonts w:hint="eastAsia"/>
        </w:rPr>
        <w:t>ДЕТАЛЕЙ</w:t>
      </w:r>
      <w:r>
        <w:t></w:t>
      </w:r>
      <w:r>
        <w:rPr>
          <w:rFonts w:hint="eastAsia"/>
        </w:rPr>
        <w:t>МАШИН</w:t>
      </w:r>
      <w:r>
        <w:t></w:t>
      </w:r>
      <w:r>
        <w:rPr>
          <w:rFonts w:hint="eastAsia"/>
        </w:rPr>
        <w:t>И</w:t>
      </w:r>
    </w:p>
    <w:p w:rsidR="004F71B9" w:rsidRDefault="004F71B9" w:rsidP="004F71B9">
      <w:r>
        <w:rPr>
          <w:rFonts w:hint="eastAsia"/>
        </w:rPr>
        <w:t>ИНСТРУМЕНТА</w:t>
      </w:r>
      <w:r>
        <w:t></w:t>
      </w:r>
      <w:r>
        <w:t></w:t>
      </w:r>
      <w:r>
        <w:rPr>
          <w:rFonts w:hint="eastAsia"/>
        </w:rPr>
        <w:t>РАБОТАЮЩИХ</w:t>
      </w:r>
      <w:r>
        <w:t></w:t>
      </w:r>
      <w:r>
        <w:rPr>
          <w:rFonts w:hint="eastAsia"/>
        </w:rPr>
        <w:t>В</w:t>
      </w:r>
      <w:r>
        <w:t></w:t>
      </w:r>
      <w:r>
        <w:rPr>
          <w:rFonts w:hint="eastAsia"/>
        </w:rPr>
        <w:t>УСЛОВИЯХ</w:t>
      </w:r>
      <w:r>
        <w:t></w:t>
      </w:r>
      <w:r>
        <w:rPr>
          <w:rFonts w:hint="eastAsia"/>
        </w:rPr>
        <w:t>АБРАЗИВНОГО</w:t>
      </w:r>
      <w:r>
        <w:t></w:t>
      </w:r>
      <w:r>
        <w:rPr>
          <w:rFonts w:hint="eastAsia"/>
        </w:rPr>
        <w:t>ИЗНАШИВАНИЯ</w:t>
      </w:r>
      <w:r>
        <w:tab/>
      </w:r>
      <w:r>
        <w:t></w:t>
      </w:r>
      <w:r>
        <w:t></w:t>
      </w:r>
    </w:p>
    <w:p w:rsidR="004F71B9" w:rsidRDefault="004F71B9" w:rsidP="004F71B9">
      <w:r>
        <w:t></w:t>
      </w:r>
      <w:r>
        <w:t></w:t>
      </w:r>
      <w:r>
        <w:t></w:t>
      </w:r>
      <w:r>
        <w:t></w:t>
      </w:r>
      <w:r>
        <w:tab/>
      </w:r>
      <w:r>
        <w:rPr>
          <w:rFonts w:hint="eastAsia"/>
        </w:rPr>
        <w:t>Современные</w:t>
      </w:r>
      <w:r>
        <w:t></w:t>
      </w:r>
      <w:r>
        <w:rPr>
          <w:rFonts w:hint="eastAsia"/>
        </w:rPr>
        <w:t>способы</w:t>
      </w:r>
      <w:r>
        <w:t></w:t>
      </w:r>
      <w:r>
        <w:rPr>
          <w:rFonts w:hint="eastAsia"/>
        </w:rPr>
        <w:t>ЭШН</w:t>
      </w:r>
      <w:r>
        <w:t></w:t>
      </w:r>
      <w:r>
        <w:rPr>
          <w:rFonts w:hint="eastAsia"/>
        </w:rPr>
        <w:t>плоских</w:t>
      </w:r>
      <w:r>
        <w:t></w:t>
      </w:r>
      <w:r>
        <w:rPr>
          <w:rFonts w:hint="eastAsia"/>
        </w:rPr>
        <w:t>поверхностей</w:t>
      </w:r>
      <w:r>
        <w:t></w:t>
      </w:r>
      <w:r>
        <w:rPr>
          <w:rFonts w:hint="eastAsia"/>
        </w:rPr>
        <w:t>изделий</w:t>
      </w:r>
      <w:r>
        <w:tab/>
      </w:r>
      <w:r>
        <w:t></w:t>
      </w:r>
      <w:r>
        <w:t></w:t>
      </w:r>
    </w:p>
    <w:p w:rsidR="004F71B9" w:rsidRDefault="004F71B9" w:rsidP="004F71B9">
      <w:r>
        <w:t></w:t>
      </w:r>
      <w:r>
        <w:t></w:t>
      </w:r>
      <w:r>
        <w:t></w:t>
      </w:r>
      <w:r>
        <w:t></w:t>
      </w:r>
      <w:r>
        <w:tab/>
      </w:r>
      <w:r>
        <w:rPr>
          <w:rFonts w:hint="eastAsia"/>
        </w:rPr>
        <w:t>Анализ</w:t>
      </w:r>
      <w:r>
        <w:t></w:t>
      </w:r>
      <w:r>
        <w:rPr>
          <w:rFonts w:hint="eastAsia"/>
        </w:rPr>
        <w:t>абразивностойких</w:t>
      </w:r>
      <w:r>
        <w:t></w:t>
      </w:r>
      <w:r>
        <w:rPr>
          <w:rFonts w:hint="eastAsia"/>
        </w:rPr>
        <w:t>сплавов</w:t>
      </w:r>
      <w:r>
        <w:t></w:t>
      </w:r>
      <w:r>
        <w:rPr>
          <w:rFonts w:hint="eastAsia"/>
        </w:rPr>
        <w:t>и</w:t>
      </w:r>
      <w:r>
        <w:t></w:t>
      </w:r>
      <w:r>
        <w:rPr>
          <w:rFonts w:hint="eastAsia"/>
        </w:rPr>
        <w:t>наплавочных</w:t>
      </w:r>
      <w:r>
        <w:t></w:t>
      </w:r>
      <w:r>
        <w:rPr>
          <w:rFonts w:hint="eastAsia"/>
        </w:rPr>
        <w:t>материалов</w:t>
      </w:r>
      <w:r>
        <w:t></w:t>
      </w:r>
      <w:proofErr w:type="gramStart"/>
      <w:r>
        <w:rPr>
          <w:rFonts w:hint="eastAsia"/>
        </w:rPr>
        <w:t>для</w:t>
      </w:r>
      <w:proofErr w:type="gramEnd"/>
    </w:p>
    <w:p w:rsidR="004F71B9" w:rsidRDefault="004F71B9" w:rsidP="004F71B9">
      <w:r>
        <w:rPr>
          <w:rFonts w:hint="eastAsia"/>
        </w:rPr>
        <w:t>восстановления</w:t>
      </w:r>
      <w:r>
        <w:t></w:t>
      </w:r>
      <w:r>
        <w:rPr>
          <w:rFonts w:hint="eastAsia"/>
        </w:rPr>
        <w:t>и</w:t>
      </w:r>
      <w:r>
        <w:t></w:t>
      </w:r>
      <w:r>
        <w:rPr>
          <w:rFonts w:hint="eastAsia"/>
        </w:rPr>
        <w:t>упрочнения</w:t>
      </w:r>
      <w:r>
        <w:t></w:t>
      </w:r>
      <w:r>
        <w:rPr>
          <w:rFonts w:hint="eastAsia"/>
        </w:rPr>
        <w:t>деталей</w:t>
      </w:r>
      <w:r>
        <w:t></w:t>
      </w:r>
      <w:r>
        <w:rPr>
          <w:rFonts w:hint="eastAsia"/>
        </w:rPr>
        <w:t>машин</w:t>
      </w:r>
      <w:r>
        <w:t></w:t>
      </w:r>
      <w:r>
        <w:rPr>
          <w:rFonts w:hint="eastAsia"/>
        </w:rPr>
        <w:t>и</w:t>
      </w:r>
      <w:r>
        <w:t></w:t>
      </w:r>
      <w:r>
        <w:rPr>
          <w:rFonts w:hint="eastAsia"/>
        </w:rPr>
        <w:t>инструмента</w:t>
      </w:r>
      <w:r>
        <w:tab/>
      </w:r>
      <w:r>
        <w:t></w:t>
      </w:r>
      <w:r>
        <w:t></w:t>
      </w:r>
    </w:p>
    <w:p w:rsidR="004F71B9" w:rsidRDefault="004F71B9" w:rsidP="004F71B9">
      <w:r>
        <w:t></w:t>
      </w:r>
      <w:r>
        <w:t></w:t>
      </w:r>
      <w:r>
        <w:t></w:t>
      </w:r>
      <w:r>
        <w:t></w:t>
      </w:r>
      <w:r>
        <w:t></w:t>
      </w:r>
      <w:r>
        <w:t></w:t>
      </w:r>
      <w:r>
        <w:tab/>
      </w:r>
      <w:r>
        <w:rPr>
          <w:rFonts w:hint="eastAsia"/>
        </w:rPr>
        <w:t>Наплавочные</w:t>
      </w:r>
      <w:r>
        <w:t></w:t>
      </w:r>
      <w:r>
        <w:rPr>
          <w:rFonts w:hint="eastAsia"/>
        </w:rPr>
        <w:t>абразивностойкие</w:t>
      </w:r>
      <w:r>
        <w:t></w:t>
      </w:r>
      <w:r>
        <w:rPr>
          <w:rFonts w:hint="eastAsia"/>
        </w:rPr>
        <w:t>сплавы</w:t>
      </w:r>
      <w:r>
        <w:t></w:t>
      </w:r>
      <w:r>
        <w:rPr>
          <w:rFonts w:hint="eastAsia"/>
        </w:rPr>
        <w:t>с</w:t>
      </w:r>
      <w:r>
        <w:t></w:t>
      </w:r>
      <w:proofErr w:type="gramStart"/>
      <w:r>
        <w:rPr>
          <w:rFonts w:hint="eastAsia"/>
        </w:rPr>
        <w:t>карбидным</w:t>
      </w:r>
      <w:proofErr w:type="gramEnd"/>
      <w:r>
        <w:t></w:t>
      </w:r>
      <w:r>
        <w:t></w:t>
      </w:r>
      <w:r>
        <w:rPr>
          <w:rFonts w:hint="eastAsia"/>
        </w:rPr>
        <w:t>боридным</w:t>
      </w:r>
      <w:r>
        <w:t></w:t>
      </w:r>
      <w:r>
        <w:rPr>
          <w:rFonts w:hint="eastAsia"/>
        </w:rPr>
        <w:t>и</w:t>
      </w:r>
    </w:p>
    <w:p w:rsidR="004F71B9" w:rsidRDefault="004F71B9" w:rsidP="004F71B9">
      <w:r>
        <w:rPr>
          <w:rFonts w:hint="eastAsia"/>
        </w:rPr>
        <w:t>карбоборидным</w:t>
      </w:r>
      <w:r>
        <w:t></w:t>
      </w:r>
      <w:r>
        <w:rPr>
          <w:rFonts w:hint="eastAsia"/>
        </w:rPr>
        <w:t>упрочнениями</w:t>
      </w:r>
      <w:r>
        <w:tab/>
      </w:r>
      <w:r>
        <w:t></w:t>
      </w:r>
      <w:r>
        <w:t></w:t>
      </w:r>
    </w:p>
    <w:p w:rsidR="004F71B9" w:rsidRDefault="004F71B9" w:rsidP="004F71B9">
      <w:r>
        <w:t></w:t>
      </w:r>
      <w:r>
        <w:t></w:t>
      </w:r>
      <w:r>
        <w:t></w:t>
      </w:r>
      <w:r>
        <w:t></w:t>
      </w:r>
      <w:r>
        <w:t></w:t>
      </w:r>
      <w:r>
        <w:t></w:t>
      </w:r>
      <w:r>
        <w:tab/>
      </w:r>
      <w:r>
        <w:rPr>
          <w:rFonts w:hint="eastAsia"/>
        </w:rPr>
        <w:t>Способы</w:t>
      </w:r>
      <w:r>
        <w:t></w:t>
      </w:r>
      <w:r>
        <w:rPr>
          <w:rFonts w:hint="eastAsia"/>
        </w:rPr>
        <w:t>формирования</w:t>
      </w:r>
      <w:r>
        <w:t></w:t>
      </w:r>
      <w:r>
        <w:rPr>
          <w:rFonts w:hint="eastAsia"/>
        </w:rPr>
        <w:t>упрочняющих</w:t>
      </w:r>
      <w:r>
        <w:t></w:t>
      </w:r>
      <w:r>
        <w:rPr>
          <w:rFonts w:hint="eastAsia"/>
        </w:rPr>
        <w:t>фаз</w:t>
      </w:r>
      <w:r>
        <w:t></w:t>
      </w:r>
      <w:r>
        <w:rPr>
          <w:rFonts w:hint="eastAsia"/>
        </w:rPr>
        <w:t>в</w:t>
      </w:r>
      <w:r>
        <w:t></w:t>
      </w:r>
      <w:r>
        <w:rPr>
          <w:rFonts w:hint="eastAsia"/>
        </w:rPr>
        <w:t>наплавленном</w:t>
      </w:r>
      <w:r>
        <w:t></w:t>
      </w:r>
      <w:r>
        <w:rPr>
          <w:rFonts w:hint="eastAsia"/>
        </w:rPr>
        <w:t>металле</w:t>
      </w:r>
      <w:r>
        <w:tab/>
      </w:r>
      <w:r>
        <w:t></w:t>
      </w:r>
      <w:r>
        <w:t></w:t>
      </w:r>
    </w:p>
    <w:p w:rsidR="004F71B9" w:rsidRDefault="004F71B9" w:rsidP="004F71B9">
      <w:r>
        <w:t></w:t>
      </w:r>
      <w:r>
        <w:t></w:t>
      </w:r>
      <w:r>
        <w:t></w:t>
      </w:r>
      <w:r>
        <w:t></w:t>
      </w:r>
      <w:r>
        <w:t></w:t>
      </w:r>
      <w:r>
        <w:t></w:t>
      </w:r>
      <w:r>
        <w:tab/>
      </w:r>
      <w:r>
        <w:rPr>
          <w:rFonts w:hint="eastAsia"/>
        </w:rPr>
        <w:t>Порошковые</w:t>
      </w:r>
      <w:r>
        <w:t></w:t>
      </w:r>
      <w:r>
        <w:rPr>
          <w:rFonts w:hint="eastAsia"/>
        </w:rPr>
        <w:t>проволоки</w:t>
      </w:r>
      <w:r>
        <w:t></w:t>
      </w:r>
      <w:r>
        <w:rPr>
          <w:rFonts w:hint="eastAsia"/>
        </w:rPr>
        <w:t>для</w:t>
      </w:r>
      <w:r>
        <w:t></w:t>
      </w:r>
      <w:r>
        <w:rPr>
          <w:rFonts w:hint="eastAsia"/>
        </w:rPr>
        <w:t>получения</w:t>
      </w:r>
      <w:r>
        <w:t></w:t>
      </w:r>
      <w:proofErr w:type="gramStart"/>
      <w:r>
        <w:rPr>
          <w:rFonts w:hint="eastAsia"/>
        </w:rPr>
        <w:t>композиционных</w:t>
      </w:r>
      <w:proofErr w:type="gramEnd"/>
    </w:p>
    <w:p w:rsidR="004F71B9" w:rsidRDefault="004F71B9" w:rsidP="004F71B9">
      <w:r>
        <w:rPr>
          <w:rFonts w:hint="eastAsia"/>
        </w:rPr>
        <w:t>абразивностойких</w:t>
      </w:r>
      <w:r>
        <w:t></w:t>
      </w:r>
      <w:r>
        <w:rPr>
          <w:rFonts w:hint="eastAsia"/>
        </w:rPr>
        <w:t>сплавов</w:t>
      </w:r>
      <w:r>
        <w:tab/>
      </w:r>
      <w:r>
        <w:t></w:t>
      </w:r>
      <w:r>
        <w:t></w:t>
      </w:r>
    </w:p>
    <w:p w:rsidR="004F71B9" w:rsidRDefault="004F71B9" w:rsidP="004F71B9">
      <w:r>
        <w:rPr>
          <w:rFonts w:hint="eastAsia"/>
        </w:rPr>
        <w:t>Выводы</w:t>
      </w:r>
      <w:r>
        <w:t></w:t>
      </w:r>
      <w:r>
        <w:rPr>
          <w:rFonts w:hint="eastAsia"/>
        </w:rPr>
        <w:t>по</w:t>
      </w:r>
      <w:r>
        <w:t></w:t>
      </w:r>
      <w:r>
        <w:t></w:t>
      </w:r>
      <w:r>
        <w:t></w:t>
      </w:r>
      <w:r>
        <w:rPr>
          <w:rFonts w:hint="eastAsia"/>
        </w:rPr>
        <w:t>главе</w:t>
      </w:r>
      <w:r>
        <w:tab/>
      </w:r>
      <w:r>
        <w:t></w:t>
      </w:r>
      <w:r>
        <w:t></w:t>
      </w:r>
    </w:p>
    <w:p w:rsidR="004F71B9" w:rsidRDefault="004F71B9" w:rsidP="004F71B9">
      <w:r>
        <w:t></w:t>
      </w:r>
      <w:r>
        <w:t></w:t>
      </w:r>
      <w:r>
        <w:tab/>
      </w:r>
      <w:r>
        <w:rPr>
          <w:rFonts w:hint="eastAsia"/>
        </w:rPr>
        <w:t>МАТЕРИАЛЫ</w:t>
      </w:r>
      <w:r>
        <w:t></w:t>
      </w:r>
      <w:r>
        <w:t></w:t>
      </w:r>
      <w:r>
        <w:rPr>
          <w:rFonts w:hint="eastAsia"/>
        </w:rPr>
        <w:t>ОБОРУДОВАНИЕ</w:t>
      </w:r>
      <w:r>
        <w:t></w:t>
      </w:r>
      <w:r>
        <w:rPr>
          <w:rFonts w:hint="eastAsia"/>
        </w:rPr>
        <w:t>И</w:t>
      </w:r>
      <w:r>
        <w:t></w:t>
      </w:r>
      <w:r>
        <w:rPr>
          <w:rFonts w:hint="eastAsia"/>
        </w:rPr>
        <w:t>МЕТОДЫ</w:t>
      </w:r>
      <w:r>
        <w:t></w:t>
      </w:r>
      <w:proofErr w:type="gramStart"/>
      <w:r>
        <w:rPr>
          <w:rFonts w:hint="eastAsia"/>
        </w:rPr>
        <w:t>ЭКСПЕРИМЕНТАЛЬНЫХ</w:t>
      </w:r>
      <w:proofErr w:type="gramEnd"/>
    </w:p>
    <w:p w:rsidR="004F71B9" w:rsidRDefault="004F71B9" w:rsidP="004F71B9">
      <w:r>
        <w:rPr>
          <w:rFonts w:hint="eastAsia"/>
        </w:rPr>
        <w:t>ИССЛЕДОВАНИЙ</w:t>
      </w:r>
      <w:r>
        <w:tab/>
      </w:r>
      <w:r>
        <w:t></w:t>
      </w:r>
      <w:r>
        <w:t></w:t>
      </w:r>
    </w:p>
    <w:p w:rsidR="004F71B9" w:rsidRDefault="004F71B9" w:rsidP="004F71B9">
      <w:r>
        <w:t></w:t>
      </w:r>
      <w:r>
        <w:t></w:t>
      </w:r>
      <w:r>
        <w:t></w:t>
      </w:r>
      <w:r>
        <w:t></w:t>
      </w:r>
      <w:r>
        <w:tab/>
      </w:r>
      <w:r>
        <w:rPr>
          <w:rFonts w:hint="eastAsia"/>
        </w:rPr>
        <w:t>Технологическое</w:t>
      </w:r>
      <w:r>
        <w:t></w:t>
      </w:r>
      <w:r>
        <w:rPr>
          <w:rFonts w:hint="eastAsia"/>
        </w:rPr>
        <w:t>оборудование</w:t>
      </w:r>
      <w:r>
        <w:t></w:t>
      </w:r>
      <w:r>
        <w:rPr>
          <w:rFonts w:hint="eastAsia"/>
        </w:rPr>
        <w:t>и</w:t>
      </w:r>
      <w:r>
        <w:t></w:t>
      </w:r>
      <w:r>
        <w:rPr>
          <w:rFonts w:hint="eastAsia"/>
        </w:rPr>
        <w:t>материалы</w:t>
      </w:r>
      <w:r>
        <w:t></w:t>
      </w:r>
      <w:r>
        <w:rPr>
          <w:rFonts w:hint="eastAsia"/>
        </w:rPr>
        <w:t>для</w:t>
      </w:r>
      <w:r>
        <w:t></w:t>
      </w:r>
      <w:r>
        <w:rPr>
          <w:rFonts w:hint="eastAsia"/>
        </w:rPr>
        <w:t>изготовления</w:t>
      </w:r>
      <w:r>
        <w:t></w:t>
      </w:r>
      <w:proofErr w:type="gramStart"/>
      <w:r>
        <w:rPr>
          <w:rFonts w:hint="eastAsia"/>
        </w:rPr>
        <w:t>порошковых</w:t>
      </w:r>
      <w:proofErr w:type="gramEnd"/>
    </w:p>
    <w:p w:rsidR="004F71B9" w:rsidRDefault="004F71B9" w:rsidP="004F71B9">
      <w:r>
        <w:rPr>
          <w:rFonts w:hint="eastAsia"/>
        </w:rPr>
        <w:t>проволок</w:t>
      </w:r>
      <w:r>
        <w:tab/>
      </w:r>
      <w:r>
        <w:t></w:t>
      </w:r>
      <w:r>
        <w:t></w:t>
      </w:r>
    </w:p>
    <w:p w:rsidR="004F71B9" w:rsidRDefault="004F71B9" w:rsidP="004F71B9">
      <w:r>
        <w:t></w:t>
      </w:r>
      <w:r>
        <w:t></w:t>
      </w:r>
      <w:r>
        <w:t></w:t>
      </w:r>
      <w:r>
        <w:t></w:t>
      </w:r>
      <w:r>
        <w:tab/>
      </w:r>
      <w:r>
        <w:rPr>
          <w:rFonts w:hint="eastAsia"/>
        </w:rPr>
        <w:t>Методика</w:t>
      </w:r>
      <w:r>
        <w:t></w:t>
      </w:r>
      <w:r>
        <w:rPr>
          <w:rFonts w:hint="eastAsia"/>
        </w:rPr>
        <w:t>ЭШН</w:t>
      </w:r>
      <w:r>
        <w:t></w:t>
      </w:r>
      <w:r>
        <w:rPr>
          <w:rFonts w:hint="eastAsia"/>
        </w:rPr>
        <w:t>в</w:t>
      </w:r>
      <w:r>
        <w:t></w:t>
      </w:r>
      <w:r>
        <w:rPr>
          <w:rFonts w:hint="eastAsia"/>
        </w:rPr>
        <w:t>токоподводящем</w:t>
      </w:r>
      <w:r>
        <w:t></w:t>
      </w:r>
      <w:r>
        <w:rPr>
          <w:rFonts w:hint="eastAsia"/>
        </w:rPr>
        <w:t>кристаллизаторе</w:t>
      </w:r>
      <w:r>
        <w:tab/>
      </w:r>
      <w:r>
        <w:t></w:t>
      </w:r>
      <w:r>
        <w:t></w:t>
      </w:r>
    </w:p>
    <w:p w:rsidR="004F71B9" w:rsidRDefault="004F71B9" w:rsidP="004F71B9">
      <w:r>
        <w:t></w:t>
      </w:r>
      <w:r>
        <w:t></w:t>
      </w:r>
      <w:r>
        <w:t></w:t>
      </w:r>
      <w:r>
        <w:t></w:t>
      </w:r>
      <w:r>
        <w:tab/>
      </w:r>
      <w:r>
        <w:rPr>
          <w:rFonts w:hint="eastAsia"/>
        </w:rPr>
        <w:t>Методики</w:t>
      </w:r>
      <w:r>
        <w:t></w:t>
      </w:r>
      <w:r>
        <w:rPr>
          <w:rFonts w:hint="eastAsia"/>
        </w:rPr>
        <w:t>моделирования</w:t>
      </w:r>
      <w:r>
        <w:t></w:t>
      </w:r>
      <w:r>
        <w:rPr>
          <w:rFonts w:hint="eastAsia"/>
        </w:rPr>
        <w:t>и</w:t>
      </w:r>
      <w:r>
        <w:t></w:t>
      </w:r>
      <w:r>
        <w:rPr>
          <w:rFonts w:hint="eastAsia"/>
        </w:rPr>
        <w:t>исследования</w:t>
      </w:r>
      <w:r>
        <w:t></w:t>
      </w:r>
      <w:r>
        <w:rPr>
          <w:rFonts w:hint="eastAsia"/>
        </w:rPr>
        <w:t>процесса</w:t>
      </w:r>
      <w:r>
        <w:t></w:t>
      </w:r>
      <w:r>
        <w:rPr>
          <w:rFonts w:hint="eastAsia"/>
        </w:rPr>
        <w:t>ЭШН</w:t>
      </w:r>
      <w:r>
        <w:t></w:t>
      </w:r>
      <w:r>
        <w:rPr>
          <w:rFonts w:hint="eastAsia"/>
        </w:rPr>
        <w:t>в</w:t>
      </w:r>
      <w:r>
        <w:t></w:t>
      </w:r>
      <w:proofErr w:type="gramStart"/>
      <w:r>
        <w:rPr>
          <w:rFonts w:hint="eastAsia"/>
        </w:rPr>
        <w:t>токоподводящем</w:t>
      </w:r>
      <w:proofErr w:type="gramEnd"/>
    </w:p>
    <w:p w:rsidR="004F71B9" w:rsidRDefault="004F71B9" w:rsidP="004F71B9">
      <w:r>
        <w:rPr>
          <w:rFonts w:hint="eastAsia"/>
        </w:rPr>
        <w:t>кристаллизаторе</w:t>
      </w:r>
      <w:r>
        <w:tab/>
      </w:r>
      <w:r>
        <w:t></w:t>
      </w:r>
      <w:r>
        <w:t></w:t>
      </w:r>
    </w:p>
    <w:p w:rsidR="004F71B9" w:rsidRDefault="004F71B9" w:rsidP="004F71B9">
      <w:r>
        <w:t></w:t>
      </w:r>
      <w:r>
        <w:t></w:t>
      </w:r>
      <w:r>
        <w:t></w:t>
      </w:r>
      <w:r>
        <w:t></w:t>
      </w:r>
      <w:r>
        <w:tab/>
      </w:r>
      <w:r>
        <w:rPr>
          <w:rFonts w:hint="eastAsia"/>
        </w:rPr>
        <w:t>Методики</w:t>
      </w:r>
      <w:r>
        <w:t></w:t>
      </w:r>
      <w:r>
        <w:rPr>
          <w:rFonts w:hint="eastAsia"/>
        </w:rPr>
        <w:t>металлографических</w:t>
      </w:r>
      <w:r>
        <w:t></w:t>
      </w:r>
      <w:r>
        <w:rPr>
          <w:rFonts w:hint="eastAsia"/>
        </w:rPr>
        <w:t>и</w:t>
      </w:r>
      <w:r>
        <w:t></w:t>
      </w:r>
      <w:r>
        <w:rPr>
          <w:rFonts w:hint="eastAsia"/>
        </w:rPr>
        <w:t>дюрометрических</w:t>
      </w:r>
      <w:r>
        <w:t></w:t>
      </w:r>
      <w:r>
        <w:rPr>
          <w:rFonts w:hint="eastAsia"/>
        </w:rPr>
        <w:t>исследований</w:t>
      </w:r>
    </w:p>
    <w:p w:rsidR="004F71B9" w:rsidRDefault="004F71B9" w:rsidP="004F71B9">
      <w:r>
        <w:rPr>
          <w:rFonts w:hint="eastAsia"/>
        </w:rPr>
        <w:t>наплавленного</w:t>
      </w:r>
      <w:r>
        <w:t></w:t>
      </w:r>
      <w:r>
        <w:rPr>
          <w:rFonts w:hint="eastAsia"/>
        </w:rPr>
        <w:t>металла</w:t>
      </w:r>
      <w:r>
        <w:tab/>
      </w:r>
      <w:r>
        <w:t></w:t>
      </w:r>
      <w:r>
        <w:t></w:t>
      </w:r>
    </w:p>
    <w:p w:rsidR="004F71B9" w:rsidRDefault="004F71B9" w:rsidP="004F71B9">
      <w:r>
        <w:t></w:t>
      </w:r>
      <w:r>
        <w:t></w:t>
      </w:r>
      <w:r>
        <w:t></w:t>
      </w:r>
      <w:r>
        <w:t></w:t>
      </w:r>
      <w:r>
        <w:tab/>
      </w:r>
      <w:r>
        <w:rPr>
          <w:rFonts w:hint="eastAsia"/>
        </w:rPr>
        <w:t>Методика</w:t>
      </w:r>
      <w:r>
        <w:t></w:t>
      </w:r>
      <w:r>
        <w:rPr>
          <w:rFonts w:hint="eastAsia"/>
        </w:rPr>
        <w:t>испытаний</w:t>
      </w:r>
      <w:r>
        <w:t></w:t>
      </w:r>
      <w:r>
        <w:rPr>
          <w:rFonts w:hint="eastAsia"/>
        </w:rPr>
        <w:t>наплавленного</w:t>
      </w:r>
      <w:r>
        <w:t></w:t>
      </w:r>
      <w:r>
        <w:rPr>
          <w:rFonts w:hint="eastAsia"/>
        </w:rPr>
        <w:t>металла</w:t>
      </w:r>
      <w:r>
        <w:t></w:t>
      </w:r>
      <w:r>
        <w:rPr>
          <w:rFonts w:hint="eastAsia"/>
        </w:rPr>
        <w:t>на</w:t>
      </w:r>
      <w:r>
        <w:t></w:t>
      </w:r>
      <w:r>
        <w:rPr>
          <w:rFonts w:hint="eastAsia"/>
        </w:rPr>
        <w:t>абразивное</w:t>
      </w:r>
      <w:r>
        <w:t></w:t>
      </w:r>
      <w:r>
        <w:rPr>
          <w:rFonts w:hint="eastAsia"/>
        </w:rPr>
        <w:t>изнашивание</w:t>
      </w:r>
      <w:r>
        <w:t></w:t>
      </w:r>
      <w:r>
        <w:t></w:t>
      </w:r>
      <w:r>
        <w:t></w:t>
      </w:r>
      <w:r>
        <w:t></w:t>
      </w:r>
    </w:p>
    <w:p w:rsidR="004F71B9" w:rsidRDefault="004F71B9" w:rsidP="004F71B9">
      <w:r>
        <w:t></w:t>
      </w:r>
      <w:r>
        <w:t></w:t>
      </w:r>
      <w:r>
        <w:t></w:t>
      </w:r>
      <w:r>
        <w:t></w:t>
      </w:r>
      <w:r>
        <w:tab/>
      </w:r>
      <w:r>
        <w:rPr>
          <w:rFonts w:hint="eastAsia"/>
        </w:rPr>
        <w:t>Методика</w:t>
      </w:r>
      <w:r>
        <w:t></w:t>
      </w:r>
      <w:r>
        <w:rPr>
          <w:rFonts w:hint="eastAsia"/>
        </w:rPr>
        <w:t>исследования</w:t>
      </w:r>
      <w:r>
        <w:t></w:t>
      </w:r>
      <w:r>
        <w:rPr>
          <w:rFonts w:hint="eastAsia"/>
        </w:rPr>
        <w:t>наплавленного</w:t>
      </w:r>
      <w:r>
        <w:t></w:t>
      </w:r>
      <w:r>
        <w:rPr>
          <w:rFonts w:hint="eastAsia"/>
        </w:rPr>
        <w:t>металла</w:t>
      </w:r>
      <w:r>
        <w:t></w:t>
      </w:r>
      <w:r>
        <w:rPr>
          <w:rFonts w:hint="eastAsia"/>
        </w:rPr>
        <w:t>способом</w:t>
      </w:r>
      <w:r>
        <w:t></w:t>
      </w:r>
      <w:r>
        <w:rPr>
          <w:rFonts w:hint="eastAsia"/>
        </w:rPr>
        <w:t>склерометрии</w:t>
      </w:r>
      <w:r>
        <w:t></w:t>
      </w:r>
      <w:r>
        <w:t></w:t>
      </w:r>
      <w:r>
        <w:t></w:t>
      </w:r>
      <w:r>
        <w:t></w:t>
      </w:r>
      <w:r>
        <w:t></w:t>
      </w:r>
      <w:r>
        <w:t></w:t>
      </w:r>
      <w:r>
        <w:t></w:t>
      </w:r>
    </w:p>
    <w:p w:rsidR="004F71B9" w:rsidRDefault="004F71B9" w:rsidP="004F71B9">
      <w:r>
        <w:t></w:t>
      </w:r>
      <w:r>
        <w:t></w:t>
      </w:r>
      <w:r>
        <w:t></w:t>
      </w:r>
      <w:r>
        <w:t></w:t>
      </w:r>
      <w:r>
        <w:tab/>
      </w:r>
      <w:r>
        <w:rPr>
          <w:rFonts w:hint="eastAsia"/>
        </w:rPr>
        <w:t>Методики</w:t>
      </w:r>
      <w:r>
        <w:t></w:t>
      </w:r>
      <w:r>
        <w:rPr>
          <w:rFonts w:hint="eastAsia"/>
        </w:rPr>
        <w:t>рентгеноструктурного</w:t>
      </w:r>
      <w:r>
        <w:t></w:t>
      </w:r>
      <w:r>
        <w:rPr>
          <w:rFonts w:hint="eastAsia"/>
        </w:rPr>
        <w:t>и</w:t>
      </w:r>
      <w:r>
        <w:t></w:t>
      </w:r>
      <w:r>
        <w:rPr>
          <w:rFonts w:hint="eastAsia"/>
        </w:rPr>
        <w:t>рентгеноспектрального</w:t>
      </w:r>
      <w:r>
        <w:t></w:t>
      </w:r>
      <w:r>
        <w:rPr>
          <w:rFonts w:hint="eastAsia"/>
        </w:rPr>
        <w:t>анализов</w:t>
      </w:r>
      <w:r>
        <w:tab/>
      </w:r>
      <w:r>
        <w:t></w:t>
      </w:r>
      <w:r>
        <w:t></w:t>
      </w:r>
    </w:p>
    <w:p w:rsidR="004F71B9" w:rsidRDefault="004F71B9" w:rsidP="004F71B9">
      <w:r>
        <w:t></w:t>
      </w:r>
      <w:r>
        <w:t></w:t>
      </w:r>
      <w:r>
        <w:tab/>
      </w:r>
      <w:r>
        <w:rPr>
          <w:rFonts w:hint="eastAsia"/>
        </w:rPr>
        <w:t>РАЗРАБОТКА</w:t>
      </w:r>
      <w:r>
        <w:t></w:t>
      </w:r>
      <w:r>
        <w:rPr>
          <w:rFonts w:hint="eastAsia"/>
        </w:rPr>
        <w:t>ПОРОШКОВОЙ</w:t>
      </w:r>
      <w:r>
        <w:t></w:t>
      </w:r>
      <w:r>
        <w:rPr>
          <w:rFonts w:hint="eastAsia"/>
        </w:rPr>
        <w:t>ПРОВОЛОКИ</w:t>
      </w:r>
      <w:r>
        <w:t></w:t>
      </w:r>
      <w:r>
        <w:rPr>
          <w:rFonts w:hint="eastAsia"/>
        </w:rPr>
        <w:t>И</w:t>
      </w:r>
      <w:r>
        <w:t></w:t>
      </w:r>
      <w:r>
        <w:rPr>
          <w:rFonts w:hint="eastAsia"/>
        </w:rPr>
        <w:t>ИССЛЕДОВАНИЕ</w:t>
      </w:r>
      <w:r>
        <w:t></w:t>
      </w:r>
      <w:r>
        <w:rPr>
          <w:rFonts w:hint="eastAsia"/>
        </w:rPr>
        <w:t>СВОЙСТВ</w:t>
      </w:r>
      <w:r>
        <w:t></w:t>
      </w:r>
      <w:r>
        <w:rPr>
          <w:rFonts w:hint="eastAsia"/>
        </w:rPr>
        <w:t>НАПЛАВЛЕННОГО</w:t>
      </w:r>
      <w:r>
        <w:t></w:t>
      </w:r>
      <w:r>
        <w:rPr>
          <w:rFonts w:hint="eastAsia"/>
        </w:rPr>
        <w:t>МЕТАЛЛА</w:t>
      </w:r>
      <w:r>
        <w:t></w:t>
      </w:r>
      <w:r>
        <w:t></w:t>
      </w:r>
      <w:r>
        <w:rPr>
          <w:rFonts w:hint="eastAsia"/>
        </w:rPr>
        <w:t>УПРОЧНЕННОГО</w:t>
      </w:r>
      <w:r>
        <w:t></w:t>
      </w:r>
      <w:r>
        <w:rPr>
          <w:rFonts w:hint="eastAsia"/>
        </w:rPr>
        <w:t>ЧАСТИЦАМИ</w:t>
      </w:r>
      <w:r>
        <w:t></w:t>
      </w:r>
      <w:r>
        <w:rPr>
          <w:rFonts w:hint="eastAsia"/>
        </w:rPr>
        <w:t>ДИБОРИДА</w:t>
      </w:r>
      <w:r>
        <w:t></w:t>
      </w:r>
      <w:r>
        <w:rPr>
          <w:rFonts w:hint="eastAsia"/>
        </w:rPr>
        <w:t>ТИТАНА</w:t>
      </w:r>
      <w:r>
        <w:tab/>
      </w:r>
      <w:r>
        <w:t></w:t>
      </w:r>
      <w:r>
        <w:t></w:t>
      </w:r>
    </w:p>
    <w:p w:rsidR="004F71B9" w:rsidRDefault="004F71B9" w:rsidP="004F71B9">
      <w:r>
        <w:t></w:t>
      </w:r>
      <w:r>
        <w:t></w:t>
      </w:r>
      <w:r>
        <w:t></w:t>
      </w:r>
      <w:r>
        <w:t></w:t>
      </w:r>
      <w:r>
        <w:tab/>
      </w:r>
      <w:r>
        <w:rPr>
          <w:rFonts w:hint="eastAsia"/>
        </w:rPr>
        <w:t>Разработка</w:t>
      </w:r>
      <w:r>
        <w:t></w:t>
      </w:r>
      <w:r>
        <w:rPr>
          <w:rFonts w:hint="eastAsia"/>
        </w:rPr>
        <w:t>порошковой</w:t>
      </w:r>
      <w:r>
        <w:t></w:t>
      </w:r>
      <w:r>
        <w:rPr>
          <w:rFonts w:hint="eastAsia"/>
        </w:rPr>
        <w:t>проволоки</w:t>
      </w:r>
      <w:r>
        <w:t></w:t>
      </w:r>
      <w:r>
        <w:rPr>
          <w:rFonts w:hint="eastAsia"/>
        </w:rPr>
        <w:t>для</w:t>
      </w:r>
      <w:r>
        <w:t></w:t>
      </w:r>
      <w:r>
        <w:rPr>
          <w:rFonts w:hint="eastAsia"/>
        </w:rPr>
        <w:t>наплавки</w:t>
      </w:r>
      <w:r>
        <w:t></w:t>
      </w:r>
      <w:r>
        <w:rPr>
          <w:rFonts w:hint="eastAsia"/>
        </w:rPr>
        <w:t>абразивностойкого</w:t>
      </w:r>
      <w:r>
        <w:t></w:t>
      </w:r>
      <w:r>
        <w:rPr>
          <w:rFonts w:hint="eastAsia"/>
        </w:rPr>
        <w:t>композиционного</w:t>
      </w:r>
      <w:r>
        <w:t></w:t>
      </w:r>
      <w:r>
        <w:rPr>
          <w:rFonts w:hint="eastAsia"/>
        </w:rPr>
        <w:t>сплава</w:t>
      </w:r>
      <w:r>
        <w:t></w:t>
      </w:r>
      <w:r>
        <w:t></w:t>
      </w:r>
      <w:r>
        <w:rPr>
          <w:rFonts w:hint="eastAsia"/>
        </w:rPr>
        <w:t>упрочненного</w:t>
      </w:r>
      <w:r>
        <w:t></w:t>
      </w:r>
      <w:r>
        <w:rPr>
          <w:rFonts w:hint="eastAsia"/>
        </w:rPr>
        <w:t>частицами</w:t>
      </w:r>
      <w:r>
        <w:t></w:t>
      </w:r>
      <w:r>
        <w:rPr>
          <w:rFonts w:hint="eastAsia"/>
        </w:rPr>
        <w:t>ТШг</w:t>
      </w:r>
      <w:r>
        <w:tab/>
      </w:r>
      <w:r>
        <w:t></w:t>
      </w:r>
      <w:r>
        <w:t></w:t>
      </w:r>
    </w:p>
    <w:p w:rsidR="004F71B9" w:rsidRDefault="004F71B9" w:rsidP="004F71B9">
      <w:r>
        <w:t></w:t>
      </w:r>
      <w:r>
        <w:t></w:t>
      </w:r>
      <w:r>
        <w:t></w:t>
      </w:r>
      <w:r>
        <w:t></w:t>
      </w:r>
      <w:r>
        <w:tab/>
      </w:r>
      <w:r>
        <w:rPr>
          <w:rFonts w:hint="eastAsia"/>
        </w:rPr>
        <w:t>Исследование</w:t>
      </w:r>
      <w:r>
        <w:t></w:t>
      </w:r>
      <w:r>
        <w:rPr>
          <w:rFonts w:hint="eastAsia"/>
        </w:rPr>
        <w:t>характера</w:t>
      </w:r>
      <w:r>
        <w:t></w:t>
      </w:r>
      <w:r>
        <w:rPr>
          <w:rFonts w:hint="eastAsia"/>
        </w:rPr>
        <w:t>формирования</w:t>
      </w:r>
      <w:r>
        <w:t></w:t>
      </w:r>
      <w:r>
        <w:rPr>
          <w:rFonts w:hint="eastAsia"/>
        </w:rPr>
        <w:t>композиционной</w:t>
      </w:r>
      <w:r>
        <w:t></w:t>
      </w:r>
      <w:r>
        <w:rPr>
          <w:rFonts w:hint="eastAsia"/>
        </w:rPr>
        <w:t>структуры</w:t>
      </w:r>
      <w:r>
        <w:t></w:t>
      </w:r>
    </w:p>
    <w:p w:rsidR="004F71B9" w:rsidRDefault="004F71B9" w:rsidP="004F71B9">
      <w:r>
        <w:rPr>
          <w:rFonts w:hint="eastAsia"/>
        </w:rPr>
        <w:t>наплавленного</w:t>
      </w:r>
      <w:r>
        <w:t></w:t>
      </w:r>
      <w:r>
        <w:rPr>
          <w:rFonts w:hint="eastAsia"/>
        </w:rPr>
        <w:t>металла</w:t>
      </w:r>
      <w:r>
        <w:t></w:t>
      </w:r>
      <w:r>
        <w:rPr>
          <w:rFonts w:hint="eastAsia"/>
        </w:rPr>
        <w:t>и</w:t>
      </w:r>
      <w:r>
        <w:t></w:t>
      </w:r>
      <w:r>
        <w:rPr>
          <w:rFonts w:hint="eastAsia"/>
        </w:rPr>
        <w:t>влияния</w:t>
      </w:r>
      <w:r>
        <w:t></w:t>
      </w:r>
      <w:r>
        <w:rPr>
          <w:rFonts w:hint="eastAsia"/>
        </w:rPr>
        <w:t>на</w:t>
      </w:r>
      <w:r>
        <w:t></w:t>
      </w:r>
      <w:r>
        <w:rPr>
          <w:rFonts w:hint="eastAsia"/>
        </w:rPr>
        <w:t>него</w:t>
      </w:r>
      <w:r>
        <w:t></w:t>
      </w:r>
      <w:r>
        <w:rPr>
          <w:rFonts w:hint="eastAsia"/>
        </w:rPr>
        <w:t>гранулометрического</w:t>
      </w:r>
      <w:r>
        <w:t></w:t>
      </w:r>
      <w:r>
        <w:rPr>
          <w:rFonts w:hint="eastAsia"/>
        </w:rPr>
        <w:t>состава</w:t>
      </w:r>
      <w:r>
        <w:t></w:t>
      </w:r>
      <w:r>
        <w:rPr>
          <w:rFonts w:hint="eastAsia"/>
        </w:rPr>
        <w:t>и</w:t>
      </w:r>
      <w:r>
        <w:t></w:t>
      </w:r>
      <w:r>
        <w:rPr>
          <w:rFonts w:hint="eastAsia"/>
        </w:rPr>
        <w:t>количества</w:t>
      </w:r>
      <w:r>
        <w:t></w:t>
      </w:r>
      <w:r>
        <w:rPr>
          <w:rFonts w:hint="eastAsia"/>
        </w:rPr>
        <w:t>порошка</w:t>
      </w:r>
      <w:r>
        <w:t></w:t>
      </w:r>
      <w:r>
        <w:t></w:t>
      </w:r>
      <w:r>
        <w:t></w:t>
      </w:r>
      <w:r>
        <w:t></w:t>
      </w:r>
      <w:r>
        <w:t></w:t>
      </w:r>
      <w:r>
        <w:tab/>
      </w:r>
      <w:r>
        <w:t></w:t>
      </w:r>
      <w:r>
        <w:t></w:t>
      </w:r>
    </w:p>
    <w:p w:rsidR="004F71B9" w:rsidRDefault="004F71B9" w:rsidP="004F71B9">
      <w:r>
        <w:t></w:t>
      </w:r>
      <w:r>
        <w:t></w:t>
      </w:r>
      <w:r>
        <w:t></w:t>
      </w:r>
      <w:r>
        <w:t></w:t>
      </w:r>
      <w:r>
        <w:tab/>
      </w:r>
      <w:r>
        <w:rPr>
          <w:rFonts w:hint="eastAsia"/>
        </w:rPr>
        <w:t>Исследование</w:t>
      </w:r>
      <w:r>
        <w:t></w:t>
      </w:r>
      <w:r>
        <w:rPr>
          <w:rFonts w:hint="eastAsia"/>
        </w:rPr>
        <w:t>структуры</w:t>
      </w:r>
      <w:r>
        <w:t></w:t>
      </w:r>
      <w:r>
        <w:rPr>
          <w:rFonts w:hint="eastAsia"/>
        </w:rPr>
        <w:t>и</w:t>
      </w:r>
      <w:r>
        <w:t></w:t>
      </w:r>
      <w:r>
        <w:rPr>
          <w:rFonts w:hint="eastAsia"/>
        </w:rPr>
        <w:t>износостойкости</w:t>
      </w:r>
      <w:r>
        <w:t></w:t>
      </w:r>
      <w:r>
        <w:rPr>
          <w:rFonts w:hint="eastAsia"/>
        </w:rPr>
        <w:t>наплавленного</w:t>
      </w:r>
      <w:r>
        <w:t></w:t>
      </w:r>
      <w:r>
        <w:rPr>
          <w:rFonts w:hint="eastAsia"/>
        </w:rPr>
        <w:t>металла</w:t>
      </w:r>
      <w:r>
        <w:t></w:t>
      </w:r>
      <w:proofErr w:type="gramStart"/>
      <w:r>
        <w:rPr>
          <w:rFonts w:hint="eastAsia"/>
        </w:rPr>
        <w:t>с</w:t>
      </w:r>
      <w:proofErr w:type="gramEnd"/>
      <w:r>
        <w:t></w:t>
      </w:r>
      <w:r>
        <w:rPr>
          <w:rFonts w:hint="eastAsia"/>
        </w:rPr>
        <w:t>низко</w:t>
      </w:r>
      <w:r>
        <w:t></w:t>
      </w:r>
    </w:p>
    <w:p w:rsidR="004F71B9" w:rsidRDefault="004F71B9" w:rsidP="004F71B9">
      <w:r>
        <w:rPr>
          <w:rFonts w:hint="eastAsia"/>
        </w:rPr>
        <w:t>и</w:t>
      </w:r>
      <w:r>
        <w:t></w:t>
      </w:r>
      <w:r>
        <w:rPr>
          <w:rFonts w:hint="eastAsia"/>
        </w:rPr>
        <w:t>высокоуглеродистыми</w:t>
      </w:r>
      <w:r>
        <w:t></w:t>
      </w:r>
      <w:r>
        <w:rPr>
          <w:rFonts w:hint="eastAsia"/>
        </w:rPr>
        <w:t>матрицами</w:t>
      </w:r>
      <w:r>
        <w:t></w:t>
      </w:r>
      <w:r>
        <w:t></w:t>
      </w:r>
      <w:r>
        <w:rPr>
          <w:rFonts w:hint="eastAsia"/>
        </w:rPr>
        <w:t>упрочненными</w:t>
      </w:r>
      <w:r>
        <w:t></w:t>
      </w:r>
      <w:r>
        <w:rPr>
          <w:rFonts w:hint="eastAsia"/>
        </w:rPr>
        <w:t>частицами</w:t>
      </w:r>
      <w:r>
        <w:t></w:t>
      </w:r>
      <w:r>
        <w:rPr>
          <w:rFonts w:hint="eastAsia"/>
        </w:rPr>
        <w:t>ТіВ</w:t>
      </w:r>
      <w:r>
        <w:t></w:t>
      </w:r>
      <w:r>
        <w:tab/>
      </w:r>
      <w:r>
        <w:t></w:t>
      </w:r>
      <w:r>
        <w:t></w:t>
      </w:r>
    </w:p>
    <w:p w:rsidR="004F71B9" w:rsidRDefault="004F71B9" w:rsidP="004F71B9">
      <w:r>
        <w:t></w:t>
      </w:r>
      <w:r>
        <w:t></w:t>
      </w:r>
      <w:r>
        <w:t></w:t>
      </w:r>
      <w:r>
        <w:t></w:t>
      </w:r>
      <w:r>
        <w:t></w:t>
      </w:r>
      <w:r>
        <w:t></w:t>
      </w:r>
      <w:r>
        <w:tab/>
      </w:r>
      <w:r>
        <w:rPr>
          <w:rFonts w:hint="eastAsia"/>
        </w:rPr>
        <w:t>Исследование</w:t>
      </w:r>
      <w:r>
        <w:t></w:t>
      </w:r>
      <w:r>
        <w:rPr>
          <w:rFonts w:hint="eastAsia"/>
        </w:rPr>
        <w:t>влияния</w:t>
      </w:r>
      <w:r>
        <w:t></w:t>
      </w:r>
      <w:r>
        <w:rPr>
          <w:rFonts w:hint="eastAsia"/>
        </w:rPr>
        <w:t>количества</w:t>
      </w:r>
      <w:r>
        <w:t></w:t>
      </w:r>
      <w:r>
        <w:rPr>
          <w:rFonts w:hint="eastAsia"/>
        </w:rPr>
        <w:t>вводимого</w:t>
      </w:r>
      <w:r>
        <w:t></w:t>
      </w:r>
      <w:r>
        <w:rPr>
          <w:rFonts w:hint="eastAsia"/>
        </w:rPr>
        <w:t>в</w:t>
      </w:r>
      <w:r>
        <w:t></w:t>
      </w:r>
      <w:r>
        <w:rPr>
          <w:rFonts w:hint="eastAsia"/>
        </w:rPr>
        <w:t>шихту</w:t>
      </w:r>
      <w:proofErr w:type="gramStart"/>
      <w:r>
        <w:t></w:t>
      </w:r>
      <w:r>
        <w:rPr>
          <w:rFonts w:hint="eastAsia"/>
        </w:rPr>
        <w:t>Т</w:t>
      </w:r>
      <w:proofErr w:type="gramEnd"/>
      <w:r>
        <w:rPr>
          <w:rFonts w:hint="eastAsia"/>
        </w:rPr>
        <w:t>іВ</w:t>
      </w:r>
      <w:r>
        <w:t></w:t>
      </w:r>
      <w:r>
        <w:rPr>
          <w:rFonts w:hint="eastAsia"/>
        </w:rPr>
        <w:t>на</w:t>
      </w:r>
      <w:r>
        <w:t></w:t>
      </w:r>
      <w:r>
        <w:rPr>
          <w:rFonts w:hint="eastAsia"/>
        </w:rPr>
        <w:t>структуру</w:t>
      </w:r>
    </w:p>
    <w:p w:rsidR="004F71B9" w:rsidRDefault="004F71B9" w:rsidP="004F71B9">
      <w:r>
        <w:rPr>
          <w:rFonts w:hint="eastAsia"/>
        </w:rPr>
        <w:t>и</w:t>
      </w:r>
      <w:r>
        <w:t></w:t>
      </w:r>
      <w:r>
        <w:rPr>
          <w:rFonts w:hint="eastAsia"/>
        </w:rPr>
        <w:t>свойства</w:t>
      </w:r>
      <w:r>
        <w:t></w:t>
      </w:r>
      <w:r>
        <w:rPr>
          <w:rFonts w:hint="eastAsia"/>
        </w:rPr>
        <w:t>наплавленного</w:t>
      </w:r>
      <w:r>
        <w:t></w:t>
      </w:r>
      <w:r>
        <w:rPr>
          <w:rFonts w:hint="eastAsia"/>
        </w:rPr>
        <w:t>металла</w:t>
      </w:r>
      <w:r>
        <w:tab/>
      </w:r>
      <w:r>
        <w:t></w:t>
      </w:r>
      <w:r>
        <w:t></w:t>
      </w:r>
    </w:p>
    <w:p w:rsidR="004F71B9" w:rsidRDefault="004F71B9" w:rsidP="004F71B9">
      <w:r>
        <w:t></w:t>
      </w:r>
      <w:r>
        <w:t></w:t>
      </w:r>
      <w:r>
        <w:t></w:t>
      </w:r>
      <w:r>
        <w:t></w:t>
      </w:r>
      <w:r>
        <w:t></w:t>
      </w:r>
      <w:r>
        <w:t></w:t>
      </w:r>
      <w:r>
        <w:tab/>
      </w:r>
      <w:r>
        <w:rPr>
          <w:rFonts w:hint="eastAsia"/>
        </w:rPr>
        <w:t>Исследование</w:t>
      </w:r>
      <w:r>
        <w:t></w:t>
      </w:r>
      <w:r>
        <w:rPr>
          <w:rFonts w:hint="eastAsia"/>
        </w:rPr>
        <w:t>влияния</w:t>
      </w:r>
      <w:r>
        <w:t></w:t>
      </w:r>
      <w:r>
        <w:rPr>
          <w:rFonts w:hint="eastAsia"/>
        </w:rPr>
        <w:t>количества</w:t>
      </w:r>
      <w:r>
        <w:t></w:t>
      </w:r>
      <w:r>
        <w:rPr>
          <w:rFonts w:hint="eastAsia"/>
        </w:rPr>
        <w:t>углерода</w:t>
      </w:r>
      <w:r>
        <w:t></w:t>
      </w:r>
      <w:r>
        <w:rPr>
          <w:rFonts w:hint="eastAsia"/>
        </w:rPr>
        <w:t>на</w:t>
      </w:r>
      <w:r>
        <w:t></w:t>
      </w:r>
      <w:r>
        <w:rPr>
          <w:rFonts w:hint="eastAsia"/>
        </w:rPr>
        <w:t>структуру</w:t>
      </w:r>
      <w:r>
        <w:t></w:t>
      </w:r>
      <w:r>
        <w:rPr>
          <w:rFonts w:hint="eastAsia"/>
        </w:rPr>
        <w:t>и</w:t>
      </w:r>
      <w:r>
        <w:t></w:t>
      </w:r>
      <w:r>
        <w:rPr>
          <w:rFonts w:hint="eastAsia"/>
        </w:rPr>
        <w:t>свойства</w:t>
      </w:r>
    </w:p>
    <w:p w:rsidR="004F71B9" w:rsidRDefault="004F71B9" w:rsidP="004F71B9">
      <w:r>
        <w:rPr>
          <w:rFonts w:hint="eastAsia"/>
        </w:rPr>
        <w:t>наплавленного</w:t>
      </w:r>
      <w:r>
        <w:t></w:t>
      </w:r>
      <w:r>
        <w:rPr>
          <w:rFonts w:hint="eastAsia"/>
        </w:rPr>
        <w:t>металла</w:t>
      </w:r>
      <w:r>
        <w:t></w:t>
      </w:r>
      <w:r>
        <w:t></w:t>
      </w:r>
      <w:r>
        <w:rPr>
          <w:rFonts w:hint="eastAsia"/>
        </w:rPr>
        <w:t>упрочненного</w:t>
      </w:r>
      <w:r>
        <w:t></w:t>
      </w:r>
      <w:r>
        <w:rPr>
          <w:rFonts w:hint="eastAsia"/>
        </w:rPr>
        <w:t>частицами</w:t>
      </w:r>
      <w:r>
        <w:t></w:t>
      </w:r>
      <w:r>
        <w:rPr>
          <w:rFonts w:hint="eastAsia"/>
        </w:rPr>
        <w:t>ТіВ</w:t>
      </w:r>
      <w:r>
        <w:t></w:t>
      </w:r>
      <w:r>
        <w:tab/>
      </w:r>
      <w:r>
        <w:t></w:t>
      </w:r>
      <w:r>
        <w:t></w:t>
      </w:r>
    </w:p>
    <w:p w:rsidR="004F71B9" w:rsidRDefault="004F71B9" w:rsidP="004F71B9">
      <w:r>
        <w:t></w:t>
      </w:r>
      <w:r>
        <w:t></w:t>
      </w:r>
      <w:r>
        <w:t></w:t>
      </w:r>
      <w:r>
        <w:t></w:t>
      </w:r>
      <w:r>
        <w:t></w:t>
      </w:r>
      <w:r>
        <w:t></w:t>
      </w:r>
      <w:r>
        <w:tab/>
      </w:r>
      <w:r>
        <w:rPr>
          <w:rFonts w:hint="eastAsia"/>
        </w:rPr>
        <w:t>Исследование</w:t>
      </w:r>
      <w:r>
        <w:t></w:t>
      </w:r>
      <w:r>
        <w:rPr>
          <w:rFonts w:hint="eastAsia"/>
        </w:rPr>
        <w:t>влияния</w:t>
      </w:r>
      <w:r>
        <w:t></w:t>
      </w:r>
      <w:r>
        <w:rPr>
          <w:rFonts w:hint="eastAsia"/>
        </w:rPr>
        <w:t>наноразмерного</w:t>
      </w:r>
      <w:r>
        <w:t></w:t>
      </w:r>
      <w:r>
        <w:rPr>
          <w:rFonts w:hint="eastAsia"/>
        </w:rPr>
        <w:t>порошка</w:t>
      </w:r>
      <w:r>
        <w:t></w:t>
      </w:r>
      <w:r>
        <w:t></w:t>
      </w:r>
      <w:r>
        <w:t></w:t>
      </w:r>
      <w:r>
        <w:t></w:t>
      </w:r>
      <w:r>
        <w:t></w:t>
      </w:r>
      <w:r>
        <w:t></w:t>
      </w:r>
      <w:r>
        <w:rPr>
          <w:rFonts w:hint="eastAsia"/>
        </w:rPr>
        <w:t>на</w:t>
      </w:r>
      <w:r>
        <w:t></w:t>
      </w:r>
      <w:r>
        <w:rPr>
          <w:rFonts w:hint="eastAsia"/>
        </w:rPr>
        <w:t>структуру</w:t>
      </w:r>
      <w:r>
        <w:t></w:t>
      </w:r>
      <w:r>
        <w:rPr>
          <w:rFonts w:hint="eastAsia"/>
        </w:rPr>
        <w:t>и</w:t>
      </w:r>
    </w:p>
    <w:p w:rsidR="004F71B9" w:rsidRDefault="004F71B9" w:rsidP="004F71B9">
      <w:r>
        <w:rPr>
          <w:rFonts w:hint="eastAsia"/>
        </w:rPr>
        <w:t>износостойкость</w:t>
      </w:r>
      <w:r>
        <w:t></w:t>
      </w:r>
      <w:r>
        <w:rPr>
          <w:rFonts w:hint="eastAsia"/>
        </w:rPr>
        <w:t>композиционного</w:t>
      </w:r>
      <w:r>
        <w:t></w:t>
      </w:r>
      <w:r>
        <w:rPr>
          <w:rFonts w:hint="eastAsia"/>
        </w:rPr>
        <w:t>наплавленного</w:t>
      </w:r>
      <w:r>
        <w:t></w:t>
      </w:r>
      <w:r>
        <w:rPr>
          <w:rFonts w:hint="eastAsia"/>
        </w:rPr>
        <w:t>металла</w:t>
      </w:r>
      <w:r>
        <w:tab/>
      </w:r>
      <w:r>
        <w:t></w:t>
      </w:r>
      <w:r>
        <w:t></w:t>
      </w:r>
    </w:p>
    <w:p w:rsidR="004F71B9" w:rsidRDefault="004F71B9" w:rsidP="004F71B9">
      <w:r>
        <w:t></w:t>
      </w:r>
      <w:r>
        <w:t></w:t>
      </w:r>
      <w:r>
        <w:t></w:t>
      </w:r>
      <w:r>
        <w:t></w:t>
      </w:r>
      <w:r>
        <w:tab/>
      </w:r>
      <w:r>
        <w:rPr>
          <w:rFonts w:hint="eastAsia"/>
        </w:rPr>
        <w:t>Исследование</w:t>
      </w:r>
      <w:r>
        <w:t></w:t>
      </w:r>
      <w:r>
        <w:rPr>
          <w:rFonts w:hint="eastAsia"/>
        </w:rPr>
        <w:t>процессов</w:t>
      </w:r>
      <w:r>
        <w:t></w:t>
      </w:r>
      <w:r>
        <w:rPr>
          <w:rFonts w:hint="eastAsia"/>
        </w:rPr>
        <w:t>микропластического</w:t>
      </w:r>
      <w:r>
        <w:t></w:t>
      </w:r>
      <w:r>
        <w:rPr>
          <w:rFonts w:hint="eastAsia"/>
        </w:rPr>
        <w:t>деформирования</w:t>
      </w:r>
      <w:r>
        <w:t></w:t>
      </w:r>
      <w:r>
        <w:rPr>
          <w:rFonts w:hint="eastAsia"/>
        </w:rPr>
        <w:t>металла</w:t>
      </w:r>
    </w:p>
    <w:p w:rsidR="004F71B9" w:rsidRDefault="004F71B9" w:rsidP="004F71B9">
      <w:r>
        <w:rPr>
          <w:rFonts w:hint="eastAsia"/>
        </w:rPr>
        <w:t>методом</w:t>
      </w:r>
      <w:r>
        <w:t></w:t>
      </w:r>
      <w:r>
        <w:rPr>
          <w:rFonts w:hint="eastAsia"/>
        </w:rPr>
        <w:t>склерометрирования</w:t>
      </w:r>
      <w:r>
        <w:tab/>
      </w:r>
      <w:r>
        <w:t></w:t>
      </w:r>
      <w:r>
        <w:t></w:t>
      </w:r>
    </w:p>
    <w:p w:rsidR="004F71B9" w:rsidRDefault="004F71B9" w:rsidP="004F71B9">
      <w:r>
        <w:rPr>
          <w:rFonts w:hint="eastAsia"/>
        </w:rPr>
        <w:t>Выводы</w:t>
      </w:r>
      <w:r>
        <w:t></w:t>
      </w:r>
      <w:r>
        <w:rPr>
          <w:rFonts w:hint="eastAsia"/>
        </w:rPr>
        <w:t>к</w:t>
      </w:r>
      <w:r>
        <w:t></w:t>
      </w:r>
      <w:r>
        <w:t></w:t>
      </w:r>
      <w:r>
        <w:t></w:t>
      </w:r>
      <w:r>
        <w:rPr>
          <w:rFonts w:hint="eastAsia"/>
        </w:rPr>
        <w:t>главе</w:t>
      </w:r>
      <w:r>
        <w:tab/>
      </w:r>
      <w:r>
        <w:t></w:t>
      </w:r>
      <w:r>
        <w:t></w:t>
      </w:r>
      <w:r>
        <w:t></w:t>
      </w:r>
    </w:p>
    <w:p w:rsidR="004F71B9" w:rsidRDefault="004F71B9" w:rsidP="004F71B9">
      <w:r>
        <w:t></w:t>
      </w:r>
      <w:r>
        <w:t></w:t>
      </w:r>
      <w:r>
        <w:tab/>
      </w:r>
      <w:r>
        <w:rPr>
          <w:rFonts w:hint="eastAsia"/>
        </w:rPr>
        <w:t>ИССЛЕДОВАНИЕ</w:t>
      </w:r>
      <w:r>
        <w:t></w:t>
      </w:r>
      <w:r>
        <w:rPr>
          <w:rFonts w:hint="eastAsia"/>
        </w:rPr>
        <w:t>ПРОЦЕССА</w:t>
      </w:r>
      <w:r>
        <w:t></w:t>
      </w:r>
      <w:r>
        <w:rPr>
          <w:rFonts w:hint="eastAsia"/>
        </w:rPr>
        <w:t>И</w:t>
      </w:r>
      <w:r>
        <w:t></w:t>
      </w:r>
      <w:r>
        <w:rPr>
          <w:rFonts w:hint="eastAsia"/>
        </w:rPr>
        <w:t>РАЗРАБОТКА</w:t>
      </w:r>
      <w:r>
        <w:t></w:t>
      </w:r>
      <w:r>
        <w:rPr>
          <w:rFonts w:hint="eastAsia"/>
        </w:rPr>
        <w:t>ТЕХНОЛОГИИ</w:t>
      </w:r>
      <w:r>
        <w:t></w:t>
      </w:r>
      <w:r>
        <w:rPr>
          <w:rFonts w:hint="eastAsia"/>
        </w:rPr>
        <w:t>ЭШН</w:t>
      </w:r>
    </w:p>
    <w:p w:rsidR="004F71B9" w:rsidRDefault="004F71B9" w:rsidP="004F71B9">
      <w:r>
        <w:rPr>
          <w:rFonts w:hint="eastAsia"/>
        </w:rPr>
        <w:t>і</w:t>
      </w:r>
    </w:p>
    <w:p w:rsidR="004F71B9" w:rsidRDefault="004F71B9" w:rsidP="004F71B9">
      <w:r>
        <w:rPr>
          <w:rFonts w:hint="eastAsia"/>
        </w:rPr>
        <w:t>ПОРОШКОВОЙ</w:t>
      </w:r>
      <w:r>
        <w:t></w:t>
      </w:r>
      <w:r>
        <w:rPr>
          <w:rFonts w:hint="eastAsia"/>
        </w:rPr>
        <w:t>ПРОВОЛОКОЙ</w:t>
      </w:r>
      <w:r>
        <w:t></w:t>
      </w:r>
      <w:r>
        <w:rPr>
          <w:rFonts w:hint="eastAsia"/>
        </w:rPr>
        <w:t>ПЛОСКИХ</w:t>
      </w:r>
      <w:r>
        <w:t></w:t>
      </w:r>
      <w:r>
        <w:rPr>
          <w:rFonts w:hint="eastAsia"/>
        </w:rPr>
        <w:t>ПОВЕРХНОСТЕЙ</w:t>
      </w:r>
      <w:r>
        <w:tab/>
      </w:r>
      <w:r>
        <w:t></w:t>
      </w:r>
      <w:r>
        <w:t></w:t>
      </w:r>
      <w:r>
        <w:t></w:t>
      </w:r>
    </w:p>
    <w:p w:rsidR="004F71B9" w:rsidRDefault="004F71B9" w:rsidP="004F71B9">
      <w:r>
        <w:t></w:t>
      </w:r>
      <w:r>
        <w:t></w:t>
      </w:r>
      <w:r>
        <w:t></w:t>
      </w:r>
      <w:r>
        <w:t></w:t>
      </w:r>
      <w:r>
        <w:tab/>
      </w:r>
      <w:r>
        <w:rPr>
          <w:rFonts w:hint="eastAsia"/>
        </w:rPr>
        <w:t>Исследование</w:t>
      </w:r>
      <w:r>
        <w:t></w:t>
      </w:r>
      <w:r>
        <w:rPr>
          <w:rFonts w:hint="eastAsia"/>
        </w:rPr>
        <w:t>электро</w:t>
      </w:r>
      <w:r>
        <w:t></w:t>
      </w:r>
      <w:r>
        <w:t></w:t>
      </w:r>
      <w:r>
        <w:rPr>
          <w:rFonts w:hint="eastAsia"/>
        </w:rPr>
        <w:t>и</w:t>
      </w:r>
      <w:r>
        <w:t></w:t>
      </w:r>
      <w:r>
        <w:rPr>
          <w:rFonts w:hint="eastAsia"/>
        </w:rPr>
        <w:t>теплофизических</w:t>
      </w:r>
      <w:r>
        <w:t></w:t>
      </w:r>
      <w:r>
        <w:rPr>
          <w:rFonts w:hint="eastAsia"/>
        </w:rPr>
        <w:t>условий</w:t>
      </w:r>
      <w:r>
        <w:t></w:t>
      </w:r>
      <w:r>
        <w:rPr>
          <w:rFonts w:hint="eastAsia"/>
        </w:rPr>
        <w:t>при</w:t>
      </w:r>
      <w:r>
        <w:t></w:t>
      </w:r>
      <w:r>
        <w:rPr>
          <w:rFonts w:hint="eastAsia"/>
        </w:rPr>
        <w:t>ЭШН</w:t>
      </w:r>
      <w:r>
        <w:t></w:t>
      </w:r>
      <w:proofErr w:type="gramStart"/>
      <w:r>
        <w:rPr>
          <w:rFonts w:hint="eastAsia"/>
        </w:rPr>
        <w:t>в</w:t>
      </w:r>
      <w:proofErr w:type="gramEnd"/>
    </w:p>
    <w:p w:rsidR="004F71B9" w:rsidRDefault="004F71B9" w:rsidP="004F71B9">
      <w:r>
        <w:rPr>
          <w:rFonts w:hint="eastAsia"/>
        </w:rPr>
        <w:t>токоподводящем</w:t>
      </w:r>
      <w:r>
        <w:t></w:t>
      </w:r>
      <w:r>
        <w:rPr>
          <w:rFonts w:hint="eastAsia"/>
        </w:rPr>
        <w:t>кристаллизаторе</w:t>
      </w:r>
      <w:r>
        <w:t></w:t>
      </w:r>
      <w:r>
        <w:rPr>
          <w:rFonts w:hint="eastAsia"/>
        </w:rPr>
        <w:t>с</w:t>
      </w:r>
      <w:r>
        <w:t></w:t>
      </w:r>
      <w:r>
        <w:rPr>
          <w:rFonts w:hint="eastAsia"/>
        </w:rPr>
        <w:t>полыми</w:t>
      </w:r>
      <w:r>
        <w:t></w:t>
      </w:r>
      <w:r>
        <w:rPr>
          <w:rFonts w:hint="eastAsia"/>
        </w:rPr>
        <w:t>электродами</w:t>
      </w:r>
      <w:r>
        <w:tab/>
      </w:r>
      <w:r>
        <w:t></w:t>
      </w:r>
      <w:r>
        <w:t></w:t>
      </w:r>
      <w:r>
        <w:t></w:t>
      </w:r>
    </w:p>
    <w:p w:rsidR="004F71B9" w:rsidRDefault="004F71B9" w:rsidP="004F71B9">
      <w:r>
        <w:t></w:t>
      </w:r>
      <w:r>
        <w:t></w:t>
      </w:r>
      <w:r>
        <w:t></w:t>
      </w:r>
      <w:r>
        <w:t></w:t>
      </w:r>
      <w:r>
        <w:tab/>
      </w:r>
      <w:r>
        <w:rPr>
          <w:rFonts w:hint="eastAsia"/>
        </w:rPr>
        <w:t>Конструктивно</w:t>
      </w:r>
      <w:r>
        <w:t></w:t>
      </w:r>
      <w:r>
        <w:rPr>
          <w:rFonts w:hint="eastAsia"/>
        </w:rPr>
        <w:t>технологические</w:t>
      </w:r>
      <w:r>
        <w:t></w:t>
      </w:r>
      <w:r>
        <w:rPr>
          <w:rFonts w:hint="eastAsia"/>
        </w:rPr>
        <w:t>особенности</w:t>
      </w:r>
      <w:r>
        <w:t></w:t>
      </w:r>
      <w:r>
        <w:rPr>
          <w:rFonts w:hint="eastAsia"/>
        </w:rPr>
        <w:t>установки</w:t>
      </w:r>
      <w:r>
        <w:t></w:t>
      </w:r>
      <w:r>
        <w:rPr>
          <w:rFonts w:hint="eastAsia"/>
        </w:rPr>
        <w:t>для</w:t>
      </w:r>
      <w:r>
        <w:t></w:t>
      </w:r>
      <w:r>
        <w:rPr>
          <w:rFonts w:hint="eastAsia"/>
        </w:rPr>
        <w:t>ЭШН</w:t>
      </w:r>
      <w:r>
        <w:t></w:t>
      </w:r>
      <w:proofErr w:type="gramStart"/>
      <w:r>
        <w:rPr>
          <w:rFonts w:hint="eastAsia"/>
        </w:rPr>
        <w:t>плоских</w:t>
      </w:r>
      <w:proofErr w:type="gramEnd"/>
    </w:p>
    <w:p w:rsidR="004F71B9" w:rsidRDefault="004F71B9" w:rsidP="004F71B9">
      <w:r>
        <w:rPr>
          <w:rFonts w:hint="eastAsia"/>
        </w:rPr>
        <w:t>поверхностей</w:t>
      </w:r>
      <w:r>
        <w:t></w:t>
      </w:r>
      <w:r>
        <w:rPr>
          <w:rFonts w:hint="eastAsia"/>
        </w:rPr>
        <w:t>изделий</w:t>
      </w:r>
      <w:r>
        <w:tab/>
      </w:r>
      <w:r>
        <w:t></w:t>
      </w:r>
      <w:r>
        <w:t></w:t>
      </w:r>
      <w:r>
        <w:t></w:t>
      </w:r>
    </w:p>
    <w:p w:rsidR="004F71B9" w:rsidRDefault="004F71B9" w:rsidP="004F71B9">
      <w:r>
        <w:t></w:t>
      </w:r>
      <w:r>
        <w:t></w:t>
      </w:r>
      <w:r>
        <w:t></w:t>
      </w:r>
      <w:r>
        <w:t></w:t>
      </w:r>
      <w:r>
        <w:tab/>
      </w:r>
      <w:r>
        <w:rPr>
          <w:rFonts w:hint="eastAsia"/>
        </w:rPr>
        <w:t>Разработка</w:t>
      </w:r>
      <w:r>
        <w:t></w:t>
      </w:r>
      <w:r>
        <w:rPr>
          <w:rFonts w:hint="eastAsia"/>
        </w:rPr>
        <w:t>способа</w:t>
      </w:r>
      <w:r>
        <w:t></w:t>
      </w:r>
      <w:r>
        <w:rPr>
          <w:rFonts w:hint="eastAsia"/>
        </w:rPr>
        <w:t>ЭШН</w:t>
      </w:r>
      <w:r>
        <w:t></w:t>
      </w:r>
      <w:r>
        <w:rPr>
          <w:rFonts w:hint="eastAsia"/>
        </w:rPr>
        <w:t>плоских</w:t>
      </w:r>
      <w:r>
        <w:t></w:t>
      </w:r>
      <w:r>
        <w:rPr>
          <w:rFonts w:hint="eastAsia"/>
        </w:rPr>
        <w:t>поверхностей</w:t>
      </w:r>
      <w:r>
        <w:t></w:t>
      </w:r>
      <w:r>
        <w:rPr>
          <w:rFonts w:hint="eastAsia"/>
        </w:rPr>
        <w:t>в</w:t>
      </w:r>
      <w:r>
        <w:t></w:t>
      </w:r>
      <w:proofErr w:type="gramStart"/>
      <w:r>
        <w:rPr>
          <w:rFonts w:hint="eastAsia"/>
        </w:rPr>
        <w:t>горизонтальном</w:t>
      </w:r>
      <w:proofErr w:type="gramEnd"/>
    </w:p>
    <w:p w:rsidR="004F71B9" w:rsidRDefault="004F71B9" w:rsidP="004F71B9">
      <w:r>
        <w:rPr>
          <w:rFonts w:hint="eastAsia"/>
        </w:rPr>
        <w:t>положении</w:t>
      </w:r>
      <w:r>
        <w:t></w:t>
      </w:r>
      <w:r>
        <w:rPr>
          <w:rFonts w:hint="eastAsia"/>
        </w:rPr>
        <w:t>с</w:t>
      </w:r>
      <w:r>
        <w:t></w:t>
      </w:r>
      <w:r>
        <w:rPr>
          <w:rFonts w:hint="eastAsia"/>
        </w:rPr>
        <w:t>использованием</w:t>
      </w:r>
      <w:r>
        <w:t></w:t>
      </w:r>
      <w:r>
        <w:rPr>
          <w:rFonts w:hint="eastAsia"/>
        </w:rPr>
        <w:t>токоподводящего</w:t>
      </w:r>
      <w:r>
        <w:t></w:t>
      </w:r>
      <w:r>
        <w:rPr>
          <w:rFonts w:hint="eastAsia"/>
        </w:rPr>
        <w:t>кристаллизатора</w:t>
      </w:r>
      <w:r>
        <w:tab/>
      </w:r>
      <w:r>
        <w:t></w:t>
      </w:r>
      <w:r>
        <w:t></w:t>
      </w:r>
      <w:r>
        <w:t></w:t>
      </w:r>
    </w:p>
    <w:p w:rsidR="004F71B9" w:rsidRDefault="004F71B9" w:rsidP="004F71B9">
      <w:r>
        <w:t></w:t>
      </w:r>
      <w:r>
        <w:t></w:t>
      </w:r>
      <w:r>
        <w:t></w:t>
      </w:r>
      <w:r>
        <w:t></w:t>
      </w:r>
      <w:r>
        <w:tab/>
      </w:r>
      <w:r>
        <w:rPr>
          <w:rFonts w:hint="eastAsia"/>
        </w:rPr>
        <w:t>Кинетика</w:t>
      </w:r>
      <w:r>
        <w:t></w:t>
      </w:r>
      <w:r>
        <w:rPr>
          <w:rFonts w:hint="eastAsia"/>
        </w:rPr>
        <w:t>перехода</w:t>
      </w:r>
      <w:r>
        <w:t></w:t>
      </w:r>
      <w:r>
        <w:rPr>
          <w:rFonts w:hint="eastAsia"/>
        </w:rPr>
        <w:t>частиц</w:t>
      </w:r>
      <w:r>
        <w:t></w:t>
      </w:r>
      <w:r>
        <w:t></w:t>
      </w:r>
      <w:r>
        <w:t></w:t>
      </w:r>
      <w:r>
        <w:t></w:t>
      </w:r>
      <w:r>
        <w:t></w:t>
      </w:r>
      <w:r>
        <w:t></w:t>
      </w:r>
      <w:r>
        <w:rPr>
          <w:rFonts w:hint="eastAsia"/>
        </w:rPr>
        <w:t>в</w:t>
      </w:r>
      <w:r>
        <w:t></w:t>
      </w:r>
      <w:r>
        <w:rPr>
          <w:rFonts w:hint="eastAsia"/>
        </w:rPr>
        <w:t>наплавленный</w:t>
      </w:r>
      <w:r>
        <w:t></w:t>
      </w:r>
      <w:r>
        <w:rPr>
          <w:rFonts w:hint="eastAsia"/>
        </w:rPr>
        <w:t>металл</w:t>
      </w:r>
      <w:r>
        <w:t></w:t>
      </w:r>
      <w:r>
        <w:rPr>
          <w:rFonts w:hint="eastAsia"/>
        </w:rPr>
        <w:t>из</w:t>
      </w:r>
      <w:r>
        <w:t></w:t>
      </w:r>
      <w:r>
        <w:rPr>
          <w:rFonts w:hint="eastAsia"/>
        </w:rPr>
        <w:t>шихты</w:t>
      </w:r>
    </w:p>
    <w:p w:rsidR="004F71B9" w:rsidRDefault="004F71B9" w:rsidP="004F71B9">
      <w:r>
        <w:rPr>
          <w:rFonts w:hint="eastAsia"/>
        </w:rPr>
        <w:t>порошковой</w:t>
      </w:r>
      <w:r>
        <w:t></w:t>
      </w:r>
      <w:r>
        <w:rPr>
          <w:rFonts w:hint="eastAsia"/>
        </w:rPr>
        <w:t>проволоки</w:t>
      </w:r>
      <w:r>
        <w:t></w:t>
      </w:r>
      <w:r>
        <w:rPr>
          <w:rFonts w:hint="eastAsia"/>
        </w:rPr>
        <w:t>в</w:t>
      </w:r>
      <w:r>
        <w:t></w:t>
      </w:r>
      <w:r>
        <w:rPr>
          <w:rFonts w:hint="eastAsia"/>
        </w:rPr>
        <w:t>процессе</w:t>
      </w:r>
      <w:r>
        <w:t></w:t>
      </w:r>
      <w:r>
        <w:rPr>
          <w:rFonts w:hint="eastAsia"/>
        </w:rPr>
        <w:t>ее</w:t>
      </w:r>
      <w:r>
        <w:t></w:t>
      </w:r>
      <w:r>
        <w:rPr>
          <w:rFonts w:hint="eastAsia"/>
        </w:rPr>
        <w:t>расплавления</w:t>
      </w:r>
      <w:r>
        <w:t></w:t>
      </w:r>
      <w:r>
        <w:rPr>
          <w:rFonts w:hint="eastAsia"/>
        </w:rPr>
        <w:t>в</w:t>
      </w:r>
      <w:r>
        <w:t></w:t>
      </w:r>
      <w:r>
        <w:rPr>
          <w:rFonts w:hint="eastAsia"/>
        </w:rPr>
        <w:t>шлаке</w:t>
      </w:r>
      <w:r>
        <w:tab/>
      </w:r>
      <w:r>
        <w:t></w:t>
      </w:r>
      <w:r>
        <w:t></w:t>
      </w:r>
      <w:r>
        <w:t></w:t>
      </w:r>
    </w:p>
    <w:p w:rsidR="004F71B9" w:rsidRDefault="004F71B9" w:rsidP="004F71B9">
      <w:r>
        <w:t></w:t>
      </w:r>
      <w:r>
        <w:t></w:t>
      </w:r>
      <w:r>
        <w:t></w:t>
      </w:r>
      <w:r>
        <w:t></w:t>
      </w:r>
      <w:r>
        <w:tab/>
      </w:r>
      <w:r>
        <w:rPr>
          <w:rFonts w:hint="eastAsia"/>
        </w:rPr>
        <w:t>Технология</w:t>
      </w:r>
      <w:r>
        <w:t></w:t>
      </w:r>
      <w:r>
        <w:rPr>
          <w:rFonts w:hint="eastAsia"/>
        </w:rPr>
        <w:t>ЭШН</w:t>
      </w:r>
      <w:r>
        <w:t></w:t>
      </w:r>
      <w:r>
        <w:rPr>
          <w:rFonts w:hint="eastAsia"/>
        </w:rPr>
        <w:t>тонкого</w:t>
      </w:r>
      <w:r>
        <w:t></w:t>
      </w:r>
      <w:r>
        <w:t></w:t>
      </w:r>
      <w:r>
        <w:t></w:t>
      </w:r>
      <w:r>
        <w:t></w:t>
      </w:r>
      <w:r>
        <w:rPr>
          <w:rFonts w:hint="eastAsia"/>
        </w:rPr>
        <w:t>мм</w:t>
      </w:r>
      <w:r>
        <w:t></w:t>
      </w:r>
      <w:r>
        <w:t></w:t>
      </w:r>
      <w:r>
        <w:rPr>
          <w:rFonts w:hint="eastAsia"/>
        </w:rPr>
        <w:t>слоя</w:t>
      </w:r>
      <w:r>
        <w:t></w:t>
      </w:r>
      <w:r>
        <w:rPr>
          <w:rFonts w:hint="eastAsia"/>
        </w:rPr>
        <w:t>металла</w:t>
      </w:r>
      <w:r>
        <w:t></w:t>
      </w:r>
      <w:r>
        <w:rPr>
          <w:rFonts w:hint="eastAsia"/>
        </w:rPr>
        <w:t>шириной</w:t>
      </w:r>
      <w:r>
        <w:t></w:t>
      </w:r>
      <w:r>
        <w:t></w:t>
      </w:r>
      <w:r>
        <w:t></w:t>
      </w:r>
      <w:r>
        <w:t></w:t>
      </w:r>
      <w:r>
        <w:rPr>
          <w:rFonts w:hint="eastAsia"/>
        </w:rPr>
        <w:t>мм</w:t>
      </w:r>
      <w:r>
        <w:t></w:t>
      </w:r>
      <w:r>
        <w:rPr>
          <w:rFonts w:hint="eastAsia"/>
        </w:rPr>
        <w:t>на</w:t>
      </w:r>
      <w:r>
        <w:t></w:t>
      </w:r>
      <w:proofErr w:type="gramStart"/>
      <w:r>
        <w:rPr>
          <w:rFonts w:hint="eastAsia"/>
        </w:rPr>
        <w:t>плоскую</w:t>
      </w:r>
      <w:proofErr w:type="gramEnd"/>
    </w:p>
    <w:p w:rsidR="004F71B9" w:rsidRDefault="004F71B9" w:rsidP="004F71B9">
      <w:r>
        <w:rPr>
          <w:rFonts w:hint="eastAsia"/>
        </w:rPr>
        <w:t>поверхность</w:t>
      </w:r>
      <w:r>
        <w:tab/>
      </w:r>
      <w:r>
        <w:t></w:t>
      </w:r>
      <w:r>
        <w:t></w:t>
      </w:r>
      <w:r>
        <w:t></w:t>
      </w:r>
    </w:p>
    <w:p w:rsidR="004F71B9" w:rsidRDefault="004F71B9" w:rsidP="004F71B9">
      <w:r>
        <w:t></w:t>
      </w:r>
      <w:r>
        <w:t></w:t>
      </w:r>
      <w:r>
        <w:t></w:t>
      </w:r>
      <w:r>
        <w:t></w:t>
      </w:r>
      <w:r>
        <w:t></w:t>
      </w:r>
      <w:r>
        <w:t></w:t>
      </w:r>
      <w:r>
        <w:tab/>
      </w:r>
      <w:r>
        <w:rPr>
          <w:rFonts w:hint="eastAsia"/>
        </w:rPr>
        <w:t>Основные</w:t>
      </w:r>
      <w:r>
        <w:t></w:t>
      </w:r>
      <w:r>
        <w:rPr>
          <w:rFonts w:hint="eastAsia"/>
        </w:rPr>
        <w:t>технологические</w:t>
      </w:r>
      <w:r>
        <w:t></w:t>
      </w:r>
      <w:r>
        <w:rPr>
          <w:rFonts w:hint="eastAsia"/>
        </w:rPr>
        <w:t>параметры</w:t>
      </w:r>
      <w:r>
        <w:t></w:t>
      </w:r>
      <w:r>
        <w:rPr>
          <w:rFonts w:hint="eastAsia"/>
        </w:rPr>
        <w:t>режима</w:t>
      </w:r>
      <w:r>
        <w:t></w:t>
      </w:r>
      <w:r>
        <w:rPr>
          <w:rFonts w:hint="eastAsia"/>
        </w:rPr>
        <w:t>ЭШН</w:t>
      </w:r>
      <w:r>
        <w:tab/>
      </w:r>
      <w:r>
        <w:t></w:t>
      </w:r>
      <w:r>
        <w:t></w:t>
      </w:r>
      <w:r>
        <w:t></w:t>
      </w:r>
    </w:p>
    <w:p w:rsidR="004F71B9" w:rsidRDefault="004F71B9" w:rsidP="004F71B9">
      <w:r>
        <w:t></w:t>
      </w:r>
      <w:r>
        <w:t></w:t>
      </w:r>
      <w:r>
        <w:t></w:t>
      </w:r>
      <w:r>
        <w:t></w:t>
      </w:r>
      <w:r>
        <w:t></w:t>
      </w:r>
      <w:r>
        <w:t></w:t>
      </w:r>
      <w:r>
        <w:tab/>
      </w:r>
      <w:r>
        <w:rPr>
          <w:rFonts w:hint="eastAsia"/>
        </w:rPr>
        <w:t>Технология</w:t>
      </w:r>
      <w:r>
        <w:t></w:t>
      </w:r>
      <w:r>
        <w:rPr>
          <w:rFonts w:hint="eastAsia"/>
        </w:rPr>
        <w:t>наплавки</w:t>
      </w:r>
      <w:r>
        <w:t></w:t>
      </w:r>
      <w:r>
        <w:rPr>
          <w:rFonts w:hint="eastAsia"/>
        </w:rPr>
        <w:t>поверхности</w:t>
      </w:r>
      <w:r>
        <w:t></w:t>
      </w:r>
      <w:r>
        <w:rPr>
          <w:rFonts w:hint="eastAsia"/>
        </w:rPr>
        <w:t>стальных</w:t>
      </w:r>
      <w:r>
        <w:t></w:t>
      </w:r>
      <w:r>
        <w:rPr>
          <w:rFonts w:hint="eastAsia"/>
        </w:rPr>
        <w:t>пластин</w:t>
      </w:r>
      <w:r>
        <w:t></w:t>
      </w:r>
      <w:r>
        <w:rPr>
          <w:rFonts w:hint="eastAsia"/>
        </w:rPr>
        <w:t>толщиной</w:t>
      </w:r>
      <w:r>
        <w:t></w:t>
      </w:r>
      <w:r>
        <w:t></w:t>
      </w:r>
      <w:r>
        <w:t></w:t>
      </w:r>
      <w:proofErr w:type="gramStart"/>
      <w:r>
        <w:rPr>
          <w:rFonts w:hint="eastAsia"/>
        </w:rPr>
        <w:t>мм</w:t>
      </w:r>
      <w:proofErr w:type="gramEnd"/>
      <w:r>
        <w:t></w:t>
      </w:r>
      <w:r>
        <w:t></w:t>
      </w:r>
      <w:r>
        <w:t></w:t>
      </w:r>
      <w:r>
        <w:t></w:t>
      </w:r>
      <w:r>
        <w:t></w:t>
      </w:r>
    </w:p>
    <w:p w:rsidR="004F71B9" w:rsidRDefault="004F71B9" w:rsidP="004F71B9">
      <w:r>
        <w:rPr>
          <w:rFonts w:hint="eastAsia"/>
        </w:rPr>
        <w:t>Выводы</w:t>
      </w:r>
      <w:r>
        <w:t></w:t>
      </w:r>
      <w:r>
        <w:rPr>
          <w:rFonts w:hint="eastAsia"/>
        </w:rPr>
        <w:t>к</w:t>
      </w:r>
      <w:r>
        <w:t></w:t>
      </w:r>
      <w:r>
        <w:rPr>
          <w:rFonts w:hint="eastAsia"/>
        </w:rPr>
        <w:t>главе</w:t>
      </w:r>
      <w:r>
        <w:t></w:t>
      </w:r>
      <w:r>
        <w:t></w:t>
      </w:r>
      <w:r>
        <w:tab/>
      </w:r>
      <w:r>
        <w:t></w:t>
      </w:r>
      <w:r>
        <w:t></w:t>
      </w:r>
      <w:r>
        <w:t></w:t>
      </w:r>
    </w:p>
    <w:p w:rsidR="004F71B9" w:rsidRDefault="004F71B9" w:rsidP="004F71B9">
      <w:r>
        <w:rPr>
          <w:rFonts w:hint="eastAsia"/>
        </w:rPr>
        <w:t>ОБЩИЕ</w:t>
      </w:r>
      <w:r>
        <w:t></w:t>
      </w:r>
      <w:r>
        <w:rPr>
          <w:rFonts w:hint="eastAsia"/>
        </w:rPr>
        <w:t>ВЫВОДЫ</w:t>
      </w:r>
      <w:r>
        <w:tab/>
      </w:r>
      <w:r>
        <w:t></w:t>
      </w:r>
      <w:r>
        <w:t></w:t>
      </w:r>
      <w:r>
        <w:t></w:t>
      </w:r>
    </w:p>
    <w:p w:rsidR="004F71B9" w:rsidRDefault="004F71B9" w:rsidP="004F71B9">
      <w:r>
        <w:rPr>
          <w:rFonts w:hint="eastAsia"/>
        </w:rPr>
        <w:t>СПИСОК</w:t>
      </w:r>
      <w:r>
        <w:t></w:t>
      </w:r>
      <w:r>
        <w:rPr>
          <w:rFonts w:hint="eastAsia"/>
        </w:rPr>
        <w:t>ИСПОЛЬЗОВАННОЙ</w:t>
      </w:r>
      <w:r>
        <w:t></w:t>
      </w:r>
      <w:r>
        <w:rPr>
          <w:rFonts w:hint="eastAsia"/>
        </w:rPr>
        <w:t>ЛИТЕРАТУРЫ</w:t>
      </w:r>
      <w:r>
        <w:tab/>
      </w:r>
      <w:r>
        <w:t></w:t>
      </w:r>
      <w:r>
        <w:t></w:t>
      </w:r>
      <w:r>
        <w:t></w:t>
      </w:r>
      <w:r>
        <w:t></w:t>
      </w:r>
    </w:p>
    <w:p w:rsidR="004F71B9" w:rsidRDefault="004F71B9" w:rsidP="004F71B9">
      <w:r>
        <w:rPr>
          <w:rFonts w:hint="eastAsia"/>
        </w:rPr>
        <w:t>ВВЕДЕНИЕ</w:t>
      </w:r>
    </w:p>
    <w:p w:rsidR="004F71B9" w:rsidRDefault="004F71B9" w:rsidP="004F71B9">
      <w:r>
        <w:rPr>
          <w:rFonts w:hint="eastAsia"/>
        </w:rPr>
        <w:t>Одним</w:t>
      </w:r>
      <w:r>
        <w:t></w:t>
      </w:r>
      <w:r>
        <w:rPr>
          <w:rFonts w:hint="eastAsia"/>
        </w:rPr>
        <w:t>из</w:t>
      </w:r>
      <w:r>
        <w:t></w:t>
      </w:r>
      <w:r>
        <w:rPr>
          <w:rFonts w:hint="eastAsia"/>
        </w:rPr>
        <w:t>эффективных</w:t>
      </w:r>
      <w:r>
        <w:t></w:t>
      </w:r>
      <w:r>
        <w:rPr>
          <w:rFonts w:hint="eastAsia"/>
        </w:rPr>
        <w:t>методов</w:t>
      </w:r>
      <w:r>
        <w:t></w:t>
      </w:r>
      <w:r>
        <w:rPr>
          <w:rFonts w:hint="eastAsia"/>
        </w:rPr>
        <w:t>изготовления</w:t>
      </w:r>
      <w:r>
        <w:t></w:t>
      </w:r>
      <w:r>
        <w:rPr>
          <w:rFonts w:hint="eastAsia"/>
        </w:rPr>
        <w:t>новых</w:t>
      </w:r>
      <w:r>
        <w:t></w:t>
      </w:r>
      <w:r>
        <w:rPr>
          <w:rFonts w:hint="eastAsia"/>
        </w:rPr>
        <w:t>и</w:t>
      </w:r>
      <w:r>
        <w:t></w:t>
      </w:r>
      <w:r>
        <w:rPr>
          <w:rFonts w:hint="eastAsia"/>
        </w:rPr>
        <w:t>восстановления</w:t>
      </w:r>
      <w:r>
        <w:t></w:t>
      </w:r>
      <w:r>
        <w:rPr>
          <w:rFonts w:hint="eastAsia"/>
        </w:rPr>
        <w:t>изношенных</w:t>
      </w:r>
      <w:r>
        <w:t></w:t>
      </w:r>
      <w:r>
        <w:rPr>
          <w:rFonts w:hint="eastAsia"/>
        </w:rPr>
        <w:t>изделий</w:t>
      </w:r>
      <w:r>
        <w:t></w:t>
      </w:r>
      <w:r>
        <w:rPr>
          <w:rFonts w:hint="eastAsia"/>
        </w:rPr>
        <w:t>является</w:t>
      </w:r>
      <w:r>
        <w:t></w:t>
      </w:r>
      <w:r>
        <w:rPr>
          <w:rFonts w:hint="eastAsia"/>
        </w:rPr>
        <w:t>электрошлаковая</w:t>
      </w:r>
      <w:r>
        <w:t></w:t>
      </w:r>
      <w:r>
        <w:rPr>
          <w:rFonts w:hint="eastAsia"/>
        </w:rPr>
        <w:t>наплавка</w:t>
      </w:r>
      <w:r>
        <w:t></w:t>
      </w:r>
      <w:r>
        <w:t></w:t>
      </w:r>
      <w:r>
        <w:rPr>
          <w:rFonts w:hint="eastAsia"/>
        </w:rPr>
        <w:t>ЭШН</w:t>
      </w:r>
      <w:r>
        <w:t></w:t>
      </w:r>
      <w:r>
        <w:t></w:t>
      </w:r>
      <w:r>
        <w:t></w:t>
      </w:r>
      <w:r>
        <w:rPr>
          <w:rFonts w:hint="eastAsia"/>
        </w:rPr>
        <w:t>Технические</w:t>
      </w:r>
      <w:r>
        <w:t></w:t>
      </w:r>
      <w:r>
        <w:rPr>
          <w:rFonts w:hint="eastAsia"/>
        </w:rPr>
        <w:t>особенности</w:t>
      </w:r>
      <w:r>
        <w:t></w:t>
      </w:r>
      <w:r>
        <w:rPr>
          <w:rFonts w:hint="eastAsia"/>
        </w:rPr>
        <w:t>и</w:t>
      </w:r>
      <w:r>
        <w:t></w:t>
      </w:r>
      <w:r>
        <w:rPr>
          <w:rFonts w:hint="eastAsia"/>
        </w:rPr>
        <w:t>преимущества</w:t>
      </w:r>
      <w:r>
        <w:t></w:t>
      </w:r>
      <w:r>
        <w:rPr>
          <w:rFonts w:hint="eastAsia"/>
        </w:rPr>
        <w:t>ЭШН</w:t>
      </w:r>
      <w:r>
        <w:t></w:t>
      </w:r>
      <w:r>
        <w:rPr>
          <w:rFonts w:hint="eastAsia"/>
        </w:rPr>
        <w:t>позволяют</w:t>
      </w:r>
      <w:r>
        <w:t></w:t>
      </w:r>
      <w:r>
        <w:rPr>
          <w:rFonts w:hint="eastAsia"/>
        </w:rPr>
        <w:t>прставить</w:t>
      </w:r>
      <w:r>
        <w:t></w:t>
      </w:r>
      <w:r>
        <w:rPr>
          <w:rFonts w:hint="eastAsia"/>
        </w:rPr>
        <w:t>ее</w:t>
      </w:r>
      <w:r>
        <w:t></w:t>
      </w:r>
      <w:r>
        <w:rPr>
          <w:rFonts w:hint="eastAsia"/>
        </w:rPr>
        <w:t>в</w:t>
      </w:r>
      <w:r>
        <w:t></w:t>
      </w:r>
      <w:r>
        <w:rPr>
          <w:rFonts w:hint="eastAsia"/>
        </w:rPr>
        <w:t>один</w:t>
      </w:r>
      <w:r>
        <w:t></w:t>
      </w:r>
      <w:r>
        <w:rPr>
          <w:rFonts w:hint="eastAsia"/>
        </w:rPr>
        <w:t>ряд</w:t>
      </w:r>
      <w:r>
        <w:t></w:t>
      </w:r>
      <w:r>
        <w:rPr>
          <w:rFonts w:hint="eastAsia"/>
        </w:rPr>
        <w:t>с</w:t>
      </w:r>
      <w:r>
        <w:t></w:t>
      </w:r>
      <w:r>
        <w:rPr>
          <w:rFonts w:hint="eastAsia"/>
        </w:rPr>
        <w:t>самыми</w:t>
      </w:r>
      <w:r>
        <w:t></w:t>
      </w:r>
      <w:r>
        <w:rPr>
          <w:rFonts w:hint="eastAsia"/>
        </w:rPr>
        <w:t>распространенными</w:t>
      </w:r>
      <w:r>
        <w:t></w:t>
      </w:r>
      <w:r>
        <w:rPr>
          <w:rFonts w:hint="eastAsia"/>
        </w:rPr>
        <w:t>способами</w:t>
      </w:r>
      <w:r>
        <w:t></w:t>
      </w:r>
      <w:r>
        <w:rPr>
          <w:rFonts w:hint="eastAsia"/>
        </w:rPr>
        <w:t>наплавки</w:t>
      </w:r>
      <w:r>
        <w:t></w:t>
      </w:r>
      <w:r>
        <w:t></w:t>
      </w:r>
      <w:r>
        <w:rPr>
          <w:rFonts w:hint="eastAsia"/>
        </w:rPr>
        <w:t>а</w:t>
      </w:r>
      <w:r>
        <w:t></w:t>
      </w:r>
      <w:r>
        <w:rPr>
          <w:rFonts w:hint="eastAsia"/>
        </w:rPr>
        <w:t>разнообразие</w:t>
      </w:r>
      <w:r>
        <w:t></w:t>
      </w:r>
      <w:r>
        <w:rPr>
          <w:rFonts w:hint="eastAsia"/>
        </w:rPr>
        <w:t>форм</w:t>
      </w:r>
      <w:r>
        <w:t></w:t>
      </w:r>
      <w:r>
        <w:rPr>
          <w:rFonts w:hint="eastAsia"/>
        </w:rPr>
        <w:t>применения</w:t>
      </w:r>
      <w:r>
        <w:t></w:t>
      </w:r>
      <w:r>
        <w:rPr>
          <w:rFonts w:hint="eastAsia"/>
        </w:rPr>
        <w:t>дают</w:t>
      </w:r>
      <w:r>
        <w:t></w:t>
      </w:r>
      <w:r>
        <w:rPr>
          <w:rFonts w:hint="eastAsia"/>
        </w:rPr>
        <w:t>возможность</w:t>
      </w:r>
      <w:r>
        <w:t></w:t>
      </w:r>
      <w:r>
        <w:rPr>
          <w:rFonts w:hint="eastAsia"/>
        </w:rPr>
        <w:t>использовать</w:t>
      </w:r>
      <w:r>
        <w:t></w:t>
      </w:r>
      <w:r>
        <w:rPr>
          <w:rFonts w:hint="eastAsia"/>
        </w:rPr>
        <w:t>ЭШН</w:t>
      </w:r>
      <w:r>
        <w:t></w:t>
      </w:r>
      <w:r>
        <w:rPr>
          <w:rFonts w:hint="eastAsia"/>
        </w:rPr>
        <w:t>в</w:t>
      </w:r>
      <w:r>
        <w:t></w:t>
      </w:r>
      <w:r>
        <w:rPr>
          <w:rFonts w:hint="eastAsia"/>
        </w:rPr>
        <w:t>тех</w:t>
      </w:r>
      <w:r>
        <w:t></w:t>
      </w:r>
      <w:r>
        <w:rPr>
          <w:rFonts w:hint="eastAsia"/>
        </w:rPr>
        <w:t>случаях</w:t>
      </w:r>
      <w:r>
        <w:t></w:t>
      </w:r>
      <w:r>
        <w:t></w:t>
      </w:r>
      <w:r>
        <w:rPr>
          <w:rFonts w:hint="eastAsia"/>
        </w:rPr>
        <w:t>когда</w:t>
      </w:r>
      <w:r>
        <w:t></w:t>
      </w:r>
      <w:r>
        <w:rPr>
          <w:rFonts w:hint="eastAsia"/>
        </w:rPr>
        <w:t>другие</w:t>
      </w:r>
      <w:r>
        <w:t></w:t>
      </w:r>
      <w:r>
        <w:rPr>
          <w:rFonts w:hint="eastAsia"/>
        </w:rPr>
        <w:t>способы</w:t>
      </w:r>
      <w:r>
        <w:t></w:t>
      </w:r>
      <w:r>
        <w:rPr>
          <w:rFonts w:hint="eastAsia"/>
        </w:rPr>
        <w:t>использовать</w:t>
      </w:r>
      <w:r>
        <w:t></w:t>
      </w:r>
      <w:r>
        <w:rPr>
          <w:rFonts w:hint="eastAsia"/>
        </w:rPr>
        <w:t>трудно</w:t>
      </w:r>
      <w:r>
        <w:t></w:t>
      </w:r>
      <w:r>
        <w:rPr>
          <w:rFonts w:hint="eastAsia"/>
        </w:rPr>
        <w:t>или</w:t>
      </w:r>
      <w:r>
        <w:t></w:t>
      </w:r>
      <w:r>
        <w:rPr>
          <w:rFonts w:hint="eastAsia"/>
        </w:rPr>
        <w:t>невозможно</w:t>
      </w:r>
      <w:r>
        <w:t></w:t>
      </w:r>
      <w:r>
        <w:t></w:t>
      </w:r>
      <w:r>
        <w:rPr>
          <w:rFonts w:hint="eastAsia"/>
        </w:rPr>
        <w:t>Современные</w:t>
      </w:r>
      <w:r>
        <w:t></w:t>
      </w:r>
      <w:r>
        <w:rPr>
          <w:rFonts w:hint="eastAsia"/>
        </w:rPr>
        <w:t>способы</w:t>
      </w:r>
      <w:r>
        <w:t></w:t>
      </w:r>
      <w:r>
        <w:rPr>
          <w:rFonts w:hint="eastAsia"/>
        </w:rPr>
        <w:t>ЭШН</w:t>
      </w:r>
      <w:r>
        <w:t></w:t>
      </w:r>
      <w:r>
        <w:rPr>
          <w:rFonts w:hint="eastAsia"/>
        </w:rPr>
        <w:t>позволяют</w:t>
      </w:r>
      <w:r>
        <w:t></w:t>
      </w:r>
      <w:r>
        <w:rPr>
          <w:rFonts w:hint="eastAsia"/>
        </w:rPr>
        <w:t>с</w:t>
      </w:r>
      <w:r>
        <w:t></w:t>
      </w:r>
      <w:r>
        <w:rPr>
          <w:rFonts w:hint="eastAsia"/>
        </w:rPr>
        <w:t>высокой</w:t>
      </w:r>
      <w:r>
        <w:t></w:t>
      </w:r>
      <w:r>
        <w:rPr>
          <w:rFonts w:hint="eastAsia"/>
        </w:rPr>
        <w:t>производительностью</w:t>
      </w:r>
      <w:r>
        <w:t></w:t>
      </w:r>
      <w:r>
        <w:rPr>
          <w:rFonts w:hint="eastAsia"/>
        </w:rPr>
        <w:t>обеспечить</w:t>
      </w:r>
      <w:r>
        <w:t></w:t>
      </w:r>
      <w:r>
        <w:rPr>
          <w:rFonts w:hint="eastAsia"/>
        </w:rPr>
        <w:t>высококачественный</w:t>
      </w:r>
      <w:r>
        <w:t></w:t>
      </w:r>
      <w:r>
        <w:rPr>
          <w:rFonts w:hint="eastAsia"/>
        </w:rPr>
        <w:t>литой</w:t>
      </w:r>
      <w:r>
        <w:t></w:t>
      </w:r>
      <w:r>
        <w:rPr>
          <w:rFonts w:hint="eastAsia"/>
        </w:rPr>
        <w:t>наплавленный</w:t>
      </w:r>
      <w:r>
        <w:t></w:t>
      </w:r>
      <w:r>
        <w:rPr>
          <w:rFonts w:hint="eastAsia"/>
        </w:rPr>
        <w:t>металл</w:t>
      </w:r>
      <w:r>
        <w:t></w:t>
      </w:r>
      <w:r>
        <w:rPr>
          <w:rFonts w:hint="eastAsia"/>
        </w:rPr>
        <w:t>с</w:t>
      </w:r>
      <w:r>
        <w:t></w:t>
      </w:r>
      <w:r>
        <w:rPr>
          <w:rFonts w:hint="eastAsia"/>
        </w:rPr>
        <w:t>выраженной</w:t>
      </w:r>
      <w:r>
        <w:t></w:t>
      </w:r>
      <w:r>
        <w:rPr>
          <w:rFonts w:hint="eastAsia"/>
        </w:rPr>
        <w:t>ориентацией</w:t>
      </w:r>
      <w:r>
        <w:t></w:t>
      </w:r>
      <w:r>
        <w:rPr>
          <w:rFonts w:hint="eastAsia"/>
        </w:rPr>
        <w:t>кристаллитов</w:t>
      </w:r>
      <w:r>
        <w:t></w:t>
      </w:r>
      <w:r>
        <w:t></w:t>
      </w:r>
      <w:r>
        <w:rPr>
          <w:rFonts w:hint="eastAsia"/>
        </w:rPr>
        <w:t>обладающий</w:t>
      </w:r>
      <w:r>
        <w:t></w:t>
      </w:r>
      <w:r>
        <w:rPr>
          <w:rFonts w:hint="eastAsia"/>
        </w:rPr>
        <w:t>повышенными</w:t>
      </w:r>
      <w:r>
        <w:t></w:t>
      </w:r>
      <w:r>
        <w:rPr>
          <w:rFonts w:hint="eastAsia"/>
        </w:rPr>
        <w:t>служебными</w:t>
      </w:r>
      <w:r>
        <w:t></w:t>
      </w:r>
      <w:r>
        <w:rPr>
          <w:rFonts w:hint="eastAsia"/>
        </w:rPr>
        <w:t>свойствами</w:t>
      </w:r>
      <w:r>
        <w:t></w:t>
      </w:r>
      <w:r>
        <w:t></w:t>
      </w:r>
      <w:r>
        <w:rPr>
          <w:rFonts w:hint="eastAsia"/>
        </w:rPr>
        <w:t>Заложенные</w:t>
      </w:r>
      <w:r>
        <w:t></w:t>
      </w:r>
      <w:r>
        <w:rPr>
          <w:rFonts w:hint="eastAsia"/>
        </w:rPr>
        <w:t>известными</w:t>
      </w:r>
      <w:r>
        <w:t></w:t>
      </w:r>
      <w:r>
        <w:rPr>
          <w:rFonts w:hint="eastAsia"/>
        </w:rPr>
        <w:t>учеными</w:t>
      </w:r>
      <w:r>
        <w:t></w:t>
      </w:r>
      <w:r>
        <w:rPr>
          <w:rFonts w:hint="eastAsia"/>
        </w:rPr>
        <w:t>в</w:t>
      </w:r>
      <w:r>
        <w:t></w:t>
      </w:r>
      <w:r>
        <w:rPr>
          <w:rFonts w:hint="eastAsia"/>
        </w:rPr>
        <w:t>области</w:t>
      </w:r>
      <w:r>
        <w:t></w:t>
      </w:r>
      <w:r>
        <w:rPr>
          <w:rFonts w:hint="eastAsia"/>
        </w:rPr>
        <w:t>металлургии</w:t>
      </w:r>
      <w:r>
        <w:t></w:t>
      </w:r>
      <w:r>
        <w:rPr>
          <w:rFonts w:hint="eastAsia"/>
        </w:rPr>
        <w:t>сварки</w:t>
      </w:r>
      <w:r>
        <w:t></w:t>
      </w:r>
      <w:r>
        <w:rPr>
          <w:rFonts w:hint="eastAsia"/>
        </w:rPr>
        <w:t>и</w:t>
      </w:r>
      <w:r>
        <w:t></w:t>
      </w:r>
      <w:r>
        <w:rPr>
          <w:rFonts w:hint="eastAsia"/>
        </w:rPr>
        <w:t>наплавки</w:t>
      </w:r>
      <w:r>
        <w:t></w:t>
      </w:r>
      <w:r>
        <w:rPr>
          <w:rFonts w:hint="eastAsia"/>
        </w:rPr>
        <w:t>специальных</w:t>
      </w:r>
      <w:r>
        <w:t></w:t>
      </w:r>
      <w:r>
        <w:rPr>
          <w:rFonts w:hint="eastAsia"/>
        </w:rPr>
        <w:t>сталей</w:t>
      </w:r>
      <w:r>
        <w:t></w:t>
      </w:r>
      <w:r>
        <w:rPr>
          <w:rFonts w:hint="eastAsia"/>
        </w:rPr>
        <w:t>и</w:t>
      </w:r>
      <w:r>
        <w:t></w:t>
      </w:r>
      <w:r>
        <w:rPr>
          <w:rFonts w:hint="eastAsia"/>
        </w:rPr>
        <w:t>сплавов</w:t>
      </w:r>
      <w:r>
        <w:t></w:t>
      </w:r>
      <w:r>
        <w:rPr>
          <w:rFonts w:hint="eastAsia"/>
        </w:rPr>
        <w:t>И</w:t>
      </w:r>
      <w:r>
        <w:t></w:t>
      </w:r>
      <w:r>
        <w:t></w:t>
      </w:r>
      <w:r>
        <w:rPr>
          <w:rFonts w:hint="eastAsia"/>
        </w:rPr>
        <w:t>К</w:t>
      </w:r>
      <w:r>
        <w:t></w:t>
      </w:r>
      <w:r>
        <w:t></w:t>
      </w:r>
      <w:r>
        <w:rPr>
          <w:rFonts w:hint="eastAsia"/>
        </w:rPr>
        <w:t>Походней</w:t>
      </w:r>
      <w:r>
        <w:t></w:t>
      </w:r>
      <w:r>
        <w:t></w:t>
      </w:r>
      <w:r>
        <w:rPr>
          <w:rFonts w:hint="eastAsia"/>
        </w:rPr>
        <w:t>Б</w:t>
      </w:r>
      <w:r>
        <w:t></w:t>
      </w:r>
      <w:r>
        <w:t></w:t>
      </w:r>
      <w:r>
        <w:rPr>
          <w:rFonts w:hint="eastAsia"/>
        </w:rPr>
        <w:t>И</w:t>
      </w:r>
      <w:r>
        <w:t></w:t>
      </w:r>
      <w:r>
        <w:t></w:t>
      </w:r>
      <w:r>
        <w:rPr>
          <w:rFonts w:hint="eastAsia"/>
        </w:rPr>
        <w:t>Медоваром</w:t>
      </w:r>
      <w:r>
        <w:t></w:t>
      </w:r>
      <w:r>
        <w:t></w:t>
      </w:r>
      <w:r>
        <w:rPr>
          <w:rFonts w:hint="eastAsia"/>
        </w:rPr>
        <w:t>Ю</w:t>
      </w:r>
      <w:r>
        <w:t></w:t>
      </w:r>
      <w:r>
        <w:t></w:t>
      </w:r>
      <w:r>
        <w:rPr>
          <w:rFonts w:hint="eastAsia"/>
        </w:rPr>
        <w:t>В</w:t>
      </w:r>
      <w:r>
        <w:t></w:t>
      </w:r>
      <w:r>
        <w:t></w:t>
      </w:r>
      <w:r>
        <w:rPr>
          <w:rFonts w:hint="eastAsia"/>
        </w:rPr>
        <w:t>Латашом</w:t>
      </w:r>
      <w:r>
        <w:t></w:t>
      </w:r>
      <w:r>
        <w:t></w:t>
      </w:r>
      <w:r>
        <w:rPr>
          <w:rFonts w:hint="eastAsia"/>
        </w:rPr>
        <w:t>Д</w:t>
      </w:r>
      <w:r>
        <w:t></w:t>
      </w:r>
      <w:r>
        <w:t></w:t>
      </w:r>
      <w:r>
        <w:rPr>
          <w:rFonts w:hint="eastAsia"/>
        </w:rPr>
        <w:t>А</w:t>
      </w:r>
      <w:r>
        <w:t></w:t>
      </w:r>
      <w:r>
        <w:t></w:t>
      </w:r>
      <w:r>
        <w:rPr>
          <w:rFonts w:hint="eastAsia"/>
        </w:rPr>
        <w:t>Дудко</w:t>
      </w:r>
      <w:r>
        <w:t></w:t>
      </w:r>
      <w:r>
        <w:t></w:t>
      </w:r>
      <w:r>
        <w:rPr>
          <w:rFonts w:hint="eastAsia"/>
        </w:rPr>
        <w:t>И</w:t>
      </w:r>
      <w:r>
        <w:t></w:t>
      </w:r>
      <w:r>
        <w:t></w:t>
      </w:r>
      <w:r>
        <w:rPr>
          <w:rFonts w:hint="eastAsia"/>
        </w:rPr>
        <w:t>И</w:t>
      </w:r>
      <w:r>
        <w:t></w:t>
      </w:r>
      <w:r>
        <w:t></w:t>
      </w:r>
      <w:r>
        <w:rPr>
          <w:rFonts w:hint="eastAsia"/>
        </w:rPr>
        <w:t>Сущук</w:t>
      </w:r>
      <w:r>
        <w:t></w:t>
      </w:r>
      <w:r>
        <w:rPr>
          <w:rFonts w:hint="eastAsia"/>
        </w:rPr>
        <w:t>Слюсаренко</w:t>
      </w:r>
      <w:r>
        <w:t></w:t>
      </w:r>
      <w:r>
        <w:rPr>
          <w:rFonts w:hint="eastAsia"/>
        </w:rPr>
        <w:t>научные</w:t>
      </w:r>
      <w:r>
        <w:t></w:t>
      </w:r>
      <w:r>
        <w:t></w:t>
      </w:r>
      <w:r>
        <w:t></w:t>
      </w:r>
      <w:r>
        <w:rPr>
          <w:rFonts w:hint="eastAsia"/>
        </w:rPr>
        <w:t>основы</w:t>
      </w:r>
      <w:r>
        <w:t></w:t>
      </w:r>
      <w:r>
        <w:t></w:t>
      </w:r>
      <w:r>
        <w:rPr>
          <w:rFonts w:hint="eastAsia"/>
        </w:rPr>
        <w:t>теории</w:t>
      </w:r>
      <w:r>
        <w:t></w:t>
      </w:r>
      <w:r>
        <w:rPr>
          <w:rFonts w:hint="eastAsia"/>
        </w:rPr>
        <w:t>электрошлакового</w:t>
      </w:r>
      <w:r>
        <w:t></w:t>
      </w:r>
      <w:r>
        <w:rPr>
          <w:rFonts w:hint="eastAsia"/>
        </w:rPr>
        <w:t>процесса</w:t>
      </w:r>
      <w:r>
        <w:t></w:t>
      </w:r>
      <w:r>
        <w:rPr>
          <w:rFonts w:hint="eastAsia"/>
        </w:rPr>
        <w:t>способствовали</w:t>
      </w:r>
      <w:r>
        <w:t></w:t>
      </w:r>
      <w:r>
        <w:rPr>
          <w:rFonts w:hint="eastAsia"/>
        </w:rPr>
        <w:t>интенсивному</w:t>
      </w:r>
      <w:r>
        <w:t></w:t>
      </w:r>
      <w:r>
        <w:rPr>
          <w:rFonts w:hint="eastAsia"/>
        </w:rPr>
        <w:t>развитию</w:t>
      </w:r>
      <w:r>
        <w:t></w:t>
      </w:r>
      <w:r>
        <w:rPr>
          <w:rFonts w:hint="eastAsia"/>
        </w:rPr>
        <w:t>ЭШН</w:t>
      </w:r>
      <w:r>
        <w:t></w:t>
      </w:r>
    </w:p>
    <w:p w:rsidR="004F71B9" w:rsidRDefault="004F71B9" w:rsidP="004F71B9">
      <w:r>
        <w:rPr>
          <w:rFonts w:hint="eastAsia"/>
        </w:rPr>
        <w:t>Выполненные</w:t>
      </w:r>
      <w:r>
        <w:t></w:t>
      </w:r>
      <w:r>
        <w:rPr>
          <w:rFonts w:hint="eastAsia"/>
        </w:rPr>
        <w:t>Д</w:t>
      </w:r>
      <w:r>
        <w:t></w:t>
      </w:r>
      <w:r>
        <w:t></w:t>
      </w:r>
      <w:r>
        <w:rPr>
          <w:rFonts w:hint="eastAsia"/>
        </w:rPr>
        <w:t>А</w:t>
      </w:r>
      <w:r>
        <w:t></w:t>
      </w:r>
      <w:r>
        <w:t></w:t>
      </w:r>
      <w:r>
        <w:rPr>
          <w:rFonts w:hint="eastAsia"/>
        </w:rPr>
        <w:t>Дудко</w:t>
      </w:r>
      <w:r>
        <w:t></w:t>
      </w:r>
      <w:r>
        <w:t></w:t>
      </w:r>
      <w:r>
        <w:rPr>
          <w:rFonts w:hint="eastAsia"/>
        </w:rPr>
        <w:t>Г</w:t>
      </w:r>
      <w:r>
        <w:t></w:t>
      </w:r>
      <w:r>
        <w:t></w:t>
      </w:r>
      <w:r>
        <w:rPr>
          <w:rFonts w:hint="eastAsia"/>
        </w:rPr>
        <w:t>В</w:t>
      </w:r>
      <w:r>
        <w:t></w:t>
      </w:r>
      <w:r>
        <w:t></w:t>
      </w:r>
      <w:r>
        <w:rPr>
          <w:rFonts w:hint="eastAsia"/>
        </w:rPr>
        <w:t>Ксендзыком</w:t>
      </w:r>
      <w:r>
        <w:t></w:t>
      </w:r>
      <w:r>
        <w:t></w:t>
      </w:r>
      <w:r>
        <w:rPr>
          <w:rFonts w:hint="eastAsia"/>
        </w:rPr>
        <w:t>В</w:t>
      </w:r>
      <w:r>
        <w:t></w:t>
      </w:r>
      <w:r>
        <w:t></w:t>
      </w:r>
      <w:r>
        <w:rPr>
          <w:rFonts w:hint="eastAsia"/>
        </w:rPr>
        <w:t>А</w:t>
      </w:r>
      <w:r>
        <w:t></w:t>
      </w:r>
      <w:r>
        <w:t></w:t>
      </w:r>
      <w:r>
        <w:rPr>
          <w:rFonts w:hint="eastAsia"/>
        </w:rPr>
        <w:t>Быстровым</w:t>
      </w:r>
      <w:r>
        <w:t></w:t>
      </w:r>
      <w:r>
        <w:t></w:t>
      </w:r>
      <w:r>
        <w:rPr>
          <w:rFonts w:hint="eastAsia"/>
        </w:rPr>
        <w:t>Ю</w:t>
      </w:r>
      <w:r>
        <w:t></w:t>
      </w:r>
      <w:r>
        <w:t></w:t>
      </w:r>
      <w:r>
        <w:rPr>
          <w:rFonts w:hint="eastAsia"/>
        </w:rPr>
        <w:t>М</w:t>
      </w:r>
      <w:r>
        <w:t></w:t>
      </w:r>
      <w:r>
        <w:t></w:t>
      </w:r>
      <w:r>
        <w:rPr>
          <w:rFonts w:hint="eastAsia"/>
        </w:rPr>
        <w:t>Кусковым</w:t>
      </w:r>
      <w:r>
        <w:t></w:t>
      </w:r>
      <w:r>
        <w:t></w:t>
      </w:r>
      <w:r>
        <w:rPr>
          <w:rFonts w:hint="eastAsia"/>
        </w:rPr>
        <w:t>А</w:t>
      </w:r>
      <w:r>
        <w:t></w:t>
      </w:r>
      <w:r>
        <w:t></w:t>
      </w:r>
      <w:r>
        <w:rPr>
          <w:rFonts w:hint="eastAsia"/>
        </w:rPr>
        <w:t>Я</w:t>
      </w:r>
      <w:r>
        <w:t></w:t>
      </w:r>
      <w:r>
        <w:t></w:t>
      </w:r>
      <w:r>
        <w:rPr>
          <w:rFonts w:hint="eastAsia"/>
        </w:rPr>
        <w:t>Шварцером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др</w:t>
      </w:r>
      <w:r>
        <w:t></w:t>
      </w:r>
      <w:r>
        <w:t></w:t>
      </w:r>
      <w:r>
        <w:rPr>
          <w:rFonts w:hint="eastAsia"/>
        </w:rPr>
        <w:t>глубокие</w:t>
      </w:r>
      <w:r>
        <w:t></w:t>
      </w:r>
      <w:r>
        <w:rPr>
          <w:rFonts w:hint="eastAsia"/>
        </w:rPr>
        <w:t>исследования</w:t>
      </w:r>
      <w:r>
        <w:t></w:t>
      </w:r>
      <w:r>
        <w:t></w:t>
      </w:r>
      <w:r>
        <w:rPr>
          <w:rFonts w:hint="eastAsia"/>
        </w:rPr>
        <w:t>в</w:t>
      </w:r>
      <w:r>
        <w:t></w:t>
      </w:r>
      <w:r>
        <w:rPr>
          <w:rFonts w:hint="eastAsia"/>
        </w:rPr>
        <w:t>области</w:t>
      </w:r>
      <w:r>
        <w:t></w:t>
      </w:r>
      <w:r>
        <w:rPr>
          <w:rFonts w:hint="eastAsia"/>
        </w:rPr>
        <w:t>разработки</w:t>
      </w:r>
      <w:r>
        <w:t></w:t>
      </w:r>
      <w:r>
        <w:rPr>
          <w:rFonts w:hint="eastAsia"/>
        </w:rPr>
        <w:t>материалов</w:t>
      </w:r>
      <w:r>
        <w:t></w:t>
      </w:r>
      <w:r>
        <w:rPr>
          <w:rFonts w:hint="eastAsia"/>
        </w:rPr>
        <w:t>и</w:t>
      </w:r>
      <w:r>
        <w:t></w:t>
      </w:r>
      <w:r>
        <w:rPr>
          <w:rFonts w:hint="eastAsia"/>
        </w:rPr>
        <w:t>технологий</w:t>
      </w:r>
      <w:r>
        <w:t></w:t>
      </w:r>
      <w:r>
        <w:rPr>
          <w:rFonts w:hint="eastAsia"/>
        </w:rPr>
        <w:t>для</w:t>
      </w:r>
      <w:r>
        <w:t></w:t>
      </w:r>
      <w:r>
        <w:rPr>
          <w:rFonts w:hint="eastAsia"/>
        </w:rPr>
        <w:t>упрочнения</w:t>
      </w:r>
      <w:r>
        <w:t></w:t>
      </w:r>
      <w:r>
        <w:rPr>
          <w:rFonts w:hint="eastAsia"/>
        </w:rPr>
        <w:t>и</w:t>
      </w:r>
      <w:r>
        <w:t></w:t>
      </w:r>
      <w:r>
        <w:rPr>
          <w:rFonts w:hint="eastAsia"/>
        </w:rPr>
        <w:t>восстановления</w:t>
      </w:r>
      <w:r>
        <w:t></w:t>
      </w:r>
      <w:r>
        <w:rPr>
          <w:rFonts w:hint="eastAsia"/>
        </w:rPr>
        <w:t>с</w:t>
      </w:r>
      <w:r>
        <w:t></w:t>
      </w:r>
      <w:r>
        <w:rPr>
          <w:rFonts w:hint="eastAsia"/>
        </w:rPr>
        <w:t>помощью</w:t>
      </w:r>
      <w:r>
        <w:t></w:t>
      </w:r>
      <w:r>
        <w:rPr>
          <w:rFonts w:hint="eastAsia"/>
        </w:rPr>
        <w:t>электрошлаковой</w:t>
      </w:r>
      <w:r>
        <w:t></w:t>
      </w:r>
      <w:r>
        <w:t></w:t>
      </w:r>
      <w:r>
        <w:rPr>
          <w:rFonts w:hint="eastAsia"/>
        </w:rPr>
        <w:t>наплавки</w:t>
      </w:r>
      <w:r>
        <w:t></w:t>
      </w:r>
      <w:r>
        <w:rPr>
          <w:rFonts w:hint="eastAsia"/>
        </w:rPr>
        <w:t>металлургического</w:t>
      </w:r>
      <w:r>
        <w:t></w:t>
      </w:r>
      <w:r>
        <w:rPr>
          <w:rFonts w:hint="eastAsia"/>
        </w:rPr>
        <w:t>инструмента</w:t>
      </w:r>
      <w:r>
        <w:t></w:t>
      </w:r>
      <w:r>
        <w:rPr>
          <w:rFonts w:hint="eastAsia"/>
        </w:rPr>
        <w:t>и</w:t>
      </w:r>
      <w:r>
        <w:t></w:t>
      </w:r>
      <w:r>
        <w:rPr>
          <w:rFonts w:hint="eastAsia"/>
        </w:rPr>
        <w:t>других</w:t>
      </w:r>
      <w:r>
        <w:t></w:t>
      </w:r>
      <w:r>
        <w:t></w:t>
      </w:r>
      <w:r>
        <w:rPr>
          <w:rFonts w:hint="eastAsia"/>
        </w:rPr>
        <w:t>изделий</w:t>
      </w:r>
      <w:r>
        <w:t></w:t>
      </w:r>
      <w:r>
        <w:rPr>
          <w:rFonts w:hint="eastAsia"/>
        </w:rPr>
        <w:t>поставили</w:t>
      </w:r>
      <w:r>
        <w:t></w:t>
      </w:r>
      <w:r>
        <w:rPr>
          <w:rFonts w:hint="eastAsia"/>
        </w:rPr>
        <w:t>ЭШН</w:t>
      </w:r>
      <w:r>
        <w:t></w:t>
      </w:r>
      <w:r>
        <w:rPr>
          <w:rFonts w:hint="eastAsia"/>
        </w:rPr>
        <w:t>в</w:t>
      </w:r>
      <w:r>
        <w:t></w:t>
      </w:r>
      <w:r>
        <w:rPr>
          <w:rFonts w:hint="eastAsia"/>
        </w:rPr>
        <w:t>ряд</w:t>
      </w:r>
      <w:r>
        <w:t></w:t>
      </w:r>
      <w:r>
        <w:rPr>
          <w:rFonts w:hint="eastAsia"/>
        </w:rPr>
        <w:t>технологических</w:t>
      </w:r>
      <w:r>
        <w:t></w:t>
      </w:r>
      <w:r>
        <w:rPr>
          <w:rFonts w:hint="eastAsia"/>
        </w:rPr>
        <w:t>процессов</w:t>
      </w:r>
      <w:r>
        <w:t></w:t>
      </w:r>
      <w:r>
        <w:t></w:t>
      </w:r>
      <w:r>
        <w:rPr>
          <w:rFonts w:hint="eastAsia"/>
        </w:rPr>
        <w:t>конкурирующих</w:t>
      </w:r>
      <w:r>
        <w:t></w:t>
      </w:r>
      <w:r>
        <w:rPr>
          <w:rFonts w:hint="eastAsia"/>
        </w:rPr>
        <w:t>как</w:t>
      </w:r>
      <w:r>
        <w:t></w:t>
      </w:r>
      <w:r>
        <w:rPr>
          <w:rFonts w:hint="eastAsia"/>
        </w:rPr>
        <w:t>по</w:t>
      </w:r>
      <w:r>
        <w:t></w:t>
      </w:r>
      <w:r>
        <w:rPr>
          <w:rFonts w:hint="eastAsia"/>
        </w:rPr>
        <w:t>производительности</w:t>
      </w:r>
      <w:r>
        <w:t></w:t>
      </w:r>
      <w:r>
        <w:t></w:t>
      </w:r>
      <w:r>
        <w:rPr>
          <w:rFonts w:hint="eastAsia"/>
        </w:rPr>
        <w:t>так</w:t>
      </w:r>
      <w:r>
        <w:t></w:t>
      </w:r>
      <w:r>
        <w:rPr>
          <w:rFonts w:hint="eastAsia"/>
        </w:rPr>
        <w:t>и</w:t>
      </w:r>
      <w:r>
        <w:t></w:t>
      </w:r>
      <w:r>
        <w:rPr>
          <w:rFonts w:hint="eastAsia"/>
        </w:rPr>
        <w:t>по</w:t>
      </w:r>
      <w:r>
        <w:t></w:t>
      </w:r>
      <w:r>
        <w:rPr>
          <w:rFonts w:hint="eastAsia"/>
        </w:rPr>
        <w:t>качеству</w:t>
      </w:r>
      <w:r>
        <w:t></w:t>
      </w:r>
      <w:r>
        <w:rPr>
          <w:rFonts w:hint="eastAsia"/>
        </w:rPr>
        <w:t>наплавленного</w:t>
      </w:r>
      <w:r>
        <w:t></w:t>
      </w:r>
      <w:r>
        <w:rPr>
          <w:rFonts w:hint="eastAsia"/>
        </w:rPr>
        <w:t>металла</w:t>
      </w:r>
      <w:r>
        <w:t></w:t>
      </w:r>
      <w:r>
        <w:rPr>
          <w:rFonts w:hint="eastAsia"/>
        </w:rPr>
        <w:t>с</w:t>
      </w:r>
      <w:r>
        <w:t></w:t>
      </w:r>
      <w:r>
        <w:rPr>
          <w:rFonts w:hint="eastAsia"/>
        </w:rPr>
        <w:t>дуговой</w:t>
      </w:r>
      <w:r>
        <w:t></w:t>
      </w:r>
      <w:r>
        <w:rPr>
          <w:rFonts w:hint="eastAsia"/>
        </w:rPr>
        <w:t>наплавкой</w:t>
      </w:r>
      <w:r>
        <w:t></w:t>
      </w:r>
      <w:r>
        <w:t></w:t>
      </w:r>
      <w:r>
        <w:rPr>
          <w:rFonts w:hint="eastAsia"/>
        </w:rPr>
        <w:t>Вместе</w:t>
      </w:r>
      <w:r>
        <w:t></w:t>
      </w:r>
      <w:r>
        <w:rPr>
          <w:rFonts w:hint="eastAsia"/>
        </w:rPr>
        <w:t>с</w:t>
      </w:r>
      <w:r>
        <w:t></w:t>
      </w:r>
      <w:r>
        <w:rPr>
          <w:rFonts w:hint="eastAsia"/>
        </w:rPr>
        <w:t>тем</w:t>
      </w:r>
      <w:r>
        <w:t></w:t>
      </w:r>
      <w:r>
        <w:rPr>
          <w:rFonts w:hint="eastAsia"/>
        </w:rPr>
        <w:t>возможности</w:t>
      </w:r>
      <w:r>
        <w:t></w:t>
      </w:r>
      <w:r>
        <w:rPr>
          <w:rFonts w:hint="eastAsia"/>
        </w:rPr>
        <w:t>каждого</w:t>
      </w:r>
      <w:r>
        <w:t></w:t>
      </w:r>
      <w:r>
        <w:rPr>
          <w:rFonts w:hint="eastAsia"/>
        </w:rPr>
        <w:t>способа</w:t>
      </w:r>
      <w:r>
        <w:t></w:t>
      </w:r>
      <w:r>
        <w:rPr>
          <w:rFonts w:hint="eastAsia"/>
        </w:rPr>
        <w:t>наплавки</w:t>
      </w:r>
      <w:r>
        <w:t></w:t>
      </w:r>
      <w:r>
        <w:t></w:t>
      </w:r>
      <w:r>
        <w:rPr>
          <w:rFonts w:hint="eastAsia"/>
        </w:rPr>
        <w:t>особенно</w:t>
      </w:r>
      <w:r>
        <w:t></w:t>
      </w:r>
      <w:r>
        <w:rPr>
          <w:rFonts w:hint="eastAsia"/>
        </w:rPr>
        <w:t>с</w:t>
      </w:r>
      <w:r>
        <w:t></w:t>
      </w:r>
      <w:r>
        <w:rPr>
          <w:rFonts w:hint="eastAsia"/>
        </w:rPr>
        <w:t>использованием</w:t>
      </w:r>
      <w:r>
        <w:t></w:t>
      </w:r>
      <w:r>
        <w:rPr>
          <w:rFonts w:hint="eastAsia"/>
        </w:rPr>
        <w:t>кристаллизаторов</w:t>
      </w:r>
      <w:r>
        <w:t></w:t>
      </w:r>
      <w:r>
        <w:t></w:t>
      </w:r>
      <w:r>
        <w:rPr>
          <w:rFonts w:hint="eastAsia"/>
        </w:rPr>
        <w:t>сравнительно</w:t>
      </w:r>
      <w:r>
        <w:t></w:t>
      </w:r>
      <w:r>
        <w:rPr>
          <w:rFonts w:hint="eastAsia"/>
        </w:rPr>
        <w:t>ограничены</w:t>
      </w:r>
      <w:r>
        <w:t></w:t>
      </w:r>
      <w:r>
        <w:rPr>
          <w:rFonts w:hint="eastAsia"/>
        </w:rPr>
        <w:t>минимально</w:t>
      </w:r>
      <w:r>
        <w:t></w:t>
      </w:r>
      <w:r>
        <w:rPr>
          <w:rFonts w:hint="eastAsia"/>
        </w:rPr>
        <w:t>допустимой</w:t>
      </w:r>
      <w:r>
        <w:t></w:t>
      </w:r>
      <w:r>
        <w:rPr>
          <w:rFonts w:hint="eastAsia"/>
        </w:rPr>
        <w:t>толщиной</w:t>
      </w:r>
      <w:r>
        <w:t></w:t>
      </w:r>
      <w:r>
        <w:rPr>
          <w:rFonts w:hint="eastAsia"/>
        </w:rPr>
        <w:t>слоя</w:t>
      </w:r>
      <w:r>
        <w:t></w:t>
      </w:r>
      <w:r>
        <w:rPr>
          <w:rFonts w:hint="eastAsia"/>
        </w:rPr>
        <w:t>наплавленного</w:t>
      </w:r>
      <w:r>
        <w:t></w:t>
      </w:r>
      <w:r>
        <w:rPr>
          <w:rFonts w:hint="eastAsia"/>
        </w:rPr>
        <w:t>металла</w:t>
      </w:r>
      <w:r>
        <w:t></w:t>
      </w:r>
    </w:p>
    <w:p w:rsidR="004F71B9" w:rsidRDefault="004F71B9" w:rsidP="004F71B9">
      <w:r>
        <w:rPr>
          <w:rFonts w:hint="eastAsia"/>
        </w:rPr>
        <w:t>Многие</w:t>
      </w:r>
      <w:r>
        <w:t></w:t>
      </w:r>
      <w:r>
        <w:rPr>
          <w:rFonts w:hint="eastAsia"/>
        </w:rPr>
        <w:t>детали</w:t>
      </w:r>
      <w:r>
        <w:t></w:t>
      </w:r>
      <w:r>
        <w:rPr>
          <w:rFonts w:hint="eastAsia"/>
        </w:rPr>
        <w:t>различного</w:t>
      </w:r>
      <w:r>
        <w:t></w:t>
      </w:r>
      <w:r>
        <w:rPr>
          <w:rFonts w:hint="eastAsia"/>
        </w:rPr>
        <w:t>оборудования</w:t>
      </w:r>
      <w:r>
        <w:t></w:t>
      </w:r>
      <w:r>
        <w:t></w:t>
      </w:r>
      <w:r>
        <w:rPr>
          <w:rFonts w:hint="eastAsia"/>
        </w:rPr>
        <w:t>машин</w:t>
      </w:r>
      <w:r>
        <w:t></w:t>
      </w:r>
      <w:r>
        <w:t></w:t>
      </w:r>
      <w:r>
        <w:rPr>
          <w:rFonts w:hint="eastAsia"/>
        </w:rPr>
        <w:t>а</w:t>
      </w:r>
      <w:r>
        <w:t></w:t>
      </w:r>
      <w:r>
        <w:rPr>
          <w:rFonts w:hint="eastAsia"/>
        </w:rPr>
        <w:t>также</w:t>
      </w:r>
      <w:r>
        <w:t></w:t>
      </w:r>
      <w:r>
        <w:rPr>
          <w:rFonts w:hint="eastAsia"/>
        </w:rPr>
        <w:t>инструмент</w:t>
      </w:r>
      <w:r>
        <w:t></w:t>
      </w:r>
      <w:r>
        <w:rPr>
          <w:rFonts w:hint="eastAsia"/>
        </w:rPr>
        <w:t>эксплуатирующиеся</w:t>
      </w:r>
      <w:r>
        <w:t></w:t>
      </w:r>
      <w:r>
        <w:rPr>
          <w:rFonts w:hint="eastAsia"/>
        </w:rPr>
        <w:t>в</w:t>
      </w:r>
      <w:r>
        <w:t></w:t>
      </w:r>
      <w:r>
        <w:rPr>
          <w:rFonts w:hint="eastAsia"/>
        </w:rPr>
        <w:t>условиях</w:t>
      </w:r>
      <w:r>
        <w:t></w:t>
      </w:r>
      <w:r>
        <w:rPr>
          <w:rFonts w:hint="eastAsia"/>
        </w:rPr>
        <w:t>значительного</w:t>
      </w:r>
      <w:r>
        <w:t></w:t>
      </w:r>
      <w:r>
        <w:rPr>
          <w:rFonts w:hint="eastAsia"/>
        </w:rPr>
        <w:t>абразивного</w:t>
      </w:r>
      <w:r>
        <w:t></w:t>
      </w:r>
      <w:r>
        <w:rPr>
          <w:rFonts w:hint="eastAsia"/>
        </w:rPr>
        <w:t>изнашивания</w:t>
      </w:r>
      <w:r>
        <w:t></w:t>
      </w:r>
      <w:r>
        <w:t></w:t>
      </w:r>
      <w:r>
        <w:rPr>
          <w:rFonts w:hint="eastAsia"/>
        </w:rPr>
        <w:t>имеют</w:t>
      </w:r>
      <w:r>
        <w:t></w:t>
      </w:r>
      <w:r>
        <w:rPr>
          <w:rFonts w:hint="eastAsia"/>
        </w:rPr>
        <w:t>небольшой</w:t>
      </w:r>
      <w:r>
        <w:t></w:t>
      </w:r>
      <w:r>
        <w:rPr>
          <w:rFonts w:hint="eastAsia"/>
        </w:rPr>
        <w:t>ресурс</w:t>
      </w:r>
      <w:r>
        <w:t></w:t>
      </w:r>
      <w:r>
        <w:t></w:t>
      </w:r>
      <w:r>
        <w:rPr>
          <w:rFonts w:hint="eastAsia"/>
        </w:rPr>
        <w:t>что</w:t>
      </w:r>
      <w:r>
        <w:t></w:t>
      </w:r>
      <w:r>
        <w:rPr>
          <w:rFonts w:hint="eastAsia"/>
        </w:rPr>
        <w:t>требует</w:t>
      </w:r>
      <w:r>
        <w:t></w:t>
      </w:r>
      <w:r>
        <w:rPr>
          <w:rFonts w:hint="eastAsia"/>
        </w:rPr>
        <w:t>применения</w:t>
      </w:r>
      <w:r>
        <w:t></w:t>
      </w:r>
      <w:r>
        <w:rPr>
          <w:rFonts w:hint="eastAsia"/>
        </w:rPr>
        <w:t>для</w:t>
      </w:r>
      <w:r>
        <w:t></w:t>
      </w:r>
      <w:r>
        <w:rPr>
          <w:rFonts w:hint="eastAsia"/>
        </w:rPr>
        <w:t>их</w:t>
      </w:r>
      <w:r>
        <w:t></w:t>
      </w:r>
      <w:r>
        <w:rPr>
          <w:rFonts w:hint="eastAsia"/>
        </w:rPr>
        <w:t>восстановления</w:t>
      </w:r>
      <w:r>
        <w:t></w:t>
      </w:r>
      <w:r>
        <w:rPr>
          <w:rFonts w:hint="eastAsia"/>
        </w:rPr>
        <w:t>и</w:t>
      </w:r>
      <w:r>
        <w:t></w:t>
      </w:r>
      <w:r>
        <w:rPr>
          <w:rFonts w:hint="eastAsia"/>
        </w:rPr>
        <w:t>упрочнения</w:t>
      </w:r>
      <w:r>
        <w:t></w:t>
      </w:r>
      <w:r>
        <w:rPr>
          <w:rFonts w:hint="eastAsia"/>
        </w:rPr>
        <w:t>новых</w:t>
      </w:r>
      <w:r>
        <w:t></w:t>
      </w:r>
      <w:r>
        <w:rPr>
          <w:rFonts w:hint="eastAsia"/>
        </w:rPr>
        <w:t>способов</w:t>
      </w:r>
      <w:r>
        <w:t></w:t>
      </w:r>
      <w:r>
        <w:rPr>
          <w:rFonts w:hint="eastAsia"/>
        </w:rPr>
        <w:t>наплавки</w:t>
      </w:r>
      <w:r>
        <w:t></w:t>
      </w:r>
      <w:r>
        <w:t></w:t>
      </w:r>
      <w:r>
        <w:rPr>
          <w:rFonts w:hint="eastAsia"/>
        </w:rPr>
        <w:t>обеспечивающих</w:t>
      </w:r>
      <w:r>
        <w:t></w:t>
      </w:r>
      <w:r>
        <w:rPr>
          <w:rFonts w:hint="eastAsia"/>
        </w:rPr>
        <w:t>получение</w:t>
      </w:r>
      <w:r>
        <w:t></w:t>
      </w:r>
      <w:r>
        <w:rPr>
          <w:rFonts w:hint="eastAsia"/>
        </w:rPr>
        <w:t>тонких</w:t>
      </w:r>
      <w:r>
        <w:t></w:t>
      </w:r>
      <w:r>
        <w:rPr>
          <w:rFonts w:hint="eastAsia"/>
        </w:rPr>
        <w:t>слоев</w:t>
      </w:r>
      <w:r>
        <w:t></w:t>
      </w:r>
      <w:r>
        <w:rPr>
          <w:rFonts w:hint="eastAsia"/>
        </w:rPr>
        <w:t>из</w:t>
      </w:r>
      <w:r>
        <w:t></w:t>
      </w:r>
      <w:r>
        <w:rPr>
          <w:rFonts w:hint="eastAsia"/>
        </w:rPr>
        <w:t>более</w:t>
      </w:r>
      <w:r>
        <w:t></w:t>
      </w:r>
      <w:r>
        <w:rPr>
          <w:rFonts w:hint="eastAsia"/>
        </w:rPr>
        <w:t>эффективных</w:t>
      </w:r>
      <w:r>
        <w:t></w:t>
      </w:r>
      <w:r>
        <w:rPr>
          <w:rFonts w:hint="eastAsia"/>
        </w:rPr>
        <w:t>типов</w:t>
      </w:r>
      <w:r>
        <w:t></w:t>
      </w:r>
      <w:r>
        <w:rPr>
          <w:rFonts w:hint="eastAsia"/>
        </w:rPr>
        <w:t>наплавленного</w:t>
      </w:r>
      <w:r>
        <w:t></w:t>
      </w:r>
      <w:r>
        <w:rPr>
          <w:rFonts w:hint="eastAsia"/>
        </w:rPr>
        <w:t>металла</w:t>
      </w:r>
      <w:r>
        <w:t></w:t>
      </w:r>
      <w:r>
        <w:t></w:t>
      </w:r>
      <w:r>
        <w:rPr>
          <w:rFonts w:hint="eastAsia"/>
        </w:rPr>
        <w:t>чем</w:t>
      </w:r>
      <w:r>
        <w:t></w:t>
      </w:r>
      <w:r>
        <w:rPr>
          <w:rFonts w:hint="eastAsia"/>
        </w:rPr>
        <w:t>современные</w:t>
      </w:r>
      <w:r>
        <w:t></w:t>
      </w:r>
      <w:r>
        <w:rPr>
          <w:rFonts w:hint="eastAsia"/>
        </w:rPr>
        <w:t>абразивностойкие</w:t>
      </w:r>
      <w:r>
        <w:t></w:t>
      </w:r>
      <w:r>
        <w:rPr>
          <w:rFonts w:hint="eastAsia"/>
        </w:rPr>
        <w:t>наплавочные</w:t>
      </w:r>
      <w:r>
        <w:t></w:t>
      </w:r>
      <w:r>
        <w:rPr>
          <w:rFonts w:hint="eastAsia"/>
        </w:rPr>
        <w:t>сплавы</w:t>
      </w:r>
      <w:r>
        <w:t></w:t>
      </w:r>
      <w:r>
        <w:t></w:t>
      </w:r>
      <w:r>
        <w:rPr>
          <w:rFonts w:hint="eastAsia"/>
        </w:rPr>
        <w:t>В</w:t>
      </w:r>
      <w:r>
        <w:t></w:t>
      </w:r>
      <w:r>
        <w:rPr>
          <w:rFonts w:hint="eastAsia"/>
        </w:rPr>
        <w:t>этих</w:t>
      </w:r>
      <w:r>
        <w:t></w:t>
      </w:r>
      <w:r>
        <w:rPr>
          <w:rFonts w:hint="eastAsia"/>
        </w:rPr>
        <w:t>условиях</w:t>
      </w:r>
      <w:r>
        <w:t></w:t>
      </w:r>
      <w:r>
        <w:rPr>
          <w:rFonts w:hint="eastAsia"/>
        </w:rPr>
        <w:t>предпочтительны</w:t>
      </w:r>
      <w:r>
        <w:t></w:t>
      </w:r>
      <w:r>
        <w:rPr>
          <w:rFonts w:hint="eastAsia"/>
        </w:rPr>
        <w:t>новые</w:t>
      </w:r>
      <w:r>
        <w:t></w:t>
      </w:r>
      <w:r>
        <w:rPr>
          <w:rFonts w:hint="eastAsia"/>
        </w:rPr>
        <w:t>композиционные</w:t>
      </w:r>
      <w:r>
        <w:t></w:t>
      </w:r>
      <w:r>
        <w:rPr>
          <w:rFonts w:hint="eastAsia"/>
        </w:rPr>
        <w:t>материалы</w:t>
      </w:r>
      <w:r>
        <w:t></w:t>
      </w:r>
      <w:r>
        <w:t></w:t>
      </w:r>
      <w:r>
        <w:rPr>
          <w:rFonts w:hint="eastAsia"/>
        </w:rPr>
        <w:t>в</w:t>
      </w:r>
      <w:r>
        <w:t></w:t>
      </w:r>
      <w:r>
        <w:rPr>
          <w:rFonts w:hint="eastAsia"/>
        </w:rPr>
        <w:t>качестве</w:t>
      </w:r>
      <w:r>
        <w:t></w:t>
      </w:r>
      <w:r>
        <w:rPr>
          <w:rFonts w:hint="eastAsia"/>
        </w:rPr>
        <w:t>упрочняющих</w:t>
      </w:r>
      <w:r>
        <w:t></w:t>
      </w:r>
      <w:r>
        <w:rPr>
          <w:rFonts w:hint="eastAsia"/>
        </w:rPr>
        <w:t>компонентов</w:t>
      </w:r>
      <w:r>
        <w:t></w:t>
      </w:r>
      <w:r>
        <w:rPr>
          <w:rFonts w:hint="eastAsia"/>
        </w:rPr>
        <w:t>в</w:t>
      </w:r>
      <w:r>
        <w:t></w:t>
      </w:r>
      <w:r>
        <w:rPr>
          <w:rFonts w:hint="eastAsia"/>
        </w:rPr>
        <w:t>которых</w:t>
      </w:r>
      <w:r>
        <w:t></w:t>
      </w:r>
      <w:r>
        <w:rPr>
          <w:rFonts w:hint="eastAsia"/>
        </w:rPr>
        <w:t>применяют</w:t>
      </w:r>
      <w:r>
        <w:t></w:t>
      </w:r>
      <w:r>
        <w:rPr>
          <w:rFonts w:hint="eastAsia"/>
        </w:rPr>
        <w:t>порошки</w:t>
      </w:r>
      <w:r>
        <w:t></w:t>
      </w:r>
      <w:r>
        <w:rPr>
          <w:rFonts w:hint="eastAsia"/>
        </w:rPr>
        <w:t>различных</w:t>
      </w:r>
      <w:r>
        <w:t></w:t>
      </w:r>
      <w:r>
        <w:rPr>
          <w:rFonts w:hint="eastAsia"/>
        </w:rPr>
        <w:t>твердых</w:t>
      </w:r>
      <w:r>
        <w:t></w:t>
      </w:r>
      <w:r>
        <w:rPr>
          <w:rFonts w:hint="eastAsia"/>
        </w:rPr>
        <w:t>тугоплавких</w:t>
      </w:r>
      <w:r>
        <w:t></w:t>
      </w:r>
      <w:r>
        <w:rPr>
          <w:rFonts w:hint="eastAsia"/>
        </w:rPr>
        <w:t>соединений</w:t>
      </w:r>
      <w:r>
        <w:t></w:t>
      </w:r>
      <w:r>
        <w:t></w:t>
      </w:r>
      <w:r>
        <w:rPr>
          <w:rFonts w:hint="eastAsia"/>
        </w:rPr>
        <w:t>что</w:t>
      </w:r>
      <w:r>
        <w:t></w:t>
      </w:r>
      <w:r>
        <w:rPr>
          <w:rFonts w:hint="eastAsia"/>
        </w:rPr>
        <w:t>обеспечивает</w:t>
      </w:r>
      <w:r>
        <w:t></w:t>
      </w:r>
      <w:r>
        <w:rPr>
          <w:rFonts w:hint="eastAsia"/>
        </w:rPr>
        <w:t>получение</w:t>
      </w:r>
      <w:r>
        <w:t></w:t>
      </w:r>
      <w:r>
        <w:rPr>
          <w:rFonts w:hint="eastAsia"/>
        </w:rPr>
        <w:t>в</w:t>
      </w:r>
      <w:r>
        <w:t></w:t>
      </w:r>
      <w:r>
        <w:rPr>
          <w:rFonts w:hint="eastAsia"/>
        </w:rPr>
        <w:t>наплавленном</w:t>
      </w:r>
      <w:r>
        <w:t></w:t>
      </w:r>
      <w:r>
        <w:t></w:t>
      </w:r>
      <w:r>
        <w:rPr>
          <w:rFonts w:hint="eastAsia"/>
        </w:rPr>
        <w:t>металле</w:t>
      </w:r>
      <w:r>
        <w:t></w:t>
      </w:r>
      <w:r>
        <w:rPr>
          <w:rFonts w:hint="eastAsia"/>
        </w:rPr>
        <w:t>структуры</w:t>
      </w:r>
      <w:r>
        <w:t></w:t>
      </w:r>
      <w:r>
        <w:t></w:t>
      </w:r>
      <w:r>
        <w:rPr>
          <w:rFonts w:hint="eastAsia"/>
        </w:rPr>
        <w:t>искусственного</w:t>
      </w:r>
      <w:r>
        <w:t></w:t>
      </w:r>
      <w:r>
        <w:rPr>
          <w:rFonts w:hint="eastAsia"/>
        </w:rPr>
        <w:t>композита</w:t>
      </w:r>
      <w:r>
        <w:t></w:t>
      </w:r>
      <w:r>
        <w:t></w:t>
      </w:r>
      <w:r>
        <w:t></w:t>
      </w:r>
    </w:p>
    <w:p w:rsidR="004F71B9" w:rsidRDefault="004F71B9" w:rsidP="004F71B9">
      <w:r>
        <w:rPr>
          <w:rFonts w:hint="eastAsia"/>
        </w:rPr>
        <w:t>Значимый</w:t>
      </w:r>
      <w:r>
        <w:t></w:t>
      </w:r>
      <w:r>
        <w:rPr>
          <w:rFonts w:hint="eastAsia"/>
        </w:rPr>
        <w:t>вклад</w:t>
      </w:r>
      <w:r>
        <w:t></w:t>
      </w:r>
      <w:r>
        <w:rPr>
          <w:rFonts w:hint="eastAsia"/>
        </w:rPr>
        <w:t>в</w:t>
      </w:r>
      <w:r>
        <w:t></w:t>
      </w:r>
      <w:r>
        <w:rPr>
          <w:rFonts w:hint="eastAsia"/>
        </w:rPr>
        <w:t>разработку</w:t>
      </w:r>
      <w:r>
        <w:t></w:t>
      </w:r>
      <w:r>
        <w:rPr>
          <w:rFonts w:hint="eastAsia"/>
        </w:rPr>
        <w:t>абразивностойких</w:t>
      </w:r>
      <w:r>
        <w:t></w:t>
      </w:r>
      <w:r>
        <w:rPr>
          <w:rFonts w:hint="eastAsia"/>
        </w:rPr>
        <w:t>наплавочных</w:t>
      </w:r>
      <w:r>
        <w:t></w:t>
      </w:r>
      <w:r>
        <w:rPr>
          <w:rFonts w:hint="eastAsia"/>
        </w:rPr>
        <w:t>материалов</w:t>
      </w:r>
      <w:r>
        <w:t></w:t>
      </w:r>
      <w:r>
        <w:rPr>
          <w:rFonts w:hint="eastAsia"/>
        </w:rPr>
        <w:t>внесли</w:t>
      </w:r>
      <w:r>
        <w:t></w:t>
      </w:r>
      <w:r>
        <w:rPr>
          <w:rFonts w:hint="eastAsia"/>
        </w:rPr>
        <w:t>исследования</w:t>
      </w:r>
      <w:r>
        <w:t></w:t>
      </w:r>
      <w:r>
        <w:rPr>
          <w:rFonts w:hint="eastAsia"/>
        </w:rPr>
        <w:t>Е</w:t>
      </w:r>
      <w:r>
        <w:t></w:t>
      </w:r>
      <w:r>
        <w:t></w:t>
      </w:r>
      <w:r>
        <w:rPr>
          <w:rFonts w:hint="eastAsia"/>
        </w:rPr>
        <w:t>И</w:t>
      </w:r>
      <w:r>
        <w:t></w:t>
      </w:r>
      <w:r>
        <w:t></w:t>
      </w:r>
      <w:r>
        <w:rPr>
          <w:rFonts w:hint="eastAsia"/>
        </w:rPr>
        <w:t>Лейначука</w:t>
      </w:r>
      <w:r>
        <w:t></w:t>
      </w:r>
      <w:r>
        <w:t></w:t>
      </w:r>
      <w:r>
        <w:rPr>
          <w:rFonts w:hint="eastAsia"/>
        </w:rPr>
        <w:t>Н</w:t>
      </w:r>
      <w:r>
        <w:t></w:t>
      </w:r>
      <w:r>
        <w:t></w:t>
      </w:r>
      <w:r>
        <w:rPr>
          <w:rFonts w:hint="eastAsia"/>
        </w:rPr>
        <w:t>А</w:t>
      </w:r>
      <w:r>
        <w:t></w:t>
      </w:r>
      <w:r>
        <w:t></w:t>
      </w:r>
      <w:r>
        <w:rPr>
          <w:rFonts w:hint="eastAsia"/>
        </w:rPr>
        <w:t>Гринберг</w:t>
      </w:r>
      <w:r>
        <w:t></w:t>
      </w:r>
      <w:r>
        <w:t></w:t>
      </w:r>
      <w:r>
        <w:rPr>
          <w:rFonts w:hint="eastAsia"/>
        </w:rPr>
        <w:t>В</w:t>
      </w:r>
      <w:r>
        <w:t></w:t>
      </w:r>
      <w:r>
        <w:t></w:t>
      </w:r>
      <w:r>
        <w:rPr>
          <w:rFonts w:hint="eastAsia"/>
        </w:rPr>
        <w:t>С</w:t>
      </w:r>
      <w:r>
        <w:t></w:t>
      </w:r>
      <w:r>
        <w:t></w:t>
      </w:r>
      <w:r>
        <w:rPr>
          <w:rFonts w:hint="eastAsia"/>
        </w:rPr>
        <w:t>Попова</w:t>
      </w:r>
      <w:r>
        <w:t></w:t>
      </w:r>
      <w:r>
        <w:t></w:t>
      </w:r>
      <w:r>
        <w:rPr>
          <w:rFonts w:hint="eastAsia"/>
        </w:rPr>
        <w:t>В</w:t>
      </w:r>
      <w:r>
        <w:t></w:t>
      </w:r>
      <w:r>
        <w:t></w:t>
      </w:r>
      <w:r>
        <w:rPr>
          <w:rFonts w:hint="eastAsia"/>
        </w:rPr>
        <w:t>Д</w:t>
      </w:r>
      <w:r>
        <w:t></w:t>
      </w:r>
      <w:r>
        <w:t></w:t>
      </w:r>
      <w:r>
        <w:rPr>
          <w:rFonts w:hint="eastAsia"/>
        </w:rPr>
        <w:t>Орешкина</w:t>
      </w:r>
      <w:r>
        <w:t></w:t>
      </w:r>
      <w:r>
        <w:t></w:t>
      </w:r>
      <w:r>
        <w:rPr>
          <w:rFonts w:hint="eastAsia"/>
        </w:rPr>
        <w:t>Ю</w:t>
      </w:r>
      <w:r>
        <w:t></w:t>
      </w:r>
      <w:r>
        <w:t></w:t>
      </w:r>
      <w:r>
        <w:rPr>
          <w:rFonts w:hint="eastAsia"/>
        </w:rPr>
        <w:t>А</w:t>
      </w:r>
      <w:r>
        <w:t></w:t>
      </w:r>
      <w:r>
        <w:t></w:t>
      </w:r>
      <w:r>
        <w:rPr>
          <w:rFonts w:hint="eastAsia"/>
        </w:rPr>
        <w:t>Юзвенко</w:t>
      </w:r>
      <w:r>
        <w:t></w:t>
      </w:r>
      <w:r>
        <w:t></w:t>
      </w:r>
      <w:r>
        <w:rPr>
          <w:rFonts w:hint="eastAsia"/>
        </w:rPr>
        <w:t>Б</w:t>
      </w:r>
      <w:r>
        <w:t></w:t>
      </w:r>
      <w:r>
        <w:t></w:t>
      </w:r>
      <w:r>
        <w:rPr>
          <w:rFonts w:hint="eastAsia"/>
        </w:rPr>
        <w:t>В</w:t>
      </w:r>
      <w:r>
        <w:t></w:t>
      </w:r>
      <w:r>
        <w:t></w:t>
      </w:r>
      <w:r>
        <w:rPr>
          <w:rFonts w:hint="eastAsia"/>
        </w:rPr>
        <w:t>Данильченко</w:t>
      </w:r>
      <w:r>
        <w:t></w:t>
      </w:r>
      <w:r>
        <w:t></w:t>
      </w:r>
      <w:r>
        <w:rPr>
          <w:rFonts w:hint="eastAsia"/>
        </w:rPr>
        <w:t>А</w:t>
      </w:r>
      <w:r>
        <w:t></w:t>
      </w:r>
      <w:r>
        <w:t></w:t>
      </w:r>
      <w:r>
        <w:rPr>
          <w:rFonts w:hint="eastAsia"/>
        </w:rPr>
        <w:t>П</w:t>
      </w:r>
      <w:r>
        <w:t></w:t>
      </w:r>
      <w:r>
        <w:t></w:t>
      </w:r>
      <w:r>
        <w:rPr>
          <w:rFonts w:hint="eastAsia"/>
        </w:rPr>
        <w:t>Жудры</w:t>
      </w:r>
      <w:r>
        <w:t></w:t>
      </w:r>
      <w:r>
        <w:t></w:t>
      </w:r>
      <w:r>
        <w:rPr>
          <w:rFonts w:hint="eastAsia"/>
        </w:rPr>
        <w:t>А</w:t>
      </w:r>
      <w:r>
        <w:t></w:t>
      </w:r>
      <w:r>
        <w:t></w:t>
      </w:r>
      <w:r>
        <w:rPr>
          <w:rFonts w:hint="eastAsia"/>
        </w:rPr>
        <w:t>И</w:t>
      </w:r>
      <w:r>
        <w:t></w:t>
      </w:r>
      <w:r>
        <w:t></w:t>
      </w:r>
      <w:r>
        <w:rPr>
          <w:rFonts w:hint="eastAsia"/>
        </w:rPr>
        <w:t>Белого</w:t>
      </w:r>
      <w:r>
        <w:t></w:t>
      </w:r>
      <w:r>
        <w:rPr>
          <w:rFonts w:hint="eastAsia"/>
        </w:rPr>
        <w:t>и</w:t>
      </w:r>
      <w:r>
        <w:t></w:t>
      </w:r>
      <w:r>
        <w:rPr>
          <w:rFonts w:hint="eastAsia"/>
        </w:rPr>
        <w:t>многих</w:t>
      </w:r>
      <w:r>
        <w:t></w:t>
      </w:r>
      <w:r>
        <w:rPr>
          <w:rFonts w:hint="eastAsia"/>
        </w:rPr>
        <w:t>других</w:t>
      </w:r>
      <w:r>
        <w:t></w:t>
      </w:r>
      <w:r>
        <w:t></w:t>
      </w:r>
      <w:r>
        <w:rPr>
          <w:rFonts w:hint="eastAsia"/>
        </w:rPr>
        <w:t>оказавшие</w:t>
      </w:r>
      <w:r>
        <w:t></w:t>
      </w:r>
      <w:r>
        <w:rPr>
          <w:rFonts w:hint="eastAsia"/>
        </w:rPr>
        <w:t>большое</w:t>
      </w:r>
      <w:r>
        <w:t></w:t>
      </w:r>
      <w:r>
        <w:rPr>
          <w:rFonts w:hint="eastAsia"/>
        </w:rPr>
        <w:t>влияние</w:t>
      </w:r>
      <w:r>
        <w:t></w:t>
      </w:r>
      <w:r>
        <w:rPr>
          <w:rFonts w:hint="eastAsia"/>
        </w:rPr>
        <w:t>на</w:t>
      </w:r>
      <w:r>
        <w:t></w:t>
      </w:r>
      <w:r>
        <w:rPr>
          <w:rFonts w:hint="eastAsia"/>
        </w:rPr>
        <w:t>развитие</w:t>
      </w:r>
      <w:r>
        <w:t></w:t>
      </w:r>
      <w:r>
        <w:rPr>
          <w:rFonts w:hint="eastAsia"/>
        </w:rPr>
        <w:t>теории</w:t>
      </w:r>
      <w:r>
        <w:t></w:t>
      </w:r>
      <w:r>
        <w:rPr>
          <w:rFonts w:hint="eastAsia"/>
        </w:rPr>
        <w:t>и</w:t>
      </w:r>
      <w:r>
        <w:t></w:t>
      </w:r>
      <w:r>
        <w:rPr>
          <w:rFonts w:hint="eastAsia"/>
        </w:rPr>
        <w:t>практики</w:t>
      </w:r>
      <w:r>
        <w:t></w:t>
      </w:r>
      <w:r>
        <w:rPr>
          <w:rFonts w:hint="eastAsia"/>
        </w:rPr>
        <w:t>создания</w:t>
      </w:r>
      <w:r>
        <w:t></w:t>
      </w:r>
      <w:r>
        <w:rPr>
          <w:rFonts w:hint="eastAsia"/>
        </w:rPr>
        <w:t>композиционных</w:t>
      </w:r>
      <w:r>
        <w:t></w:t>
      </w:r>
      <w:r>
        <w:rPr>
          <w:rFonts w:hint="eastAsia"/>
        </w:rPr>
        <w:t>наплавочных</w:t>
      </w:r>
      <w:r>
        <w:t></w:t>
      </w:r>
      <w:r>
        <w:rPr>
          <w:rFonts w:hint="eastAsia"/>
        </w:rPr>
        <w:t>сплавов</w:t>
      </w:r>
      <w:r>
        <w:t></w:t>
      </w:r>
      <w:r>
        <w:t></w:t>
      </w:r>
      <w:r>
        <w:rPr>
          <w:rFonts w:hint="eastAsia"/>
        </w:rPr>
        <w:t>упрочненных</w:t>
      </w:r>
      <w:r>
        <w:t></w:t>
      </w:r>
      <w:r>
        <w:rPr>
          <w:rFonts w:hint="eastAsia"/>
        </w:rPr>
        <w:t>частицами</w:t>
      </w:r>
      <w:r>
        <w:t></w:t>
      </w:r>
      <w:r>
        <w:rPr>
          <w:rFonts w:hint="eastAsia"/>
        </w:rPr>
        <w:t>тугоплавких</w:t>
      </w:r>
      <w:r>
        <w:t></w:t>
      </w:r>
      <w:r>
        <w:rPr>
          <w:rFonts w:hint="eastAsia"/>
        </w:rPr>
        <w:t>соединений</w:t>
      </w:r>
      <w:r>
        <w:t></w:t>
      </w:r>
    </w:p>
    <w:p w:rsidR="004F71B9" w:rsidRDefault="004F71B9" w:rsidP="004F71B9">
      <w:r>
        <w:rPr>
          <w:rFonts w:hint="eastAsia"/>
        </w:rPr>
        <w:t>Востребованы</w:t>
      </w:r>
      <w:r>
        <w:t></w:t>
      </w:r>
      <w:r>
        <w:rPr>
          <w:rFonts w:hint="eastAsia"/>
        </w:rPr>
        <w:t>новые</w:t>
      </w:r>
      <w:r>
        <w:t></w:t>
      </w:r>
      <w:r>
        <w:rPr>
          <w:rFonts w:hint="eastAsia"/>
        </w:rPr>
        <w:t>технологии</w:t>
      </w:r>
      <w:r>
        <w:t></w:t>
      </w:r>
      <w:r>
        <w:rPr>
          <w:rFonts w:hint="eastAsia"/>
        </w:rPr>
        <w:t>ЭШН</w:t>
      </w:r>
      <w:r>
        <w:t></w:t>
      </w:r>
      <w:r>
        <w:t></w:t>
      </w:r>
      <w:r>
        <w:rPr>
          <w:rFonts w:hint="eastAsia"/>
        </w:rPr>
        <w:t>однако</w:t>
      </w:r>
      <w:r>
        <w:t></w:t>
      </w:r>
      <w:r>
        <w:rPr>
          <w:rFonts w:hint="eastAsia"/>
        </w:rPr>
        <w:t>объем</w:t>
      </w:r>
      <w:r>
        <w:t></w:t>
      </w:r>
      <w:r>
        <w:rPr>
          <w:rFonts w:hint="eastAsia"/>
        </w:rPr>
        <w:t>публикаций</w:t>
      </w:r>
      <w:r>
        <w:t></w:t>
      </w:r>
      <w:r>
        <w:rPr>
          <w:rFonts w:hint="eastAsia"/>
        </w:rPr>
        <w:t>как</w:t>
      </w:r>
      <w:r>
        <w:t></w:t>
      </w:r>
      <w:r>
        <w:rPr>
          <w:rFonts w:hint="eastAsia"/>
        </w:rPr>
        <w:t>отечественных</w:t>
      </w:r>
      <w:r>
        <w:t></w:t>
      </w:r>
      <w:r>
        <w:t></w:t>
      </w:r>
      <w:r>
        <w:rPr>
          <w:rFonts w:hint="eastAsia"/>
        </w:rPr>
        <w:t>так</w:t>
      </w:r>
      <w:r>
        <w:t></w:t>
      </w:r>
      <w:r>
        <w:rPr>
          <w:rFonts w:hint="eastAsia"/>
        </w:rPr>
        <w:t>и</w:t>
      </w:r>
      <w:r>
        <w:t></w:t>
      </w:r>
      <w:r>
        <w:rPr>
          <w:rFonts w:hint="eastAsia"/>
        </w:rPr>
        <w:t>зарубежных</w:t>
      </w:r>
      <w:r>
        <w:t></w:t>
      </w:r>
      <w:r>
        <w:rPr>
          <w:rFonts w:hint="eastAsia"/>
        </w:rPr>
        <w:t>авторов</w:t>
      </w:r>
      <w:r>
        <w:t></w:t>
      </w:r>
      <w:r>
        <w:rPr>
          <w:rFonts w:hint="eastAsia"/>
        </w:rPr>
        <w:t>в</w:t>
      </w:r>
      <w:r>
        <w:t></w:t>
      </w:r>
      <w:r>
        <w:rPr>
          <w:rFonts w:hint="eastAsia"/>
        </w:rPr>
        <w:t>области</w:t>
      </w:r>
      <w:r>
        <w:t></w:t>
      </w:r>
      <w:r>
        <w:rPr>
          <w:rFonts w:hint="eastAsia"/>
        </w:rPr>
        <w:t>разработки</w:t>
      </w:r>
      <w:r>
        <w:t></w:t>
      </w:r>
      <w:r>
        <w:rPr>
          <w:rFonts w:hint="eastAsia"/>
        </w:rPr>
        <w:t>новых</w:t>
      </w:r>
      <w:r>
        <w:t></w:t>
      </w:r>
      <w:r>
        <w:rPr>
          <w:rFonts w:hint="eastAsia"/>
        </w:rPr>
        <w:t>процессов</w:t>
      </w:r>
      <w:r>
        <w:t></w:t>
      </w:r>
      <w:r>
        <w:rPr>
          <w:rFonts w:hint="eastAsia"/>
        </w:rPr>
        <w:t>электрошлаковой</w:t>
      </w:r>
      <w:r>
        <w:t></w:t>
      </w:r>
      <w:r>
        <w:rPr>
          <w:rFonts w:hint="eastAsia"/>
        </w:rPr>
        <w:t>наплавки</w:t>
      </w:r>
      <w:r>
        <w:t></w:t>
      </w:r>
      <w:r>
        <w:rPr>
          <w:rFonts w:hint="eastAsia"/>
        </w:rPr>
        <w:t>невелик</w:t>
      </w:r>
      <w:r>
        <w:t></w:t>
      </w:r>
      <w:r>
        <w:t></w:t>
      </w:r>
      <w:r>
        <w:rPr>
          <w:rFonts w:hint="eastAsia"/>
        </w:rPr>
        <w:t>Это</w:t>
      </w:r>
      <w:r>
        <w:t></w:t>
      </w:r>
      <w:r>
        <w:rPr>
          <w:rFonts w:hint="eastAsia"/>
        </w:rPr>
        <w:t>объясняется</w:t>
      </w:r>
      <w:r>
        <w:t></w:t>
      </w:r>
      <w:r>
        <w:rPr>
          <w:rFonts w:hint="eastAsia"/>
        </w:rPr>
        <w:t>сложностью</w:t>
      </w:r>
      <w:r>
        <w:t></w:t>
      </w:r>
      <w:r>
        <w:rPr>
          <w:rFonts w:hint="eastAsia"/>
        </w:rPr>
        <w:t>формирования</w:t>
      </w:r>
      <w:r>
        <w:t></w:t>
      </w:r>
      <w:r>
        <w:rPr>
          <w:rFonts w:hint="eastAsia"/>
        </w:rPr>
        <w:t>структуры</w:t>
      </w:r>
      <w:r>
        <w:t></w:t>
      </w:r>
      <w:r>
        <w:rPr>
          <w:rFonts w:hint="eastAsia"/>
        </w:rPr>
        <w:t>и</w:t>
      </w:r>
      <w:r>
        <w:t></w:t>
      </w:r>
      <w:r>
        <w:rPr>
          <w:rFonts w:hint="eastAsia"/>
        </w:rPr>
        <w:t>свойств</w:t>
      </w:r>
      <w:r>
        <w:t></w:t>
      </w:r>
      <w:r>
        <w:rPr>
          <w:rFonts w:hint="eastAsia"/>
        </w:rPr>
        <w:t>наплавленного</w:t>
      </w:r>
      <w:r>
        <w:t></w:t>
      </w:r>
      <w:r>
        <w:rPr>
          <w:rFonts w:hint="eastAsia"/>
        </w:rPr>
        <w:t>металла</w:t>
      </w:r>
      <w:r>
        <w:t></w:t>
      </w:r>
      <w:r>
        <w:rPr>
          <w:rFonts w:hint="eastAsia"/>
        </w:rPr>
        <w:t>в</w:t>
      </w:r>
      <w:r>
        <w:t></w:t>
      </w:r>
      <w:r>
        <w:rPr>
          <w:rFonts w:hint="eastAsia"/>
        </w:rPr>
        <w:t>тонком</w:t>
      </w:r>
      <w:r>
        <w:t></w:t>
      </w:r>
      <w:r>
        <w:rPr>
          <w:rFonts w:hint="eastAsia"/>
        </w:rPr>
        <w:t>слое</w:t>
      </w:r>
      <w:r>
        <w:t></w:t>
      </w:r>
      <w:r>
        <w:t></w:t>
      </w:r>
      <w:r>
        <w:rPr>
          <w:rFonts w:hint="eastAsia"/>
        </w:rPr>
        <w:t>что</w:t>
      </w:r>
      <w:r>
        <w:t></w:t>
      </w:r>
      <w:r>
        <w:rPr>
          <w:rFonts w:hint="eastAsia"/>
        </w:rPr>
        <w:t>обусловлено</w:t>
      </w:r>
      <w:r>
        <w:t></w:t>
      </w:r>
      <w:r>
        <w:rPr>
          <w:rFonts w:hint="eastAsia"/>
        </w:rPr>
        <w:t>неоднородностью</w:t>
      </w:r>
      <w:r>
        <w:t></w:t>
      </w:r>
      <w:r>
        <w:rPr>
          <w:rFonts w:hint="eastAsia"/>
        </w:rPr>
        <w:t>теплового</w:t>
      </w:r>
      <w:r>
        <w:t></w:t>
      </w:r>
      <w:r>
        <w:rPr>
          <w:rFonts w:hint="eastAsia"/>
        </w:rPr>
        <w:t>поля</w:t>
      </w:r>
      <w:r>
        <w:t></w:t>
      </w:r>
      <w:r>
        <w:rPr>
          <w:rFonts w:hint="eastAsia"/>
        </w:rPr>
        <w:t>в</w:t>
      </w:r>
      <w:r>
        <w:t></w:t>
      </w:r>
      <w:r>
        <w:rPr>
          <w:rFonts w:hint="eastAsia"/>
        </w:rPr>
        <w:t>шлаковой</w:t>
      </w:r>
      <w:r>
        <w:t></w:t>
      </w:r>
      <w:r>
        <w:rPr>
          <w:rFonts w:hint="eastAsia"/>
        </w:rPr>
        <w:t>ванне</w:t>
      </w:r>
      <w:r>
        <w:t></w:t>
      </w:r>
      <w:r>
        <w:rPr>
          <w:rFonts w:hint="eastAsia"/>
        </w:rPr>
        <w:t>и</w:t>
      </w:r>
      <w:r>
        <w:t></w:t>
      </w:r>
      <w:r>
        <w:rPr>
          <w:rFonts w:hint="eastAsia"/>
        </w:rPr>
        <w:t>пониженной</w:t>
      </w:r>
      <w:r>
        <w:t></w:t>
      </w:r>
      <w:r>
        <w:rPr>
          <w:rFonts w:hint="eastAsia"/>
        </w:rPr>
        <w:t>жидкотекучестью</w:t>
      </w:r>
      <w:r>
        <w:t></w:t>
      </w:r>
      <w:r>
        <w:rPr>
          <w:rFonts w:hint="eastAsia"/>
        </w:rPr>
        <w:t>малых</w:t>
      </w:r>
      <w:r>
        <w:t></w:t>
      </w:r>
      <w:r>
        <w:rPr>
          <w:rFonts w:hint="eastAsia"/>
        </w:rPr>
        <w:t>объемов</w:t>
      </w:r>
      <w:r>
        <w:t></w:t>
      </w:r>
      <w:r>
        <w:t></w:t>
      </w:r>
      <w:r>
        <w:rPr>
          <w:rFonts w:hint="eastAsia"/>
        </w:rPr>
        <w:t>металлического</w:t>
      </w:r>
      <w:r>
        <w:t></w:t>
      </w:r>
      <w:r>
        <w:rPr>
          <w:rFonts w:hint="eastAsia"/>
        </w:rPr>
        <w:t>расплава</w:t>
      </w:r>
      <w:r>
        <w:t></w:t>
      </w:r>
      <w:r>
        <w:rPr>
          <w:rFonts w:hint="eastAsia"/>
        </w:rPr>
        <w:t>сварочной</w:t>
      </w:r>
      <w:r>
        <w:t></w:t>
      </w:r>
      <w:r>
        <w:rPr>
          <w:rFonts w:hint="eastAsia"/>
        </w:rPr>
        <w:t>ванны</w:t>
      </w:r>
      <w:r>
        <w:t></w:t>
      </w:r>
      <w:r>
        <w:t></w:t>
      </w:r>
      <w:r>
        <w:rPr>
          <w:rFonts w:hint="eastAsia"/>
        </w:rPr>
        <w:t>а</w:t>
      </w:r>
      <w:r>
        <w:t></w:t>
      </w:r>
      <w:r>
        <w:rPr>
          <w:rFonts w:hint="eastAsia"/>
        </w:rPr>
        <w:t>также</w:t>
      </w:r>
      <w:r>
        <w:t></w:t>
      </w:r>
      <w:r>
        <w:rPr>
          <w:rFonts w:hint="eastAsia"/>
        </w:rPr>
        <w:t>необходимостью</w:t>
      </w:r>
      <w:r>
        <w:t></w:t>
      </w:r>
      <w:r>
        <w:rPr>
          <w:rFonts w:hint="eastAsia"/>
        </w:rPr>
        <w:t>разработки</w:t>
      </w:r>
      <w:r>
        <w:t></w:t>
      </w:r>
      <w:r>
        <w:t></w:t>
      </w:r>
      <w:r>
        <w:rPr>
          <w:rFonts w:hint="eastAsia"/>
        </w:rPr>
        <w:t>новых</w:t>
      </w:r>
      <w:r>
        <w:t></w:t>
      </w:r>
      <w:r>
        <w:rPr>
          <w:rFonts w:hint="eastAsia"/>
        </w:rPr>
        <w:t>специализированных</w:t>
      </w:r>
      <w:r>
        <w:t></w:t>
      </w:r>
      <w:r>
        <w:rPr>
          <w:rFonts w:hint="eastAsia"/>
        </w:rPr>
        <w:t>для</w:t>
      </w:r>
      <w:r>
        <w:t></w:t>
      </w:r>
      <w:r>
        <w:rPr>
          <w:rFonts w:hint="eastAsia"/>
        </w:rPr>
        <w:t>электрошлакового</w:t>
      </w:r>
      <w:r>
        <w:t></w:t>
      </w:r>
      <w:r>
        <w:rPr>
          <w:rFonts w:hint="eastAsia"/>
        </w:rPr>
        <w:t>процесса</w:t>
      </w:r>
      <w:r>
        <w:t></w:t>
      </w:r>
      <w:r>
        <w:rPr>
          <w:rFonts w:hint="eastAsia"/>
        </w:rPr>
        <w:t>наплавочных</w:t>
      </w:r>
      <w:r>
        <w:t></w:t>
      </w:r>
      <w:r>
        <w:rPr>
          <w:rFonts w:hint="eastAsia"/>
        </w:rPr>
        <w:t>материалов</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наиболее</w:t>
      </w:r>
      <w:r>
        <w:t></w:t>
      </w:r>
      <w:r>
        <w:rPr>
          <w:rFonts w:hint="eastAsia"/>
        </w:rPr>
        <w:t>эффективных</w:t>
      </w:r>
      <w:r>
        <w:t></w:t>
      </w:r>
      <w:r>
        <w:rPr>
          <w:rFonts w:hint="eastAsia"/>
        </w:rPr>
        <w:t>—</w:t>
      </w:r>
      <w:r>
        <w:t></w:t>
      </w:r>
      <w:r>
        <w:rPr>
          <w:rFonts w:hint="eastAsia"/>
        </w:rPr>
        <w:t>порошковых</w:t>
      </w:r>
      <w:r>
        <w:t></w:t>
      </w:r>
      <w:r>
        <w:rPr>
          <w:rFonts w:hint="eastAsia"/>
        </w:rPr>
        <w:t>проволок</w:t>
      </w:r>
      <w:r>
        <w:t></w:t>
      </w:r>
      <w:r>
        <w:t></w:t>
      </w:r>
      <w:r>
        <w:rPr>
          <w:rFonts w:hint="eastAsia"/>
        </w:rPr>
        <w:t>обеспечивающих</w:t>
      </w:r>
      <w:r>
        <w:t></w:t>
      </w:r>
      <w:r>
        <w:rPr>
          <w:rFonts w:hint="eastAsia"/>
        </w:rPr>
        <w:t>гарантированный</w:t>
      </w:r>
      <w:r>
        <w:t></w:t>
      </w:r>
      <w:r>
        <w:rPr>
          <w:rFonts w:hint="eastAsia"/>
        </w:rPr>
        <w:t>переход</w:t>
      </w:r>
      <w:r>
        <w:t></w:t>
      </w:r>
      <w:r>
        <w:rPr>
          <w:rFonts w:hint="eastAsia"/>
        </w:rPr>
        <w:t>тугоплавких</w:t>
      </w:r>
      <w:r>
        <w:t></w:t>
      </w:r>
      <w:r>
        <w:rPr>
          <w:rFonts w:hint="eastAsia"/>
        </w:rPr>
        <w:t>микрочастиц</w:t>
      </w:r>
      <w:r>
        <w:t></w:t>
      </w:r>
      <w:r>
        <w:rPr>
          <w:rFonts w:hint="eastAsia"/>
        </w:rPr>
        <w:t>в</w:t>
      </w:r>
      <w:r>
        <w:t></w:t>
      </w:r>
      <w:r>
        <w:rPr>
          <w:rFonts w:hint="eastAsia"/>
        </w:rPr>
        <w:t>наплавленный</w:t>
      </w:r>
      <w:r>
        <w:t></w:t>
      </w:r>
      <w:r>
        <w:rPr>
          <w:rFonts w:hint="eastAsia"/>
        </w:rPr>
        <w:t>металл</w:t>
      </w:r>
      <w:r>
        <w:t></w:t>
      </w:r>
      <w:r>
        <w:t></w:t>
      </w:r>
      <w:r>
        <w:rPr>
          <w:rFonts w:hint="eastAsia"/>
        </w:rPr>
        <w:t>В</w:t>
      </w:r>
      <w:r>
        <w:t></w:t>
      </w:r>
      <w:r>
        <w:rPr>
          <w:rFonts w:hint="eastAsia"/>
        </w:rPr>
        <w:t>этой</w:t>
      </w:r>
      <w:r>
        <w:t></w:t>
      </w:r>
      <w:r>
        <w:rPr>
          <w:rFonts w:hint="eastAsia"/>
        </w:rPr>
        <w:t>связи</w:t>
      </w:r>
      <w:r>
        <w:t></w:t>
      </w:r>
      <w:r>
        <w:rPr>
          <w:rFonts w:hint="eastAsia"/>
        </w:rPr>
        <w:t>разработка</w:t>
      </w:r>
      <w:r>
        <w:t></w:t>
      </w:r>
      <w:r>
        <w:t></w:t>
      </w:r>
      <w:r>
        <w:rPr>
          <w:rFonts w:hint="eastAsia"/>
        </w:rPr>
        <w:t>нового</w:t>
      </w:r>
      <w:r>
        <w:t></w:t>
      </w:r>
      <w:r>
        <w:rPr>
          <w:rFonts w:hint="eastAsia"/>
        </w:rPr>
        <w:t>материала</w:t>
      </w:r>
      <w:r>
        <w:t></w:t>
      </w:r>
      <w:r>
        <w:rPr>
          <w:rFonts w:hint="eastAsia"/>
        </w:rPr>
        <w:t>и</w:t>
      </w:r>
      <w:r>
        <w:t></w:t>
      </w:r>
      <w:r>
        <w:rPr>
          <w:rFonts w:hint="eastAsia"/>
        </w:rPr>
        <w:t>создание</w:t>
      </w:r>
      <w:r>
        <w:t></w:t>
      </w:r>
      <w:r>
        <w:rPr>
          <w:rFonts w:hint="eastAsia"/>
        </w:rPr>
        <w:t>технологического</w:t>
      </w:r>
      <w:r>
        <w:t></w:t>
      </w:r>
      <w:r>
        <w:rPr>
          <w:rFonts w:hint="eastAsia"/>
        </w:rPr>
        <w:t>процесса</w:t>
      </w:r>
      <w:r>
        <w:t></w:t>
      </w:r>
      <w:r>
        <w:rPr>
          <w:rFonts w:hint="eastAsia"/>
        </w:rPr>
        <w:t>ЭШН</w:t>
      </w:r>
      <w:r>
        <w:t></w:t>
      </w:r>
      <w:r>
        <w:t></w:t>
      </w:r>
      <w:r>
        <w:rPr>
          <w:rFonts w:hint="eastAsia"/>
        </w:rPr>
        <w:t>позволяющего</w:t>
      </w:r>
      <w:r>
        <w:t></w:t>
      </w:r>
      <w:r>
        <w:rPr>
          <w:rFonts w:hint="eastAsia"/>
        </w:rPr>
        <w:t>получить</w:t>
      </w:r>
      <w:r>
        <w:t></w:t>
      </w:r>
      <w:r>
        <w:rPr>
          <w:rFonts w:hint="eastAsia"/>
        </w:rPr>
        <w:t>качественный</w:t>
      </w:r>
      <w:r>
        <w:t></w:t>
      </w:r>
      <w:r>
        <w:rPr>
          <w:rFonts w:hint="eastAsia"/>
        </w:rPr>
        <w:t>наплавленный</w:t>
      </w:r>
      <w:r>
        <w:t></w:t>
      </w:r>
      <w:r>
        <w:rPr>
          <w:rFonts w:hint="eastAsia"/>
        </w:rPr>
        <w:t>металл</w:t>
      </w:r>
      <w:r>
        <w:t></w:t>
      </w:r>
      <w:r>
        <w:t></w:t>
      </w:r>
      <w:r>
        <w:rPr>
          <w:rFonts w:hint="eastAsia"/>
        </w:rPr>
        <w:t>упрочненный</w:t>
      </w:r>
      <w:r>
        <w:t></w:t>
      </w:r>
      <w:r>
        <w:rPr>
          <w:rFonts w:hint="eastAsia"/>
        </w:rPr>
        <w:t>частицами</w:t>
      </w:r>
      <w:r>
        <w:t></w:t>
      </w:r>
      <w:r>
        <w:rPr>
          <w:rFonts w:hint="eastAsia"/>
        </w:rPr>
        <w:t>диборида</w:t>
      </w:r>
      <w:r>
        <w:t></w:t>
      </w:r>
      <w:r>
        <w:rPr>
          <w:rFonts w:hint="eastAsia"/>
        </w:rPr>
        <w:t>титана</w:t>
      </w:r>
      <w:r>
        <w:t></w:t>
      </w:r>
      <w:r>
        <w:t></w:t>
      </w:r>
      <w:r>
        <w:t></w:t>
      </w:r>
      <w:r>
        <w:rPr>
          <w:rFonts w:hint="eastAsia"/>
        </w:rPr>
        <w:t>ТІВ</w:t>
      </w:r>
      <w:r>
        <w:t></w:t>
      </w:r>
      <w:r>
        <w:t></w:t>
      </w:r>
      <w:r>
        <w:t></w:t>
      </w:r>
      <w:r>
        <w:t></w:t>
      </w:r>
      <w:r>
        <w:rPr>
          <w:rFonts w:hint="eastAsia"/>
        </w:rPr>
        <w:t>представляет</w:t>
      </w:r>
      <w:r>
        <w:t></w:t>
      </w:r>
      <w:r>
        <w:rPr>
          <w:rFonts w:hint="eastAsia"/>
        </w:rPr>
        <w:t>актуальную</w:t>
      </w:r>
      <w:r>
        <w:t></w:t>
      </w:r>
      <w:r>
        <w:rPr>
          <w:rFonts w:hint="eastAsia"/>
        </w:rPr>
        <w:t>задачу</w:t>
      </w:r>
      <w:r>
        <w:t></w:t>
      </w:r>
      <w:r>
        <w:rPr>
          <w:rFonts w:hint="eastAsia"/>
        </w:rPr>
        <w:t>сварочного</w:t>
      </w:r>
      <w:r>
        <w:t></w:t>
      </w:r>
      <w:r>
        <w:rPr>
          <w:rFonts w:hint="eastAsia"/>
        </w:rPr>
        <w:t>производства</w:t>
      </w:r>
      <w:r>
        <w:t></w:t>
      </w:r>
    </w:p>
    <w:p w:rsidR="004F71B9" w:rsidRDefault="004F71B9" w:rsidP="004F71B9">
      <w:r>
        <w:rPr>
          <w:rFonts w:hint="eastAsia"/>
        </w:rPr>
        <w:t>Цель</w:t>
      </w:r>
      <w:r>
        <w:t></w:t>
      </w:r>
      <w:r>
        <w:rPr>
          <w:rFonts w:hint="eastAsia"/>
        </w:rPr>
        <w:t>работы</w:t>
      </w:r>
      <w:r>
        <w:t></w:t>
      </w:r>
      <w:r>
        <w:t></w:t>
      </w:r>
      <w:r>
        <w:rPr>
          <w:rFonts w:hint="eastAsia"/>
        </w:rPr>
        <w:t>повышение</w:t>
      </w:r>
      <w:r>
        <w:t></w:t>
      </w:r>
      <w:r>
        <w:rPr>
          <w:rFonts w:hint="eastAsia"/>
        </w:rPr>
        <w:t>износостойкости</w:t>
      </w:r>
      <w:r>
        <w:t></w:t>
      </w:r>
      <w:r>
        <w:rPr>
          <w:rFonts w:hint="eastAsia"/>
        </w:rPr>
        <w:t>тонких</w:t>
      </w:r>
      <w:r>
        <w:t></w:t>
      </w:r>
      <w:r>
        <w:rPr>
          <w:rFonts w:hint="eastAsia"/>
        </w:rPr>
        <w:t>слоев</w:t>
      </w:r>
      <w:r>
        <w:t></w:t>
      </w:r>
      <w:r>
        <w:rPr>
          <w:rFonts w:hint="eastAsia"/>
        </w:rPr>
        <w:t>наплавленного</w:t>
      </w:r>
      <w:r>
        <w:t></w:t>
      </w:r>
      <w:r>
        <w:rPr>
          <w:rFonts w:hint="eastAsia"/>
        </w:rPr>
        <w:t>металла</w:t>
      </w:r>
      <w:r>
        <w:t></w:t>
      </w:r>
      <w:r>
        <w:rPr>
          <w:rFonts w:hint="eastAsia"/>
        </w:rPr>
        <w:t>путем</w:t>
      </w:r>
      <w:r>
        <w:t></w:t>
      </w:r>
      <w:r>
        <w:rPr>
          <w:rFonts w:hint="eastAsia"/>
        </w:rPr>
        <w:t>упрочнения</w:t>
      </w:r>
      <w:r>
        <w:t></w:t>
      </w:r>
      <w:r>
        <w:rPr>
          <w:rFonts w:hint="eastAsia"/>
        </w:rPr>
        <w:t>его</w:t>
      </w:r>
      <w:r>
        <w:t></w:t>
      </w:r>
      <w:r>
        <w:rPr>
          <w:rFonts w:hint="eastAsia"/>
        </w:rPr>
        <w:t>частицам</w:t>
      </w:r>
      <w:r>
        <w:t></w:t>
      </w:r>
      <w:r>
        <w:rPr>
          <w:rFonts w:hint="eastAsia"/>
        </w:rPr>
        <w:t>ТіВ</w:t>
      </w:r>
      <w:r>
        <w:t></w:t>
      </w:r>
      <w:r>
        <w:t></w:t>
      </w:r>
      <w:r>
        <w:rPr>
          <w:rFonts w:hint="eastAsia"/>
        </w:rPr>
        <w:t>при</w:t>
      </w:r>
      <w:r>
        <w:t></w:t>
      </w:r>
      <w:r>
        <w:rPr>
          <w:rFonts w:hint="eastAsia"/>
        </w:rPr>
        <w:t>электрошлаковой</w:t>
      </w:r>
      <w:r>
        <w:t></w:t>
      </w:r>
      <w:r>
        <w:rPr>
          <w:rFonts w:hint="eastAsia"/>
        </w:rPr>
        <w:t>наплавке</w:t>
      </w:r>
      <w:r>
        <w:t></w:t>
      </w:r>
      <w:r>
        <w:rPr>
          <w:rFonts w:hint="eastAsia"/>
        </w:rPr>
        <w:t>порошковой</w:t>
      </w:r>
      <w:r>
        <w:t></w:t>
      </w:r>
      <w:r>
        <w:rPr>
          <w:rFonts w:hint="eastAsia"/>
        </w:rPr>
        <w:t>проволокой</w:t>
      </w:r>
      <w:r>
        <w:t></w:t>
      </w:r>
    </w:p>
    <w:p w:rsidR="004F71B9" w:rsidRDefault="004F71B9" w:rsidP="004F71B9">
      <w:r>
        <w:rPr>
          <w:rFonts w:hint="eastAsia"/>
        </w:rPr>
        <w:t>Исходя</w:t>
      </w:r>
      <w:r>
        <w:t></w:t>
      </w:r>
      <w:r>
        <w:rPr>
          <w:rFonts w:hint="eastAsia"/>
        </w:rPr>
        <w:t>из</w:t>
      </w:r>
      <w:r>
        <w:t></w:t>
      </w:r>
      <w:r>
        <w:rPr>
          <w:rFonts w:hint="eastAsia"/>
        </w:rPr>
        <w:t>цели</w:t>
      </w:r>
      <w:r>
        <w:t></w:t>
      </w:r>
      <w:r>
        <w:rPr>
          <w:rFonts w:hint="eastAsia"/>
        </w:rPr>
        <w:t>работы</w:t>
      </w:r>
      <w:r>
        <w:t></w:t>
      </w:r>
      <w:r>
        <w:rPr>
          <w:rFonts w:hint="eastAsia"/>
        </w:rPr>
        <w:t>были</w:t>
      </w:r>
      <w:r>
        <w:t></w:t>
      </w:r>
      <w:r>
        <w:rPr>
          <w:rFonts w:hint="eastAsia"/>
        </w:rPr>
        <w:t>поставлены</w:t>
      </w:r>
      <w:r>
        <w:t></w:t>
      </w:r>
      <w:r>
        <w:rPr>
          <w:rFonts w:hint="eastAsia"/>
        </w:rPr>
        <w:t>следующие</w:t>
      </w:r>
      <w:r>
        <w:t></w:t>
      </w:r>
      <w:r>
        <w:rPr>
          <w:rFonts w:hint="eastAsia"/>
        </w:rPr>
        <w:t>научно</w:t>
      </w:r>
      <w:r>
        <w:t></w:t>
      </w:r>
      <w:r>
        <w:rPr>
          <w:rFonts w:hint="eastAsia"/>
        </w:rPr>
        <w:t>технические</w:t>
      </w:r>
      <w:r>
        <w:t></w:t>
      </w:r>
      <w:r>
        <w:rPr>
          <w:rFonts w:hint="eastAsia"/>
        </w:rPr>
        <w:t>задачи</w:t>
      </w:r>
      <w:r>
        <w:t></w:t>
      </w:r>
      <w:r>
        <w:t></w:t>
      </w:r>
      <w:r>
        <w:rPr>
          <w:rFonts w:hint="eastAsia"/>
        </w:rPr>
        <w:t>решение</w:t>
      </w:r>
      <w:r>
        <w:t></w:t>
      </w:r>
      <w:r>
        <w:rPr>
          <w:rFonts w:hint="eastAsia"/>
        </w:rPr>
        <w:t>которых</w:t>
      </w:r>
      <w:r>
        <w:t></w:t>
      </w:r>
      <w:r>
        <w:rPr>
          <w:rFonts w:hint="eastAsia"/>
        </w:rPr>
        <w:t>выносится</w:t>
      </w:r>
      <w:r>
        <w:t></w:t>
      </w:r>
      <w:r>
        <w:rPr>
          <w:rFonts w:hint="eastAsia"/>
        </w:rPr>
        <w:t>на</w:t>
      </w:r>
      <w:r>
        <w:t></w:t>
      </w:r>
      <w:r>
        <w:rPr>
          <w:rFonts w:hint="eastAsia"/>
        </w:rPr>
        <w:t>защиту</w:t>
      </w:r>
      <w:r>
        <w:t></w:t>
      </w:r>
    </w:p>
    <w:p w:rsidR="004F71B9" w:rsidRDefault="004F71B9" w:rsidP="004F71B9">
      <w:r>
        <w:t></w:t>
      </w:r>
      <w:r>
        <w:t></w:t>
      </w:r>
      <w:r>
        <w:tab/>
      </w:r>
      <w:r>
        <w:rPr>
          <w:rFonts w:hint="eastAsia"/>
        </w:rPr>
        <w:t>На</w:t>
      </w:r>
      <w:r>
        <w:t></w:t>
      </w:r>
      <w:r>
        <w:rPr>
          <w:rFonts w:hint="eastAsia"/>
        </w:rPr>
        <w:t>основе</w:t>
      </w:r>
      <w:r>
        <w:t></w:t>
      </w:r>
      <w:r>
        <w:rPr>
          <w:rFonts w:hint="eastAsia"/>
        </w:rPr>
        <w:t>исследования</w:t>
      </w:r>
      <w:r>
        <w:t></w:t>
      </w:r>
      <w:r>
        <w:rPr>
          <w:rFonts w:hint="eastAsia"/>
        </w:rPr>
        <w:t>электрофизических</w:t>
      </w:r>
      <w:r>
        <w:t></w:t>
      </w:r>
      <w:r>
        <w:rPr>
          <w:rFonts w:hint="eastAsia"/>
        </w:rPr>
        <w:t>процессов</w:t>
      </w:r>
      <w:r>
        <w:t></w:t>
      </w:r>
      <w:r>
        <w:rPr>
          <w:rFonts w:hint="eastAsia"/>
        </w:rPr>
        <w:t>в</w:t>
      </w:r>
      <w:r>
        <w:t></w:t>
      </w:r>
      <w:r>
        <w:rPr>
          <w:rFonts w:hint="eastAsia"/>
        </w:rPr>
        <w:t>шлаковой</w:t>
      </w:r>
      <w:r>
        <w:t></w:t>
      </w:r>
      <w:r>
        <w:rPr>
          <w:rFonts w:hint="eastAsia"/>
        </w:rPr>
        <w:t>ванне</w:t>
      </w:r>
      <w:r>
        <w:t></w:t>
      </w:r>
      <w:r>
        <w:rPr>
          <w:rFonts w:hint="eastAsia"/>
        </w:rPr>
        <w:t>и</w:t>
      </w:r>
      <w:r>
        <w:t></w:t>
      </w:r>
      <w:r>
        <w:rPr>
          <w:rFonts w:hint="eastAsia"/>
        </w:rPr>
        <w:t>установления</w:t>
      </w:r>
      <w:r>
        <w:t></w:t>
      </w:r>
      <w:r>
        <w:rPr>
          <w:rFonts w:hint="eastAsia"/>
        </w:rPr>
        <w:t>взаимосвязи</w:t>
      </w:r>
      <w:r>
        <w:t></w:t>
      </w:r>
      <w:r>
        <w:rPr>
          <w:rFonts w:hint="eastAsia"/>
        </w:rPr>
        <w:t>между</w:t>
      </w:r>
      <w:r>
        <w:t></w:t>
      </w:r>
      <w:r>
        <w:rPr>
          <w:rFonts w:hint="eastAsia"/>
        </w:rPr>
        <w:t>ними</w:t>
      </w:r>
      <w:r>
        <w:t></w:t>
      </w:r>
      <w:r>
        <w:rPr>
          <w:rFonts w:hint="eastAsia"/>
        </w:rPr>
        <w:t>и</w:t>
      </w:r>
      <w:r>
        <w:t></w:t>
      </w:r>
      <w:r>
        <w:rPr>
          <w:rFonts w:hint="eastAsia"/>
        </w:rPr>
        <w:t>формированием</w:t>
      </w:r>
      <w:r>
        <w:t></w:t>
      </w:r>
      <w:r>
        <w:rPr>
          <w:rFonts w:hint="eastAsia"/>
        </w:rPr>
        <w:t>наплавленного</w:t>
      </w:r>
      <w:r>
        <w:t></w:t>
      </w:r>
      <w:r>
        <w:rPr>
          <w:rFonts w:hint="eastAsia"/>
        </w:rPr>
        <w:t>металла</w:t>
      </w:r>
      <w:r>
        <w:t></w:t>
      </w:r>
      <w:r>
        <w:rPr>
          <w:rFonts w:hint="eastAsia"/>
        </w:rPr>
        <w:t>разработать</w:t>
      </w:r>
      <w:r>
        <w:t></w:t>
      </w:r>
      <w:r>
        <w:rPr>
          <w:rFonts w:hint="eastAsia"/>
        </w:rPr>
        <w:t>конструкцию</w:t>
      </w:r>
      <w:r>
        <w:t></w:t>
      </w:r>
      <w:r>
        <w:rPr>
          <w:rFonts w:hint="eastAsia"/>
        </w:rPr>
        <w:t>токоподводящего</w:t>
      </w:r>
      <w:r>
        <w:t></w:t>
      </w:r>
      <w:r>
        <w:rPr>
          <w:rFonts w:hint="eastAsia"/>
        </w:rPr>
        <w:t>кристаллизатора</w:t>
      </w:r>
      <w:r>
        <w:t></w:t>
      </w:r>
      <w:r>
        <w:rPr>
          <w:rFonts w:hint="eastAsia"/>
        </w:rPr>
        <w:t>и</w:t>
      </w:r>
      <w:r>
        <w:t></w:t>
      </w:r>
      <w:r>
        <w:rPr>
          <w:rFonts w:hint="eastAsia"/>
        </w:rPr>
        <w:t>технологию</w:t>
      </w:r>
      <w:r>
        <w:t></w:t>
      </w:r>
      <w:r>
        <w:rPr>
          <w:rFonts w:hint="eastAsia"/>
        </w:rPr>
        <w:t>ЭШН</w:t>
      </w:r>
      <w:r>
        <w:t></w:t>
      </w:r>
      <w:r>
        <w:rPr>
          <w:rFonts w:hint="eastAsia"/>
        </w:rPr>
        <w:t>в</w:t>
      </w:r>
      <w:r>
        <w:t></w:t>
      </w:r>
      <w:r>
        <w:rPr>
          <w:rFonts w:hint="eastAsia"/>
        </w:rPr>
        <w:t>горизонтальном</w:t>
      </w:r>
      <w:r>
        <w:t></w:t>
      </w:r>
      <w:r>
        <w:rPr>
          <w:rFonts w:hint="eastAsia"/>
        </w:rPr>
        <w:t>положении</w:t>
      </w:r>
      <w:r>
        <w:t></w:t>
      </w:r>
      <w:r>
        <w:rPr>
          <w:rFonts w:hint="eastAsia"/>
        </w:rPr>
        <w:t>тонких</w:t>
      </w:r>
      <w:r>
        <w:t></w:t>
      </w:r>
      <w:r>
        <w:rPr>
          <w:rFonts w:hint="eastAsia"/>
        </w:rPr>
        <w:t>слоев</w:t>
      </w:r>
      <w:r>
        <w:t></w:t>
      </w:r>
      <w:r>
        <w:t></w:t>
      </w:r>
      <w:r>
        <w:rPr>
          <w:rFonts w:hint="eastAsia"/>
        </w:rPr>
        <w:t>от</w:t>
      </w:r>
      <w:r>
        <w:t></w:t>
      </w:r>
      <w:r>
        <w:t></w:t>
      </w:r>
      <w:r>
        <w:t></w:t>
      </w:r>
      <w:proofErr w:type="gramStart"/>
      <w:r>
        <w:rPr>
          <w:rFonts w:hint="eastAsia"/>
        </w:rPr>
        <w:t>мм</w:t>
      </w:r>
      <w:proofErr w:type="gramEnd"/>
      <w:r>
        <w:t></w:t>
      </w:r>
      <w:r>
        <w:t></w:t>
      </w:r>
      <w:r>
        <w:rPr>
          <w:rFonts w:hint="eastAsia"/>
        </w:rPr>
        <w:t>металла</w:t>
      </w:r>
      <w:r>
        <w:t></w:t>
      </w:r>
      <w:r>
        <w:rPr>
          <w:rFonts w:hint="eastAsia"/>
        </w:rPr>
        <w:t>на</w:t>
      </w:r>
      <w:r>
        <w:t></w:t>
      </w:r>
      <w:r>
        <w:rPr>
          <w:rFonts w:hint="eastAsia"/>
        </w:rPr>
        <w:t>плоские</w:t>
      </w:r>
      <w:r>
        <w:t></w:t>
      </w:r>
      <w:r>
        <w:rPr>
          <w:rFonts w:hint="eastAsia"/>
        </w:rPr>
        <w:t>поверхности</w:t>
      </w:r>
      <w:r>
        <w:t></w:t>
      </w:r>
      <w:r>
        <w:rPr>
          <w:rFonts w:hint="eastAsia"/>
        </w:rPr>
        <w:t>деталей</w:t>
      </w:r>
      <w:r>
        <w:t></w:t>
      </w:r>
    </w:p>
    <w:p w:rsidR="004F71B9" w:rsidRDefault="004F71B9" w:rsidP="004F71B9">
      <w:r>
        <w:t></w:t>
      </w:r>
      <w:r>
        <w:t></w:t>
      </w:r>
      <w:r>
        <w:tab/>
      </w:r>
      <w:r>
        <w:rPr>
          <w:rFonts w:hint="eastAsia"/>
        </w:rPr>
        <w:t>На</w:t>
      </w:r>
      <w:r>
        <w:t></w:t>
      </w:r>
      <w:r>
        <w:rPr>
          <w:rFonts w:hint="eastAsia"/>
        </w:rPr>
        <w:t>основе</w:t>
      </w:r>
      <w:r>
        <w:t></w:t>
      </w:r>
      <w:r>
        <w:rPr>
          <w:rFonts w:hint="eastAsia"/>
        </w:rPr>
        <w:t>исследования</w:t>
      </w:r>
      <w:r>
        <w:t></w:t>
      </w:r>
      <w:r>
        <w:rPr>
          <w:rFonts w:hint="eastAsia"/>
        </w:rPr>
        <w:t>влияния</w:t>
      </w:r>
      <w:r>
        <w:t></w:t>
      </w:r>
      <w:r>
        <w:rPr>
          <w:rFonts w:hint="eastAsia"/>
        </w:rPr>
        <w:t>количества</w:t>
      </w:r>
      <w:r>
        <w:t></w:t>
      </w:r>
      <w:r>
        <w:rPr>
          <w:rFonts w:hint="eastAsia"/>
        </w:rPr>
        <w:t>и</w:t>
      </w:r>
      <w:r>
        <w:t></w:t>
      </w:r>
      <w:r>
        <w:rPr>
          <w:rFonts w:hint="eastAsia"/>
        </w:rPr>
        <w:t>дисперсности</w:t>
      </w:r>
      <w:r>
        <w:t></w:t>
      </w:r>
      <w:r>
        <w:rPr>
          <w:rFonts w:hint="eastAsia"/>
        </w:rPr>
        <w:t>частиц</w:t>
      </w:r>
      <w:r>
        <w:t></w:t>
      </w:r>
      <w:r>
        <w:rPr>
          <w:rFonts w:hint="eastAsia"/>
        </w:rPr>
        <w:t>порошка</w:t>
      </w:r>
      <w:r>
        <w:t></w:t>
      </w:r>
      <w:r>
        <w:rPr>
          <w:rFonts w:hint="eastAsia"/>
        </w:rPr>
        <w:t>диборида</w:t>
      </w:r>
      <w:r>
        <w:t></w:t>
      </w:r>
      <w:r>
        <w:rPr>
          <w:rFonts w:hint="eastAsia"/>
        </w:rPr>
        <w:t>титана</w:t>
      </w:r>
      <w:r>
        <w:t></w:t>
      </w:r>
      <w:r>
        <w:t></w:t>
      </w:r>
      <w:r>
        <w:t></w:t>
      </w:r>
      <w:r>
        <w:t></w:t>
      </w:r>
      <w:r>
        <w:t></w:t>
      </w:r>
      <w:r>
        <w:t></w:t>
      </w:r>
      <w:r>
        <w:t></w:t>
      </w:r>
      <w:r>
        <w:t></w:t>
      </w:r>
      <w:r>
        <w:t></w:t>
      </w:r>
      <w:r>
        <w:rPr>
          <w:rFonts w:hint="eastAsia"/>
        </w:rPr>
        <w:t>введенного</w:t>
      </w:r>
      <w:r>
        <w:t></w:t>
      </w:r>
      <w:r>
        <w:rPr>
          <w:rFonts w:hint="eastAsia"/>
        </w:rPr>
        <w:t>в</w:t>
      </w:r>
      <w:r>
        <w:t></w:t>
      </w:r>
      <w:r>
        <w:rPr>
          <w:rFonts w:hint="eastAsia"/>
        </w:rPr>
        <w:t>состав</w:t>
      </w:r>
      <w:r>
        <w:t></w:t>
      </w:r>
      <w:r>
        <w:rPr>
          <w:rFonts w:hint="eastAsia"/>
        </w:rPr>
        <w:t>шихты</w:t>
      </w:r>
      <w:r>
        <w:t></w:t>
      </w:r>
      <w:r>
        <w:rPr>
          <w:rFonts w:hint="eastAsia"/>
        </w:rPr>
        <w:t>порошковой</w:t>
      </w:r>
      <w:r>
        <w:t></w:t>
      </w:r>
      <w:r>
        <w:rPr>
          <w:rFonts w:hint="eastAsia"/>
        </w:rPr>
        <w:t>проволоки</w:t>
      </w:r>
      <w:r>
        <w:t></w:t>
      </w:r>
      <w:r>
        <w:t></w:t>
      </w:r>
      <w:r>
        <w:rPr>
          <w:rFonts w:hint="eastAsia"/>
        </w:rPr>
        <w:t>на</w:t>
      </w:r>
      <w:r>
        <w:t></w:t>
      </w:r>
      <w:r>
        <w:rPr>
          <w:rFonts w:hint="eastAsia"/>
        </w:rPr>
        <w:t>характер</w:t>
      </w:r>
      <w:r>
        <w:t></w:t>
      </w:r>
      <w:r>
        <w:rPr>
          <w:rFonts w:hint="eastAsia"/>
        </w:rPr>
        <w:t>формирования</w:t>
      </w:r>
      <w:r>
        <w:t></w:t>
      </w:r>
      <w:r>
        <w:rPr>
          <w:rFonts w:hint="eastAsia"/>
        </w:rPr>
        <w:t>композиционной</w:t>
      </w:r>
      <w:r>
        <w:t></w:t>
      </w:r>
      <w:r>
        <w:rPr>
          <w:rFonts w:hint="eastAsia"/>
        </w:rPr>
        <w:t>структуры</w:t>
      </w:r>
      <w:r>
        <w:t></w:t>
      </w:r>
      <w:r>
        <w:rPr>
          <w:rFonts w:hint="eastAsia"/>
        </w:rPr>
        <w:t>и</w:t>
      </w:r>
      <w:r>
        <w:t></w:t>
      </w:r>
      <w:r>
        <w:rPr>
          <w:rFonts w:hint="eastAsia"/>
        </w:rPr>
        <w:t>эксплуатационные</w:t>
      </w:r>
      <w:r>
        <w:t></w:t>
      </w:r>
      <w:r>
        <w:rPr>
          <w:rFonts w:hint="eastAsia"/>
        </w:rPr>
        <w:t>свойства</w:t>
      </w:r>
      <w:r>
        <w:t></w:t>
      </w:r>
      <w:r>
        <w:rPr>
          <w:rFonts w:hint="eastAsia"/>
        </w:rPr>
        <w:t>абразивностойкого</w:t>
      </w:r>
      <w:r>
        <w:t></w:t>
      </w:r>
      <w:r>
        <w:rPr>
          <w:rFonts w:hint="eastAsia"/>
        </w:rPr>
        <w:t>наплавленного</w:t>
      </w:r>
      <w:r>
        <w:t></w:t>
      </w:r>
      <w:r>
        <w:rPr>
          <w:rFonts w:hint="eastAsia"/>
        </w:rPr>
        <w:t>металла</w:t>
      </w:r>
      <w:r>
        <w:t></w:t>
      </w:r>
      <w:r>
        <w:rPr>
          <w:rFonts w:hint="eastAsia"/>
        </w:rPr>
        <w:t>разработать</w:t>
      </w:r>
      <w:r>
        <w:t></w:t>
      </w:r>
      <w:r>
        <w:rPr>
          <w:rFonts w:hint="eastAsia"/>
        </w:rPr>
        <w:t>состав</w:t>
      </w:r>
      <w:r>
        <w:t></w:t>
      </w:r>
      <w:r>
        <w:rPr>
          <w:rFonts w:hint="eastAsia"/>
        </w:rPr>
        <w:t>порошковой</w:t>
      </w:r>
      <w:r>
        <w:t></w:t>
      </w:r>
      <w:r>
        <w:rPr>
          <w:rFonts w:hint="eastAsia"/>
        </w:rPr>
        <w:t>проволоки</w:t>
      </w:r>
      <w:r>
        <w:t></w:t>
      </w:r>
      <w:r>
        <w:rPr>
          <w:rFonts w:hint="eastAsia"/>
        </w:rPr>
        <w:t>для</w:t>
      </w:r>
      <w:r>
        <w:t></w:t>
      </w:r>
      <w:r>
        <w:rPr>
          <w:rFonts w:hint="eastAsia"/>
        </w:rPr>
        <w:t>ЭШН</w:t>
      </w:r>
      <w:r>
        <w:t></w:t>
      </w:r>
    </w:p>
    <w:p w:rsidR="004F71B9" w:rsidRDefault="004F71B9" w:rsidP="004F71B9">
      <w:r>
        <w:t></w:t>
      </w:r>
      <w:r>
        <w:t></w:t>
      </w:r>
      <w:r>
        <w:tab/>
      </w:r>
      <w:r>
        <w:rPr>
          <w:rFonts w:hint="eastAsia"/>
        </w:rPr>
        <w:t>Установить</w:t>
      </w:r>
      <w:r>
        <w:t></w:t>
      </w:r>
      <w:r>
        <w:rPr>
          <w:rFonts w:hint="eastAsia"/>
        </w:rPr>
        <w:t>влияние</w:t>
      </w:r>
      <w:r>
        <w:t></w:t>
      </w:r>
      <w:r>
        <w:rPr>
          <w:rFonts w:hint="eastAsia"/>
        </w:rPr>
        <w:t>наноразмерных</w:t>
      </w:r>
      <w:r>
        <w:t></w:t>
      </w:r>
      <w:r>
        <w:rPr>
          <w:rFonts w:hint="eastAsia"/>
        </w:rPr>
        <w:t>частиц</w:t>
      </w:r>
      <w:r>
        <w:t></w:t>
      </w:r>
      <w:r>
        <w:rPr>
          <w:rFonts w:hint="eastAsia"/>
        </w:rPr>
        <w:t>карбонитрида</w:t>
      </w:r>
      <w:r>
        <w:t></w:t>
      </w:r>
      <w:r>
        <w:rPr>
          <w:rFonts w:hint="eastAsia"/>
        </w:rPr>
        <w:t>титана</w:t>
      </w:r>
      <w:r>
        <w:t></w:t>
      </w:r>
      <w:r>
        <w:t></w:t>
      </w:r>
      <w:r>
        <w:t></w:t>
      </w:r>
      <w:r>
        <w:t></w:t>
      </w:r>
      <w:r>
        <w:t></w:t>
      </w:r>
      <w:r>
        <w:t></w:t>
      </w:r>
      <w:r>
        <w:rPr>
          <w:rFonts w:hint="eastAsia"/>
        </w:rPr>
        <w:t>на</w:t>
      </w:r>
      <w:r>
        <w:t></w:t>
      </w:r>
      <w:r>
        <w:rPr>
          <w:rFonts w:hint="eastAsia"/>
        </w:rPr>
        <w:t>структуру</w:t>
      </w:r>
      <w:r>
        <w:t></w:t>
      </w:r>
      <w:r>
        <w:rPr>
          <w:rFonts w:hint="eastAsia"/>
        </w:rPr>
        <w:t>и</w:t>
      </w:r>
      <w:r>
        <w:t></w:t>
      </w:r>
      <w:r>
        <w:rPr>
          <w:rFonts w:hint="eastAsia"/>
        </w:rPr>
        <w:t>износостойкость</w:t>
      </w:r>
      <w:r>
        <w:t></w:t>
      </w:r>
      <w:r>
        <w:rPr>
          <w:rFonts w:hint="eastAsia"/>
        </w:rPr>
        <w:t>наплавленного</w:t>
      </w:r>
      <w:r>
        <w:t></w:t>
      </w:r>
      <w:r>
        <w:rPr>
          <w:rFonts w:hint="eastAsia"/>
        </w:rPr>
        <w:t>металла</w:t>
      </w:r>
      <w:r>
        <w:t></w:t>
      </w:r>
    </w:p>
    <w:p w:rsidR="004F71B9" w:rsidRDefault="004F71B9" w:rsidP="004F71B9">
      <w:r>
        <w:t></w:t>
      </w:r>
      <w:r>
        <w:t></w:t>
      </w:r>
      <w:r>
        <w:tab/>
      </w:r>
      <w:r>
        <w:rPr>
          <w:rFonts w:hint="eastAsia"/>
        </w:rPr>
        <w:t>На</w:t>
      </w:r>
      <w:r>
        <w:t></w:t>
      </w:r>
      <w:r>
        <w:rPr>
          <w:rFonts w:hint="eastAsia"/>
        </w:rPr>
        <w:t>основе</w:t>
      </w:r>
      <w:r>
        <w:t></w:t>
      </w:r>
      <w:r>
        <w:rPr>
          <w:rFonts w:hint="eastAsia"/>
        </w:rPr>
        <w:t>результатов</w:t>
      </w:r>
      <w:r>
        <w:t></w:t>
      </w:r>
      <w:r>
        <w:rPr>
          <w:rFonts w:hint="eastAsia"/>
        </w:rPr>
        <w:t>склерометрических</w:t>
      </w:r>
      <w:r>
        <w:t></w:t>
      </w:r>
      <w:r>
        <w:rPr>
          <w:rFonts w:hint="eastAsia"/>
        </w:rPr>
        <w:t>испытаний</w:t>
      </w:r>
      <w:r>
        <w:t></w:t>
      </w:r>
      <w:r>
        <w:rPr>
          <w:rFonts w:hint="eastAsia"/>
        </w:rPr>
        <w:t>наплавленного</w:t>
      </w:r>
      <w:r>
        <w:t></w:t>
      </w:r>
      <w:r>
        <w:rPr>
          <w:rFonts w:hint="eastAsia"/>
        </w:rPr>
        <w:t>металла</w:t>
      </w:r>
      <w:r>
        <w:t></w:t>
      </w:r>
      <w:r>
        <w:rPr>
          <w:rFonts w:hint="eastAsia"/>
        </w:rPr>
        <w:t>уточнить</w:t>
      </w:r>
      <w:r>
        <w:t></w:t>
      </w:r>
      <w:r>
        <w:rPr>
          <w:rFonts w:hint="eastAsia"/>
        </w:rPr>
        <w:t>критерий</w:t>
      </w:r>
      <w:r>
        <w:t></w:t>
      </w:r>
      <w:r>
        <w:rPr>
          <w:rFonts w:hint="eastAsia"/>
        </w:rPr>
        <w:t>оценки</w:t>
      </w:r>
      <w:r>
        <w:t></w:t>
      </w:r>
      <w:r>
        <w:rPr>
          <w:rFonts w:hint="eastAsia"/>
        </w:rPr>
        <w:t>стойкости</w:t>
      </w:r>
      <w:r>
        <w:t></w:t>
      </w:r>
      <w:r>
        <w:rPr>
          <w:rFonts w:hint="eastAsia"/>
        </w:rPr>
        <w:t>его</w:t>
      </w:r>
      <w:r>
        <w:t></w:t>
      </w:r>
      <w:r>
        <w:rPr>
          <w:rFonts w:hint="eastAsia"/>
        </w:rPr>
        <w:t>к</w:t>
      </w:r>
      <w:r>
        <w:t></w:t>
      </w:r>
      <w:r>
        <w:rPr>
          <w:rFonts w:hint="eastAsia"/>
        </w:rPr>
        <w:t>абразивному</w:t>
      </w:r>
      <w:r>
        <w:t></w:t>
      </w:r>
      <w:r>
        <w:rPr>
          <w:rFonts w:hint="eastAsia"/>
        </w:rPr>
        <w:t>изнашиванию</w:t>
      </w:r>
      <w:r>
        <w:t></w:t>
      </w:r>
      <w:r>
        <w:rPr>
          <w:rFonts w:hint="eastAsia"/>
        </w:rPr>
        <w:t>для</w:t>
      </w:r>
      <w:r>
        <w:t></w:t>
      </w:r>
      <w:r>
        <w:rPr>
          <w:rFonts w:hint="eastAsia"/>
        </w:rPr>
        <w:t>экстраполяции</w:t>
      </w:r>
      <w:r>
        <w:t></w:t>
      </w:r>
      <w:r>
        <w:rPr>
          <w:rFonts w:hint="eastAsia"/>
        </w:rPr>
        <w:t>измеренной</w:t>
      </w:r>
      <w:r>
        <w:t></w:t>
      </w:r>
      <w:r>
        <w:rPr>
          <w:rFonts w:hint="eastAsia"/>
        </w:rPr>
        <w:t>величины</w:t>
      </w:r>
      <w:r>
        <w:t></w:t>
      </w:r>
      <w:r>
        <w:rPr>
          <w:rFonts w:hint="eastAsia"/>
        </w:rPr>
        <w:t>микрообъема</w:t>
      </w:r>
      <w:r>
        <w:t></w:t>
      </w:r>
      <w:r>
        <w:rPr>
          <w:rFonts w:hint="eastAsia"/>
        </w:rPr>
        <w:t>деформированного</w:t>
      </w:r>
      <w:r>
        <w:t></w:t>
      </w:r>
      <w:r>
        <w:rPr>
          <w:rFonts w:hint="eastAsia"/>
        </w:rPr>
        <w:t>при</w:t>
      </w:r>
      <w:r>
        <w:t></w:t>
      </w:r>
      <w:r>
        <w:rPr>
          <w:rFonts w:hint="eastAsia"/>
        </w:rPr>
        <w:t>скрабировании</w:t>
      </w:r>
      <w:r>
        <w:t></w:t>
      </w:r>
      <w:proofErr w:type="gramStart"/>
      <w:r>
        <w:rPr>
          <w:rFonts w:hint="eastAsia"/>
        </w:rPr>
        <w:t>алмазным</w:t>
      </w:r>
      <w:proofErr w:type="gramEnd"/>
      <w:r>
        <w:t></w:t>
      </w:r>
      <w:r>
        <w:rPr>
          <w:rFonts w:hint="eastAsia"/>
        </w:rPr>
        <w:t>индентором</w:t>
      </w:r>
      <w:r>
        <w:t></w:t>
      </w:r>
      <w:r>
        <w:rPr>
          <w:rFonts w:hint="eastAsia"/>
        </w:rPr>
        <w:t>наплавленного</w:t>
      </w:r>
      <w:r>
        <w:t></w:t>
      </w:r>
      <w:r>
        <w:rPr>
          <w:rFonts w:hint="eastAsia"/>
        </w:rPr>
        <w:t>металла</w:t>
      </w:r>
      <w:r>
        <w:t></w:t>
      </w:r>
      <w:r>
        <w:rPr>
          <w:rFonts w:hint="eastAsia"/>
        </w:rPr>
        <w:t>на</w:t>
      </w:r>
      <w:r>
        <w:t></w:t>
      </w:r>
      <w:r>
        <w:rPr>
          <w:rFonts w:hint="eastAsia"/>
        </w:rPr>
        <w:t>значение</w:t>
      </w:r>
      <w:r>
        <w:t></w:t>
      </w:r>
      <w:r>
        <w:rPr>
          <w:rFonts w:hint="eastAsia"/>
        </w:rPr>
        <w:t>относительной</w:t>
      </w:r>
      <w:r>
        <w:t></w:t>
      </w:r>
      <w:r>
        <w:rPr>
          <w:rFonts w:hint="eastAsia"/>
        </w:rPr>
        <w:t>износостойкости</w:t>
      </w:r>
      <w:r>
        <w:t></w:t>
      </w:r>
    </w:p>
    <w:p w:rsidR="004F71B9" w:rsidRDefault="004F71B9" w:rsidP="004F71B9">
      <w:r>
        <w:rPr>
          <w:rFonts w:hint="eastAsia"/>
        </w:rPr>
        <w:t>Научная</w:t>
      </w:r>
      <w:r>
        <w:t></w:t>
      </w:r>
      <w:r>
        <w:rPr>
          <w:rFonts w:hint="eastAsia"/>
        </w:rPr>
        <w:t>новизна</w:t>
      </w:r>
      <w:r>
        <w:t></w:t>
      </w:r>
      <w:r>
        <w:rPr>
          <w:rFonts w:hint="eastAsia"/>
        </w:rPr>
        <w:t>полученных</w:t>
      </w:r>
      <w:r>
        <w:t></w:t>
      </w:r>
      <w:r>
        <w:rPr>
          <w:rFonts w:hint="eastAsia"/>
        </w:rPr>
        <w:t>результатов</w:t>
      </w:r>
      <w:r>
        <w:t></w:t>
      </w:r>
      <w:r>
        <w:rPr>
          <w:rFonts w:hint="eastAsia"/>
        </w:rPr>
        <w:t>заключается</w:t>
      </w:r>
      <w:r>
        <w:t></w:t>
      </w:r>
      <w:r>
        <w:rPr>
          <w:rFonts w:hint="eastAsia"/>
        </w:rPr>
        <w:t>в</w:t>
      </w:r>
      <w:r>
        <w:t></w:t>
      </w:r>
      <w:r>
        <w:rPr>
          <w:rFonts w:hint="eastAsia"/>
        </w:rPr>
        <w:t>установлении</w:t>
      </w:r>
      <w:r>
        <w:t></w:t>
      </w:r>
      <w:r>
        <w:rPr>
          <w:rFonts w:hint="eastAsia"/>
        </w:rPr>
        <w:t>взаимосвязи</w:t>
      </w:r>
      <w:r>
        <w:t></w:t>
      </w:r>
      <w:r>
        <w:t></w:t>
      </w:r>
      <w:r>
        <w:rPr>
          <w:rFonts w:hint="eastAsia"/>
        </w:rPr>
        <w:t>между</w:t>
      </w:r>
      <w:r>
        <w:t></w:t>
      </w:r>
      <w:r>
        <w:rPr>
          <w:rFonts w:hint="eastAsia"/>
        </w:rPr>
        <w:t>электрофизическими</w:t>
      </w:r>
      <w:r>
        <w:t></w:t>
      </w:r>
      <w:r>
        <w:rPr>
          <w:rFonts w:hint="eastAsia"/>
        </w:rPr>
        <w:t>и</w:t>
      </w:r>
      <w:r>
        <w:t></w:t>
      </w:r>
      <w:r>
        <w:rPr>
          <w:rFonts w:hint="eastAsia"/>
        </w:rPr>
        <w:t>технологическими</w:t>
      </w:r>
      <w:r>
        <w:t></w:t>
      </w:r>
      <w:r>
        <w:rPr>
          <w:rFonts w:hint="eastAsia"/>
        </w:rPr>
        <w:t>параметрами</w:t>
      </w:r>
      <w:r>
        <w:t></w:t>
      </w:r>
      <w:r>
        <w:rPr>
          <w:rFonts w:hint="eastAsia"/>
        </w:rPr>
        <w:t>процесса</w:t>
      </w:r>
      <w:r>
        <w:t></w:t>
      </w:r>
      <w:r>
        <w:rPr>
          <w:rFonts w:hint="eastAsia"/>
        </w:rPr>
        <w:t>ЭШН</w:t>
      </w:r>
      <w:r>
        <w:t></w:t>
      </w:r>
      <w:r>
        <w:rPr>
          <w:rFonts w:hint="eastAsia"/>
        </w:rPr>
        <w:t>и</w:t>
      </w:r>
      <w:r>
        <w:t></w:t>
      </w:r>
      <w:r>
        <w:rPr>
          <w:rFonts w:hint="eastAsia"/>
        </w:rPr>
        <w:t>свойствами</w:t>
      </w:r>
      <w:r>
        <w:t></w:t>
      </w:r>
      <w:r>
        <w:rPr>
          <w:rFonts w:hint="eastAsia"/>
        </w:rPr>
        <w:t>наплавленного</w:t>
      </w:r>
      <w:r>
        <w:t></w:t>
      </w:r>
      <w:r>
        <w:rPr>
          <w:rFonts w:hint="eastAsia"/>
        </w:rPr>
        <w:t>металла</w:t>
      </w:r>
      <w:r>
        <w:t></w:t>
      </w:r>
      <w:r>
        <w:rPr>
          <w:rFonts w:hint="eastAsia"/>
        </w:rPr>
        <w:t>со</w:t>
      </w:r>
      <w:r>
        <w:t></w:t>
      </w:r>
      <w:r>
        <w:rPr>
          <w:rFonts w:hint="eastAsia"/>
        </w:rPr>
        <w:t>структурой</w:t>
      </w:r>
      <w:r>
        <w:t></w:t>
      </w:r>
      <w:r>
        <w:rPr>
          <w:rFonts w:hint="eastAsia"/>
        </w:rPr>
        <w:t>искусственного</w:t>
      </w:r>
      <w:r>
        <w:t></w:t>
      </w:r>
      <w:r>
        <w:rPr>
          <w:rFonts w:hint="eastAsia"/>
        </w:rPr>
        <w:t>композита</w:t>
      </w:r>
      <w:r>
        <w:t></w:t>
      </w:r>
      <w:r>
        <w:t></w:t>
      </w:r>
      <w:r>
        <w:rPr>
          <w:rFonts w:hint="eastAsia"/>
        </w:rPr>
        <w:t>а</w:t>
      </w:r>
      <w:r>
        <w:t></w:t>
      </w:r>
      <w:r>
        <w:rPr>
          <w:rFonts w:hint="eastAsia"/>
        </w:rPr>
        <w:t>именно</w:t>
      </w:r>
      <w:r>
        <w:t></w:t>
      </w:r>
    </w:p>
    <w:p w:rsidR="004F71B9" w:rsidRDefault="004F71B9" w:rsidP="004F71B9">
      <w:r>
        <w:t></w:t>
      </w:r>
      <w:r>
        <w:t></w:t>
      </w:r>
      <w:r>
        <w:tab/>
      </w:r>
      <w:r>
        <w:rPr>
          <w:rFonts w:hint="eastAsia"/>
        </w:rPr>
        <w:t>Выявлен</w:t>
      </w:r>
      <w:r>
        <w:t></w:t>
      </w:r>
      <w:r>
        <w:rPr>
          <w:rFonts w:hint="eastAsia"/>
        </w:rPr>
        <w:t>эффект</w:t>
      </w:r>
      <w:r>
        <w:t></w:t>
      </w:r>
      <w:r>
        <w:rPr>
          <w:rFonts w:hint="eastAsia"/>
        </w:rPr>
        <w:t>перемещения</w:t>
      </w:r>
      <w:r>
        <w:t></w:t>
      </w:r>
      <w:r>
        <w:rPr>
          <w:rFonts w:hint="eastAsia"/>
        </w:rPr>
        <w:t>зоны</w:t>
      </w:r>
      <w:r>
        <w:t></w:t>
      </w:r>
      <w:r>
        <w:rPr>
          <w:rFonts w:hint="eastAsia"/>
        </w:rPr>
        <w:t>повышенного</w:t>
      </w:r>
      <w:r>
        <w:t></w:t>
      </w:r>
      <w:r>
        <w:rPr>
          <w:rFonts w:hint="eastAsia"/>
        </w:rPr>
        <w:t>тепловыделения</w:t>
      </w:r>
      <w:r>
        <w:t></w:t>
      </w:r>
      <w:r>
        <w:rPr>
          <w:rFonts w:hint="eastAsia"/>
        </w:rPr>
        <w:t>в</w:t>
      </w:r>
      <w:r>
        <w:t></w:t>
      </w:r>
      <w:r>
        <w:rPr>
          <w:rFonts w:hint="eastAsia"/>
        </w:rPr>
        <w:t>шлаке</w:t>
      </w:r>
      <w:r>
        <w:t></w:t>
      </w:r>
      <w:r>
        <w:rPr>
          <w:rFonts w:hint="eastAsia"/>
        </w:rPr>
        <w:t>к</w:t>
      </w:r>
      <w:r>
        <w:t></w:t>
      </w:r>
      <w:r>
        <w:rPr>
          <w:rFonts w:hint="eastAsia"/>
        </w:rPr>
        <w:t>поверхности</w:t>
      </w:r>
      <w:r>
        <w:t></w:t>
      </w:r>
      <w:r>
        <w:rPr>
          <w:rFonts w:hint="eastAsia"/>
        </w:rPr>
        <w:t>металлической</w:t>
      </w:r>
      <w:r>
        <w:t></w:t>
      </w:r>
      <w:r>
        <w:rPr>
          <w:rFonts w:hint="eastAsia"/>
        </w:rPr>
        <w:t>ванны</w:t>
      </w:r>
      <w:r>
        <w:t></w:t>
      </w:r>
      <w:r>
        <w:rPr>
          <w:rFonts w:hint="eastAsia"/>
        </w:rPr>
        <w:t>при</w:t>
      </w:r>
      <w:r>
        <w:t></w:t>
      </w:r>
      <w:r>
        <w:rPr>
          <w:rFonts w:hint="eastAsia"/>
        </w:rPr>
        <w:t>размещении</w:t>
      </w:r>
      <w:r>
        <w:t></w:t>
      </w:r>
      <w:r>
        <w:rPr>
          <w:rFonts w:hint="eastAsia"/>
        </w:rPr>
        <w:t>в</w:t>
      </w:r>
      <w:r>
        <w:t></w:t>
      </w:r>
      <w:r>
        <w:rPr>
          <w:rFonts w:hint="eastAsia"/>
        </w:rPr>
        <w:t>токоподводящем</w:t>
      </w:r>
      <w:r>
        <w:t></w:t>
      </w:r>
      <w:r>
        <w:rPr>
          <w:rFonts w:hint="eastAsia"/>
        </w:rPr>
        <w:t>кристаллизаторе</w:t>
      </w:r>
      <w:r>
        <w:t></w:t>
      </w:r>
      <w:r>
        <w:rPr>
          <w:rFonts w:hint="eastAsia"/>
        </w:rPr>
        <w:t>диэлектрического</w:t>
      </w:r>
      <w:r>
        <w:t></w:t>
      </w:r>
      <w:r>
        <w:rPr>
          <w:rFonts w:hint="eastAsia"/>
        </w:rPr>
        <w:t>элемента</w:t>
      </w:r>
      <w:r>
        <w:t></w:t>
      </w:r>
      <w:r>
        <w:t></w:t>
      </w:r>
      <w:r>
        <w:rPr>
          <w:rFonts w:hint="eastAsia"/>
        </w:rPr>
        <w:t>что</w:t>
      </w:r>
      <w:r>
        <w:t></w:t>
      </w:r>
      <w:r>
        <w:rPr>
          <w:rFonts w:hint="eastAsia"/>
        </w:rPr>
        <w:t>обусловливает</w:t>
      </w:r>
      <w:r>
        <w:t></w:t>
      </w:r>
      <w:r>
        <w:rPr>
          <w:rFonts w:hint="eastAsia"/>
        </w:rPr>
        <w:t>снижение</w:t>
      </w:r>
      <w:r>
        <w:t></w:t>
      </w:r>
      <w:r>
        <w:rPr>
          <w:rFonts w:hint="eastAsia"/>
        </w:rPr>
        <w:t>поверхностного</w:t>
      </w:r>
      <w:r>
        <w:t></w:t>
      </w:r>
      <w:r>
        <w:rPr>
          <w:rFonts w:hint="eastAsia"/>
        </w:rPr>
        <w:t>натяжения</w:t>
      </w:r>
      <w:r>
        <w:t></w:t>
      </w:r>
      <w:r>
        <w:rPr>
          <w:rFonts w:hint="eastAsia"/>
        </w:rPr>
        <w:t>металлического</w:t>
      </w:r>
      <w:r>
        <w:t></w:t>
      </w:r>
      <w:r>
        <w:rPr>
          <w:rFonts w:hint="eastAsia"/>
        </w:rPr>
        <w:t>расплава</w:t>
      </w:r>
      <w:r>
        <w:t></w:t>
      </w:r>
      <w:r>
        <w:rPr>
          <w:rFonts w:hint="eastAsia"/>
        </w:rPr>
        <w:t>и</w:t>
      </w:r>
      <w:r>
        <w:t></w:t>
      </w:r>
      <w:r>
        <w:rPr>
          <w:rFonts w:hint="eastAsia"/>
        </w:rPr>
        <w:t>способствует</w:t>
      </w:r>
      <w:r>
        <w:t></w:t>
      </w:r>
      <w:r>
        <w:rPr>
          <w:rFonts w:hint="eastAsia"/>
        </w:rPr>
        <w:t>качественному</w:t>
      </w:r>
      <w:r>
        <w:t></w:t>
      </w:r>
      <w:r>
        <w:rPr>
          <w:rFonts w:hint="eastAsia"/>
        </w:rPr>
        <w:t>формированию</w:t>
      </w:r>
      <w:r>
        <w:t></w:t>
      </w:r>
      <w:r>
        <w:rPr>
          <w:rFonts w:hint="eastAsia"/>
        </w:rPr>
        <w:t>тонкого</w:t>
      </w:r>
      <w:r>
        <w:t></w:t>
      </w:r>
      <w:r>
        <w:rPr>
          <w:rFonts w:hint="eastAsia"/>
        </w:rPr>
        <w:t>слоя</w:t>
      </w:r>
      <w:r>
        <w:t></w:t>
      </w:r>
      <w:r>
        <w:rPr>
          <w:rFonts w:hint="eastAsia"/>
        </w:rPr>
        <w:t>наплавленного</w:t>
      </w:r>
      <w:r>
        <w:t></w:t>
      </w:r>
      <w:r>
        <w:rPr>
          <w:rFonts w:hint="eastAsia"/>
        </w:rPr>
        <w:t>металла</w:t>
      </w:r>
      <w:r>
        <w:t></w:t>
      </w:r>
      <w:r>
        <w:rPr>
          <w:rFonts w:hint="eastAsia"/>
        </w:rPr>
        <w:t>на</w:t>
      </w:r>
      <w:r>
        <w:t></w:t>
      </w:r>
      <w:r>
        <w:rPr>
          <w:rFonts w:hint="eastAsia"/>
        </w:rPr>
        <w:t>горизонтальной</w:t>
      </w:r>
      <w:r>
        <w:t></w:t>
      </w:r>
      <w:r>
        <w:rPr>
          <w:rFonts w:hint="eastAsia"/>
        </w:rPr>
        <w:t>стальной</w:t>
      </w:r>
      <w:r>
        <w:t></w:t>
      </w:r>
      <w:r>
        <w:rPr>
          <w:rFonts w:hint="eastAsia"/>
        </w:rPr>
        <w:t>поверхности</w:t>
      </w:r>
      <w:r>
        <w:t></w:t>
      </w:r>
    </w:p>
    <w:p w:rsidR="004F71B9" w:rsidRDefault="004F71B9" w:rsidP="004F71B9">
      <w:r>
        <w:t></w:t>
      </w:r>
      <w:r>
        <w:t></w:t>
      </w:r>
      <w:r>
        <w:tab/>
      </w:r>
      <w:r>
        <w:rPr>
          <w:rFonts w:hint="eastAsia"/>
        </w:rPr>
        <w:t>Показано</w:t>
      </w:r>
      <w:r>
        <w:t></w:t>
      </w:r>
      <w:r>
        <w:t></w:t>
      </w:r>
      <w:r>
        <w:rPr>
          <w:rFonts w:hint="eastAsia"/>
        </w:rPr>
        <w:t>что</w:t>
      </w:r>
      <w:r>
        <w:t></w:t>
      </w:r>
      <w:r>
        <w:rPr>
          <w:rFonts w:hint="eastAsia"/>
        </w:rPr>
        <w:t>равномерное</w:t>
      </w:r>
      <w:r>
        <w:t></w:t>
      </w:r>
      <w:r>
        <w:rPr>
          <w:rFonts w:hint="eastAsia"/>
        </w:rPr>
        <w:t>выделение</w:t>
      </w:r>
      <w:r>
        <w:t></w:t>
      </w:r>
      <w:r>
        <w:rPr>
          <w:rFonts w:hint="eastAsia"/>
        </w:rPr>
        <w:t>тепла</w:t>
      </w:r>
      <w:r>
        <w:t></w:t>
      </w:r>
      <w:r>
        <w:rPr>
          <w:rFonts w:hint="eastAsia"/>
        </w:rPr>
        <w:t>по</w:t>
      </w:r>
      <w:r>
        <w:t></w:t>
      </w:r>
      <w:r>
        <w:rPr>
          <w:rFonts w:hint="eastAsia"/>
        </w:rPr>
        <w:t>ширине</w:t>
      </w:r>
      <w:r>
        <w:t></w:t>
      </w:r>
      <w:r>
        <w:rPr>
          <w:rFonts w:hint="eastAsia"/>
        </w:rPr>
        <w:t>шлаковой</w:t>
      </w:r>
      <w:r>
        <w:t></w:t>
      </w:r>
      <w:r>
        <w:rPr>
          <w:rFonts w:hint="eastAsia"/>
        </w:rPr>
        <w:t>ванны</w:t>
      </w:r>
      <w:r>
        <w:t></w:t>
      </w:r>
      <w:r>
        <w:rPr>
          <w:rFonts w:hint="eastAsia"/>
        </w:rPr>
        <w:t>токоподводящего</w:t>
      </w:r>
      <w:r>
        <w:t></w:t>
      </w:r>
      <w:r>
        <w:rPr>
          <w:rFonts w:hint="eastAsia"/>
        </w:rPr>
        <w:t>кристаллизатора</w:t>
      </w:r>
      <w:r>
        <w:t></w:t>
      </w:r>
      <w:r>
        <w:rPr>
          <w:rFonts w:hint="eastAsia"/>
        </w:rPr>
        <w:t>достигается</w:t>
      </w:r>
      <w:r>
        <w:t></w:t>
      </w:r>
      <w:r>
        <w:rPr>
          <w:rFonts w:hint="eastAsia"/>
        </w:rPr>
        <w:t>в</w:t>
      </w:r>
      <w:r>
        <w:t></w:t>
      </w:r>
      <w:r>
        <w:rPr>
          <w:rFonts w:hint="eastAsia"/>
        </w:rPr>
        <w:t>результате</w:t>
      </w:r>
      <w:r>
        <w:t></w:t>
      </w:r>
      <w:r>
        <w:rPr>
          <w:rFonts w:hint="eastAsia"/>
        </w:rPr>
        <w:t>введения</w:t>
      </w:r>
      <w:r>
        <w:t></w:t>
      </w:r>
      <w:r>
        <w:rPr>
          <w:rFonts w:hint="eastAsia"/>
        </w:rPr>
        <w:t>в</w:t>
      </w:r>
      <w:r>
        <w:t></w:t>
      </w:r>
      <w:r>
        <w:rPr>
          <w:rFonts w:hint="eastAsia"/>
        </w:rPr>
        <w:t>нее</w:t>
      </w:r>
      <w:r>
        <w:t></w:t>
      </w:r>
      <w:r>
        <w:rPr>
          <w:rFonts w:hint="eastAsia"/>
        </w:rPr>
        <w:t>двух</w:t>
      </w:r>
      <w:r>
        <w:t></w:t>
      </w:r>
      <w:r>
        <w:rPr>
          <w:rFonts w:hint="eastAsia"/>
        </w:rPr>
        <w:t>полых</w:t>
      </w:r>
      <w:r>
        <w:t></w:t>
      </w:r>
      <w:r>
        <w:rPr>
          <w:rFonts w:hint="eastAsia"/>
        </w:rPr>
        <w:t>графитовых</w:t>
      </w:r>
      <w:r>
        <w:t></w:t>
      </w:r>
      <w:r>
        <w:rPr>
          <w:rFonts w:hint="eastAsia"/>
        </w:rPr>
        <w:t>электродов</w:t>
      </w:r>
      <w:r>
        <w:t></w:t>
      </w:r>
      <w:r>
        <w:t></w:t>
      </w:r>
      <w:r>
        <w:rPr>
          <w:rFonts w:hint="eastAsia"/>
        </w:rPr>
        <w:t>расположенных</w:t>
      </w:r>
      <w:r>
        <w:t></w:t>
      </w:r>
      <w:r>
        <w:rPr>
          <w:rFonts w:hint="eastAsia"/>
        </w:rPr>
        <w:t>на</w:t>
      </w:r>
      <w:r>
        <w:t></w:t>
      </w:r>
      <w:r>
        <w:rPr>
          <w:rFonts w:hint="eastAsia"/>
        </w:rPr>
        <w:t>расстоянии</w:t>
      </w:r>
      <w:r>
        <w:t></w:t>
      </w:r>
      <w:r>
        <w:t></w:t>
      </w:r>
      <w:r>
        <w:t></w:t>
      </w:r>
      <w:r>
        <w:t></w:t>
      </w:r>
      <w:r>
        <w:t></w:t>
      </w:r>
      <w:r>
        <w:t></w:t>
      </w:r>
      <w:r>
        <w:t></w:t>
      </w:r>
      <w:r>
        <w:t></w:t>
      </w:r>
      <w:r>
        <w:t></w:t>
      </w:r>
      <w:r>
        <w:t></w:t>
      </w:r>
      <w:r>
        <w:t></w:t>
      </w:r>
      <w:r>
        <w:rPr>
          <w:rFonts w:hint="eastAsia"/>
        </w:rPr>
        <w:t>от</w:t>
      </w:r>
      <w:r>
        <w:t></w:t>
      </w:r>
      <w:r>
        <w:rPr>
          <w:rFonts w:hint="eastAsia"/>
        </w:rPr>
        <w:t>диаметра</w:t>
      </w:r>
      <w:r>
        <w:t></w:t>
      </w:r>
      <w:r>
        <w:rPr>
          <w:rFonts w:hint="eastAsia"/>
        </w:rPr>
        <w:t>электродов</w:t>
      </w:r>
      <w:proofErr w:type="gramStart"/>
      <w:r>
        <w:t></w:t>
      </w:r>
      <w:r>
        <w:t></w:t>
      </w:r>
      <w:r>
        <w:t></w:t>
      </w:r>
      <w:r>
        <w:rPr>
          <w:rFonts w:hint="eastAsia"/>
        </w:rPr>
        <w:t>Э</w:t>
      </w:r>
      <w:proofErr w:type="gramEnd"/>
      <w:r>
        <w:t></w:t>
      </w:r>
      <w:r>
        <w:rPr>
          <w:rFonts w:hint="eastAsia"/>
        </w:rPr>
        <w:t>при</w:t>
      </w:r>
      <w:r>
        <w:t></w:t>
      </w:r>
      <w:r>
        <w:rPr>
          <w:rFonts w:hint="eastAsia"/>
        </w:rPr>
        <w:t>ширине</w:t>
      </w:r>
      <w:r>
        <w:t></w:t>
      </w:r>
      <w:r>
        <w:rPr>
          <w:rFonts w:hint="eastAsia"/>
        </w:rPr>
        <w:t>ванны</w:t>
      </w:r>
      <w:r>
        <w:t></w:t>
      </w:r>
      <w:r>
        <w:t></w:t>
      </w:r>
      <w:r>
        <w:t></w:t>
      </w:r>
      <w:r>
        <w:t></w:t>
      </w:r>
      <w:r>
        <w:t></w:t>
      </w:r>
      <w:r>
        <w:t></w:t>
      </w:r>
      <w:r>
        <w:t></w:t>
      </w:r>
      <w:r>
        <w:t></w:t>
      </w:r>
      <w:r>
        <w:t></w:t>
      </w:r>
      <w:r>
        <w:t></w:t>
      </w:r>
      <w:r>
        <w:rPr>
          <w:rFonts w:hint="eastAsia"/>
        </w:rPr>
        <w:t>с</w:t>
      </w:r>
      <w:r>
        <w:t></w:t>
      </w:r>
      <w:r>
        <w:rPr>
          <w:rFonts w:hint="eastAsia"/>
        </w:rPr>
        <w:t>э</w:t>
      </w:r>
      <w:r>
        <w:t></w:t>
      </w:r>
      <w:r>
        <w:rPr>
          <w:rFonts w:hint="eastAsia"/>
        </w:rPr>
        <w:t>и</w:t>
      </w:r>
      <w:r>
        <w:t></w:t>
      </w:r>
      <w:r>
        <w:rPr>
          <w:rFonts w:hint="eastAsia"/>
        </w:rPr>
        <w:t>заглубленных</w:t>
      </w:r>
      <w:r>
        <w:t></w:t>
      </w:r>
      <w:r>
        <w:rPr>
          <w:rFonts w:hint="eastAsia"/>
        </w:rPr>
        <w:t>в</w:t>
      </w:r>
      <w:r>
        <w:t></w:t>
      </w:r>
      <w:r>
        <w:rPr>
          <w:rFonts w:hint="eastAsia"/>
        </w:rPr>
        <w:t>шлак</w:t>
      </w:r>
      <w:r>
        <w:t></w:t>
      </w:r>
      <w:r>
        <w:rPr>
          <w:rFonts w:hint="eastAsia"/>
        </w:rPr>
        <w:t>на</w:t>
      </w:r>
      <w:r>
        <w:t></w:t>
      </w:r>
      <w:r>
        <w:rPr>
          <w:rFonts w:hint="eastAsia"/>
        </w:rPr>
        <w:t>величину</w:t>
      </w:r>
      <w:r>
        <w:t></w:t>
      </w:r>
      <w:r>
        <w:t></w:t>
      </w:r>
      <w:r>
        <w:rPr>
          <w:rFonts w:hint="eastAsia"/>
        </w:rPr>
        <w:t>определяемую</w:t>
      </w:r>
      <w:r>
        <w:t></w:t>
      </w:r>
      <w:r>
        <w:rPr>
          <w:rFonts w:hint="eastAsia"/>
        </w:rPr>
        <w:t>отношением</w:t>
      </w:r>
      <w:r>
        <w:t></w:t>
      </w:r>
      <w:r>
        <w:rPr>
          <w:rFonts w:hint="eastAsia"/>
        </w:rPr>
        <w:t>с</w:t>
      </w:r>
      <w:r>
        <w:t></w:t>
      </w:r>
      <w:r>
        <w:rPr>
          <w:rFonts w:hint="eastAsia"/>
        </w:rPr>
        <w:t>э</w:t>
      </w:r>
      <w:r>
        <w:t></w:t>
      </w:r>
      <w:r>
        <w:t></w:t>
      </w:r>
      <w:r>
        <w:t></w:t>
      </w:r>
      <w:r>
        <w:t></w:t>
      </w:r>
      <w:r>
        <w:t></w:t>
      </w:r>
      <w:r>
        <w:t></w:t>
      </w:r>
      <w:r>
        <w:t></w:t>
      </w:r>
      <w:r>
        <w:t></w:t>
      </w:r>
      <w:r>
        <w:t></w:t>
      </w:r>
      <w:r>
        <w:t></w:t>
      </w:r>
      <w:r>
        <w:t></w:t>
      </w:r>
      <w:r>
        <w:t></w:t>
      </w:r>
      <w:r>
        <w:t></w:t>
      </w:r>
      <w:r>
        <w:t></w:t>
      </w:r>
    </w:p>
    <w:p w:rsidR="004F71B9" w:rsidRDefault="004F71B9" w:rsidP="004F71B9">
      <w:r>
        <w:t></w:t>
      </w:r>
      <w:r>
        <w:t></w:t>
      </w:r>
      <w:r>
        <w:tab/>
      </w:r>
      <w:r>
        <w:rPr>
          <w:rFonts w:hint="eastAsia"/>
        </w:rPr>
        <w:t>Выявлено</w:t>
      </w:r>
      <w:r>
        <w:t></w:t>
      </w:r>
      <w:r>
        <w:t></w:t>
      </w:r>
      <w:r>
        <w:rPr>
          <w:rFonts w:hint="eastAsia"/>
        </w:rPr>
        <w:t>что</w:t>
      </w:r>
      <w:r>
        <w:t></w:t>
      </w:r>
      <w:r>
        <w:rPr>
          <w:rFonts w:hint="eastAsia"/>
        </w:rPr>
        <w:t>при</w:t>
      </w:r>
      <w:r>
        <w:t></w:t>
      </w:r>
      <w:r>
        <w:rPr>
          <w:rFonts w:hint="eastAsia"/>
        </w:rPr>
        <w:t>содержании</w:t>
      </w:r>
      <w:r>
        <w:t></w:t>
      </w:r>
      <w:r>
        <w:rPr>
          <w:rFonts w:hint="eastAsia"/>
        </w:rPr>
        <w:t>в</w:t>
      </w:r>
      <w:r>
        <w:t></w:t>
      </w:r>
      <w:r>
        <w:rPr>
          <w:rFonts w:hint="eastAsia"/>
        </w:rPr>
        <w:t>порошковой</w:t>
      </w:r>
      <w:r>
        <w:t></w:t>
      </w:r>
      <w:r>
        <w:rPr>
          <w:rFonts w:hint="eastAsia"/>
        </w:rPr>
        <w:t>проволоке</w:t>
      </w:r>
      <w:r>
        <w:t></w:t>
      </w:r>
      <w:r>
        <w:rPr>
          <w:rFonts w:hint="eastAsia"/>
        </w:rPr>
        <w:t>тугоплавких</w:t>
      </w:r>
      <w:r>
        <w:t></w:t>
      </w:r>
      <w:r>
        <w:rPr>
          <w:rFonts w:hint="eastAsia"/>
        </w:rPr>
        <w:t>частиц</w:t>
      </w:r>
      <w:r>
        <w:t></w:t>
      </w:r>
      <w:r>
        <w:t></w:t>
      </w:r>
      <w:r>
        <w:t></w:t>
      </w:r>
      <w:r>
        <w:t></w:t>
      </w:r>
      <w:r>
        <w:t></w:t>
      </w:r>
      <w:r>
        <w:t></w:t>
      </w:r>
      <w:r>
        <w:rPr>
          <w:rFonts w:hint="eastAsia"/>
        </w:rPr>
        <w:t>с</w:t>
      </w:r>
      <w:r>
        <w:t></w:t>
      </w:r>
      <w:r>
        <w:rPr>
          <w:rFonts w:hint="eastAsia"/>
        </w:rPr>
        <w:t>фракцией</w:t>
      </w:r>
      <w:r>
        <w:t></w:t>
      </w:r>
      <w:r>
        <w:rPr>
          <w:rFonts w:hint="eastAsia"/>
        </w:rPr>
        <w:t>не</w:t>
      </w:r>
      <w:r>
        <w:t></w:t>
      </w:r>
      <w:r>
        <w:rPr>
          <w:rFonts w:hint="eastAsia"/>
        </w:rPr>
        <w:t>менее</w:t>
      </w:r>
      <w:r>
        <w:t></w:t>
      </w:r>
      <w:r>
        <w:t></w:t>
      </w:r>
      <w:r>
        <w:t></w:t>
      </w:r>
      <w:r>
        <w:t></w:t>
      </w:r>
      <w:proofErr w:type="gramStart"/>
      <w:r>
        <w:rPr>
          <w:rFonts w:hint="eastAsia"/>
        </w:rPr>
        <w:t>мкм</w:t>
      </w:r>
      <w:proofErr w:type="gramEnd"/>
      <w:r>
        <w:t></w:t>
      </w:r>
      <w:r>
        <w:t></w:t>
      </w:r>
      <w:r>
        <w:rPr>
          <w:rFonts w:hint="eastAsia"/>
        </w:rPr>
        <w:t>а</w:t>
      </w:r>
      <w:r>
        <w:t></w:t>
      </w:r>
      <w:r>
        <w:rPr>
          <w:rFonts w:hint="eastAsia"/>
        </w:rPr>
        <w:t>также</w:t>
      </w:r>
      <w:r>
        <w:t></w:t>
      </w:r>
      <w:r>
        <w:rPr>
          <w:rFonts w:hint="eastAsia"/>
        </w:rPr>
        <w:t>наноразмерных</w:t>
      </w:r>
      <w:r>
        <w:t></w:t>
      </w:r>
      <w:r>
        <w:rPr>
          <w:rFonts w:hint="eastAsia"/>
        </w:rPr>
        <w:t>частиц</w:t>
      </w:r>
      <w:r>
        <w:t></w:t>
      </w:r>
      <w:r>
        <w:t></w:t>
      </w:r>
      <w:r>
        <w:t></w:t>
      </w:r>
      <w:r>
        <w:t></w:t>
      </w:r>
      <w:r>
        <w:t></w:t>
      </w:r>
      <w:r>
        <w:t></w:t>
      </w:r>
      <w:r>
        <w:rPr>
          <w:rFonts w:hint="eastAsia"/>
        </w:rPr>
        <w:t>в</w:t>
      </w:r>
      <w:r>
        <w:t></w:t>
      </w:r>
      <w:r>
        <w:rPr>
          <w:rFonts w:hint="eastAsia"/>
        </w:rPr>
        <w:t>процессе</w:t>
      </w:r>
      <w:r>
        <w:t></w:t>
      </w:r>
      <w:r>
        <w:rPr>
          <w:rFonts w:hint="eastAsia"/>
        </w:rPr>
        <w:t>ЭШН</w:t>
      </w:r>
      <w:r>
        <w:t></w:t>
      </w:r>
      <w:r>
        <w:rPr>
          <w:rFonts w:hint="eastAsia"/>
        </w:rPr>
        <w:t>обеспечивается</w:t>
      </w:r>
      <w:r>
        <w:t></w:t>
      </w:r>
      <w:r>
        <w:rPr>
          <w:rFonts w:hint="eastAsia"/>
        </w:rPr>
        <w:t>формирование</w:t>
      </w:r>
      <w:r>
        <w:t></w:t>
      </w:r>
      <w:r>
        <w:rPr>
          <w:rFonts w:hint="eastAsia"/>
        </w:rPr>
        <w:t>структуры</w:t>
      </w:r>
      <w:r>
        <w:t></w:t>
      </w:r>
      <w:r>
        <w:rPr>
          <w:rFonts w:hint="eastAsia"/>
        </w:rPr>
        <w:t>искусственного</w:t>
      </w:r>
      <w:r>
        <w:t></w:t>
      </w:r>
      <w:r>
        <w:rPr>
          <w:rFonts w:hint="eastAsia"/>
        </w:rPr>
        <w:t>композита</w:t>
      </w:r>
      <w:r>
        <w:t></w:t>
      </w:r>
      <w:r>
        <w:t></w:t>
      </w:r>
      <w:r>
        <w:rPr>
          <w:rFonts w:hint="eastAsia"/>
        </w:rPr>
        <w:t>состоящей</w:t>
      </w:r>
      <w:r>
        <w:t></w:t>
      </w:r>
      <w:r>
        <w:rPr>
          <w:rFonts w:hint="eastAsia"/>
        </w:rPr>
        <w:t>из</w:t>
      </w:r>
      <w:r>
        <w:t></w:t>
      </w:r>
      <w:r>
        <w:rPr>
          <w:rFonts w:hint="eastAsia"/>
        </w:rPr>
        <w:t>введенных</w:t>
      </w:r>
      <w:r>
        <w:t></w:t>
      </w:r>
      <w:r>
        <w:rPr>
          <w:rFonts w:hint="eastAsia"/>
        </w:rPr>
        <w:t>в</w:t>
      </w:r>
      <w:r>
        <w:t></w:t>
      </w:r>
      <w:r>
        <w:rPr>
          <w:rFonts w:hint="eastAsia"/>
        </w:rPr>
        <w:t>металлический</w:t>
      </w:r>
      <w:r>
        <w:t></w:t>
      </w:r>
      <w:r>
        <w:rPr>
          <w:rFonts w:hint="eastAsia"/>
        </w:rPr>
        <w:t>расплав</w:t>
      </w:r>
      <w:r>
        <w:t></w:t>
      </w:r>
      <w:r>
        <w:rPr>
          <w:rFonts w:hint="eastAsia"/>
        </w:rPr>
        <w:t>частиц</w:t>
      </w:r>
      <w:r>
        <w:t></w:t>
      </w:r>
      <w:r>
        <w:t></w:t>
      </w:r>
      <w:r>
        <w:t></w:t>
      </w:r>
      <w:r>
        <w:t></w:t>
      </w:r>
      <w:r>
        <w:t></w:t>
      </w:r>
      <w:r>
        <w:t></w:t>
      </w:r>
      <w:r>
        <w:t></w:t>
      </w:r>
      <w:r>
        <w:rPr>
          <w:rFonts w:hint="eastAsia"/>
        </w:rPr>
        <w:t>а</w:t>
      </w:r>
      <w:r>
        <w:t></w:t>
      </w:r>
      <w:r>
        <w:rPr>
          <w:rFonts w:hint="eastAsia"/>
        </w:rPr>
        <w:t>также</w:t>
      </w:r>
      <w:r>
        <w:t></w:t>
      </w:r>
      <w:r>
        <w:rPr>
          <w:rFonts w:hint="eastAsia"/>
        </w:rPr>
        <w:t>боридов</w:t>
      </w:r>
      <w:r>
        <w:t></w:t>
      </w:r>
      <w:r>
        <w:t></w:t>
      </w:r>
      <w:r>
        <w:rPr>
          <w:rFonts w:hint="eastAsia"/>
        </w:rPr>
        <w:t>карбоборидов</w:t>
      </w:r>
      <w:r>
        <w:t></w:t>
      </w:r>
      <w:r>
        <w:rPr>
          <w:rFonts w:hint="eastAsia"/>
        </w:rPr>
        <w:t>и</w:t>
      </w:r>
      <w:r>
        <w:t></w:t>
      </w:r>
      <w:r>
        <w:rPr>
          <w:rFonts w:hint="eastAsia"/>
        </w:rPr>
        <w:t>карбонитридов</w:t>
      </w:r>
      <w:r>
        <w:t></w:t>
      </w:r>
      <w:r>
        <w:rPr>
          <w:rFonts w:hint="eastAsia"/>
        </w:rPr>
        <w:t>других</w:t>
      </w:r>
      <w:r>
        <w:t></w:t>
      </w:r>
      <w:r>
        <w:rPr>
          <w:rFonts w:hint="eastAsia"/>
        </w:rPr>
        <w:t>металлов</w:t>
      </w:r>
      <w:r>
        <w:t></w:t>
      </w:r>
      <w:r>
        <w:t></w:t>
      </w:r>
      <w:r>
        <w:rPr>
          <w:rFonts w:hint="eastAsia"/>
        </w:rPr>
        <w:t>выделяющихся</w:t>
      </w:r>
      <w:r>
        <w:t></w:t>
      </w:r>
      <w:r>
        <w:rPr>
          <w:rFonts w:hint="eastAsia"/>
        </w:rPr>
        <w:t>в</w:t>
      </w:r>
      <w:r>
        <w:t></w:t>
      </w:r>
      <w:r>
        <w:rPr>
          <w:rFonts w:hint="eastAsia"/>
        </w:rPr>
        <w:t>матрице</w:t>
      </w:r>
      <w:r>
        <w:t></w:t>
      </w:r>
      <w:r>
        <w:t></w:t>
      </w:r>
      <w:r>
        <w:rPr>
          <w:rFonts w:hint="eastAsia"/>
        </w:rPr>
        <w:t>что</w:t>
      </w:r>
      <w:r>
        <w:t></w:t>
      </w:r>
      <w:r>
        <w:rPr>
          <w:rFonts w:hint="eastAsia"/>
        </w:rPr>
        <w:t>значительно</w:t>
      </w:r>
      <w:r>
        <w:t></w:t>
      </w:r>
      <w:r>
        <w:rPr>
          <w:rFonts w:hint="eastAsia"/>
        </w:rPr>
        <w:t>повышает</w:t>
      </w:r>
      <w:r>
        <w:t></w:t>
      </w:r>
      <w:r>
        <w:rPr>
          <w:rFonts w:hint="eastAsia"/>
        </w:rPr>
        <w:t>стойкость</w:t>
      </w:r>
      <w:r>
        <w:t></w:t>
      </w:r>
      <w:r>
        <w:rPr>
          <w:rFonts w:hint="eastAsia"/>
        </w:rPr>
        <w:t>наплавленного</w:t>
      </w:r>
      <w:r>
        <w:t></w:t>
      </w:r>
      <w:r>
        <w:rPr>
          <w:rFonts w:hint="eastAsia"/>
        </w:rPr>
        <w:t>металла</w:t>
      </w:r>
      <w:r>
        <w:t></w:t>
      </w:r>
      <w:r>
        <w:rPr>
          <w:rFonts w:hint="eastAsia"/>
        </w:rPr>
        <w:t>к</w:t>
      </w:r>
      <w:r>
        <w:t></w:t>
      </w:r>
      <w:r>
        <w:rPr>
          <w:rFonts w:hint="eastAsia"/>
        </w:rPr>
        <w:t>абразивному</w:t>
      </w:r>
      <w:r>
        <w:t></w:t>
      </w:r>
      <w:r>
        <w:rPr>
          <w:rFonts w:hint="eastAsia"/>
        </w:rPr>
        <w:t>изнашиванию</w:t>
      </w:r>
      <w:r>
        <w:t></w:t>
      </w:r>
    </w:p>
    <w:p w:rsidR="004F71B9" w:rsidRDefault="004F71B9" w:rsidP="004F71B9">
      <w:r>
        <w:t></w:t>
      </w:r>
      <w:r>
        <w:t></w:t>
      </w:r>
      <w:r>
        <w:tab/>
      </w:r>
      <w:r>
        <w:rPr>
          <w:rFonts w:hint="eastAsia"/>
        </w:rPr>
        <w:t>Установлено</w:t>
      </w:r>
      <w:r>
        <w:t></w:t>
      </w:r>
      <w:r>
        <w:t></w:t>
      </w:r>
      <w:r>
        <w:rPr>
          <w:rFonts w:hint="eastAsia"/>
        </w:rPr>
        <w:t>что</w:t>
      </w:r>
      <w:r>
        <w:t></w:t>
      </w:r>
      <w:r>
        <w:rPr>
          <w:rFonts w:hint="eastAsia"/>
        </w:rPr>
        <w:t>протекающие</w:t>
      </w:r>
      <w:r>
        <w:t></w:t>
      </w:r>
      <w:r>
        <w:rPr>
          <w:rFonts w:hint="eastAsia"/>
        </w:rPr>
        <w:t>при</w:t>
      </w:r>
      <w:r>
        <w:t></w:t>
      </w:r>
      <w:r>
        <w:rPr>
          <w:rFonts w:hint="eastAsia"/>
        </w:rPr>
        <w:t>ЭШН</w:t>
      </w:r>
      <w:r>
        <w:t></w:t>
      </w:r>
      <w:r>
        <w:rPr>
          <w:rFonts w:hint="eastAsia"/>
        </w:rPr>
        <w:t>диффузионные</w:t>
      </w:r>
      <w:r>
        <w:t></w:t>
      </w:r>
      <w:r>
        <w:rPr>
          <w:rFonts w:hint="eastAsia"/>
        </w:rPr>
        <w:t>процессы</w:t>
      </w:r>
    </w:p>
    <w:p w:rsidR="004F71B9" w:rsidRDefault="004F71B9" w:rsidP="004F71B9">
      <w:r>
        <w:rPr>
          <w:rFonts w:hint="eastAsia"/>
        </w:rPr>
        <w:t>между</w:t>
      </w:r>
      <w:r>
        <w:t></w:t>
      </w:r>
      <w:r>
        <w:rPr>
          <w:rFonts w:hint="eastAsia"/>
        </w:rPr>
        <w:t>микрочастицами</w:t>
      </w:r>
      <w:r>
        <w:t></w:t>
      </w:r>
      <w:r>
        <w:rPr>
          <w:rFonts w:hint="eastAsia"/>
        </w:rPr>
        <w:t>ТіВ</w:t>
      </w:r>
      <w:r>
        <w:t></w:t>
      </w:r>
      <w:r>
        <w:t></w:t>
      </w:r>
      <w:r>
        <w:t></w:t>
      </w:r>
      <w:r>
        <w:rPr>
          <w:rFonts w:hint="eastAsia"/>
        </w:rPr>
        <w:t>матрицей</w:t>
      </w:r>
      <w:r>
        <w:t></w:t>
      </w:r>
      <w:r>
        <w:rPr>
          <w:rFonts w:hint="eastAsia"/>
        </w:rPr>
        <w:t>сплава</w:t>
      </w:r>
      <w:r>
        <w:t></w:t>
      </w:r>
      <w:r>
        <w:rPr>
          <w:rFonts w:hint="eastAsia"/>
        </w:rPr>
        <w:t>и</w:t>
      </w:r>
      <w:r>
        <w:t></w:t>
      </w:r>
      <w:r>
        <w:rPr>
          <w:rFonts w:hint="eastAsia"/>
        </w:rPr>
        <w:t>выделившимися</w:t>
      </w:r>
      <w:r>
        <w:t></w:t>
      </w:r>
      <w:r>
        <w:rPr>
          <w:rFonts w:hint="eastAsia"/>
        </w:rPr>
        <w:t>в</w:t>
      </w:r>
      <w:r>
        <w:t></w:t>
      </w:r>
      <w:r>
        <w:rPr>
          <w:rFonts w:hint="eastAsia"/>
        </w:rPr>
        <w:t>процессе</w:t>
      </w:r>
      <w:r>
        <w:t></w:t>
      </w:r>
      <w:r>
        <w:rPr>
          <w:rFonts w:hint="eastAsia"/>
        </w:rPr>
        <w:t>его</w:t>
      </w:r>
      <w:r>
        <w:t></w:t>
      </w:r>
      <w:r>
        <w:rPr>
          <w:rFonts w:hint="eastAsia"/>
        </w:rPr>
        <w:t>кристаллизации</w:t>
      </w:r>
      <w:r>
        <w:t></w:t>
      </w:r>
      <w:r>
        <w:rPr>
          <w:rFonts w:hint="eastAsia"/>
        </w:rPr>
        <w:t>железохромистыми</w:t>
      </w:r>
      <w:r>
        <w:t></w:t>
      </w:r>
      <w:r>
        <w:rPr>
          <w:rFonts w:hint="eastAsia"/>
        </w:rPr>
        <w:t>боридами</w:t>
      </w:r>
      <w:r>
        <w:t></w:t>
      </w:r>
      <w:r>
        <w:rPr>
          <w:rFonts w:hint="eastAsia"/>
        </w:rPr>
        <w:t>и</w:t>
      </w:r>
      <w:r>
        <w:t></w:t>
      </w:r>
      <w:r>
        <w:rPr>
          <w:rFonts w:hint="eastAsia"/>
        </w:rPr>
        <w:t>карбоборидами</w:t>
      </w:r>
      <w:r>
        <w:t></w:t>
      </w:r>
      <w:r>
        <w:t></w:t>
      </w:r>
      <w:r>
        <w:rPr>
          <w:rFonts w:hint="eastAsia"/>
        </w:rPr>
        <w:t>приводят</w:t>
      </w:r>
      <w:r>
        <w:t></w:t>
      </w:r>
      <w:r>
        <w:rPr>
          <w:rFonts w:hint="eastAsia"/>
        </w:rPr>
        <w:t>к</w:t>
      </w:r>
      <w:r>
        <w:t></w:t>
      </w:r>
      <w:r>
        <w:rPr>
          <w:rFonts w:hint="eastAsia"/>
        </w:rPr>
        <w:t>формированию</w:t>
      </w:r>
      <w:r>
        <w:t></w:t>
      </w:r>
      <w:r>
        <w:rPr>
          <w:rFonts w:hint="eastAsia"/>
        </w:rPr>
        <w:t>прочных</w:t>
      </w:r>
      <w:r>
        <w:t></w:t>
      </w:r>
      <w:r>
        <w:rPr>
          <w:rFonts w:hint="eastAsia"/>
        </w:rPr>
        <w:t>химических</w:t>
      </w:r>
      <w:r>
        <w:t></w:t>
      </w:r>
      <w:r>
        <w:rPr>
          <w:rFonts w:hint="eastAsia"/>
        </w:rPr>
        <w:t>связей</w:t>
      </w:r>
      <w:r>
        <w:t></w:t>
      </w:r>
      <w:r>
        <w:rPr>
          <w:rFonts w:hint="eastAsia"/>
        </w:rPr>
        <w:t>в</w:t>
      </w:r>
      <w:r>
        <w:t></w:t>
      </w:r>
      <w:r>
        <w:rPr>
          <w:rFonts w:hint="eastAsia"/>
        </w:rPr>
        <w:t>образованном</w:t>
      </w:r>
      <w:r>
        <w:t></w:t>
      </w:r>
      <w:r>
        <w:rPr>
          <w:rFonts w:hint="eastAsia"/>
        </w:rPr>
        <w:t>искусственном</w:t>
      </w:r>
      <w:r>
        <w:t></w:t>
      </w:r>
      <w:r>
        <w:rPr>
          <w:rFonts w:hint="eastAsia"/>
        </w:rPr>
        <w:t>композите</w:t>
      </w:r>
      <w:r>
        <w:t></w:t>
      </w:r>
      <w:r>
        <w:t></w:t>
      </w:r>
      <w:r>
        <w:rPr>
          <w:rFonts w:hint="eastAsia"/>
        </w:rPr>
        <w:t>модифицированном</w:t>
      </w:r>
      <w:r>
        <w:t></w:t>
      </w:r>
      <w:r>
        <w:rPr>
          <w:rFonts w:hint="eastAsia"/>
        </w:rPr>
        <w:t>наноразмерными</w:t>
      </w:r>
      <w:r>
        <w:t></w:t>
      </w:r>
      <w:r>
        <w:rPr>
          <w:rFonts w:hint="eastAsia"/>
        </w:rPr>
        <w:t>частицами</w:t>
      </w:r>
      <w:r>
        <w:t></w:t>
      </w:r>
      <w:r>
        <w:t></w:t>
      </w:r>
      <w:r>
        <w:t></w:t>
      </w:r>
      <w:r>
        <w:t></w:t>
      </w:r>
      <w:r>
        <w:t></w:t>
      </w:r>
      <w:r>
        <w:t></w:t>
      </w:r>
      <w:r>
        <w:t></w:t>
      </w:r>
      <w:r>
        <w:rPr>
          <w:rFonts w:hint="eastAsia"/>
        </w:rPr>
        <w:t>что</w:t>
      </w:r>
      <w:r>
        <w:t></w:t>
      </w:r>
      <w:r>
        <w:rPr>
          <w:rFonts w:hint="eastAsia"/>
        </w:rPr>
        <w:t>повышает</w:t>
      </w:r>
      <w:r>
        <w:t></w:t>
      </w:r>
      <w:r>
        <w:rPr>
          <w:rFonts w:hint="eastAsia"/>
        </w:rPr>
        <w:t>его</w:t>
      </w:r>
      <w:r>
        <w:t></w:t>
      </w:r>
      <w:r>
        <w:rPr>
          <w:rFonts w:hint="eastAsia"/>
        </w:rPr>
        <w:t>относительную</w:t>
      </w:r>
      <w:r>
        <w:t></w:t>
      </w:r>
      <w:r>
        <w:t></w:t>
      </w:r>
      <w:r>
        <w:rPr>
          <w:rFonts w:hint="eastAsia"/>
        </w:rPr>
        <w:t>по</w:t>
      </w:r>
      <w:r>
        <w:t></w:t>
      </w:r>
      <w:r>
        <w:rPr>
          <w:rFonts w:hint="eastAsia"/>
        </w:rPr>
        <w:t>сравнению</w:t>
      </w:r>
      <w:r>
        <w:t></w:t>
      </w:r>
      <w:r>
        <w:rPr>
          <w:rFonts w:hint="eastAsia"/>
        </w:rPr>
        <w:t>с</w:t>
      </w:r>
      <w:r>
        <w:t></w:t>
      </w:r>
      <w:r>
        <w:rPr>
          <w:rFonts w:hint="eastAsia"/>
        </w:rPr>
        <w:t>эталоном</w:t>
      </w:r>
      <w:r>
        <w:t></w:t>
      </w:r>
      <w:r>
        <w:t></w:t>
      </w:r>
      <w:r>
        <w:rPr>
          <w:rFonts w:hint="eastAsia"/>
        </w:rPr>
        <w:t>—</w:t>
      </w:r>
      <w:r>
        <w:t></w:t>
      </w:r>
      <w:r>
        <w:rPr>
          <w:rFonts w:hint="eastAsia"/>
        </w:rPr>
        <w:t>отожженной</w:t>
      </w:r>
      <w:r>
        <w:t></w:t>
      </w:r>
      <w:r>
        <w:rPr>
          <w:rFonts w:hint="eastAsia"/>
        </w:rPr>
        <w:t>сталью</w:t>
      </w:r>
      <w:r>
        <w:t></w:t>
      </w:r>
      <w:r>
        <w:t></w:t>
      </w:r>
      <w:r>
        <w:t></w:t>
      </w:r>
      <w:r>
        <w:t></w:t>
      </w:r>
      <w:r>
        <w:t></w:t>
      </w:r>
      <w:r>
        <w:rPr>
          <w:rFonts w:hint="eastAsia"/>
        </w:rPr>
        <w:t>износостойкость</w:t>
      </w:r>
      <w:r>
        <w:t></w:t>
      </w:r>
      <w:r>
        <w:rPr>
          <w:rFonts w:hint="eastAsia"/>
        </w:rPr>
        <w:t>до</w:t>
      </w:r>
      <w:r>
        <w:t></w:t>
      </w:r>
      <w:r>
        <w:t></w:t>
      </w:r>
      <w:r>
        <w:t></w:t>
      </w:r>
      <w:r>
        <w:t></w:t>
      </w:r>
      <w:r>
        <w:t></w:t>
      </w:r>
      <w:r>
        <w:t></w:t>
      </w:r>
      <w:r>
        <w:tab/>
      </w:r>
      <w:r>
        <w:t></w:t>
      </w:r>
    </w:p>
    <w:p w:rsidR="004F71B9" w:rsidRDefault="004F71B9" w:rsidP="004F71B9">
      <w:r>
        <w:rPr>
          <w:rFonts w:hint="eastAsia"/>
        </w:rPr>
        <w:t>Практическая</w:t>
      </w:r>
      <w:r>
        <w:t></w:t>
      </w:r>
      <w:r>
        <w:rPr>
          <w:rFonts w:hint="eastAsia"/>
        </w:rPr>
        <w:t>ценность</w:t>
      </w:r>
      <w:r>
        <w:t></w:t>
      </w:r>
      <w:r>
        <w:rPr>
          <w:rFonts w:hint="eastAsia"/>
        </w:rPr>
        <w:t>результатов</w:t>
      </w:r>
      <w:r>
        <w:t></w:t>
      </w:r>
      <w:r>
        <w:rPr>
          <w:rFonts w:hint="eastAsia"/>
        </w:rPr>
        <w:t>работы</w:t>
      </w:r>
      <w:r>
        <w:t></w:t>
      </w:r>
    </w:p>
    <w:p w:rsidR="004F71B9" w:rsidRDefault="004F71B9" w:rsidP="004F71B9">
      <w:r>
        <w:rPr>
          <w:rFonts w:hint="eastAsia"/>
        </w:rPr>
        <w:t>Результаты</w:t>
      </w:r>
      <w:r>
        <w:t></w:t>
      </w:r>
      <w:r>
        <w:rPr>
          <w:rFonts w:hint="eastAsia"/>
        </w:rPr>
        <w:t>исследований</w:t>
      </w:r>
      <w:r>
        <w:t></w:t>
      </w:r>
      <w:r>
        <w:rPr>
          <w:rFonts w:hint="eastAsia"/>
        </w:rPr>
        <w:t>легли</w:t>
      </w:r>
      <w:r>
        <w:t></w:t>
      </w:r>
      <w:r>
        <w:rPr>
          <w:rFonts w:hint="eastAsia"/>
        </w:rPr>
        <w:t>в</w:t>
      </w:r>
      <w:r>
        <w:t></w:t>
      </w:r>
      <w:r>
        <w:rPr>
          <w:rFonts w:hint="eastAsia"/>
        </w:rPr>
        <w:t>основу</w:t>
      </w:r>
      <w:r>
        <w:t></w:t>
      </w:r>
      <w:r>
        <w:rPr>
          <w:rFonts w:hint="eastAsia"/>
        </w:rPr>
        <w:t>разработанной</w:t>
      </w:r>
      <w:r>
        <w:t></w:t>
      </w:r>
      <w:r>
        <w:rPr>
          <w:rFonts w:hint="eastAsia"/>
        </w:rPr>
        <w:t>технологии</w:t>
      </w:r>
      <w:r>
        <w:t></w:t>
      </w:r>
      <w:r>
        <w:rPr>
          <w:rFonts w:hint="eastAsia"/>
        </w:rPr>
        <w:t>ЭШН</w:t>
      </w:r>
      <w:r>
        <w:t></w:t>
      </w:r>
      <w:r>
        <w:rPr>
          <w:rFonts w:hint="eastAsia"/>
        </w:rPr>
        <w:t>деталей</w:t>
      </w:r>
      <w:r>
        <w:t></w:t>
      </w:r>
      <w:r>
        <w:rPr>
          <w:rFonts w:hint="eastAsia"/>
        </w:rPr>
        <w:t>превенторов</w:t>
      </w:r>
      <w:r>
        <w:t></w:t>
      </w:r>
      <w:r>
        <w:rPr>
          <w:rFonts w:hint="eastAsia"/>
        </w:rPr>
        <w:t>буровых</w:t>
      </w:r>
      <w:r>
        <w:t></w:t>
      </w:r>
      <w:r>
        <w:rPr>
          <w:rFonts w:hint="eastAsia"/>
        </w:rPr>
        <w:t>установок</w:t>
      </w:r>
      <w:r>
        <w:t></w:t>
      </w:r>
      <w:r>
        <w:t></w:t>
      </w:r>
      <w:r>
        <w:rPr>
          <w:rFonts w:hint="eastAsia"/>
        </w:rPr>
        <w:t>Новая</w:t>
      </w:r>
      <w:r>
        <w:t></w:t>
      </w:r>
      <w:r>
        <w:rPr>
          <w:rFonts w:hint="eastAsia"/>
        </w:rPr>
        <w:t>технология</w:t>
      </w:r>
      <w:r>
        <w:t></w:t>
      </w:r>
      <w:r>
        <w:rPr>
          <w:rFonts w:hint="eastAsia"/>
        </w:rPr>
        <w:t>внедрена</w:t>
      </w:r>
      <w:r>
        <w:t></w:t>
      </w:r>
      <w:r>
        <w:rPr>
          <w:rFonts w:hint="eastAsia"/>
        </w:rPr>
        <w:t>в</w:t>
      </w:r>
      <w:r>
        <w:t></w:t>
      </w:r>
      <w:r>
        <w:rPr>
          <w:rFonts w:hint="eastAsia"/>
        </w:rPr>
        <w:t>производство</w:t>
      </w:r>
      <w:r>
        <w:t></w:t>
      </w:r>
      <w:r>
        <w:rPr>
          <w:rFonts w:hint="eastAsia"/>
        </w:rPr>
        <w:t>на</w:t>
      </w:r>
      <w:r>
        <w:t></w:t>
      </w:r>
      <w:r>
        <w:rPr>
          <w:rFonts w:hint="eastAsia"/>
        </w:rPr>
        <w:t>ООО</w:t>
      </w:r>
      <w:r>
        <w:t></w:t>
      </w:r>
      <w:r>
        <w:t></w:t>
      </w:r>
      <w:r>
        <w:rPr>
          <w:rFonts w:hint="eastAsia"/>
        </w:rPr>
        <w:t>ВМЗ</w:t>
      </w:r>
      <w:r>
        <w:t></w:t>
      </w:r>
      <w:r>
        <w:rPr>
          <w:rFonts w:hint="eastAsia"/>
        </w:rPr>
        <w:t>Инжиниринг</w:t>
      </w:r>
      <w:r>
        <w:t></w:t>
      </w:r>
      <w:r>
        <w:t></w:t>
      </w:r>
      <w:r>
        <w:rPr>
          <w:rFonts w:hint="eastAsia"/>
        </w:rPr>
        <w:t>с</w:t>
      </w:r>
      <w:r>
        <w:t></w:t>
      </w:r>
      <w:r>
        <w:rPr>
          <w:rFonts w:hint="eastAsia"/>
        </w:rPr>
        <w:t>экономическим</w:t>
      </w:r>
      <w:r>
        <w:t></w:t>
      </w:r>
      <w:r>
        <w:rPr>
          <w:rFonts w:hint="eastAsia"/>
        </w:rPr>
        <w:t>эффектом</w:t>
      </w:r>
      <w:r>
        <w:t></w:t>
      </w:r>
      <w:r>
        <w:t></w:t>
      </w:r>
      <w:r>
        <w:t></w:t>
      </w:r>
      <w:r>
        <w:t></w:t>
      </w:r>
      <w:r>
        <w:t></w:t>
      </w:r>
      <w:r>
        <w:rPr>
          <w:rFonts w:hint="eastAsia"/>
        </w:rPr>
        <w:t>тыс</w:t>
      </w:r>
      <w:r>
        <w:t></w:t>
      </w:r>
      <w:r>
        <w:t></w:t>
      </w:r>
      <w:r>
        <w:rPr>
          <w:rFonts w:hint="eastAsia"/>
        </w:rPr>
        <w:t>руб</w:t>
      </w:r>
      <w:r>
        <w:t></w:t>
      </w:r>
      <w:r>
        <w:t></w:t>
      </w:r>
      <w:r>
        <w:t></w:t>
      </w:r>
      <w:r>
        <w:rPr>
          <w:rFonts w:hint="eastAsia"/>
        </w:rPr>
        <w:t>доля</w:t>
      </w:r>
      <w:r>
        <w:t></w:t>
      </w:r>
      <w:r>
        <w:rPr>
          <w:rFonts w:hint="eastAsia"/>
        </w:rPr>
        <w:t>автора</w:t>
      </w:r>
      <w:r>
        <w:t></w:t>
      </w:r>
      <w:r>
        <w:t></w:t>
      </w:r>
      <w:r>
        <w:t></w:t>
      </w:r>
      <w:r>
        <w:t></w:t>
      </w:r>
      <w:r>
        <w:t></w:t>
      </w:r>
      <w:r>
        <w:t></w:t>
      </w:r>
      <w:r>
        <w:t></w:t>
      </w:r>
      <w:r>
        <w:t></w:t>
      </w:r>
      <w:r>
        <w:rPr>
          <w:rFonts w:hint="eastAsia"/>
        </w:rPr>
        <w:t>Разработаны</w:t>
      </w:r>
      <w:r>
        <w:t></w:t>
      </w:r>
      <w:r>
        <w:rPr>
          <w:rFonts w:hint="eastAsia"/>
        </w:rPr>
        <w:t>способ</w:t>
      </w:r>
      <w:r>
        <w:t></w:t>
      </w:r>
      <w:r>
        <w:rPr>
          <w:rFonts w:hint="eastAsia"/>
        </w:rPr>
        <w:t>ЭШН</w:t>
      </w:r>
      <w:r>
        <w:t></w:t>
      </w:r>
      <w:r>
        <w:rPr>
          <w:rFonts w:hint="eastAsia"/>
        </w:rPr>
        <w:t>плоских</w:t>
      </w:r>
      <w:r>
        <w:t></w:t>
      </w:r>
      <w:r>
        <w:rPr>
          <w:rFonts w:hint="eastAsia"/>
        </w:rPr>
        <w:t>поверхностей</w:t>
      </w:r>
      <w:r>
        <w:t></w:t>
      </w:r>
      <w:r>
        <w:t></w:t>
      </w:r>
      <w:r>
        <w:rPr>
          <w:rFonts w:hint="eastAsia"/>
        </w:rPr>
        <w:t>патент</w:t>
      </w:r>
      <w:r>
        <w:t></w:t>
      </w:r>
      <w:r>
        <w:rPr>
          <w:rFonts w:hint="eastAsia"/>
        </w:rPr>
        <w:t>РФ</w:t>
      </w:r>
      <w:r>
        <w:t></w:t>
      </w:r>
      <w:r>
        <w:rPr>
          <w:rFonts w:hint="eastAsia"/>
        </w:rPr>
        <w:t>№</w:t>
      </w:r>
      <w:r>
        <w:t></w:t>
      </w:r>
      <w:r>
        <w:t></w:t>
      </w:r>
      <w:r>
        <w:t></w:t>
      </w:r>
      <w:r>
        <w:t></w:t>
      </w:r>
      <w:r>
        <w:t></w:t>
      </w:r>
      <w:r>
        <w:t></w:t>
      </w:r>
      <w:r>
        <w:t></w:t>
      </w:r>
      <w:r>
        <w:t></w:t>
      </w:r>
      <w:r>
        <w:t></w:t>
      </w:r>
      <w:r>
        <w:t></w:t>
      </w:r>
      <w:r>
        <w:t></w:t>
      </w:r>
      <w:r>
        <w:rPr>
          <w:rFonts w:hint="eastAsia"/>
        </w:rPr>
        <w:t>конструкции</w:t>
      </w:r>
      <w:r>
        <w:t></w:t>
      </w:r>
      <w:r>
        <w:rPr>
          <w:rFonts w:hint="eastAsia"/>
        </w:rPr>
        <w:t>кристаллизаторов</w:t>
      </w:r>
      <w:r>
        <w:t></w:t>
      </w:r>
      <w:r>
        <w:t></w:t>
      </w:r>
      <w:r>
        <w:rPr>
          <w:rFonts w:hint="eastAsia"/>
        </w:rPr>
        <w:t>патенты</w:t>
      </w:r>
      <w:r>
        <w:t></w:t>
      </w:r>
      <w:r>
        <w:rPr>
          <w:rFonts w:hint="eastAsia"/>
        </w:rPr>
        <w:t>РФ</w:t>
      </w:r>
      <w:r>
        <w:t></w:t>
      </w:r>
      <w:r>
        <w:rPr>
          <w:rFonts w:hint="eastAsia"/>
        </w:rPr>
        <w:t>№</w:t>
      </w:r>
      <w:r>
        <w:t></w:t>
      </w:r>
      <w:r>
        <w:t></w:t>
      </w:r>
      <w:r>
        <w:t></w:t>
      </w:r>
      <w:r>
        <w:t></w:t>
      </w:r>
      <w:r>
        <w:t></w:t>
      </w:r>
      <w:r>
        <w:t></w:t>
      </w:r>
      <w:r>
        <w:t></w:t>
      </w:r>
      <w:r>
        <w:t></w:t>
      </w:r>
      <w:r>
        <w:rPr>
          <w:rFonts w:hint="eastAsia"/>
        </w:rPr>
        <w:t>№</w:t>
      </w:r>
      <w:r>
        <w:t></w:t>
      </w:r>
      <w:r>
        <w:t></w:t>
      </w:r>
      <w:r>
        <w:t></w:t>
      </w:r>
      <w:r>
        <w:t></w:t>
      </w:r>
      <w:r>
        <w:t></w:t>
      </w:r>
      <w:r>
        <w:t></w:t>
      </w:r>
      <w:r>
        <w:t></w:t>
      </w:r>
      <w:r>
        <w:t></w:t>
      </w:r>
      <w:r>
        <w:t></w:t>
      </w:r>
      <w:r>
        <w:rPr>
          <w:rFonts w:hint="eastAsia"/>
        </w:rPr>
        <w:t>наплавочная</w:t>
      </w:r>
      <w:r>
        <w:t></w:t>
      </w:r>
      <w:r>
        <w:rPr>
          <w:rFonts w:hint="eastAsia"/>
        </w:rPr>
        <w:t>головка</w:t>
      </w:r>
      <w:r>
        <w:t></w:t>
      </w:r>
      <w:r>
        <w:rPr>
          <w:rFonts w:hint="eastAsia"/>
        </w:rPr>
        <w:t>для</w:t>
      </w:r>
      <w:r>
        <w:t></w:t>
      </w:r>
      <w:r>
        <w:rPr>
          <w:rFonts w:hint="eastAsia"/>
        </w:rPr>
        <w:t>ЭШН</w:t>
      </w:r>
      <w:r>
        <w:t></w:t>
      </w:r>
      <w:r>
        <w:t></w:t>
      </w:r>
      <w:r>
        <w:rPr>
          <w:rFonts w:hint="eastAsia"/>
        </w:rPr>
        <w:t>состав</w:t>
      </w:r>
      <w:r>
        <w:t></w:t>
      </w:r>
      <w:r>
        <w:rPr>
          <w:rFonts w:hint="eastAsia"/>
        </w:rPr>
        <w:t>порошковой</w:t>
      </w:r>
      <w:r>
        <w:t></w:t>
      </w:r>
      <w:r>
        <w:rPr>
          <w:rFonts w:hint="eastAsia"/>
        </w:rPr>
        <w:t>проволоки</w:t>
      </w:r>
      <w:r>
        <w:t></w:t>
      </w:r>
      <w:r>
        <w:t></w:t>
      </w:r>
      <w:r>
        <w:rPr>
          <w:rFonts w:hint="eastAsia"/>
        </w:rPr>
        <w:t>ТУ</w:t>
      </w:r>
      <w:r>
        <w:t></w:t>
      </w:r>
      <w:r>
        <w:rPr>
          <w:rFonts w:hint="eastAsia"/>
        </w:rPr>
        <w:t>ВолгГТУ</w:t>
      </w:r>
      <w:r>
        <w:t></w:t>
      </w:r>
      <w:r>
        <w:rPr>
          <w:rFonts w:hint="eastAsia"/>
        </w:rPr>
        <w:t>№</w:t>
      </w:r>
      <w:r>
        <w:t></w:t>
      </w:r>
      <w:r>
        <w:t></w:t>
      </w:r>
      <w:r>
        <w:t></w:t>
      </w:r>
      <w:r>
        <w:t></w:t>
      </w:r>
      <w:r>
        <w:t></w:t>
      </w:r>
      <w:r>
        <w:t></w:t>
      </w:r>
      <w:r>
        <w:t></w:t>
      </w:r>
      <w:r>
        <w:t></w:t>
      </w:r>
      <w:r>
        <w:t></w:t>
      </w:r>
      <w:r>
        <w:t></w:t>
      </w:r>
      <w:r>
        <w:t></w:t>
      </w:r>
      <w:r>
        <w:t></w:t>
      </w:r>
      <w:r>
        <w:rPr>
          <w:rFonts w:hint="eastAsia"/>
        </w:rPr>
        <w:t>которые</w:t>
      </w:r>
      <w:r>
        <w:t></w:t>
      </w:r>
      <w:r>
        <w:rPr>
          <w:rFonts w:hint="eastAsia"/>
        </w:rPr>
        <w:t>могут</w:t>
      </w:r>
      <w:r>
        <w:t></w:t>
      </w:r>
      <w:r>
        <w:rPr>
          <w:rFonts w:hint="eastAsia"/>
        </w:rPr>
        <w:t>быть</w:t>
      </w:r>
      <w:r>
        <w:t></w:t>
      </w:r>
      <w:r>
        <w:rPr>
          <w:rFonts w:hint="eastAsia"/>
        </w:rPr>
        <w:t>использованы</w:t>
      </w:r>
      <w:r>
        <w:t></w:t>
      </w:r>
      <w:r>
        <w:rPr>
          <w:rFonts w:hint="eastAsia"/>
        </w:rPr>
        <w:t>для</w:t>
      </w:r>
      <w:r>
        <w:t></w:t>
      </w:r>
      <w:r>
        <w:rPr>
          <w:rFonts w:hint="eastAsia"/>
        </w:rPr>
        <w:t>изготовления</w:t>
      </w:r>
      <w:r>
        <w:t></w:t>
      </w:r>
      <w:r>
        <w:rPr>
          <w:rFonts w:hint="eastAsia"/>
        </w:rPr>
        <w:t>и</w:t>
      </w:r>
      <w:r>
        <w:t></w:t>
      </w:r>
      <w:r>
        <w:rPr>
          <w:rFonts w:hint="eastAsia"/>
        </w:rPr>
        <w:t>восстановления</w:t>
      </w:r>
      <w:r>
        <w:t></w:t>
      </w:r>
      <w:r>
        <w:rPr>
          <w:rFonts w:hint="eastAsia"/>
        </w:rPr>
        <w:t>различных</w:t>
      </w:r>
      <w:r>
        <w:t></w:t>
      </w:r>
      <w:r>
        <w:rPr>
          <w:rFonts w:hint="eastAsia"/>
        </w:rPr>
        <w:t>деталей</w:t>
      </w:r>
      <w:r>
        <w:t></w:t>
      </w:r>
      <w:r>
        <w:rPr>
          <w:rFonts w:hint="eastAsia"/>
        </w:rPr>
        <w:t>машин</w:t>
      </w:r>
      <w:r>
        <w:t></w:t>
      </w:r>
      <w:r>
        <w:t></w:t>
      </w:r>
      <w:r>
        <w:rPr>
          <w:rFonts w:hint="eastAsia"/>
        </w:rPr>
        <w:t>механизмов</w:t>
      </w:r>
      <w:r>
        <w:t></w:t>
      </w:r>
      <w:r>
        <w:rPr>
          <w:rFonts w:hint="eastAsia"/>
        </w:rPr>
        <w:t>и</w:t>
      </w:r>
      <w:r>
        <w:t></w:t>
      </w:r>
      <w:r>
        <w:rPr>
          <w:rFonts w:hint="eastAsia"/>
        </w:rPr>
        <w:t>инструмента</w:t>
      </w:r>
      <w:r>
        <w:t></w:t>
      </w:r>
    </w:p>
    <w:p w:rsidR="004F71B9" w:rsidRDefault="004F71B9" w:rsidP="004F71B9">
      <w:r>
        <w:rPr>
          <w:rFonts w:hint="eastAsia"/>
        </w:rPr>
        <w:t>Публикации</w:t>
      </w:r>
      <w:r>
        <w:t></w:t>
      </w:r>
    </w:p>
    <w:p w:rsidR="004F71B9" w:rsidRDefault="004F71B9" w:rsidP="004F71B9">
      <w:r>
        <w:rPr>
          <w:rFonts w:hint="eastAsia"/>
        </w:rPr>
        <w:t>По</w:t>
      </w:r>
      <w:r>
        <w:t></w:t>
      </w:r>
      <w:r>
        <w:rPr>
          <w:rFonts w:hint="eastAsia"/>
        </w:rPr>
        <w:t>результатам</w:t>
      </w:r>
      <w:r>
        <w:t></w:t>
      </w:r>
      <w:r>
        <w:rPr>
          <w:rFonts w:hint="eastAsia"/>
        </w:rPr>
        <w:t>диссертационной</w:t>
      </w:r>
      <w:r>
        <w:t></w:t>
      </w:r>
      <w:r>
        <w:rPr>
          <w:rFonts w:hint="eastAsia"/>
        </w:rPr>
        <w:t>работы</w:t>
      </w:r>
      <w:r>
        <w:t></w:t>
      </w:r>
      <w:r>
        <w:rPr>
          <w:rFonts w:hint="eastAsia"/>
        </w:rPr>
        <w:t>опубликовано</w:t>
      </w:r>
      <w:r>
        <w:t></w:t>
      </w:r>
      <w:r>
        <w:t></w:t>
      </w:r>
      <w:r>
        <w:t></w:t>
      </w:r>
      <w:r>
        <w:rPr>
          <w:rFonts w:hint="eastAsia"/>
        </w:rPr>
        <w:t>статьи</w:t>
      </w:r>
      <w:r>
        <w:t></w:t>
      </w:r>
      <w:r>
        <w:rPr>
          <w:rFonts w:hint="eastAsia"/>
        </w:rPr>
        <w:t>в</w:t>
      </w:r>
      <w:r>
        <w:t></w:t>
      </w:r>
      <w:r>
        <w:rPr>
          <w:rFonts w:hint="eastAsia"/>
        </w:rPr>
        <w:t>рекомендованных</w:t>
      </w:r>
      <w:r>
        <w:t></w:t>
      </w:r>
      <w:r>
        <w:rPr>
          <w:rFonts w:hint="eastAsia"/>
        </w:rPr>
        <w:t>ВАК</w:t>
      </w:r>
      <w:r>
        <w:t></w:t>
      </w:r>
      <w:r>
        <w:rPr>
          <w:rFonts w:hint="eastAsia"/>
        </w:rPr>
        <w:t>РФ</w:t>
      </w:r>
      <w:r>
        <w:t></w:t>
      </w:r>
      <w:r>
        <w:rPr>
          <w:rFonts w:hint="eastAsia"/>
        </w:rPr>
        <w:t>центральных</w:t>
      </w:r>
      <w:r>
        <w:t></w:t>
      </w:r>
      <w:r>
        <w:rPr>
          <w:rFonts w:hint="eastAsia"/>
        </w:rPr>
        <w:t>рецензируемых</w:t>
      </w:r>
      <w:r>
        <w:t></w:t>
      </w:r>
      <w:r>
        <w:rPr>
          <w:rFonts w:hint="eastAsia"/>
        </w:rPr>
        <w:t>научно</w:t>
      </w:r>
      <w:r>
        <w:t></w:t>
      </w:r>
      <w:r>
        <w:rPr>
          <w:rFonts w:hint="eastAsia"/>
        </w:rPr>
        <w:t>технических</w:t>
      </w:r>
      <w:r>
        <w:t></w:t>
      </w:r>
      <w:r>
        <w:rPr>
          <w:rFonts w:hint="eastAsia"/>
        </w:rPr>
        <w:t>журналах</w:t>
      </w:r>
      <w:r>
        <w:t></w:t>
      </w:r>
      <w:r>
        <w:t></w:t>
      </w:r>
      <w:r>
        <w:t></w:t>
      </w:r>
      <w:r>
        <w:t></w:t>
      </w:r>
      <w:r>
        <w:rPr>
          <w:rFonts w:hint="eastAsia"/>
        </w:rPr>
        <w:t>статьи</w:t>
      </w:r>
      <w:r>
        <w:t></w:t>
      </w:r>
      <w:r>
        <w:rPr>
          <w:rFonts w:hint="eastAsia"/>
        </w:rPr>
        <w:t>в</w:t>
      </w:r>
      <w:r>
        <w:t></w:t>
      </w:r>
      <w:r>
        <w:rPr>
          <w:rFonts w:hint="eastAsia"/>
        </w:rPr>
        <w:t>зарубежных</w:t>
      </w:r>
      <w:r>
        <w:t></w:t>
      </w:r>
      <w:r>
        <w:rPr>
          <w:rFonts w:hint="eastAsia"/>
        </w:rPr>
        <w:t>научно</w:t>
      </w:r>
      <w:r>
        <w:t></w:t>
      </w:r>
      <w:r>
        <w:rPr>
          <w:rFonts w:hint="eastAsia"/>
        </w:rPr>
        <w:t>технических</w:t>
      </w:r>
      <w:r>
        <w:t></w:t>
      </w:r>
      <w:r>
        <w:rPr>
          <w:rFonts w:hint="eastAsia"/>
        </w:rPr>
        <w:t>журналах</w:t>
      </w:r>
      <w:r>
        <w:t></w:t>
      </w:r>
      <w:r>
        <w:t></w:t>
      </w:r>
      <w:r>
        <w:t></w:t>
      </w:r>
      <w:r>
        <w:t></w:t>
      </w:r>
      <w:r>
        <w:rPr>
          <w:rFonts w:hint="eastAsia"/>
        </w:rPr>
        <w:t>статей</w:t>
      </w:r>
      <w:r>
        <w:t></w:t>
      </w:r>
      <w:r>
        <w:rPr>
          <w:rFonts w:hint="eastAsia"/>
        </w:rPr>
        <w:t>в</w:t>
      </w:r>
      <w:r>
        <w:t></w:t>
      </w:r>
      <w:r>
        <w:rPr>
          <w:rFonts w:hint="eastAsia"/>
        </w:rPr>
        <w:t>сборниках</w:t>
      </w:r>
      <w:r>
        <w:t></w:t>
      </w:r>
      <w:r>
        <w:rPr>
          <w:rFonts w:hint="eastAsia"/>
        </w:rPr>
        <w:t>научных</w:t>
      </w:r>
      <w:r>
        <w:t></w:t>
      </w:r>
      <w:r>
        <w:rPr>
          <w:rFonts w:hint="eastAsia"/>
        </w:rPr>
        <w:t>трудов</w:t>
      </w:r>
      <w:r>
        <w:t></w:t>
      </w:r>
      <w:r>
        <w:rPr>
          <w:rFonts w:hint="eastAsia"/>
        </w:rPr>
        <w:t>и</w:t>
      </w:r>
      <w:r>
        <w:t></w:t>
      </w:r>
      <w:r>
        <w:rPr>
          <w:rFonts w:hint="eastAsia"/>
        </w:rPr>
        <w:t>материалах</w:t>
      </w:r>
      <w:r>
        <w:t></w:t>
      </w:r>
      <w:r>
        <w:rPr>
          <w:rFonts w:hint="eastAsia"/>
        </w:rPr>
        <w:t>конференций</w:t>
      </w:r>
      <w:r>
        <w:t></w:t>
      </w:r>
      <w:r>
        <w:t></w:t>
      </w:r>
      <w:r>
        <w:t></w:t>
      </w:r>
      <w:r>
        <w:t></w:t>
      </w:r>
      <w:r>
        <w:rPr>
          <w:rFonts w:hint="eastAsia"/>
        </w:rPr>
        <w:t>тезиса</w:t>
      </w:r>
      <w:r>
        <w:t></w:t>
      </w:r>
      <w:r>
        <w:rPr>
          <w:rFonts w:hint="eastAsia"/>
        </w:rPr>
        <w:t>докладов</w:t>
      </w:r>
      <w:r>
        <w:t></w:t>
      </w:r>
      <w:r>
        <w:rPr>
          <w:rFonts w:hint="eastAsia"/>
        </w:rPr>
        <w:t>на</w:t>
      </w:r>
      <w:r>
        <w:t></w:t>
      </w:r>
      <w:r>
        <w:rPr>
          <w:rFonts w:hint="eastAsia"/>
        </w:rPr>
        <w:t>научно</w:t>
      </w:r>
      <w:r>
        <w:t></w:t>
      </w:r>
      <w:r>
        <w:rPr>
          <w:rFonts w:hint="eastAsia"/>
        </w:rPr>
        <w:t>практических</w:t>
      </w:r>
      <w:r>
        <w:t></w:t>
      </w:r>
      <w:r>
        <w:rPr>
          <w:rFonts w:hint="eastAsia"/>
        </w:rPr>
        <w:t>конференциях</w:t>
      </w:r>
      <w:r>
        <w:t></w:t>
      </w:r>
      <w:r>
        <w:t></w:t>
      </w:r>
      <w:r>
        <w:rPr>
          <w:rFonts w:hint="eastAsia"/>
        </w:rPr>
        <w:t>а</w:t>
      </w:r>
      <w:r>
        <w:t></w:t>
      </w:r>
      <w:r>
        <w:rPr>
          <w:rFonts w:hint="eastAsia"/>
        </w:rPr>
        <w:t>также</w:t>
      </w:r>
      <w:r>
        <w:t></w:t>
      </w:r>
      <w:r>
        <w:rPr>
          <w:rFonts w:hint="eastAsia"/>
        </w:rPr>
        <w:t>получены</w:t>
      </w:r>
      <w:r>
        <w:t></w:t>
      </w:r>
      <w:r>
        <w:t></w:t>
      </w:r>
      <w:r>
        <w:t></w:t>
      </w:r>
      <w:r>
        <w:rPr>
          <w:rFonts w:hint="eastAsia"/>
        </w:rPr>
        <w:t>патента</w:t>
      </w:r>
      <w:r>
        <w:t></w:t>
      </w:r>
      <w:r>
        <w:rPr>
          <w:rFonts w:hint="eastAsia"/>
        </w:rPr>
        <w:t>РФ</w:t>
      </w:r>
      <w:r>
        <w:t></w:t>
      </w:r>
      <w:r>
        <w:rPr>
          <w:rFonts w:hint="eastAsia"/>
        </w:rPr>
        <w:t>на</w:t>
      </w:r>
      <w:r>
        <w:t></w:t>
      </w:r>
      <w:r>
        <w:rPr>
          <w:rFonts w:hint="eastAsia"/>
        </w:rPr>
        <w:t>изобретения</w:t>
      </w:r>
      <w:r>
        <w:t></w:t>
      </w:r>
      <w:r>
        <w:rPr>
          <w:rFonts w:hint="eastAsia"/>
        </w:rPr>
        <w:t>и</w:t>
      </w:r>
      <w:r>
        <w:t></w:t>
      </w:r>
      <w:r>
        <w:rPr>
          <w:rFonts w:hint="eastAsia"/>
        </w:rPr>
        <w:t>полезные</w:t>
      </w:r>
      <w:r>
        <w:t></w:t>
      </w:r>
      <w:r>
        <w:rPr>
          <w:rFonts w:hint="eastAsia"/>
        </w:rPr>
        <w:t>модели</w:t>
      </w:r>
      <w:r>
        <w:t></w:t>
      </w:r>
    </w:p>
    <w:p w:rsidR="004F71B9" w:rsidRDefault="004F71B9" w:rsidP="004F71B9">
      <w:r>
        <w:t></w:t>
      </w:r>
      <w:r>
        <w:t></w:t>
      </w:r>
      <w:r>
        <w:tab/>
      </w:r>
      <w:r>
        <w:rPr>
          <w:rFonts w:hint="eastAsia"/>
        </w:rPr>
        <w:t>Артемьев</w:t>
      </w:r>
      <w:proofErr w:type="gramStart"/>
      <w:r>
        <w:t></w:t>
      </w:r>
      <w:r>
        <w:t></w:t>
      </w:r>
      <w:r>
        <w:rPr>
          <w:rFonts w:hint="eastAsia"/>
        </w:rPr>
        <w:t>А</w:t>
      </w:r>
      <w:proofErr w:type="gramEnd"/>
      <w:r>
        <w:t></w:t>
      </w:r>
      <w:r>
        <w:t></w:t>
      </w:r>
      <w:r>
        <w:rPr>
          <w:rFonts w:hint="eastAsia"/>
        </w:rPr>
        <w:t>А</w:t>
      </w:r>
      <w:r>
        <w:t></w:t>
      </w:r>
      <w:r>
        <w:t></w:t>
      </w:r>
      <w:r>
        <w:rPr>
          <w:rFonts w:hint="eastAsia"/>
        </w:rPr>
        <w:t>Физическое</w:t>
      </w:r>
      <w:r>
        <w:t></w:t>
      </w:r>
      <w:r>
        <w:rPr>
          <w:rFonts w:hint="eastAsia"/>
        </w:rPr>
        <w:t>моделирование</w:t>
      </w:r>
      <w:r>
        <w:t></w:t>
      </w:r>
      <w:r>
        <w:rPr>
          <w:rFonts w:hint="eastAsia"/>
        </w:rPr>
        <w:t>процесса</w:t>
      </w:r>
      <w:r>
        <w:t></w:t>
      </w:r>
      <w:r>
        <w:rPr>
          <w:rFonts w:hint="eastAsia"/>
        </w:rPr>
        <w:t>электрошлаковой</w:t>
      </w:r>
      <w:r>
        <w:t></w:t>
      </w:r>
      <w:r>
        <w:rPr>
          <w:rFonts w:hint="eastAsia"/>
        </w:rPr>
        <w:t>наплавки</w:t>
      </w:r>
      <w:r>
        <w:t></w:t>
      </w:r>
      <w:r>
        <w:rPr>
          <w:rFonts w:hint="eastAsia"/>
        </w:rPr>
        <w:t>в</w:t>
      </w:r>
      <w:r>
        <w:t></w:t>
      </w:r>
      <w:r>
        <w:rPr>
          <w:rFonts w:hint="eastAsia"/>
        </w:rPr>
        <w:t>токоподводящем</w:t>
      </w:r>
      <w:r>
        <w:t></w:t>
      </w:r>
      <w:r>
        <w:rPr>
          <w:rFonts w:hint="eastAsia"/>
        </w:rPr>
        <w:t>кристаллизаторе</w:t>
      </w:r>
      <w:r>
        <w:t></w:t>
      </w:r>
      <w:r>
        <w:rPr>
          <w:rFonts w:hint="eastAsia"/>
        </w:rPr>
        <w:t>с</w:t>
      </w:r>
      <w:r>
        <w:t></w:t>
      </w:r>
      <w:r>
        <w:rPr>
          <w:rFonts w:hint="eastAsia"/>
        </w:rPr>
        <w:t>полым</w:t>
      </w:r>
      <w:r>
        <w:t></w:t>
      </w:r>
      <w:r>
        <w:rPr>
          <w:rFonts w:hint="eastAsia"/>
        </w:rPr>
        <w:t>катодом</w:t>
      </w:r>
      <w:r>
        <w:t></w:t>
      </w:r>
      <w:r>
        <w:t></w:t>
      </w:r>
      <w:r>
        <w:t></w:t>
      </w:r>
      <w:r>
        <w:rPr>
          <w:rFonts w:hint="eastAsia"/>
        </w:rPr>
        <w:t>А</w:t>
      </w:r>
      <w:r>
        <w:t></w:t>
      </w:r>
      <w:r>
        <w:t></w:t>
      </w:r>
      <w:r>
        <w:rPr>
          <w:rFonts w:hint="eastAsia"/>
        </w:rPr>
        <w:t>А</w:t>
      </w:r>
      <w:r>
        <w:t></w:t>
      </w:r>
      <w:r>
        <w:t></w:t>
      </w:r>
      <w:r>
        <w:rPr>
          <w:rFonts w:hint="eastAsia"/>
        </w:rPr>
        <w:t>Артемьев</w:t>
      </w:r>
      <w:r>
        <w:t></w:t>
      </w:r>
      <w:r>
        <w:t></w:t>
      </w:r>
      <w:r>
        <w:rPr>
          <w:rFonts w:hint="eastAsia"/>
        </w:rPr>
        <w:t>Г</w:t>
      </w:r>
      <w:r>
        <w:t></w:t>
      </w:r>
      <w:r>
        <w:t></w:t>
      </w:r>
      <w:r>
        <w:rPr>
          <w:rFonts w:hint="eastAsia"/>
        </w:rPr>
        <w:t>Н</w:t>
      </w:r>
      <w:r>
        <w:t></w:t>
      </w:r>
      <w:r>
        <w:t></w:t>
      </w:r>
      <w:r>
        <w:rPr>
          <w:rFonts w:hint="eastAsia"/>
        </w:rPr>
        <w:t>Соколов</w:t>
      </w:r>
      <w:r>
        <w:t></w:t>
      </w:r>
      <w:r>
        <w:t></w:t>
      </w:r>
      <w:r>
        <w:rPr>
          <w:rFonts w:hint="eastAsia"/>
        </w:rPr>
        <w:t>И</w:t>
      </w:r>
      <w:r>
        <w:t></w:t>
      </w:r>
      <w:r>
        <w:t></w:t>
      </w:r>
      <w:r>
        <w:rPr>
          <w:rFonts w:hint="eastAsia"/>
        </w:rPr>
        <w:t>В</w:t>
      </w:r>
      <w:r>
        <w:t></w:t>
      </w:r>
      <w:r>
        <w:t></w:t>
      </w:r>
      <w:r>
        <w:rPr>
          <w:rFonts w:hint="eastAsia"/>
        </w:rPr>
        <w:t>Зорин</w:t>
      </w:r>
      <w:r>
        <w:t></w:t>
      </w:r>
      <w:r>
        <w:t></w:t>
      </w:r>
      <w:r>
        <w:rPr>
          <w:rFonts w:hint="eastAsia"/>
        </w:rPr>
        <w:t>В</w:t>
      </w:r>
      <w:r>
        <w:t></w:t>
      </w:r>
      <w:r>
        <w:t></w:t>
      </w:r>
      <w:r>
        <w:rPr>
          <w:rFonts w:hint="eastAsia"/>
        </w:rPr>
        <w:t>И</w:t>
      </w:r>
      <w:r>
        <w:t></w:t>
      </w:r>
      <w:r>
        <w:t></w:t>
      </w:r>
      <w:r>
        <w:rPr>
          <w:rFonts w:hint="eastAsia"/>
        </w:rPr>
        <w:t>Лысак</w:t>
      </w:r>
      <w:r>
        <w:t></w:t>
      </w:r>
      <w:r>
        <w:t></w:t>
      </w:r>
      <w:r>
        <w:t></w:t>
      </w:r>
      <w:r>
        <w:t></w:t>
      </w:r>
      <w:r>
        <w:rPr>
          <w:rFonts w:hint="eastAsia"/>
        </w:rPr>
        <w:t>Известия</w:t>
      </w:r>
      <w:r>
        <w:t></w:t>
      </w:r>
      <w:r>
        <w:rPr>
          <w:rFonts w:hint="eastAsia"/>
        </w:rPr>
        <w:t>вузов</w:t>
      </w:r>
      <w:r>
        <w:t></w:t>
      </w:r>
      <w:r>
        <w:t></w:t>
      </w:r>
      <w:r>
        <w:rPr>
          <w:rFonts w:hint="eastAsia"/>
        </w:rPr>
        <w:t>Черная</w:t>
      </w:r>
      <w:r>
        <w:t></w:t>
      </w:r>
      <w:r>
        <w:rPr>
          <w:rFonts w:hint="eastAsia"/>
        </w:rPr>
        <w:t>металлургия</w:t>
      </w:r>
      <w:r>
        <w:t></w:t>
      </w:r>
      <w:r>
        <w:t></w:t>
      </w:r>
      <w:r>
        <w:t></w:t>
      </w:r>
      <w:r>
        <w:t></w:t>
      </w:r>
      <w:r>
        <w:t></w:t>
      </w:r>
      <w:r>
        <w:t></w:t>
      </w:r>
      <w:r>
        <w:t></w:t>
      </w:r>
      <w:r>
        <w:t></w:t>
      </w:r>
      <w:r>
        <w:t></w:t>
      </w:r>
      <w:r>
        <w:t></w:t>
      </w:r>
      <w:r>
        <w:t></w:t>
      </w:r>
      <w:r>
        <w:t></w:t>
      </w:r>
      <w:r>
        <w:rPr>
          <w:rFonts w:hint="eastAsia"/>
        </w:rPr>
        <w:t>№</w:t>
      </w:r>
      <w:r>
        <w:t></w:t>
      </w:r>
      <w:r>
        <w:t></w:t>
      </w:r>
      <w:r>
        <w:t></w:t>
      </w:r>
      <w:r>
        <w:t></w:t>
      </w:r>
      <w:r>
        <w:t></w:t>
      </w:r>
      <w:r>
        <w:t></w:t>
      </w:r>
      <w:r>
        <w:rPr>
          <w:rFonts w:hint="eastAsia"/>
        </w:rPr>
        <w:t>С</w:t>
      </w:r>
      <w:r>
        <w:t></w:t>
      </w:r>
      <w:r>
        <w:t></w:t>
      </w:r>
      <w:r>
        <w:t></w:t>
      </w:r>
      <w:r>
        <w:t></w:t>
      </w:r>
      <w:r>
        <w:t></w:t>
      </w:r>
      <w:r>
        <w:t></w:t>
      </w:r>
      <w:r>
        <w:t></w:t>
      </w:r>
      <w:r>
        <w:t></w:t>
      </w:r>
    </w:p>
    <w:p w:rsidR="004F71B9" w:rsidRDefault="004F71B9" w:rsidP="004F71B9">
      <w:r>
        <w:t></w:t>
      </w:r>
      <w:r>
        <w:t></w:t>
      </w:r>
      <w:r>
        <w:tab/>
      </w:r>
      <w:r>
        <w:rPr>
          <w:rFonts w:hint="eastAsia"/>
        </w:rPr>
        <w:t>Зорин</w:t>
      </w:r>
      <w:proofErr w:type="gramStart"/>
      <w:r>
        <w:t></w:t>
      </w:r>
      <w:r>
        <w:t></w:t>
      </w:r>
      <w:r>
        <w:rPr>
          <w:rFonts w:hint="eastAsia"/>
        </w:rPr>
        <w:t>И</w:t>
      </w:r>
      <w:proofErr w:type="gramEnd"/>
      <w:r>
        <w:t></w:t>
      </w:r>
      <w:r>
        <w:t></w:t>
      </w:r>
      <w:r>
        <w:rPr>
          <w:rFonts w:hint="eastAsia"/>
        </w:rPr>
        <w:t>В</w:t>
      </w:r>
      <w:r>
        <w:t></w:t>
      </w:r>
      <w:r>
        <w:t></w:t>
      </w:r>
      <w:r>
        <w:rPr>
          <w:rFonts w:hint="eastAsia"/>
        </w:rPr>
        <w:t>Электрошлаковая</w:t>
      </w:r>
      <w:r>
        <w:t></w:t>
      </w:r>
      <w:r>
        <w:rPr>
          <w:rFonts w:hint="eastAsia"/>
        </w:rPr>
        <w:t>наплавка</w:t>
      </w:r>
      <w:r>
        <w:t></w:t>
      </w:r>
      <w:r>
        <w:rPr>
          <w:rFonts w:hint="eastAsia"/>
        </w:rPr>
        <w:t>торцовых</w:t>
      </w:r>
      <w:r>
        <w:t></w:t>
      </w:r>
      <w:r>
        <w:rPr>
          <w:rFonts w:hint="eastAsia"/>
        </w:rPr>
        <w:t>поверхностей</w:t>
      </w:r>
      <w:r>
        <w:t></w:t>
      </w:r>
      <w:r>
        <w:rPr>
          <w:rFonts w:hint="eastAsia"/>
        </w:rPr>
        <w:t>изделий</w:t>
      </w:r>
      <w:r>
        <w:t></w:t>
      </w:r>
      <w:r>
        <w:rPr>
          <w:rFonts w:hint="eastAsia"/>
        </w:rPr>
        <w:t>с</w:t>
      </w:r>
      <w:r>
        <w:t></w:t>
      </w:r>
      <w:r>
        <w:rPr>
          <w:rFonts w:hint="eastAsia"/>
        </w:rPr>
        <w:t>использованием</w:t>
      </w:r>
      <w:r>
        <w:t></w:t>
      </w:r>
      <w:r>
        <w:rPr>
          <w:rFonts w:hint="eastAsia"/>
        </w:rPr>
        <w:t>двухконтурной</w:t>
      </w:r>
      <w:r>
        <w:t></w:t>
      </w:r>
      <w:r>
        <w:rPr>
          <w:rFonts w:hint="eastAsia"/>
        </w:rPr>
        <w:t>схемы</w:t>
      </w:r>
      <w:r>
        <w:t></w:t>
      </w:r>
      <w:r>
        <w:rPr>
          <w:rFonts w:hint="eastAsia"/>
        </w:rPr>
        <w:t>питания</w:t>
      </w:r>
      <w:r>
        <w:t></w:t>
      </w:r>
      <w:r>
        <w:rPr>
          <w:rFonts w:hint="eastAsia"/>
        </w:rPr>
        <w:t>шлаковой</w:t>
      </w:r>
      <w:r>
        <w:t></w:t>
      </w:r>
      <w:r>
        <w:rPr>
          <w:rFonts w:hint="eastAsia"/>
        </w:rPr>
        <w:t>ванны</w:t>
      </w:r>
      <w:r>
        <w:t></w:t>
      </w:r>
      <w:r>
        <w:t></w:t>
      </w:r>
      <w:r>
        <w:t></w:t>
      </w:r>
      <w:r>
        <w:rPr>
          <w:rFonts w:hint="eastAsia"/>
        </w:rPr>
        <w:t>И</w:t>
      </w:r>
      <w:r>
        <w:t></w:t>
      </w:r>
      <w:r>
        <w:t></w:t>
      </w:r>
      <w:r>
        <w:rPr>
          <w:rFonts w:hint="eastAsia"/>
        </w:rPr>
        <w:t>В</w:t>
      </w:r>
      <w:r>
        <w:t></w:t>
      </w:r>
      <w:r>
        <w:t></w:t>
      </w:r>
      <w:r>
        <w:rPr>
          <w:rFonts w:hint="eastAsia"/>
        </w:rPr>
        <w:t>Зорин</w:t>
      </w:r>
      <w:r>
        <w:t></w:t>
      </w:r>
      <w:r>
        <w:t></w:t>
      </w:r>
      <w:r>
        <w:rPr>
          <w:rFonts w:hint="eastAsia"/>
        </w:rPr>
        <w:t>Г</w:t>
      </w:r>
      <w:r>
        <w:t></w:t>
      </w:r>
      <w:r>
        <w:t></w:t>
      </w:r>
      <w:r>
        <w:rPr>
          <w:rFonts w:hint="eastAsia"/>
        </w:rPr>
        <w:t>Н</w:t>
      </w:r>
      <w:r>
        <w:t></w:t>
      </w:r>
      <w:r>
        <w:t></w:t>
      </w:r>
      <w:r>
        <w:rPr>
          <w:rFonts w:hint="eastAsia"/>
        </w:rPr>
        <w:t>Соколов</w:t>
      </w:r>
      <w:r>
        <w:t></w:t>
      </w:r>
      <w:r>
        <w:t></w:t>
      </w:r>
      <w:r>
        <w:rPr>
          <w:rFonts w:hint="eastAsia"/>
        </w:rPr>
        <w:t>А</w:t>
      </w:r>
      <w:r>
        <w:t></w:t>
      </w:r>
      <w:r>
        <w:t></w:t>
      </w:r>
      <w:r>
        <w:rPr>
          <w:rFonts w:hint="eastAsia"/>
        </w:rPr>
        <w:t>А</w:t>
      </w:r>
      <w:r>
        <w:t></w:t>
      </w:r>
      <w:r>
        <w:t></w:t>
      </w:r>
      <w:r>
        <w:rPr>
          <w:rFonts w:hint="eastAsia"/>
        </w:rPr>
        <w:t>Артемьев</w:t>
      </w:r>
      <w:r>
        <w:t></w:t>
      </w:r>
      <w:r>
        <w:t></w:t>
      </w:r>
      <w:r>
        <w:rPr>
          <w:rFonts w:hint="eastAsia"/>
        </w:rPr>
        <w:t>В</w:t>
      </w:r>
      <w:r>
        <w:t></w:t>
      </w:r>
      <w:r>
        <w:t></w:t>
      </w:r>
      <w:r>
        <w:rPr>
          <w:rFonts w:hint="eastAsia"/>
        </w:rPr>
        <w:t>И</w:t>
      </w:r>
      <w:r>
        <w:t></w:t>
      </w:r>
      <w:r>
        <w:t></w:t>
      </w:r>
      <w:r>
        <w:rPr>
          <w:rFonts w:hint="eastAsia"/>
        </w:rPr>
        <w:t>Лысак</w:t>
      </w:r>
      <w:r>
        <w:t></w:t>
      </w:r>
      <w:r>
        <w:t></w:t>
      </w:r>
      <w:r>
        <w:t></w:t>
      </w:r>
      <w:r>
        <w:t></w:t>
      </w:r>
      <w:r>
        <w:rPr>
          <w:rFonts w:hint="eastAsia"/>
        </w:rPr>
        <w:t>Автоматическая</w:t>
      </w:r>
      <w:r>
        <w:t></w:t>
      </w:r>
      <w:r>
        <w:rPr>
          <w:rFonts w:hint="eastAsia"/>
        </w:rPr>
        <w:t>сварка</w:t>
      </w:r>
      <w:r>
        <w:t></w:t>
      </w:r>
      <w:r>
        <w:t></w:t>
      </w:r>
      <w:r>
        <w:t></w:t>
      </w:r>
      <w:r>
        <w:t></w:t>
      </w:r>
      <w:r>
        <w:t></w:t>
      </w:r>
      <w:r>
        <w:t></w:t>
      </w:r>
      <w:r>
        <w:t></w:t>
      </w:r>
      <w:r>
        <w:t></w:t>
      </w:r>
      <w:r>
        <w:t></w:t>
      </w:r>
      <w:r>
        <w:t></w:t>
      </w:r>
      <w:r>
        <w:t></w:t>
      </w:r>
      <w:r>
        <w:t></w:t>
      </w:r>
      <w:r>
        <w:rPr>
          <w:rFonts w:hint="eastAsia"/>
        </w:rPr>
        <w:t>№</w:t>
      </w:r>
      <w:r>
        <w:t></w:t>
      </w:r>
      <w:r>
        <w:t></w:t>
      </w:r>
      <w:r>
        <w:t></w:t>
      </w:r>
      <w:r>
        <w:t></w:t>
      </w:r>
      <w:r>
        <w:t></w:t>
      </w:r>
      <w:r>
        <w:t></w:t>
      </w:r>
      <w:r>
        <w:rPr>
          <w:rFonts w:hint="eastAsia"/>
        </w:rPr>
        <w:t>С</w:t>
      </w:r>
      <w:r>
        <w:t></w:t>
      </w:r>
      <w:r>
        <w:t></w:t>
      </w:r>
      <w:r>
        <w:t></w:t>
      </w:r>
      <w:r>
        <w:t></w:t>
      </w:r>
      <w:r>
        <w:t></w:t>
      </w:r>
      <w:r>
        <w:t></w:t>
      </w:r>
      <w:r>
        <w:t></w:t>
      </w:r>
      <w:r>
        <w:t></w:t>
      </w:r>
    </w:p>
    <w:p w:rsidR="004F71B9" w:rsidRDefault="004F71B9" w:rsidP="004F71B9">
      <w:r>
        <w:t></w:t>
      </w:r>
      <w:r>
        <w:t></w:t>
      </w:r>
      <w:r>
        <w:tab/>
      </w:r>
      <w:r>
        <w:rPr>
          <w:rFonts w:hint="eastAsia"/>
        </w:rPr>
        <w:t>Зорин</w:t>
      </w:r>
      <w:proofErr w:type="gramStart"/>
      <w:r>
        <w:t></w:t>
      </w:r>
      <w:r>
        <w:t></w:t>
      </w:r>
      <w:r>
        <w:rPr>
          <w:rFonts w:hint="eastAsia"/>
        </w:rPr>
        <w:t>И</w:t>
      </w:r>
      <w:proofErr w:type="gramEnd"/>
      <w:r>
        <w:t></w:t>
      </w:r>
      <w:r>
        <w:t></w:t>
      </w:r>
      <w:r>
        <w:rPr>
          <w:rFonts w:hint="eastAsia"/>
        </w:rPr>
        <w:t>В</w:t>
      </w:r>
      <w:r>
        <w:t></w:t>
      </w:r>
      <w:r>
        <w:t></w:t>
      </w:r>
      <w:r>
        <w:rPr>
          <w:rFonts w:hint="eastAsia"/>
        </w:rPr>
        <w:t>Формирование</w:t>
      </w:r>
      <w:r>
        <w:t></w:t>
      </w:r>
      <w:r>
        <w:rPr>
          <w:rFonts w:hint="eastAsia"/>
        </w:rPr>
        <w:t>высокотемпературных</w:t>
      </w:r>
      <w:r>
        <w:t></w:t>
      </w:r>
      <w:r>
        <w:rPr>
          <w:rFonts w:hint="eastAsia"/>
        </w:rPr>
        <w:t>областей</w:t>
      </w:r>
      <w:r>
        <w:t></w:t>
      </w:r>
      <w:r>
        <w:rPr>
          <w:rFonts w:hint="eastAsia"/>
        </w:rPr>
        <w:t>в</w:t>
      </w:r>
      <w:r>
        <w:t></w:t>
      </w:r>
      <w:r>
        <w:rPr>
          <w:rFonts w:hint="eastAsia"/>
        </w:rPr>
        <w:t>шлаке</w:t>
      </w:r>
      <w:r>
        <w:t></w:t>
      </w:r>
      <w:r>
        <w:rPr>
          <w:rFonts w:hint="eastAsia"/>
        </w:rPr>
        <w:t>при</w:t>
      </w:r>
      <w:r>
        <w:t></w:t>
      </w:r>
      <w:r>
        <w:rPr>
          <w:rFonts w:hint="eastAsia"/>
        </w:rPr>
        <w:t>электрошлаковой</w:t>
      </w:r>
      <w:r>
        <w:t></w:t>
      </w:r>
      <w:r>
        <w:rPr>
          <w:rFonts w:hint="eastAsia"/>
        </w:rPr>
        <w:t>наплавке</w:t>
      </w:r>
      <w:r>
        <w:t></w:t>
      </w:r>
      <w:r>
        <w:t></w:t>
      </w:r>
      <w:r>
        <w:t></w:t>
      </w:r>
      <w:r>
        <w:rPr>
          <w:rFonts w:hint="eastAsia"/>
        </w:rPr>
        <w:t>И</w:t>
      </w:r>
      <w:r>
        <w:t></w:t>
      </w:r>
      <w:r>
        <w:t></w:t>
      </w:r>
      <w:r>
        <w:rPr>
          <w:rFonts w:hint="eastAsia"/>
        </w:rPr>
        <w:t>В</w:t>
      </w:r>
      <w:r>
        <w:t></w:t>
      </w:r>
      <w:r>
        <w:t></w:t>
      </w:r>
      <w:r>
        <w:rPr>
          <w:rFonts w:hint="eastAsia"/>
        </w:rPr>
        <w:t>Зорин</w:t>
      </w:r>
      <w:r>
        <w:t></w:t>
      </w:r>
      <w:r>
        <w:t></w:t>
      </w:r>
      <w:r>
        <w:rPr>
          <w:rFonts w:hint="eastAsia"/>
        </w:rPr>
        <w:t>Г</w:t>
      </w:r>
      <w:r>
        <w:t></w:t>
      </w:r>
      <w:r>
        <w:t></w:t>
      </w:r>
      <w:r>
        <w:rPr>
          <w:rFonts w:hint="eastAsia"/>
        </w:rPr>
        <w:t>Н</w:t>
      </w:r>
      <w:r>
        <w:t></w:t>
      </w:r>
      <w:r>
        <w:t></w:t>
      </w:r>
      <w:r>
        <w:rPr>
          <w:rFonts w:hint="eastAsia"/>
        </w:rPr>
        <w:t>Соколов</w:t>
      </w:r>
      <w:r>
        <w:t></w:t>
      </w:r>
      <w:r>
        <w:t></w:t>
      </w:r>
      <w:r>
        <w:rPr>
          <w:rFonts w:hint="eastAsia"/>
        </w:rPr>
        <w:t>А</w:t>
      </w:r>
      <w:r>
        <w:t></w:t>
      </w:r>
      <w:r>
        <w:t></w:t>
      </w:r>
      <w:r>
        <w:rPr>
          <w:rFonts w:hint="eastAsia"/>
        </w:rPr>
        <w:t>А</w:t>
      </w:r>
      <w:r>
        <w:t></w:t>
      </w:r>
      <w:r>
        <w:t></w:t>
      </w:r>
      <w:r>
        <w:rPr>
          <w:rFonts w:hint="eastAsia"/>
        </w:rPr>
        <w:t>Артемьев</w:t>
      </w:r>
      <w:r>
        <w:t></w:t>
      </w:r>
      <w:r>
        <w:t></w:t>
      </w:r>
      <w:r>
        <w:rPr>
          <w:rFonts w:hint="eastAsia"/>
        </w:rPr>
        <w:t>В</w:t>
      </w:r>
      <w:r>
        <w:t></w:t>
      </w:r>
      <w:r>
        <w:t></w:t>
      </w:r>
      <w:r>
        <w:rPr>
          <w:rFonts w:hint="eastAsia"/>
        </w:rPr>
        <w:t>И</w:t>
      </w:r>
      <w:r>
        <w:t></w:t>
      </w:r>
      <w:r>
        <w:t></w:t>
      </w:r>
      <w:r>
        <w:rPr>
          <w:rFonts w:hint="eastAsia"/>
        </w:rPr>
        <w:t>Лысак</w:t>
      </w:r>
      <w:r>
        <w:t></w:t>
      </w:r>
      <w:r>
        <w:t></w:t>
      </w:r>
      <w:r>
        <w:t></w:t>
      </w:r>
      <w:r>
        <w:t></w:t>
      </w:r>
      <w:r>
        <w:rPr>
          <w:rFonts w:hint="eastAsia"/>
        </w:rPr>
        <w:t>Сварка</w:t>
      </w:r>
      <w:r>
        <w:t></w:t>
      </w:r>
      <w:r>
        <w:rPr>
          <w:rFonts w:hint="eastAsia"/>
        </w:rPr>
        <w:t>и</w:t>
      </w:r>
      <w:r>
        <w:t></w:t>
      </w:r>
      <w:r>
        <w:rPr>
          <w:rFonts w:hint="eastAsia"/>
        </w:rPr>
        <w:t>диагностика</w:t>
      </w:r>
      <w:r>
        <w:t></w:t>
      </w:r>
      <w:r>
        <w:t></w:t>
      </w:r>
      <w:r>
        <w:t></w:t>
      </w:r>
      <w:r>
        <w:t></w:t>
      </w:r>
      <w:r>
        <w:t></w:t>
      </w:r>
      <w:r>
        <w:t></w:t>
      </w:r>
      <w:r>
        <w:t></w:t>
      </w:r>
      <w:r>
        <w:t></w:t>
      </w:r>
      <w:r>
        <w:t></w:t>
      </w:r>
      <w:r>
        <w:t></w:t>
      </w:r>
      <w:r>
        <w:t></w:t>
      </w:r>
      <w:r>
        <w:t></w:t>
      </w:r>
      <w:r>
        <w:t></w:t>
      </w:r>
      <w:r>
        <w:rPr>
          <w:rFonts w:hint="eastAsia"/>
        </w:rPr>
        <w:t>№</w:t>
      </w:r>
      <w:r>
        <w:t></w:t>
      </w:r>
      <w:r>
        <w:t></w:t>
      </w:r>
      <w:r>
        <w:t></w:t>
      </w:r>
      <w:r>
        <w:t></w:t>
      </w:r>
      <w:r>
        <w:t></w:t>
      </w:r>
      <w:r>
        <w:t></w:t>
      </w:r>
      <w:r>
        <w:rPr>
          <w:rFonts w:hint="eastAsia"/>
        </w:rPr>
        <w:t>С</w:t>
      </w:r>
      <w:r>
        <w:t></w:t>
      </w:r>
      <w:r>
        <w:t></w:t>
      </w:r>
      <w:r>
        <w:t></w:t>
      </w:r>
      <w:r>
        <w:t></w:t>
      </w:r>
      <w:r>
        <w:t></w:t>
      </w:r>
      <w:r>
        <w:t></w:t>
      </w:r>
      <w:r>
        <w:t></w:t>
      </w:r>
      <w:r>
        <w:t></w:t>
      </w:r>
    </w:p>
    <w:p w:rsidR="004F71B9" w:rsidRDefault="004F71B9" w:rsidP="004F71B9">
      <w:r>
        <w:t></w:t>
      </w:r>
      <w:r>
        <w:t></w:t>
      </w:r>
      <w:r>
        <w:tab/>
      </w:r>
      <w:r>
        <w:t></w:t>
      </w:r>
      <w:r>
        <w:rPr>
          <w:rFonts w:hint="eastAsia"/>
        </w:rPr>
        <w:t>Артемьев</w:t>
      </w:r>
      <w:r>
        <w:t></w:t>
      </w:r>
      <w:r>
        <w:t></w:t>
      </w:r>
      <w:r>
        <w:rPr>
          <w:rFonts w:hint="eastAsia"/>
        </w:rPr>
        <w:t>А</w:t>
      </w:r>
      <w:r>
        <w:t></w:t>
      </w:r>
      <w:r>
        <w:t></w:t>
      </w:r>
      <w:r>
        <w:rPr>
          <w:rFonts w:hint="eastAsia"/>
        </w:rPr>
        <w:t>А</w:t>
      </w:r>
      <w:r>
        <w:t></w:t>
      </w:r>
      <w:r>
        <w:t></w:t>
      </w:r>
      <w:r>
        <w:rPr>
          <w:rFonts w:hint="eastAsia"/>
        </w:rPr>
        <w:t>Исследование</w:t>
      </w:r>
      <w:r>
        <w:t></w:t>
      </w:r>
      <w:r>
        <w:rPr>
          <w:rFonts w:hint="eastAsia"/>
        </w:rPr>
        <w:t>структуры</w:t>
      </w:r>
      <w:r>
        <w:t></w:t>
      </w:r>
      <w:r>
        <w:rPr>
          <w:rFonts w:hint="eastAsia"/>
        </w:rPr>
        <w:t>и</w:t>
      </w:r>
      <w:r>
        <w:t></w:t>
      </w:r>
      <w:r>
        <w:rPr>
          <w:rFonts w:hint="eastAsia"/>
        </w:rPr>
        <w:t>износостойкости</w:t>
      </w:r>
      <w:r>
        <w:t></w:t>
      </w:r>
      <w:r>
        <w:rPr>
          <w:rFonts w:hint="eastAsia"/>
        </w:rPr>
        <w:t>наплавленного</w:t>
      </w:r>
      <w:r>
        <w:t></w:t>
      </w:r>
      <w:r>
        <w:rPr>
          <w:rFonts w:hint="eastAsia"/>
        </w:rPr>
        <w:t>металла</w:t>
      </w:r>
      <w:r>
        <w:t></w:t>
      </w:r>
      <w:r>
        <w:t></w:t>
      </w:r>
      <w:r>
        <w:rPr>
          <w:rFonts w:hint="eastAsia"/>
        </w:rPr>
        <w:t>упрочненного</w:t>
      </w:r>
      <w:r>
        <w:t></w:t>
      </w:r>
      <w:r>
        <w:rPr>
          <w:rFonts w:hint="eastAsia"/>
        </w:rPr>
        <w:t>гранулами</w:t>
      </w:r>
      <w:r>
        <w:t></w:t>
      </w:r>
      <w:r>
        <w:rPr>
          <w:rFonts w:hint="eastAsia"/>
        </w:rPr>
        <w:t>диборида</w:t>
      </w:r>
      <w:r>
        <w:t></w:t>
      </w:r>
      <w:r>
        <w:rPr>
          <w:rFonts w:hint="eastAsia"/>
        </w:rPr>
        <w:t>титана</w:t>
      </w:r>
      <w:r>
        <w:t></w:t>
      </w:r>
      <w:r>
        <w:t></w:t>
      </w:r>
      <w:r>
        <w:t></w:t>
      </w:r>
      <w:r>
        <w:rPr>
          <w:rFonts w:hint="eastAsia"/>
        </w:rPr>
        <w:t>А</w:t>
      </w:r>
      <w:r>
        <w:t></w:t>
      </w:r>
      <w:r>
        <w:t></w:t>
      </w:r>
      <w:r>
        <w:rPr>
          <w:rFonts w:hint="eastAsia"/>
        </w:rPr>
        <w:t>А</w:t>
      </w:r>
      <w:r>
        <w:t></w:t>
      </w:r>
      <w:r>
        <w:t></w:t>
      </w:r>
      <w:r>
        <w:rPr>
          <w:rFonts w:hint="eastAsia"/>
        </w:rPr>
        <w:t>Артемьев</w:t>
      </w:r>
      <w:r>
        <w:t></w:t>
      </w:r>
      <w:r>
        <w:t></w:t>
      </w:r>
      <w:r>
        <w:rPr>
          <w:rFonts w:hint="eastAsia"/>
        </w:rPr>
        <w:t>Ю</w:t>
      </w:r>
      <w:r>
        <w:t></w:t>
      </w:r>
      <w:r>
        <w:t></w:t>
      </w:r>
      <w:r>
        <w:rPr>
          <w:rFonts w:hint="eastAsia"/>
        </w:rPr>
        <w:t>Н</w:t>
      </w:r>
      <w:r>
        <w:t></w:t>
      </w:r>
      <w:r>
        <w:t></w:t>
      </w:r>
      <w:r>
        <w:rPr>
          <w:rFonts w:hint="eastAsia"/>
        </w:rPr>
        <w:t>Дубцов</w:t>
      </w:r>
      <w:r>
        <w:t></w:t>
      </w:r>
      <w:r>
        <w:t></w:t>
      </w:r>
      <w:r>
        <w:rPr>
          <w:rFonts w:hint="eastAsia"/>
        </w:rPr>
        <w:t>Г</w:t>
      </w:r>
      <w:r>
        <w:t></w:t>
      </w:r>
      <w:r>
        <w:t></w:t>
      </w:r>
      <w:r>
        <w:rPr>
          <w:rFonts w:hint="eastAsia"/>
        </w:rPr>
        <w:t>Н</w:t>
      </w:r>
      <w:r>
        <w:t></w:t>
      </w:r>
      <w:r>
        <w:t></w:t>
      </w:r>
      <w:r>
        <w:rPr>
          <w:rFonts w:hint="eastAsia"/>
        </w:rPr>
        <w:t>Соколов</w:t>
      </w:r>
      <w:r>
        <w:t></w:t>
      </w:r>
      <w:r>
        <w:t></w:t>
      </w:r>
      <w:r>
        <w:t></w:t>
      </w:r>
      <w:r>
        <w:t></w:t>
      </w:r>
      <w:r>
        <w:rPr>
          <w:rFonts w:hint="eastAsia"/>
        </w:rPr>
        <w:t>Известия</w:t>
      </w:r>
      <w:r>
        <w:t></w:t>
      </w:r>
      <w:r>
        <w:rPr>
          <w:rFonts w:hint="eastAsia"/>
        </w:rPr>
        <w:t>Волгоградского</w:t>
      </w:r>
      <w:r>
        <w:t></w:t>
      </w:r>
      <w:r>
        <w:rPr>
          <w:rFonts w:hint="eastAsia"/>
        </w:rPr>
        <w:t>государственного</w:t>
      </w:r>
      <w:r>
        <w:t></w:t>
      </w:r>
      <w:r>
        <w:t></w:t>
      </w:r>
      <w:r>
        <w:t></w:t>
      </w:r>
      <w:r>
        <w:rPr>
          <w:rFonts w:hint="eastAsia"/>
        </w:rPr>
        <w:t>технического</w:t>
      </w:r>
      <w:r>
        <w:t></w:t>
      </w:r>
      <w:r>
        <w:rPr>
          <w:rFonts w:hint="eastAsia"/>
        </w:rPr>
        <w:t>университета</w:t>
      </w:r>
      <w:r>
        <w:t></w:t>
      </w:r>
      <w:r>
        <w:t></w:t>
      </w:r>
      <w:r>
        <w:rPr>
          <w:rFonts w:hint="eastAsia"/>
        </w:rPr>
        <w:t>межвуз</w:t>
      </w:r>
      <w:r>
        <w:t></w:t>
      </w:r>
      <w:r>
        <w:t></w:t>
      </w:r>
      <w:r>
        <w:rPr>
          <w:rFonts w:hint="eastAsia"/>
        </w:rPr>
        <w:t>сб</w:t>
      </w:r>
      <w:r>
        <w:t></w:t>
      </w:r>
      <w:r>
        <w:t></w:t>
      </w:r>
      <w:r>
        <w:rPr>
          <w:rFonts w:hint="eastAsia"/>
        </w:rPr>
        <w:t>научн</w:t>
      </w:r>
      <w:r>
        <w:t></w:t>
      </w:r>
      <w:r>
        <w:t></w:t>
      </w:r>
      <w:r>
        <w:rPr>
          <w:rFonts w:hint="eastAsia"/>
        </w:rPr>
        <w:t>ст</w:t>
      </w:r>
      <w:r>
        <w:t></w:t>
      </w:r>
      <w:r>
        <w:t></w:t>
      </w:r>
      <w:r>
        <w:rPr>
          <w:rFonts w:hint="eastAsia"/>
        </w:rPr>
        <w:t>№</w:t>
      </w:r>
      <w:r>
        <w:t></w:t>
      </w:r>
      <w:r>
        <w:t></w:t>
      </w:r>
      <w:r>
        <w:t></w:t>
      </w:r>
      <w:r>
        <w:t></w:t>
      </w:r>
      <w:r>
        <w:t></w:t>
      </w:r>
      <w:r>
        <w:t></w:t>
      </w:r>
      <w:r>
        <w:t></w:t>
      </w:r>
      <w:r>
        <w:t></w:t>
      </w:r>
      <w:r>
        <w:t></w:t>
      </w:r>
      <w:r>
        <w:rPr>
          <w:rFonts w:hint="eastAsia"/>
        </w:rPr>
        <w:t>Волгоград</w:t>
      </w:r>
      <w:r>
        <w:t></w:t>
      </w:r>
      <w:r>
        <w:t></w:t>
      </w:r>
      <w:r>
        <w:rPr>
          <w:rFonts w:hint="eastAsia"/>
        </w:rPr>
        <w:t>ИУИЛ</w:t>
      </w:r>
      <w:r>
        <w:t></w:t>
      </w:r>
      <w:r>
        <w:rPr>
          <w:rFonts w:hint="eastAsia"/>
        </w:rPr>
        <w:t>ВолгГТУ</w:t>
      </w:r>
      <w:r>
        <w:t></w:t>
      </w:r>
      <w:r>
        <w:t></w:t>
      </w:r>
      <w:r>
        <w:t></w:t>
      </w:r>
      <w:r>
        <w:t></w:t>
      </w:r>
      <w:r>
        <w:t></w:t>
      </w:r>
      <w:r>
        <w:t></w:t>
      </w:r>
      <w:r>
        <w:t></w:t>
      </w:r>
      <w:r>
        <w:t></w:t>
      </w:r>
      <w:r>
        <w:t></w:t>
      </w:r>
      <w:r>
        <w:t></w:t>
      </w:r>
      <w:r>
        <w:t></w:t>
      </w:r>
      <w:r>
        <w:rPr>
          <w:rFonts w:hint="eastAsia"/>
        </w:rPr>
        <w:t>Сер</w:t>
      </w:r>
      <w:r>
        <w:t></w:t>
      </w:r>
      <w:r>
        <w:t></w:t>
      </w:r>
      <w:r>
        <w:rPr>
          <w:rFonts w:hint="eastAsia"/>
        </w:rPr>
        <w:t>Проблемы</w:t>
      </w:r>
      <w:r>
        <w:t></w:t>
      </w:r>
      <w:r>
        <w:rPr>
          <w:rFonts w:hint="eastAsia"/>
        </w:rPr>
        <w:t>материаловедения</w:t>
      </w:r>
      <w:r>
        <w:t></w:t>
      </w:r>
      <w:r>
        <w:t></w:t>
      </w:r>
      <w:r>
        <w:rPr>
          <w:rFonts w:hint="eastAsia"/>
        </w:rPr>
        <w:t>сварки</w:t>
      </w:r>
      <w:r>
        <w:t></w:t>
      </w:r>
      <w:r>
        <w:rPr>
          <w:rFonts w:hint="eastAsia"/>
        </w:rPr>
        <w:t>и</w:t>
      </w:r>
      <w:r>
        <w:t></w:t>
      </w:r>
      <w:r>
        <w:t></w:t>
      </w:r>
      <w:r>
        <w:rPr>
          <w:rFonts w:hint="eastAsia"/>
        </w:rPr>
        <w:t>прочности</w:t>
      </w:r>
      <w:r>
        <w:t></w:t>
      </w:r>
      <w:r>
        <w:rPr>
          <w:rFonts w:hint="eastAsia"/>
        </w:rPr>
        <w:t>в</w:t>
      </w:r>
      <w:r>
        <w:t></w:t>
      </w:r>
      <w:r>
        <w:rPr>
          <w:rFonts w:hint="eastAsia"/>
        </w:rPr>
        <w:t>машиностроении</w:t>
      </w:r>
      <w:r>
        <w:t></w:t>
      </w:r>
      <w:r>
        <w:t></w:t>
      </w:r>
      <w:r>
        <w:rPr>
          <w:rFonts w:hint="eastAsia"/>
        </w:rPr>
        <w:t>Вып</w:t>
      </w:r>
      <w:proofErr w:type="gramStart"/>
      <w:r>
        <w:t></w:t>
      </w:r>
      <w:r>
        <w:t></w:t>
      </w:r>
      <w:r>
        <w:t></w:t>
      </w:r>
      <w:r>
        <w:t></w:t>
      </w:r>
      <w:r>
        <w:t></w:t>
      </w:r>
      <w:r>
        <w:t></w:t>
      </w:r>
      <w:r>
        <w:t></w:t>
      </w:r>
      <w:r>
        <w:t></w:t>
      </w:r>
      <w:r>
        <w:rPr>
          <w:rFonts w:hint="eastAsia"/>
        </w:rPr>
        <w:t>С</w:t>
      </w:r>
      <w:proofErr w:type="gramEnd"/>
      <w:r>
        <w:t></w:t>
      </w:r>
      <w:r>
        <w:t></w:t>
      </w:r>
      <w:r>
        <w:t></w:t>
      </w:r>
      <w:r>
        <w:t></w:t>
      </w:r>
      <w:r>
        <w:t></w:t>
      </w:r>
      <w:r>
        <w:t></w:t>
      </w:r>
      <w:r>
        <w:t></w:t>
      </w:r>
      <w:r>
        <w:t></w:t>
      </w:r>
    </w:p>
    <w:p w:rsidR="004F71B9" w:rsidRDefault="004F71B9" w:rsidP="004F71B9">
      <w:r>
        <w:t></w:t>
      </w:r>
      <w:r>
        <w:t></w:t>
      </w:r>
      <w:r>
        <w:tab/>
      </w:r>
      <w:r>
        <w:t></w:t>
      </w:r>
      <w:r>
        <w:rPr>
          <w:rFonts w:hint="eastAsia"/>
        </w:rPr>
        <w:t>Патент</w:t>
      </w:r>
      <w:r>
        <w:t></w:t>
      </w:r>
      <w:r>
        <w:rPr>
          <w:rFonts w:hint="eastAsia"/>
        </w:rPr>
        <w:t>№</w:t>
      </w:r>
      <w:r>
        <w:t></w:t>
      </w:r>
      <w:r>
        <w:t></w:t>
      </w:r>
      <w:r>
        <w:t></w:t>
      </w:r>
      <w:r>
        <w:t></w:t>
      </w:r>
      <w:r>
        <w:t></w:t>
      </w:r>
      <w:r>
        <w:t></w:t>
      </w:r>
      <w:r>
        <w:t></w:t>
      </w:r>
      <w:r>
        <w:rPr>
          <w:rFonts w:hint="eastAsia"/>
        </w:rPr>
        <w:t>РФ</w:t>
      </w:r>
      <w:r>
        <w:t></w:t>
      </w:r>
      <w:r>
        <w:rPr>
          <w:rFonts w:hint="eastAsia"/>
        </w:rPr>
        <w:t>МПК</w:t>
      </w:r>
      <w:r>
        <w:t></w:t>
      </w:r>
      <w:r>
        <w:t></w:t>
      </w:r>
      <w:r>
        <w:rPr>
          <w:rFonts w:hint="eastAsia"/>
        </w:rPr>
        <w:t>В</w:t>
      </w:r>
      <w:r>
        <w:t></w:t>
      </w:r>
      <w:r>
        <w:t></w:t>
      </w:r>
      <w:r>
        <w:t></w:t>
      </w:r>
      <w:r>
        <w:rPr>
          <w:rFonts w:hint="eastAsia"/>
        </w:rPr>
        <w:t>К</w:t>
      </w:r>
      <w:r>
        <w:t></w:t>
      </w:r>
      <w:r>
        <w:t></w:t>
      </w:r>
      <w:r>
        <w:t></w:t>
      </w:r>
      <w:r>
        <w:t></w:t>
      </w:r>
      <w:r>
        <w:t></w:t>
      </w:r>
      <w:r>
        <w:t></w:t>
      </w:r>
      <w:r>
        <w:t></w:t>
      </w:r>
      <w:r>
        <w:t></w:t>
      </w:r>
      <w:r>
        <w:rPr>
          <w:rFonts w:hint="eastAsia"/>
        </w:rPr>
        <w:t>Устройство</w:t>
      </w:r>
      <w:r>
        <w:t></w:t>
      </w:r>
      <w:r>
        <w:rPr>
          <w:rFonts w:hint="eastAsia"/>
        </w:rPr>
        <w:t>для</w:t>
      </w:r>
      <w:r>
        <w:t></w:t>
      </w:r>
      <w:r>
        <w:rPr>
          <w:rFonts w:hint="eastAsia"/>
        </w:rPr>
        <w:t>электрошлаковой</w:t>
      </w:r>
      <w:r>
        <w:t></w:t>
      </w:r>
      <w:r>
        <w:rPr>
          <w:rFonts w:hint="eastAsia"/>
        </w:rPr>
        <w:t>наплавки</w:t>
      </w:r>
      <w:r>
        <w:t></w:t>
      </w:r>
      <w:r>
        <w:rPr>
          <w:rFonts w:hint="eastAsia"/>
        </w:rPr>
        <w:t>плоских</w:t>
      </w:r>
      <w:r>
        <w:t></w:t>
      </w:r>
      <w:r>
        <w:rPr>
          <w:rFonts w:hint="eastAsia"/>
        </w:rPr>
        <w:t>поверхностей</w:t>
      </w:r>
      <w:r>
        <w:t></w:t>
      </w:r>
      <w:r>
        <w:t></w:t>
      </w:r>
      <w:r>
        <w:t></w:t>
      </w:r>
      <w:r>
        <w:rPr>
          <w:rFonts w:hint="eastAsia"/>
        </w:rPr>
        <w:t>Артемьев</w:t>
      </w:r>
      <w:proofErr w:type="gramStart"/>
      <w:r>
        <w:t></w:t>
      </w:r>
      <w:r>
        <w:rPr>
          <w:rFonts w:hint="eastAsia"/>
        </w:rPr>
        <w:t>А</w:t>
      </w:r>
      <w:proofErr w:type="gramEnd"/>
      <w:r>
        <w:t></w:t>
      </w:r>
      <w:r>
        <w:t></w:t>
      </w:r>
      <w:r>
        <w:rPr>
          <w:rFonts w:hint="eastAsia"/>
        </w:rPr>
        <w:t>А</w:t>
      </w:r>
      <w:r>
        <w:t></w:t>
      </w:r>
      <w:r>
        <w:t></w:t>
      </w:r>
      <w:r>
        <w:t></w:t>
      </w:r>
      <w:r>
        <w:rPr>
          <w:rFonts w:hint="eastAsia"/>
        </w:rPr>
        <w:t>Соколов</w:t>
      </w:r>
      <w:r>
        <w:t></w:t>
      </w:r>
      <w:r>
        <w:rPr>
          <w:rFonts w:hint="eastAsia"/>
        </w:rPr>
        <w:t>Г</w:t>
      </w:r>
      <w:r>
        <w:t></w:t>
      </w:r>
      <w:r>
        <w:t></w:t>
      </w:r>
      <w:r>
        <w:rPr>
          <w:rFonts w:hint="eastAsia"/>
        </w:rPr>
        <w:t>Н</w:t>
      </w:r>
      <w:r>
        <w:t></w:t>
      </w:r>
      <w:r>
        <w:t></w:t>
      </w:r>
      <w:r>
        <w:t></w:t>
      </w:r>
      <w:r>
        <w:rPr>
          <w:rFonts w:hint="eastAsia"/>
        </w:rPr>
        <w:t>Зорин</w:t>
      </w:r>
      <w:r>
        <w:t></w:t>
      </w:r>
      <w:r>
        <w:rPr>
          <w:rFonts w:hint="eastAsia"/>
        </w:rPr>
        <w:t>И</w:t>
      </w:r>
      <w:r>
        <w:t></w:t>
      </w:r>
      <w:r>
        <w:t></w:t>
      </w:r>
      <w:r>
        <w:rPr>
          <w:rFonts w:hint="eastAsia"/>
        </w:rPr>
        <w:t>В</w:t>
      </w:r>
      <w:r>
        <w:t></w:t>
      </w:r>
      <w:r>
        <w:t></w:t>
      </w:r>
      <w:r>
        <w:t></w:t>
      </w:r>
      <w:r>
        <w:rPr>
          <w:rFonts w:hint="eastAsia"/>
        </w:rPr>
        <w:t>Потапов</w:t>
      </w:r>
      <w:r>
        <w:t></w:t>
      </w:r>
      <w:r>
        <w:rPr>
          <w:rFonts w:hint="eastAsia"/>
        </w:rPr>
        <w:t>А</w:t>
      </w:r>
      <w:r>
        <w:t></w:t>
      </w:r>
      <w:r>
        <w:t></w:t>
      </w:r>
      <w:r>
        <w:rPr>
          <w:rFonts w:hint="eastAsia"/>
        </w:rPr>
        <w:t>Н</w:t>
      </w:r>
      <w:r>
        <w:t></w:t>
      </w:r>
      <w:r>
        <w:t></w:t>
      </w:r>
      <w:r>
        <w:t></w:t>
      </w:r>
      <w:r>
        <w:rPr>
          <w:rFonts w:hint="eastAsia"/>
        </w:rPr>
        <w:t>Лысак</w:t>
      </w:r>
      <w:r>
        <w:t></w:t>
      </w:r>
      <w:r>
        <w:rPr>
          <w:rFonts w:hint="eastAsia"/>
        </w:rPr>
        <w:t>В</w:t>
      </w:r>
      <w:r>
        <w:t></w:t>
      </w:r>
      <w:r>
        <w:t></w:t>
      </w:r>
      <w:r>
        <w:rPr>
          <w:rFonts w:hint="eastAsia"/>
        </w:rPr>
        <w:t>И</w:t>
      </w:r>
      <w:r>
        <w:t></w:t>
      </w:r>
      <w:r>
        <w:t></w:t>
      </w:r>
      <w:r>
        <w:t></w:t>
      </w:r>
      <w:r>
        <w:rPr>
          <w:rFonts w:hint="eastAsia"/>
        </w:rPr>
        <w:t>заявитель</w:t>
      </w:r>
      <w:r>
        <w:t></w:t>
      </w:r>
      <w:r>
        <w:rPr>
          <w:rFonts w:hint="eastAsia"/>
        </w:rPr>
        <w:t>и</w:t>
      </w:r>
      <w:r>
        <w:t></w:t>
      </w:r>
      <w:r>
        <w:rPr>
          <w:rFonts w:hint="eastAsia"/>
        </w:rPr>
        <w:t>патентообладатель</w:t>
      </w:r>
      <w:r>
        <w:t></w:t>
      </w:r>
      <w:r>
        <w:rPr>
          <w:rFonts w:hint="eastAsia"/>
        </w:rPr>
        <w:t>Волгоград</w:t>
      </w:r>
      <w:r>
        <w:t></w:t>
      </w:r>
      <w:r>
        <w:t></w:t>
      </w:r>
      <w:r>
        <w:rPr>
          <w:rFonts w:hint="eastAsia"/>
        </w:rPr>
        <w:t>гос</w:t>
      </w:r>
      <w:r>
        <w:t></w:t>
      </w:r>
      <w:r>
        <w:t></w:t>
      </w:r>
      <w:r>
        <w:rPr>
          <w:rFonts w:hint="eastAsia"/>
        </w:rPr>
        <w:t>техн</w:t>
      </w:r>
      <w:r>
        <w:t></w:t>
      </w:r>
      <w:r>
        <w:t></w:t>
      </w:r>
      <w:r>
        <w:rPr>
          <w:rFonts w:hint="eastAsia"/>
        </w:rPr>
        <w:t>ун</w:t>
      </w:r>
      <w:r>
        <w:t></w:t>
      </w:r>
      <w:r>
        <w:rPr>
          <w:rFonts w:hint="eastAsia"/>
        </w:rPr>
        <w:t>т</w:t>
      </w:r>
      <w:r>
        <w:t></w:t>
      </w:r>
      <w:r>
        <w:t></w:t>
      </w:r>
      <w:r>
        <w:t></w:t>
      </w:r>
      <w:r>
        <w:t></w:t>
      </w:r>
      <w:r>
        <w:rPr>
          <w:rFonts w:hint="eastAsia"/>
        </w:rPr>
        <w:t>№</w:t>
      </w:r>
      <w:r>
        <w:t></w:t>
      </w:r>
      <w:r>
        <w:t></w:t>
      </w:r>
      <w:r>
        <w:t></w:t>
      </w:r>
      <w:r>
        <w:t></w:t>
      </w:r>
      <w:r>
        <w:t></w:t>
      </w:r>
      <w:r>
        <w:t></w:t>
      </w:r>
      <w:r>
        <w:t></w:t>
      </w:r>
      <w:r>
        <w:t></w:t>
      </w:r>
      <w:r>
        <w:rPr>
          <w:rFonts w:hint="eastAsia"/>
        </w:rPr>
        <w:t>заявл</w:t>
      </w:r>
      <w:r>
        <w:t></w:t>
      </w:r>
      <w:r>
        <w:t></w:t>
      </w:r>
      <w:r>
        <w:t></w:t>
      </w:r>
      <w:r>
        <w:t></w:t>
      </w:r>
      <w:r>
        <w:t></w:t>
      </w:r>
      <w:r>
        <w:t></w:t>
      </w:r>
      <w:r>
        <w:t></w:t>
      </w:r>
      <w:r>
        <w:t></w:t>
      </w:r>
      <w:r>
        <w:t></w:t>
      </w:r>
      <w:r>
        <w:t></w:t>
      </w:r>
      <w:r>
        <w:t></w:t>
      </w:r>
      <w:r>
        <w:t></w:t>
      </w:r>
      <w:r>
        <w:rPr>
          <w:rFonts w:hint="eastAsia"/>
        </w:rPr>
        <w:t>опубл</w:t>
      </w:r>
      <w:r>
        <w:t></w:t>
      </w:r>
      <w:r>
        <w:t></w:t>
      </w:r>
      <w:r>
        <w:t></w:t>
      </w:r>
      <w:r>
        <w:t></w:t>
      </w:r>
      <w:r>
        <w:t></w:t>
      </w:r>
      <w:r>
        <w:t></w:t>
      </w:r>
      <w:r>
        <w:t></w:t>
      </w:r>
      <w:r>
        <w:t></w:t>
      </w:r>
      <w:r>
        <w:t></w:t>
      </w:r>
      <w:r>
        <w:t></w:t>
      </w:r>
      <w:r>
        <w:t></w:t>
      </w:r>
    </w:p>
    <w:p w:rsidR="004F71B9" w:rsidRDefault="004F71B9" w:rsidP="004F71B9">
      <w:r>
        <w:t></w:t>
      </w:r>
      <w:r>
        <w:t></w:t>
      </w:r>
      <w:r>
        <w:tab/>
      </w:r>
      <w:r>
        <w:rPr>
          <w:rFonts w:hint="eastAsia"/>
        </w:rPr>
        <w:t>Патент</w:t>
      </w:r>
      <w:r>
        <w:t></w:t>
      </w:r>
      <w:r>
        <w:rPr>
          <w:rFonts w:hint="eastAsia"/>
        </w:rPr>
        <w:t>№</w:t>
      </w:r>
      <w:r>
        <w:t></w:t>
      </w:r>
      <w:r>
        <w:t></w:t>
      </w:r>
      <w:r>
        <w:t></w:t>
      </w:r>
      <w:r>
        <w:t></w:t>
      </w:r>
      <w:r>
        <w:t></w:t>
      </w:r>
      <w:r>
        <w:t></w:t>
      </w:r>
      <w:r>
        <w:t></w:t>
      </w:r>
      <w:r>
        <w:t></w:t>
      </w:r>
      <w:r>
        <w:t></w:t>
      </w:r>
      <w:r>
        <w:rPr>
          <w:rFonts w:hint="eastAsia"/>
        </w:rPr>
        <w:t>РФ</w:t>
      </w:r>
      <w:r>
        <w:t></w:t>
      </w:r>
      <w:r>
        <w:rPr>
          <w:rFonts w:hint="eastAsia"/>
        </w:rPr>
        <w:t>МПК</w:t>
      </w:r>
      <w:r>
        <w:t></w:t>
      </w:r>
      <w:r>
        <w:t></w:t>
      </w:r>
      <w:r>
        <w:rPr>
          <w:rFonts w:hint="eastAsia"/>
        </w:rPr>
        <w:t>В</w:t>
      </w:r>
      <w:r>
        <w:t></w:t>
      </w:r>
      <w:r>
        <w:t></w:t>
      </w:r>
      <w:r>
        <w:t></w:t>
      </w:r>
      <w:r>
        <w:rPr>
          <w:rFonts w:hint="eastAsia"/>
        </w:rPr>
        <w:t>К</w:t>
      </w:r>
      <w:r>
        <w:t></w:t>
      </w:r>
      <w:r>
        <w:t></w:t>
      </w:r>
      <w:r>
        <w:t></w:t>
      </w:r>
      <w:r>
        <w:t></w:t>
      </w:r>
      <w:r>
        <w:t></w:t>
      </w:r>
      <w:r>
        <w:t></w:t>
      </w:r>
      <w:r>
        <w:t></w:t>
      </w:r>
      <w:r>
        <w:t></w:t>
      </w:r>
      <w:r>
        <w:rPr>
          <w:rFonts w:hint="eastAsia"/>
        </w:rPr>
        <w:t>С</w:t>
      </w:r>
      <w:r>
        <w:t></w:t>
      </w:r>
      <w:r>
        <w:t></w:t>
      </w:r>
      <w:r>
        <w:t></w:t>
      </w:r>
      <w:r>
        <w:rPr>
          <w:rFonts w:hint="eastAsia"/>
        </w:rPr>
        <w:t>В</w:t>
      </w:r>
      <w:r>
        <w:t></w:t>
      </w:r>
      <w:r>
        <w:t></w:t>
      </w:r>
      <w:r>
        <w:t></w:t>
      </w:r>
      <w:r>
        <w:t></w:t>
      </w:r>
      <w:r>
        <w:t></w:t>
      </w:r>
      <w:r>
        <w:t></w:t>
      </w:r>
      <w:r>
        <w:t></w:t>
      </w:r>
      <w:r>
        <w:rPr>
          <w:rFonts w:hint="eastAsia"/>
        </w:rPr>
        <w:t>Устройство</w:t>
      </w:r>
      <w:r>
        <w:t></w:t>
      </w:r>
      <w:r>
        <w:rPr>
          <w:rFonts w:hint="eastAsia"/>
        </w:rPr>
        <w:t>для</w:t>
      </w:r>
      <w:r>
        <w:t></w:t>
      </w:r>
      <w:r>
        <w:rPr>
          <w:rFonts w:hint="eastAsia"/>
        </w:rPr>
        <w:t>электрошлаковой</w:t>
      </w:r>
      <w:r>
        <w:t></w:t>
      </w:r>
      <w:r>
        <w:rPr>
          <w:rFonts w:hint="eastAsia"/>
        </w:rPr>
        <w:t>наплавки</w:t>
      </w:r>
      <w:r>
        <w:t></w:t>
      </w:r>
      <w:r>
        <w:t></w:t>
      </w:r>
      <w:r>
        <w:t></w:t>
      </w:r>
      <w:r>
        <w:rPr>
          <w:rFonts w:hint="eastAsia"/>
        </w:rPr>
        <w:t>Артемьев</w:t>
      </w:r>
      <w:proofErr w:type="gramStart"/>
      <w:r>
        <w:t></w:t>
      </w:r>
      <w:r>
        <w:rPr>
          <w:rFonts w:hint="eastAsia"/>
        </w:rPr>
        <w:t>А</w:t>
      </w:r>
      <w:proofErr w:type="gramEnd"/>
      <w:r>
        <w:t></w:t>
      </w:r>
      <w:r>
        <w:t></w:t>
      </w:r>
      <w:r>
        <w:rPr>
          <w:rFonts w:hint="eastAsia"/>
        </w:rPr>
        <w:t>А</w:t>
      </w:r>
      <w:r>
        <w:t></w:t>
      </w:r>
      <w:r>
        <w:t></w:t>
      </w:r>
      <w:r>
        <w:t></w:t>
      </w:r>
      <w:r>
        <w:rPr>
          <w:rFonts w:hint="eastAsia"/>
        </w:rPr>
        <w:t>Соколов</w:t>
      </w:r>
      <w:r>
        <w:t></w:t>
      </w:r>
      <w:r>
        <w:rPr>
          <w:rFonts w:hint="eastAsia"/>
        </w:rPr>
        <w:t>Г</w:t>
      </w:r>
      <w:r>
        <w:t></w:t>
      </w:r>
      <w:r>
        <w:t></w:t>
      </w:r>
      <w:r>
        <w:rPr>
          <w:rFonts w:hint="eastAsia"/>
        </w:rPr>
        <w:t>Н</w:t>
      </w:r>
      <w:r>
        <w:t></w:t>
      </w:r>
      <w:r>
        <w:t></w:t>
      </w:r>
      <w:r>
        <w:t></w:t>
      </w:r>
      <w:r>
        <w:rPr>
          <w:rFonts w:hint="eastAsia"/>
        </w:rPr>
        <w:t>Зорин</w:t>
      </w:r>
      <w:r>
        <w:t></w:t>
      </w:r>
      <w:r>
        <w:rPr>
          <w:rFonts w:hint="eastAsia"/>
        </w:rPr>
        <w:t>И</w:t>
      </w:r>
      <w:r>
        <w:t></w:t>
      </w:r>
      <w:r>
        <w:t></w:t>
      </w:r>
      <w:r>
        <w:rPr>
          <w:rFonts w:hint="eastAsia"/>
        </w:rPr>
        <w:t>В</w:t>
      </w:r>
      <w:r>
        <w:t></w:t>
      </w:r>
      <w:r>
        <w:t></w:t>
      </w:r>
      <w:r>
        <w:t></w:t>
      </w:r>
      <w:r>
        <w:rPr>
          <w:rFonts w:hint="eastAsia"/>
        </w:rPr>
        <w:t>Лысак</w:t>
      </w:r>
      <w:r>
        <w:t></w:t>
      </w:r>
      <w:r>
        <w:rPr>
          <w:rFonts w:hint="eastAsia"/>
        </w:rPr>
        <w:t>В</w:t>
      </w:r>
      <w:r>
        <w:t></w:t>
      </w:r>
      <w:r>
        <w:t></w:t>
      </w:r>
      <w:r>
        <w:rPr>
          <w:rFonts w:hint="eastAsia"/>
        </w:rPr>
        <w:t>И</w:t>
      </w:r>
      <w:r>
        <w:t></w:t>
      </w:r>
      <w:r>
        <w:t></w:t>
      </w:r>
      <w:r>
        <w:t></w:t>
      </w:r>
      <w:r>
        <w:rPr>
          <w:rFonts w:hint="eastAsia"/>
        </w:rPr>
        <w:t>заявитель</w:t>
      </w:r>
      <w:r>
        <w:t></w:t>
      </w:r>
      <w:r>
        <w:rPr>
          <w:rFonts w:hint="eastAsia"/>
        </w:rPr>
        <w:t>и</w:t>
      </w:r>
      <w:r>
        <w:t></w:t>
      </w:r>
      <w:r>
        <w:rPr>
          <w:rFonts w:hint="eastAsia"/>
        </w:rPr>
        <w:t>патентообладатель</w:t>
      </w:r>
      <w:r>
        <w:t></w:t>
      </w:r>
      <w:r>
        <w:rPr>
          <w:rFonts w:hint="eastAsia"/>
        </w:rPr>
        <w:t>Волгоград</w:t>
      </w:r>
      <w:r>
        <w:t></w:t>
      </w:r>
      <w:r>
        <w:t></w:t>
      </w:r>
      <w:r>
        <w:rPr>
          <w:rFonts w:hint="eastAsia"/>
        </w:rPr>
        <w:t>гос</w:t>
      </w:r>
      <w:r>
        <w:t></w:t>
      </w:r>
      <w:r>
        <w:t></w:t>
      </w:r>
      <w:r>
        <w:rPr>
          <w:rFonts w:hint="eastAsia"/>
        </w:rPr>
        <w:t>техн</w:t>
      </w:r>
      <w:r>
        <w:t></w:t>
      </w:r>
      <w:r>
        <w:t></w:t>
      </w:r>
      <w:r>
        <w:rPr>
          <w:rFonts w:hint="eastAsia"/>
        </w:rPr>
        <w:t>ун</w:t>
      </w:r>
      <w:r>
        <w:t></w:t>
      </w:r>
      <w:r>
        <w:rPr>
          <w:rFonts w:hint="eastAsia"/>
        </w:rPr>
        <w:t>т</w:t>
      </w:r>
      <w:r>
        <w:t></w:t>
      </w:r>
      <w:r>
        <w:t></w:t>
      </w:r>
      <w:r>
        <w:rPr>
          <w:rFonts w:hint="eastAsia"/>
        </w:rPr>
        <w:t>—</w:t>
      </w:r>
      <w:r>
        <w:t></w:t>
      </w:r>
      <w:r>
        <w:rPr>
          <w:rFonts w:hint="eastAsia"/>
        </w:rPr>
        <w:t>№</w:t>
      </w:r>
      <w:r>
        <w:t></w:t>
      </w:r>
      <w:r>
        <w:t></w:t>
      </w:r>
      <w:r>
        <w:t></w:t>
      </w:r>
      <w:r>
        <w:t></w:t>
      </w:r>
      <w:r>
        <w:t></w:t>
      </w:r>
      <w:r>
        <w:t></w:t>
      </w:r>
      <w:r>
        <w:t></w:t>
      </w:r>
      <w:r>
        <w:t></w:t>
      </w:r>
      <w:r>
        <w:t></w:t>
      </w:r>
      <w:r>
        <w:t></w:t>
      </w:r>
      <w:r>
        <w:rPr>
          <w:rFonts w:hint="eastAsia"/>
        </w:rPr>
        <w:t>заявл</w:t>
      </w:r>
      <w:r>
        <w:t></w:t>
      </w:r>
      <w:r>
        <w:t></w:t>
      </w:r>
      <w:r>
        <w:t></w:t>
      </w:r>
      <w:r>
        <w:t></w:t>
      </w:r>
      <w:r>
        <w:t></w:t>
      </w:r>
      <w:r>
        <w:t></w:t>
      </w:r>
      <w:r>
        <w:t></w:t>
      </w:r>
      <w:r>
        <w:t></w:t>
      </w:r>
      <w:r>
        <w:t></w:t>
      </w:r>
      <w:r>
        <w:t></w:t>
      </w:r>
      <w:r>
        <w:t></w:t>
      </w:r>
      <w:r>
        <w:t></w:t>
      </w:r>
      <w:r>
        <w:rPr>
          <w:rFonts w:hint="eastAsia"/>
        </w:rPr>
        <w:t>опубл</w:t>
      </w:r>
      <w:r>
        <w:t></w:t>
      </w:r>
      <w:r>
        <w:t></w:t>
      </w:r>
      <w:r>
        <w:t></w:t>
      </w:r>
      <w:r>
        <w:t></w:t>
      </w:r>
      <w:r>
        <w:t></w:t>
      </w:r>
      <w:r>
        <w:t></w:t>
      </w:r>
      <w:r>
        <w:t></w:t>
      </w:r>
      <w:r>
        <w:t></w:t>
      </w:r>
      <w:r>
        <w:t></w:t>
      </w:r>
      <w:r>
        <w:t></w:t>
      </w:r>
      <w:r>
        <w:t></w:t>
      </w:r>
    </w:p>
    <w:p w:rsidR="004F71B9" w:rsidRDefault="004F71B9" w:rsidP="004F71B9">
      <w:r>
        <w:t></w:t>
      </w:r>
      <w:r>
        <w:t></w:t>
      </w:r>
      <w:r>
        <w:tab/>
      </w:r>
      <w:r>
        <w:rPr>
          <w:rFonts w:hint="eastAsia"/>
        </w:rPr>
        <w:t>Патент</w:t>
      </w:r>
      <w:r>
        <w:t></w:t>
      </w:r>
      <w:r>
        <w:rPr>
          <w:rFonts w:hint="eastAsia"/>
        </w:rPr>
        <w:t>№</w:t>
      </w:r>
      <w:r>
        <w:t></w:t>
      </w:r>
      <w:r>
        <w:t></w:t>
      </w:r>
      <w:r>
        <w:t></w:t>
      </w:r>
      <w:r>
        <w:t></w:t>
      </w:r>
      <w:r>
        <w:t></w:t>
      </w:r>
      <w:r>
        <w:t></w:t>
      </w:r>
      <w:r>
        <w:t></w:t>
      </w:r>
      <w:r>
        <w:rPr>
          <w:rFonts w:hint="eastAsia"/>
        </w:rPr>
        <w:t>РФ</w:t>
      </w:r>
      <w:r>
        <w:t></w:t>
      </w:r>
      <w:r>
        <w:t></w:t>
      </w:r>
      <w:r>
        <w:rPr>
          <w:rFonts w:hint="eastAsia"/>
        </w:rPr>
        <w:t>МПК</w:t>
      </w:r>
      <w:r>
        <w:t></w:t>
      </w:r>
      <w:r>
        <w:t></w:t>
      </w:r>
      <w:r>
        <w:rPr>
          <w:rFonts w:hint="eastAsia"/>
        </w:rPr>
        <w:t>В</w:t>
      </w:r>
      <w:r>
        <w:t></w:t>
      </w:r>
      <w:r>
        <w:t></w:t>
      </w:r>
      <w:r>
        <w:t></w:t>
      </w:r>
      <w:r>
        <w:rPr>
          <w:rFonts w:hint="eastAsia"/>
        </w:rPr>
        <w:t>К</w:t>
      </w:r>
      <w:r>
        <w:t></w:t>
      </w:r>
      <w:r>
        <w:t></w:t>
      </w:r>
      <w:r>
        <w:t></w:t>
      </w:r>
      <w:r>
        <w:t></w:t>
      </w:r>
      <w:r>
        <w:t></w:t>
      </w:r>
      <w:r>
        <w:t></w:t>
      </w:r>
      <w:r>
        <w:t></w:t>
      </w:r>
      <w:r>
        <w:t></w:t>
      </w:r>
      <w:r>
        <w:rPr>
          <w:rFonts w:hint="eastAsia"/>
        </w:rPr>
        <w:t>Устройство</w:t>
      </w:r>
      <w:r>
        <w:t></w:t>
      </w:r>
      <w:r>
        <w:rPr>
          <w:rFonts w:hint="eastAsia"/>
        </w:rPr>
        <w:t>с</w:t>
      </w:r>
      <w:r>
        <w:t></w:t>
      </w:r>
      <w:r>
        <w:rPr>
          <w:rFonts w:hint="eastAsia"/>
        </w:rPr>
        <w:t>прижимом</w:t>
      </w:r>
      <w:r>
        <w:t></w:t>
      </w:r>
      <w:r>
        <w:rPr>
          <w:rFonts w:hint="eastAsia"/>
        </w:rPr>
        <w:t>для</w:t>
      </w:r>
      <w:r>
        <w:t></w:t>
      </w:r>
      <w:r>
        <w:rPr>
          <w:rFonts w:hint="eastAsia"/>
        </w:rPr>
        <w:t>электрошлаковой</w:t>
      </w:r>
      <w:r>
        <w:t></w:t>
      </w:r>
      <w:r>
        <w:rPr>
          <w:rFonts w:hint="eastAsia"/>
        </w:rPr>
        <w:t>наплавки</w:t>
      </w:r>
      <w:r>
        <w:t></w:t>
      </w:r>
      <w:r>
        <w:rPr>
          <w:rFonts w:hint="eastAsia"/>
        </w:rPr>
        <w:t>плоских</w:t>
      </w:r>
      <w:r>
        <w:t></w:t>
      </w:r>
      <w:r>
        <w:rPr>
          <w:rFonts w:hint="eastAsia"/>
        </w:rPr>
        <w:t>поверхностей</w:t>
      </w:r>
      <w:r>
        <w:t></w:t>
      </w:r>
      <w:r>
        <w:t></w:t>
      </w:r>
      <w:r>
        <w:t></w:t>
      </w:r>
      <w:r>
        <w:rPr>
          <w:rFonts w:hint="eastAsia"/>
        </w:rPr>
        <w:t>Артемьев</w:t>
      </w:r>
      <w:proofErr w:type="gramStart"/>
      <w:r>
        <w:t></w:t>
      </w:r>
      <w:r>
        <w:rPr>
          <w:rFonts w:hint="eastAsia"/>
        </w:rPr>
        <w:t>А</w:t>
      </w:r>
      <w:proofErr w:type="gramEnd"/>
      <w:r>
        <w:t></w:t>
      </w:r>
      <w:r>
        <w:t></w:t>
      </w:r>
      <w:r>
        <w:rPr>
          <w:rFonts w:hint="eastAsia"/>
        </w:rPr>
        <w:t>А</w:t>
      </w:r>
      <w:r>
        <w:t></w:t>
      </w:r>
      <w:r>
        <w:t></w:t>
      </w:r>
      <w:r>
        <w:t></w:t>
      </w:r>
      <w:r>
        <w:rPr>
          <w:rFonts w:hint="eastAsia"/>
        </w:rPr>
        <w:t>Соколов</w:t>
      </w:r>
      <w:r>
        <w:t></w:t>
      </w:r>
      <w:r>
        <w:rPr>
          <w:rFonts w:hint="eastAsia"/>
        </w:rPr>
        <w:t>Г</w:t>
      </w:r>
      <w:r>
        <w:t></w:t>
      </w:r>
      <w:r>
        <w:t></w:t>
      </w:r>
      <w:r>
        <w:rPr>
          <w:rFonts w:hint="eastAsia"/>
        </w:rPr>
        <w:t>Н</w:t>
      </w:r>
      <w:r>
        <w:t></w:t>
      </w:r>
      <w:r>
        <w:t></w:t>
      </w:r>
      <w:r>
        <w:t></w:t>
      </w:r>
      <w:r>
        <w:rPr>
          <w:rFonts w:hint="eastAsia"/>
        </w:rPr>
        <w:t>Зорин</w:t>
      </w:r>
      <w:r>
        <w:t></w:t>
      </w:r>
      <w:r>
        <w:rPr>
          <w:rFonts w:hint="eastAsia"/>
        </w:rPr>
        <w:t>И</w:t>
      </w:r>
      <w:r>
        <w:t></w:t>
      </w:r>
      <w:r>
        <w:t></w:t>
      </w:r>
      <w:r>
        <w:rPr>
          <w:rFonts w:hint="eastAsia"/>
        </w:rPr>
        <w:t>В</w:t>
      </w:r>
      <w:r>
        <w:t></w:t>
      </w:r>
      <w:r>
        <w:t></w:t>
      </w:r>
      <w:r>
        <w:t></w:t>
      </w:r>
      <w:r>
        <w:rPr>
          <w:rFonts w:hint="eastAsia"/>
        </w:rPr>
        <w:t>Лысак</w:t>
      </w:r>
      <w:r>
        <w:t></w:t>
      </w:r>
      <w:r>
        <w:rPr>
          <w:rFonts w:hint="eastAsia"/>
        </w:rPr>
        <w:t>В</w:t>
      </w:r>
      <w:r>
        <w:t></w:t>
      </w:r>
      <w:r>
        <w:t></w:t>
      </w:r>
      <w:r>
        <w:rPr>
          <w:rFonts w:hint="eastAsia"/>
        </w:rPr>
        <w:t>И</w:t>
      </w:r>
      <w:r>
        <w:t></w:t>
      </w:r>
      <w:r>
        <w:t></w:t>
      </w:r>
      <w:r>
        <w:t></w:t>
      </w:r>
      <w:r>
        <w:rPr>
          <w:rFonts w:hint="eastAsia"/>
        </w:rPr>
        <w:t>заявитель</w:t>
      </w:r>
      <w:r>
        <w:t></w:t>
      </w:r>
      <w:r>
        <w:rPr>
          <w:rFonts w:hint="eastAsia"/>
        </w:rPr>
        <w:t>и</w:t>
      </w:r>
      <w:r>
        <w:t></w:t>
      </w:r>
      <w:r>
        <w:rPr>
          <w:rFonts w:hint="eastAsia"/>
        </w:rPr>
        <w:t>патентообладатель</w:t>
      </w:r>
      <w:r>
        <w:t></w:t>
      </w:r>
      <w:r>
        <w:rPr>
          <w:rFonts w:hint="eastAsia"/>
        </w:rPr>
        <w:t>Волгоград</w:t>
      </w:r>
      <w:r>
        <w:t></w:t>
      </w:r>
      <w:r>
        <w:t></w:t>
      </w:r>
      <w:r>
        <w:rPr>
          <w:rFonts w:hint="eastAsia"/>
        </w:rPr>
        <w:t>гос</w:t>
      </w:r>
      <w:r>
        <w:t></w:t>
      </w:r>
      <w:r>
        <w:t></w:t>
      </w:r>
      <w:r>
        <w:rPr>
          <w:rFonts w:hint="eastAsia"/>
        </w:rPr>
        <w:t>техн</w:t>
      </w:r>
      <w:r>
        <w:t></w:t>
      </w:r>
      <w:r>
        <w:t></w:t>
      </w:r>
      <w:r>
        <w:rPr>
          <w:rFonts w:hint="eastAsia"/>
        </w:rPr>
        <w:t>ун</w:t>
      </w:r>
      <w:r>
        <w:t></w:t>
      </w:r>
      <w:r>
        <w:rPr>
          <w:rFonts w:hint="eastAsia"/>
        </w:rPr>
        <w:t>т</w:t>
      </w:r>
      <w:r>
        <w:t></w:t>
      </w:r>
      <w:r>
        <w:t></w:t>
      </w:r>
      <w:r>
        <w:t></w:t>
      </w:r>
      <w:r>
        <w:rPr>
          <w:rFonts w:hint="eastAsia"/>
        </w:rPr>
        <w:t>№</w:t>
      </w:r>
      <w:r>
        <w:t></w:t>
      </w:r>
      <w:r>
        <w:t></w:t>
      </w:r>
      <w:r>
        <w:t></w:t>
      </w:r>
      <w:r>
        <w:t></w:t>
      </w:r>
      <w:r>
        <w:t></w:t>
      </w:r>
      <w:r>
        <w:t></w:t>
      </w:r>
      <w:r>
        <w:t></w:t>
      </w:r>
      <w:r>
        <w:t></w:t>
      </w:r>
      <w:r>
        <w:rPr>
          <w:rFonts w:hint="eastAsia"/>
        </w:rPr>
        <w:t>заявл</w:t>
      </w:r>
      <w:r>
        <w:t></w:t>
      </w:r>
      <w:r>
        <w:t></w:t>
      </w:r>
      <w:r>
        <w:t></w:t>
      </w:r>
      <w:r>
        <w:t></w:t>
      </w:r>
      <w:r>
        <w:t></w:t>
      </w:r>
      <w:r>
        <w:t></w:t>
      </w:r>
      <w:r>
        <w:t></w:t>
      </w:r>
      <w:r>
        <w:t></w:t>
      </w:r>
      <w:r>
        <w:t></w:t>
      </w:r>
      <w:r>
        <w:t></w:t>
      </w:r>
      <w:r>
        <w:t></w:t>
      </w:r>
      <w:r>
        <w:t></w:t>
      </w:r>
      <w:r>
        <w:rPr>
          <w:rFonts w:hint="eastAsia"/>
        </w:rPr>
        <w:t>опубл</w:t>
      </w:r>
      <w:r>
        <w:t></w:t>
      </w:r>
      <w:r>
        <w:t></w:t>
      </w:r>
      <w:r>
        <w:t></w:t>
      </w:r>
      <w:r>
        <w:t></w:t>
      </w:r>
      <w:r>
        <w:t></w:t>
      </w:r>
      <w:r>
        <w:t></w:t>
      </w:r>
      <w:r>
        <w:t></w:t>
      </w:r>
      <w:r>
        <w:t></w:t>
      </w:r>
      <w:r>
        <w:t></w:t>
      </w:r>
      <w:r>
        <w:t></w:t>
      </w:r>
      <w:r>
        <w:t></w:t>
      </w:r>
    </w:p>
    <w:p w:rsidR="004F71B9" w:rsidRDefault="004F71B9" w:rsidP="004F71B9">
      <w:r>
        <w:t></w:t>
      </w:r>
      <w:r>
        <w:t></w:t>
      </w:r>
      <w:r>
        <w:tab/>
      </w:r>
      <w:r>
        <w:rPr>
          <w:rFonts w:hint="eastAsia"/>
        </w:rPr>
        <w:t>Патент</w:t>
      </w:r>
      <w:r>
        <w:t></w:t>
      </w:r>
      <w:r>
        <w:rPr>
          <w:rFonts w:hint="eastAsia"/>
        </w:rPr>
        <w:t>№</w:t>
      </w:r>
      <w:r>
        <w:t></w:t>
      </w:r>
      <w:r>
        <w:t></w:t>
      </w:r>
      <w:r>
        <w:t></w:t>
      </w:r>
      <w:r>
        <w:t></w:t>
      </w:r>
      <w:r>
        <w:t></w:t>
      </w:r>
      <w:r>
        <w:t></w:t>
      </w:r>
      <w:r>
        <w:t></w:t>
      </w:r>
      <w:r>
        <w:t></w:t>
      </w:r>
      <w:r>
        <w:t></w:t>
      </w:r>
      <w:r>
        <w:rPr>
          <w:rFonts w:hint="eastAsia"/>
        </w:rPr>
        <w:t>РФ</w:t>
      </w:r>
      <w:r>
        <w:t></w:t>
      </w:r>
      <w:r>
        <w:rPr>
          <w:rFonts w:hint="eastAsia"/>
        </w:rPr>
        <w:t>МПК</w:t>
      </w:r>
      <w:r>
        <w:t></w:t>
      </w:r>
      <w:r>
        <w:t></w:t>
      </w:r>
      <w:r>
        <w:rPr>
          <w:rFonts w:hint="eastAsia"/>
        </w:rPr>
        <w:t>В</w:t>
      </w:r>
      <w:r>
        <w:t></w:t>
      </w:r>
      <w:r>
        <w:t></w:t>
      </w:r>
      <w:r>
        <w:t></w:t>
      </w:r>
      <w:r>
        <w:rPr>
          <w:rFonts w:hint="eastAsia"/>
        </w:rPr>
        <w:t>К</w:t>
      </w:r>
      <w:r>
        <w:t></w:t>
      </w:r>
      <w:r>
        <w:t></w:t>
      </w:r>
      <w:r>
        <w:t></w:t>
      </w:r>
      <w:r>
        <w:t></w:t>
      </w:r>
      <w:r>
        <w:t></w:t>
      </w:r>
      <w:r>
        <w:t></w:t>
      </w:r>
      <w:r>
        <w:t></w:t>
      </w:r>
      <w:r>
        <w:t></w:t>
      </w:r>
      <w:r>
        <w:rPr>
          <w:rFonts w:hint="eastAsia"/>
        </w:rPr>
        <w:t>Способ</w:t>
      </w:r>
      <w:r>
        <w:t></w:t>
      </w:r>
      <w:r>
        <w:rPr>
          <w:rFonts w:hint="eastAsia"/>
        </w:rPr>
        <w:t>электрошлаковой</w:t>
      </w:r>
      <w:r>
        <w:t></w:t>
      </w:r>
      <w:r>
        <w:rPr>
          <w:rFonts w:hint="eastAsia"/>
        </w:rPr>
        <w:t>наплавки</w:t>
      </w:r>
      <w:r>
        <w:t></w:t>
      </w:r>
      <w:r>
        <w:rPr>
          <w:rFonts w:hint="eastAsia"/>
        </w:rPr>
        <w:t>плоских</w:t>
      </w:r>
      <w:r>
        <w:t></w:t>
      </w:r>
      <w:r>
        <w:rPr>
          <w:rFonts w:hint="eastAsia"/>
        </w:rPr>
        <w:t>поверхностей</w:t>
      </w:r>
      <w:r>
        <w:t></w:t>
      </w:r>
      <w:r>
        <w:t></w:t>
      </w:r>
      <w:r>
        <w:t></w:t>
      </w:r>
      <w:r>
        <w:rPr>
          <w:rFonts w:hint="eastAsia"/>
        </w:rPr>
        <w:t>Соколов</w:t>
      </w:r>
      <w:r>
        <w:t></w:t>
      </w:r>
      <w:r>
        <w:rPr>
          <w:rFonts w:hint="eastAsia"/>
        </w:rPr>
        <w:t>Г</w:t>
      </w:r>
      <w:r>
        <w:t></w:t>
      </w:r>
      <w:r>
        <w:t></w:t>
      </w:r>
      <w:r>
        <w:rPr>
          <w:rFonts w:hint="eastAsia"/>
        </w:rPr>
        <w:t>Н</w:t>
      </w:r>
      <w:r>
        <w:t></w:t>
      </w:r>
      <w:r>
        <w:t></w:t>
      </w:r>
      <w:r>
        <w:t></w:t>
      </w:r>
      <w:r>
        <w:rPr>
          <w:rFonts w:hint="eastAsia"/>
        </w:rPr>
        <w:t>Артемьев</w:t>
      </w:r>
      <w:proofErr w:type="gramStart"/>
      <w:r>
        <w:t></w:t>
      </w:r>
      <w:r>
        <w:rPr>
          <w:rFonts w:hint="eastAsia"/>
        </w:rPr>
        <w:t>А</w:t>
      </w:r>
      <w:proofErr w:type="gramEnd"/>
      <w:r>
        <w:t></w:t>
      </w:r>
      <w:r>
        <w:t></w:t>
      </w:r>
      <w:r>
        <w:rPr>
          <w:rFonts w:hint="eastAsia"/>
        </w:rPr>
        <w:t>А</w:t>
      </w:r>
      <w:r>
        <w:t></w:t>
      </w:r>
      <w:r>
        <w:t></w:t>
      </w:r>
      <w:r>
        <w:t></w:t>
      </w:r>
      <w:r>
        <w:rPr>
          <w:rFonts w:hint="eastAsia"/>
        </w:rPr>
        <w:t>Зорин</w:t>
      </w:r>
      <w:r>
        <w:t></w:t>
      </w:r>
      <w:r>
        <w:rPr>
          <w:rFonts w:hint="eastAsia"/>
        </w:rPr>
        <w:t>И</w:t>
      </w:r>
      <w:r>
        <w:t></w:t>
      </w:r>
      <w:r>
        <w:t></w:t>
      </w:r>
      <w:r>
        <w:rPr>
          <w:rFonts w:hint="eastAsia"/>
        </w:rPr>
        <w:t>В</w:t>
      </w:r>
      <w:r>
        <w:t></w:t>
      </w:r>
      <w:r>
        <w:t></w:t>
      </w:r>
      <w:r>
        <w:t></w:t>
      </w:r>
      <w:r>
        <w:rPr>
          <w:rFonts w:hint="eastAsia"/>
        </w:rPr>
        <w:t>Трошков</w:t>
      </w:r>
      <w:r>
        <w:t></w:t>
      </w:r>
      <w:r>
        <w:rPr>
          <w:rFonts w:hint="eastAsia"/>
        </w:rPr>
        <w:t>А</w:t>
      </w:r>
      <w:r>
        <w:t></w:t>
      </w:r>
      <w:r>
        <w:t></w:t>
      </w:r>
      <w:r>
        <w:rPr>
          <w:rFonts w:hint="eastAsia"/>
        </w:rPr>
        <w:t>С</w:t>
      </w:r>
      <w:r>
        <w:t></w:t>
      </w:r>
      <w:r>
        <w:t></w:t>
      </w:r>
      <w:r>
        <w:t></w:t>
      </w:r>
      <w:r>
        <w:rPr>
          <w:rFonts w:hint="eastAsia"/>
        </w:rPr>
        <w:t>Лысак</w:t>
      </w:r>
      <w:r>
        <w:t></w:t>
      </w:r>
      <w:r>
        <w:rPr>
          <w:rFonts w:hint="eastAsia"/>
        </w:rPr>
        <w:t>В</w:t>
      </w:r>
      <w:r>
        <w:t></w:t>
      </w:r>
      <w:r>
        <w:t></w:t>
      </w:r>
      <w:r>
        <w:rPr>
          <w:rFonts w:hint="eastAsia"/>
        </w:rPr>
        <w:t>И</w:t>
      </w:r>
      <w:r>
        <w:t></w:t>
      </w:r>
      <w:r>
        <w:t></w:t>
      </w:r>
      <w:r>
        <w:t></w:t>
      </w:r>
      <w:r>
        <w:rPr>
          <w:rFonts w:hint="eastAsia"/>
        </w:rPr>
        <w:t>заявитель</w:t>
      </w:r>
      <w:r>
        <w:t></w:t>
      </w:r>
      <w:r>
        <w:rPr>
          <w:rFonts w:hint="eastAsia"/>
        </w:rPr>
        <w:t>и</w:t>
      </w:r>
      <w:r>
        <w:t></w:t>
      </w:r>
      <w:r>
        <w:rPr>
          <w:rFonts w:hint="eastAsia"/>
        </w:rPr>
        <w:t>патентообладатель</w:t>
      </w:r>
      <w:r>
        <w:t></w:t>
      </w:r>
      <w:r>
        <w:rPr>
          <w:rFonts w:hint="eastAsia"/>
        </w:rPr>
        <w:t>Волгоград</w:t>
      </w:r>
      <w:r>
        <w:t></w:t>
      </w:r>
      <w:r>
        <w:t></w:t>
      </w:r>
      <w:r>
        <w:rPr>
          <w:rFonts w:hint="eastAsia"/>
        </w:rPr>
        <w:t>гос</w:t>
      </w:r>
      <w:r>
        <w:t></w:t>
      </w:r>
      <w:r>
        <w:t></w:t>
      </w:r>
      <w:r>
        <w:rPr>
          <w:rFonts w:hint="eastAsia"/>
        </w:rPr>
        <w:t>техн</w:t>
      </w:r>
      <w:r>
        <w:t></w:t>
      </w:r>
      <w:r>
        <w:t></w:t>
      </w:r>
      <w:r>
        <w:rPr>
          <w:rFonts w:hint="eastAsia"/>
        </w:rPr>
        <w:t>ун</w:t>
      </w:r>
      <w:r>
        <w:t></w:t>
      </w:r>
      <w:r>
        <w:rPr>
          <w:rFonts w:hint="eastAsia"/>
        </w:rPr>
        <w:t>т</w:t>
      </w:r>
      <w:r>
        <w:t></w:t>
      </w:r>
      <w:r>
        <w:t></w:t>
      </w:r>
      <w:r>
        <w:t></w:t>
      </w:r>
      <w:r>
        <w:rPr>
          <w:rFonts w:hint="eastAsia"/>
        </w:rPr>
        <w:t>№</w:t>
      </w:r>
      <w:r>
        <w:t></w:t>
      </w:r>
      <w:r>
        <w:t></w:t>
      </w:r>
      <w:r>
        <w:t></w:t>
      </w:r>
      <w:r>
        <w:t></w:t>
      </w:r>
      <w:r>
        <w:t></w:t>
      </w:r>
      <w:r>
        <w:t></w:t>
      </w:r>
      <w:r>
        <w:t></w:t>
      </w:r>
      <w:r>
        <w:t></w:t>
      </w:r>
      <w:r>
        <w:t></w:t>
      </w:r>
      <w:r>
        <w:t></w:t>
      </w:r>
      <w:r>
        <w:rPr>
          <w:rFonts w:hint="eastAsia"/>
        </w:rPr>
        <w:t>заявл</w:t>
      </w:r>
      <w:r>
        <w:t></w:t>
      </w:r>
      <w:r>
        <w:t></w:t>
      </w:r>
      <w:r>
        <w:t></w:t>
      </w:r>
      <w:r>
        <w:t></w:t>
      </w:r>
      <w:r>
        <w:t></w:t>
      </w:r>
      <w:r>
        <w:t></w:t>
      </w:r>
      <w:r>
        <w:t></w:t>
      </w:r>
      <w:r>
        <w:t></w:t>
      </w:r>
      <w:r>
        <w:t></w:t>
      </w:r>
      <w:r>
        <w:t></w:t>
      </w:r>
      <w:r>
        <w:t></w:t>
      </w:r>
      <w:r>
        <w:t></w:t>
      </w:r>
      <w:r>
        <w:rPr>
          <w:rFonts w:hint="eastAsia"/>
        </w:rPr>
        <w:t>опубл</w:t>
      </w:r>
      <w:r>
        <w:t></w:t>
      </w:r>
      <w:r>
        <w:t></w:t>
      </w:r>
      <w:r>
        <w:t></w:t>
      </w:r>
      <w:r>
        <w:t></w:t>
      </w:r>
      <w:r>
        <w:t></w:t>
      </w:r>
      <w:r>
        <w:t></w:t>
      </w:r>
      <w:r>
        <w:t></w:t>
      </w:r>
      <w:r>
        <w:t></w:t>
      </w:r>
      <w:r>
        <w:t></w:t>
      </w:r>
      <w:r>
        <w:t></w:t>
      </w:r>
      <w:r>
        <w:t></w:t>
      </w:r>
    </w:p>
    <w:p w:rsidR="004F71B9" w:rsidRDefault="004F71B9" w:rsidP="004F71B9">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rPr>
          <w:rFonts w:hint="eastAsia"/>
        </w:rPr>
        <w:t>В</w:t>
      </w:r>
      <w:r>
        <w:t></w:t>
      </w:r>
      <w:r>
        <w:t></w:t>
      </w:r>
      <w:r>
        <w:rPr>
          <w:rFonts w:hint="eastAsia"/>
        </w:rPr>
        <w:t>Зорин</w:t>
      </w:r>
      <w:r>
        <w:t></w:t>
      </w:r>
      <w:r>
        <w:t></w:t>
      </w:r>
      <w:r>
        <w:rPr>
          <w:rFonts w:hint="eastAsia"/>
        </w:rPr>
        <w:t>Г</w:t>
      </w:r>
      <w:r>
        <w:t></w:t>
      </w:r>
      <w:r>
        <w:t></w:t>
      </w:r>
      <w:r>
        <w:t></w:t>
      </w:r>
      <w:r>
        <w:t></w:t>
      </w:r>
      <w:r>
        <w:t></w:t>
      </w:r>
      <w:r>
        <w:rPr>
          <w:rFonts w:hint="eastAsia"/>
        </w:rPr>
        <w:t>Соколов</w:t>
      </w:r>
      <w:r>
        <w:t></w:t>
      </w:r>
      <w:r>
        <w:t></w:t>
      </w:r>
      <w:r>
        <w:rPr>
          <w:rFonts w:hint="eastAsia"/>
        </w:rPr>
        <w:t>А</w:t>
      </w:r>
      <w:r>
        <w:t></w:t>
      </w:r>
      <w:r>
        <w:t></w:t>
      </w:r>
      <w:proofErr w:type="gramStart"/>
      <w:r>
        <w:rPr>
          <w:rFonts w:hint="eastAsia"/>
        </w:rPr>
        <w:t>А</w:t>
      </w:r>
      <w:proofErr w:type="gramEnd"/>
      <w:r>
        <w:t></w:t>
      </w:r>
      <w:r>
        <w:t></w:t>
      </w:r>
      <w:r>
        <w:rPr>
          <w:rFonts w:hint="eastAsia"/>
        </w:rPr>
        <w:t>Артемьев</w:t>
      </w:r>
      <w:r>
        <w:t></w:t>
      </w:r>
      <w:r>
        <w:t></w:t>
      </w:r>
      <w:r>
        <w:rPr>
          <w:rFonts w:hint="eastAsia"/>
        </w:rPr>
        <w:t>В</w:t>
      </w:r>
      <w:r>
        <w:t></w:t>
      </w:r>
      <w:r>
        <w:t></w:t>
      </w:r>
      <w:r>
        <w:rPr>
          <w:rFonts w:hint="eastAsia"/>
        </w:rPr>
        <w:t>И</w:t>
      </w:r>
      <w:r>
        <w:t></w:t>
      </w:r>
      <w:r>
        <w:t></w:t>
      </w:r>
      <w:r>
        <w:rPr>
          <w:rFonts w:hint="eastAsia"/>
        </w:rPr>
        <w:t>Лысак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rPr>
          <w:rFonts w:hint="eastAsia"/>
        </w:rPr>
        <w:t>Англ</w:t>
      </w:r>
      <w:r>
        <w:t></w:t>
      </w:r>
    </w:p>
    <w:p w:rsidR="004F71B9" w:rsidRDefault="004F71B9" w:rsidP="004F71B9">
      <w:r>
        <w:t></w:t>
      </w:r>
      <w:r>
        <w:t></w:t>
      </w:r>
      <w:r>
        <w:t></w:t>
      </w:r>
      <w:r>
        <w:tab/>
      </w:r>
      <w:r>
        <w:rPr>
          <w:rFonts w:hint="eastAsia"/>
        </w:rPr>
        <w:t>Артемьев</w:t>
      </w:r>
      <w:r>
        <w:t></w:t>
      </w:r>
      <w:r>
        <w:t></w:t>
      </w:r>
      <w:r>
        <w:rPr>
          <w:rFonts w:hint="eastAsia"/>
        </w:rPr>
        <w:t>А</w:t>
      </w:r>
      <w:r>
        <w:t></w:t>
      </w:r>
      <w:r>
        <w:t></w:t>
      </w:r>
      <w:r>
        <w:rPr>
          <w:rFonts w:hint="eastAsia"/>
        </w:rPr>
        <w:t>А</w:t>
      </w:r>
      <w:r>
        <w:t></w:t>
      </w:r>
      <w:r>
        <w:rPr>
          <w:rFonts w:hint="eastAsia"/>
        </w:rPr>
        <w:t>Физическое</w:t>
      </w:r>
      <w:r>
        <w:t></w:t>
      </w:r>
      <w:r>
        <w:rPr>
          <w:rFonts w:hint="eastAsia"/>
        </w:rPr>
        <w:t>моделирование</w:t>
      </w:r>
      <w:r>
        <w:t></w:t>
      </w:r>
      <w:r>
        <w:rPr>
          <w:rFonts w:hint="eastAsia"/>
        </w:rPr>
        <w:t>процесса</w:t>
      </w:r>
      <w:r>
        <w:t></w:t>
      </w:r>
      <w:r>
        <w:rPr>
          <w:rFonts w:hint="eastAsia"/>
        </w:rPr>
        <w:t>электрошлаковой</w:t>
      </w:r>
      <w:r>
        <w:t></w:t>
      </w:r>
      <w:r>
        <w:rPr>
          <w:rFonts w:hint="eastAsia"/>
        </w:rPr>
        <w:t>наплавки</w:t>
      </w:r>
      <w:r>
        <w:t></w:t>
      </w:r>
      <w:r>
        <w:rPr>
          <w:rFonts w:hint="eastAsia"/>
        </w:rPr>
        <w:t>в</w:t>
      </w:r>
      <w:r>
        <w:t></w:t>
      </w:r>
      <w:r>
        <w:rPr>
          <w:rFonts w:hint="eastAsia"/>
        </w:rPr>
        <w:t>секционном</w:t>
      </w:r>
      <w:r>
        <w:t></w:t>
      </w:r>
      <w:r>
        <w:rPr>
          <w:rFonts w:hint="eastAsia"/>
        </w:rPr>
        <w:t>кристаллизаторе</w:t>
      </w:r>
      <w:r>
        <w:t></w:t>
      </w:r>
      <w:r>
        <w:rPr>
          <w:rFonts w:hint="eastAsia"/>
        </w:rPr>
        <w:t>с</w:t>
      </w:r>
      <w:r>
        <w:t></w:t>
      </w:r>
      <w:r>
        <w:rPr>
          <w:rFonts w:hint="eastAsia"/>
        </w:rPr>
        <w:t>полым</w:t>
      </w:r>
      <w:r>
        <w:t></w:t>
      </w:r>
      <w:r>
        <w:rPr>
          <w:rFonts w:hint="eastAsia"/>
        </w:rPr>
        <w:t>электродом</w:t>
      </w:r>
      <w:r>
        <w:t></w:t>
      </w:r>
      <w:r>
        <w:t></w:t>
      </w:r>
      <w:r>
        <w:t></w:t>
      </w:r>
      <w:r>
        <w:rPr>
          <w:rFonts w:hint="eastAsia"/>
        </w:rPr>
        <w:t>А</w:t>
      </w:r>
      <w:r>
        <w:t></w:t>
      </w:r>
      <w:r>
        <w:t></w:t>
      </w:r>
      <w:r>
        <w:rPr>
          <w:rFonts w:hint="eastAsia"/>
        </w:rPr>
        <w:t>А</w:t>
      </w:r>
      <w:r>
        <w:t></w:t>
      </w:r>
      <w:r>
        <w:t></w:t>
      </w:r>
      <w:r>
        <w:rPr>
          <w:rFonts w:hint="eastAsia"/>
        </w:rPr>
        <w:t>Артемьев</w:t>
      </w:r>
      <w:r>
        <w:t></w:t>
      </w:r>
      <w:r>
        <w:t></w:t>
      </w:r>
      <w:r>
        <w:rPr>
          <w:rFonts w:hint="eastAsia"/>
        </w:rPr>
        <w:t>Г</w:t>
      </w:r>
      <w:r>
        <w:t></w:t>
      </w:r>
      <w:r>
        <w:t></w:t>
      </w:r>
      <w:r>
        <w:rPr>
          <w:rFonts w:hint="eastAsia"/>
        </w:rPr>
        <w:t>Н</w:t>
      </w:r>
      <w:r>
        <w:t></w:t>
      </w:r>
      <w:r>
        <w:t></w:t>
      </w:r>
      <w:r>
        <w:rPr>
          <w:rFonts w:hint="eastAsia"/>
        </w:rPr>
        <w:t>Соколов</w:t>
      </w:r>
      <w:r>
        <w:t></w:t>
      </w:r>
      <w:r>
        <w:t></w:t>
      </w:r>
      <w:r>
        <w:rPr>
          <w:rFonts w:hint="eastAsia"/>
        </w:rPr>
        <w:t>В</w:t>
      </w:r>
      <w:r>
        <w:t></w:t>
      </w:r>
      <w:r>
        <w:t></w:t>
      </w:r>
      <w:r>
        <w:rPr>
          <w:rFonts w:hint="eastAsia"/>
        </w:rPr>
        <w:t>И</w:t>
      </w:r>
      <w:r>
        <w:t></w:t>
      </w:r>
      <w:r>
        <w:t></w:t>
      </w:r>
      <w:r>
        <w:rPr>
          <w:rFonts w:hint="eastAsia"/>
        </w:rPr>
        <w:t>Лысак</w:t>
      </w:r>
      <w:r>
        <w:t></w:t>
      </w:r>
      <w:r>
        <w:t></w:t>
      </w:r>
      <w:r>
        <w:t></w:t>
      </w:r>
      <w:r>
        <w:t></w:t>
      </w:r>
      <w:r>
        <w:rPr>
          <w:rFonts w:hint="eastAsia"/>
        </w:rPr>
        <w:t>Новые</w:t>
      </w:r>
      <w:r>
        <w:t></w:t>
      </w:r>
      <w:r>
        <w:rPr>
          <w:rFonts w:hint="eastAsia"/>
        </w:rPr>
        <w:t>перспективные</w:t>
      </w:r>
      <w:r>
        <w:t></w:t>
      </w:r>
      <w:r>
        <w:rPr>
          <w:rFonts w:hint="eastAsia"/>
        </w:rPr>
        <w:t>материалы</w:t>
      </w:r>
      <w:r>
        <w:t></w:t>
      </w:r>
      <w:r>
        <w:rPr>
          <w:rFonts w:hint="eastAsia"/>
        </w:rPr>
        <w:t>и</w:t>
      </w:r>
      <w:r>
        <w:t></w:t>
      </w:r>
      <w:r>
        <w:rPr>
          <w:rFonts w:hint="eastAsia"/>
        </w:rPr>
        <w:t>технологии</w:t>
      </w:r>
      <w:r>
        <w:t></w:t>
      </w:r>
      <w:r>
        <w:rPr>
          <w:rFonts w:hint="eastAsia"/>
        </w:rPr>
        <w:t>их</w:t>
      </w:r>
      <w:r>
        <w:t></w:t>
      </w:r>
      <w:r>
        <w:rPr>
          <w:rFonts w:hint="eastAsia"/>
        </w:rPr>
        <w:t>получения</w:t>
      </w:r>
      <w:r>
        <w:t></w:t>
      </w:r>
      <w:r>
        <w:t></w:t>
      </w:r>
      <w:r>
        <w:rPr>
          <w:rFonts w:hint="eastAsia"/>
        </w:rPr>
        <w:t>НПМ</w:t>
      </w:r>
      <w:r>
        <w:t></w:t>
      </w:r>
      <w:r>
        <w:t></w:t>
      </w:r>
      <w:r>
        <w:t></w:t>
      </w:r>
      <w:r>
        <w:t></w:t>
      </w:r>
      <w:r>
        <w:t></w:t>
      </w:r>
      <w:r>
        <w:t></w:t>
      </w:r>
      <w:r>
        <w:t></w:t>
      </w:r>
      <w:r>
        <w:rPr>
          <w:rFonts w:hint="eastAsia"/>
        </w:rPr>
        <w:t>сб</w:t>
      </w:r>
      <w:r>
        <w:t></w:t>
      </w:r>
      <w:r>
        <w:t></w:t>
      </w:r>
      <w:r>
        <w:rPr>
          <w:rFonts w:hint="eastAsia"/>
        </w:rPr>
        <w:t>науч</w:t>
      </w:r>
      <w:r>
        <w:t></w:t>
      </w:r>
      <w:r>
        <w:t></w:t>
      </w:r>
      <w:r>
        <w:rPr>
          <w:rFonts w:hint="eastAsia"/>
        </w:rPr>
        <w:t>тр</w:t>
      </w:r>
      <w:r>
        <w:t></w:t>
      </w:r>
      <w:r>
        <w:t></w:t>
      </w:r>
      <w:r>
        <w:rPr>
          <w:rFonts w:hint="eastAsia"/>
        </w:rPr>
        <w:t>междунар</w:t>
      </w:r>
      <w:r>
        <w:t></w:t>
      </w:r>
      <w:r>
        <w:t></w:t>
      </w:r>
      <w:r>
        <w:rPr>
          <w:rFonts w:hint="eastAsia"/>
        </w:rPr>
        <w:t>конф</w:t>
      </w:r>
      <w:r>
        <w:t></w:t>
      </w:r>
      <w:r>
        <w:t></w:t>
      </w:r>
      <w:r>
        <w:t></w:t>
      </w:r>
      <w:r>
        <w:rPr>
          <w:rFonts w:hint="eastAsia"/>
        </w:rPr>
        <w:t>Волгоград</w:t>
      </w:r>
      <w:r>
        <w:t></w:t>
      </w:r>
      <w:r>
        <w:t></w:t>
      </w:r>
      <w:r>
        <w:t></w:t>
      </w:r>
      <w:r>
        <w:t></w:t>
      </w:r>
      <w:r>
        <w:t></w:t>
      </w:r>
      <w:r>
        <w:t></w:t>
      </w:r>
      <w:r>
        <w:t></w:t>
      </w:r>
      <w:r>
        <w:rPr>
          <w:rFonts w:hint="eastAsia"/>
        </w:rPr>
        <w:t>окт</w:t>
      </w:r>
      <w:r>
        <w:t></w:t>
      </w:r>
      <w:r>
        <w:t></w:t>
      </w:r>
      <w:r>
        <w:t></w:t>
      </w:r>
      <w:r>
        <w:t></w:t>
      </w:r>
      <w:r>
        <w:t></w:t>
      </w:r>
      <w:r>
        <w:t></w:t>
      </w:r>
      <w:r>
        <w:t></w:t>
      </w:r>
      <w:r>
        <w:rPr>
          <w:rFonts w:hint="eastAsia"/>
        </w:rPr>
        <w:t>г</w:t>
      </w:r>
      <w:r>
        <w:t></w:t>
      </w:r>
      <w:r>
        <w:t></w:t>
      </w:r>
      <w:r>
        <w:rPr>
          <w:rFonts w:hint="eastAsia"/>
        </w:rPr>
        <w:t>—</w:t>
      </w:r>
      <w:r>
        <w:t></w:t>
      </w:r>
      <w:r>
        <w:rPr>
          <w:rFonts w:hint="eastAsia"/>
        </w:rPr>
        <w:t>ВолгГТУ</w:t>
      </w:r>
      <w:r>
        <w:t></w:t>
      </w:r>
      <w:r>
        <w:t></w:t>
      </w:r>
      <w:r>
        <w:rPr>
          <w:rFonts w:hint="eastAsia"/>
        </w:rPr>
        <w:t>и</w:t>
      </w:r>
      <w:r>
        <w:t></w:t>
      </w:r>
      <w:r>
        <w:rPr>
          <w:rFonts w:hint="eastAsia"/>
        </w:rPr>
        <w:t>др</w:t>
      </w:r>
      <w:r>
        <w:t></w:t>
      </w:r>
      <w:r>
        <w:t></w:t>
      </w:r>
      <w:r>
        <w:t></w:t>
      </w:r>
      <w:r>
        <w:t></w:t>
      </w:r>
      <w:r>
        <w:rPr>
          <w:rFonts w:hint="eastAsia"/>
        </w:rPr>
        <w:t>—</w:t>
      </w:r>
      <w:r>
        <w:t></w:t>
      </w:r>
      <w:r>
        <w:rPr>
          <w:rFonts w:hint="eastAsia"/>
        </w:rPr>
        <w:t>Волгоград</w:t>
      </w:r>
      <w:proofErr w:type="gramStart"/>
      <w:r>
        <w:t></w:t>
      </w:r>
      <w:r>
        <w:t></w:t>
      </w:r>
      <w:r>
        <w:t></w:t>
      </w:r>
      <w:r>
        <w:t></w:t>
      </w:r>
      <w:r>
        <w:t></w:t>
      </w:r>
      <w:r>
        <w:t></w:t>
      </w:r>
      <w:r>
        <w:t></w:t>
      </w:r>
      <w:r>
        <w:t></w:t>
      </w:r>
      <w:r>
        <w:t></w:t>
      </w:r>
      <w:r>
        <w:t></w:t>
      </w:r>
      <w:r>
        <w:rPr>
          <w:rFonts w:hint="eastAsia"/>
        </w:rPr>
        <w:t>С</w:t>
      </w:r>
      <w:proofErr w:type="gramEnd"/>
      <w:r>
        <w:t></w:t>
      </w:r>
      <w:r>
        <w:t></w:t>
      </w:r>
      <w:r>
        <w:t></w:t>
      </w:r>
      <w:r>
        <w:t></w:t>
      </w:r>
      <w:r>
        <w:t></w:t>
      </w:r>
      <w:r>
        <w:t></w:t>
      </w:r>
      <w:r>
        <w:t></w:t>
      </w:r>
      <w:r>
        <w:t></w:t>
      </w:r>
      <w:r>
        <w:t></w:t>
      </w:r>
      <w:r>
        <w:t></w:t>
      </w:r>
    </w:p>
    <w:p w:rsidR="004F71B9" w:rsidRDefault="004F71B9" w:rsidP="004F71B9">
      <w:r>
        <w:t></w:t>
      </w:r>
      <w:r>
        <w:t></w:t>
      </w:r>
      <w:r>
        <w:t></w:t>
      </w:r>
      <w:r>
        <w:tab/>
      </w:r>
      <w:r>
        <w:rPr>
          <w:rFonts w:hint="eastAsia"/>
        </w:rPr>
        <w:t>Артемьев</w:t>
      </w:r>
      <w:r>
        <w:t></w:t>
      </w:r>
      <w:r>
        <w:t></w:t>
      </w:r>
      <w:r>
        <w:rPr>
          <w:rFonts w:hint="eastAsia"/>
        </w:rPr>
        <w:t>А</w:t>
      </w:r>
      <w:r>
        <w:t></w:t>
      </w:r>
      <w:r>
        <w:t></w:t>
      </w:r>
      <w:r>
        <w:rPr>
          <w:rFonts w:hint="eastAsia"/>
        </w:rPr>
        <w:t>А</w:t>
      </w:r>
      <w:r>
        <w:t></w:t>
      </w:r>
      <w:r>
        <w:t></w:t>
      </w:r>
      <w:r>
        <w:rPr>
          <w:rFonts w:hint="eastAsia"/>
        </w:rPr>
        <w:t>Исследование</w:t>
      </w:r>
      <w:r>
        <w:t></w:t>
      </w:r>
      <w:r>
        <w:rPr>
          <w:rFonts w:hint="eastAsia"/>
        </w:rPr>
        <w:t>электрофизичеких</w:t>
      </w:r>
      <w:r>
        <w:t></w:t>
      </w:r>
      <w:r>
        <w:rPr>
          <w:rFonts w:hint="eastAsia"/>
        </w:rPr>
        <w:t>явлений</w:t>
      </w:r>
      <w:r>
        <w:t></w:t>
      </w:r>
      <w:r>
        <w:rPr>
          <w:rFonts w:hint="eastAsia"/>
        </w:rPr>
        <w:t>на</w:t>
      </w:r>
      <w:r>
        <w:t></w:t>
      </w:r>
      <w:r>
        <w:rPr>
          <w:rFonts w:hint="eastAsia"/>
        </w:rPr>
        <w:t>основе</w:t>
      </w:r>
      <w:r>
        <w:t></w:t>
      </w:r>
      <w:r>
        <w:rPr>
          <w:rFonts w:hint="eastAsia"/>
        </w:rPr>
        <w:t>физического</w:t>
      </w:r>
      <w:r>
        <w:t></w:t>
      </w:r>
      <w:r>
        <w:rPr>
          <w:rFonts w:hint="eastAsia"/>
        </w:rPr>
        <w:t>моделирования</w:t>
      </w:r>
      <w:r>
        <w:t></w:t>
      </w:r>
      <w:r>
        <w:rPr>
          <w:rFonts w:hint="eastAsia"/>
        </w:rPr>
        <w:t>процесса</w:t>
      </w:r>
      <w:r>
        <w:t></w:t>
      </w:r>
      <w:r>
        <w:rPr>
          <w:rFonts w:hint="eastAsia"/>
        </w:rPr>
        <w:t>электрошлаковой</w:t>
      </w:r>
      <w:r>
        <w:t></w:t>
      </w:r>
      <w:r>
        <w:rPr>
          <w:rFonts w:hint="eastAsia"/>
        </w:rPr>
        <w:t>наплавки</w:t>
      </w:r>
      <w:r>
        <w:t></w:t>
      </w:r>
      <w:r>
        <w:rPr>
          <w:rFonts w:hint="eastAsia"/>
        </w:rPr>
        <w:t>в</w:t>
      </w:r>
      <w:r>
        <w:t></w:t>
      </w:r>
      <w:r>
        <w:rPr>
          <w:rFonts w:hint="eastAsia"/>
        </w:rPr>
        <w:t>секционном</w:t>
      </w:r>
      <w:r>
        <w:t></w:t>
      </w:r>
      <w:r>
        <w:rPr>
          <w:rFonts w:hint="eastAsia"/>
        </w:rPr>
        <w:t>кристаллизаторе</w:t>
      </w:r>
      <w:r>
        <w:t></w:t>
      </w:r>
      <w:r>
        <w:t></w:t>
      </w:r>
      <w:r>
        <w:t></w:t>
      </w:r>
      <w:r>
        <w:rPr>
          <w:rFonts w:hint="eastAsia"/>
        </w:rPr>
        <w:t>А</w:t>
      </w:r>
      <w:r>
        <w:t></w:t>
      </w:r>
      <w:r>
        <w:t></w:t>
      </w:r>
      <w:r>
        <w:rPr>
          <w:rFonts w:hint="eastAsia"/>
        </w:rPr>
        <w:t>А</w:t>
      </w:r>
      <w:r>
        <w:t></w:t>
      </w:r>
      <w:r>
        <w:t></w:t>
      </w:r>
      <w:r>
        <w:rPr>
          <w:rFonts w:hint="eastAsia"/>
        </w:rPr>
        <w:t>Артемьев</w:t>
      </w:r>
      <w:r>
        <w:t></w:t>
      </w:r>
      <w:r>
        <w:t></w:t>
      </w:r>
      <w:r>
        <w:rPr>
          <w:rFonts w:hint="eastAsia"/>
        </w:rPr>
        <w:t>И</w:t>
      </w:r>
      <w:r>
        <w:t></w:t>
      </w:r>
      <w:r>
        <w:t></w:t>
      </w:r>
      <w:r>
        <w:rPr>
          <w:rFonts w:hint="eastAsia"/>
        </w:rPr>
        <w:t>В</w:t>
      </w:r>
      <w:r>
        <w:t></w:t>
      </w:r>
      <w:r>
        <w:t></w:t>
      </w:r>
      <w:r>
        <w:rPr>
          <w:rFonts w:hint="eastAsia"/>
        </w:rPr>
        <w:t>Зорин</w:t>
      </w:r>
      <w:r>
        <w:t></w:t>
      </w:r>
      <w:r>
        <w:t></w:t>
      </w:r>
      <w:r>
        <w:rPr>
          <w:rFonts w:hint="eastAsia"/>
        </w:rPr>
        <w:t>Г</w:t>
      </w:r>
      <w:r>
        <w:t></w:t>
      </w:r>
      <w:r>
        <w:t></w:t>
      </w:r>
      <w:r>
        <w:rPr>
          <w:rFonts w:hint="eastAsia"/>
        </w:rPr>
        <w:t>Н</w:t>
      </w:r>
      <w:r>
        <w:t></w:t>
      </w:r>
      <w:r>
        <w:t></w:t>
      </w:r>
      <w:r>
        <w:rPr>
          <w:rFonts w:hint="eastAsia"/>
        </w:rPr>
        <w:t>Соколов</w:t>
      </w:r>
      <w:r>
        <w:t></w:t>
      </w:r>
      <w:r>
        <w:t></w:t>
      </w:r>
      <w:r>
        <w:t></w:t>
      </w:r>
      <w:r>
        <w:t></w:t>
      </w:r>
      <w:r>
        <w:rPr>
          <w:rFonts w:hint="eastAsia"/>
        </w:rPr>
        <w:t>Прогрессивные</w:t>
      </w:r>
      <w:r>
        <w:t></w:t>
      </w:r>
      <w:r>
        <w:rPr>
          <w:rFonts w:hint="eastAsia"/>
        </w:rPr>
        <w:t>технологии</w:t>
      </w:r>
      <w:r>
        <w:t></w:t>
      </w:r>
      <w:r>
        <w:rPr>
          <w:rFonts w:hint="eastAsia"/>
        </w:rPr>
        <w:t>в</w:t>
      </w:r>
      <w:r>
        <w:t></w:t>
      </w:r>
      <w:r>
        <w:rPr>
          <w:rFonts w:hint="eastAsia"/>
        </w:rPr>
        <w:t>обучении</w:t>
      </w:r>
      <w:r>
        <w:t></w:t>
      </w:r>
      <w:r>
        <w:rPr>
          <w:rFonts w:hint="eastAsia"/>
        </w:rPr>
        <w:t>и</w:t>
      </w:r>
      <w:r>
        <w:t></w:t>
      </w:r>
      <w:r>
        <w:rPr>
          <w:rFonts w:hint="eastAsia"/>
        </w:rPr>
        <w:t>производстве</w:t>
      </w:r>
      <w:r>
        <w:t></w:t>
      </w:r>
      <w:r>
        <w:t></w:t>
      </w:r>
      <w:r>
        <w:rPr>
          <w:rFonts w:hint="eastAsia"/>
        </w:rPr>
        <w:t>материалы</w:t>
      </w:r>
      <w:r>
        <w:t></w:t>
      </w:r>
      <w:r>
        <w:t></w:t>
      </w:r>
      <w:r>
        <w:t></w:t>
      </w:r>
      <w:r>
        <w:t></w:t>
      </w:r>
      <w:r>
        <w:rPr>
          <w:rFonts w:hint="eastAsia"/>
        </w:rPr>
        <w:t>Всерос</w:t>
      </w:r>
      <w:r>
        <w:t></w:t>
      </w:r>
      <w:r>
        <w:t></w:t>
      </w:r>
      <w:r>
        <w:rPr>
          <w:rFonts w:hint="eastAsia"/>
        </w:rPr>
        <w:t>конф</w:t>
      </w:r>
      <w:r>
        <w:t></w:t>
      </w:r>
      <w:r>
        <w:t></w:t>
      </w:r>
      <w:r>
        <w:t></w:t>
      </w:r>
      <w:r>
        <w:rPr>
          <w:rFonts w:hint="eastAsia"/>
        </w:rPr>
        <w:t>г</w:t>
      </w:r>
      <w:r>
        <w:t></w:t>
      </w:r>
      <w:r>
        <w:t></w:t>
      </w:r>
      <w:r>
        <w:rPr>
          <w:rFonts w:hint="eastAsia"/>
        </w:rPr>
        <w:t>Камышин</w:t>
      </w:r>
      <w:r>
        <w:t></w:t>
      </w:r>
      <w:r>
        <w:t></w:t>
      </w:r>
      <w:r>
        <w:t></w:t>
      </w:r>
      <w:r>
        <w:t></w:t>
      </w:r>
      <w:r>
        <w:t></w:t>
      </w:r>
      <w:r>
        <w:t></w:t>
      </w:r>
      <w:r>
        <w:t></w:t>
      </w:r>
      <w:r>
        <w:t></w:t>
      </w:r>
      <w:r>
        <w:rPr>
          <w:rFonts w:hint="eastAsia"/>
        </w:rPr>
        <w:t>октября</w:t>
      </w:r>
      <w:r>
        <w:t></w:t>
      </w:r>
      <w:r>
        <w:t></w:t>
      </w:r>
      <w:r>
        <w:t></w:t>
      </w:r>
      <w:r>
        <w:t></w:t>
      </w:r>
      <w:r>
        <w:t></w:t>
      </w:r>
      <w:r>
        <w:t></w:t>
      </w:r>
      <w:r>
        <w:rPr>
          <w:rFonts w:hint="eastAsia"/>
        </w:rPr>
        <w:t>г</w:t>
      </w:r>
      <w:r>
        <w:t></w:t>
      </w:r>
      <w:r>
        <w:t></w:t>
      </w:r>
      <w:r>
        <w:t></w:t>
      </w:r>
      <w:r>
        <w:t></w:t>
      </w:r>
      <w:r>
        <w:rPr>
          <w:rFonts w:hint="eastAsia"/>
        </w:rPr>
        <w:t>КТИ</w:t>
      </w:r>
      <w:r>
        <w:t></w:t>
      </w:r>
      <w:r>
        <w:t></w:t>
      </w:r>
      <w:r>
        <w:rPr>
          <w:rFonts w:hint="eastAsia"/>
        </w:rPr>
        <w:t>филиал</w:t>
      </w:r>
      <w:r>
        <w:t></w:t>
      </w:r>
      <w:r>
        <w:t></w:t>
      </w:r>
      <w:r>
        <w:rPr>
          <w:rFonts w:hint="eastAsia"/>
        </w:rPr>
        <w:t>ВолгГТУ</w:t>
      </w:r>
      <w:r>
        <w:t></w:t>
      </w:r>
      <w:r>
        <w:rPr>
          <w:rFonts w:hint="eastAsia"/>
        </w:rPr>
        <w:t>и</w:t>
      </w:r>
      <w:r>
        <w:t></w:t>
      </w:r>
      <w:r>
        <w:rPr>
          <w:rFonts w:hint="eastAsia"/>
        </w:rPr>
        <w:t>др</w:t>
      </w:r>
      <w:r>
        <w:t></w:t>
      </w:r>
      <w:r>
        <w:t></w:t>
      </w:r>
      <w:r>
        <w:t></w:t>
      </w:r>
      <w:r>
        <w:t></w:t>
      </w:r>
      <w:r>
        <w:rPr>
          <w:rFonts w:hint="eastAsia"/>
        </w:rPr>
        <w:t>Камышин</w:t>
      </w:r>
      <w:proofErr w:type="gramStart"/>
      <w:r>
        <w:t></w:t>
      </w:r>
      <w:r>
        <w:t></w:t>
      </w:r>
      <w:r>
        <w:t></w:t>
      </w:r>
      <w:r>
        <w:t></w:t>
      </w:r>
      <w:r>
        <w:t></w:t>
      </w:r>
      <w:r>
        <w:t></w:t>
      </w:r>
      <w:r>
        <w:t></w:t>
      </w:r>
      <w:r>
        <w:t></w:t>
      </w:r>
      <w:r>
        <w:t></w:t>
      </w:r>
      <w:r>
        <w:t></w:t>
      </w:r>
      <w:r>
        <w:rPr>
          <w:rFonts w:hint="eastAsia"/>
        </w:rPr>
        <w:t>Т</w:t>
      </w:r>
      <w:proofErr w:type="gramEnd"/>
      <w:r>
        <w:t></w:t>
      </w:r>
      <w:r>
        <w:t></w:t>
      </w:r>
      <w:r>
        <w:t></w:t>
      </w:r>
      <w:r>
        <w:t></w:t>
      </w:r>
      <w:r>
        <w:rPr>
          <w:rFonts w:hint="eastAsia"/>
        </w:rPr>
        <w:t>—</w:t>
      </w:r>
      <w:r>
        <w:t></w:t>
      </w:r>
      <w:r>
        <w:rPr>
          <w:rFonts w:hint="eastAsia"/>
        </w:rPr>
        <w:t>С</w:t>
      </w:r>
      <w:r>
        <w:t></w:t>
      </w:r>
      <w:r>
        <w:t></w:t>
      </w:r>
      <w:r>
        <w:t></w:t>
      </w:r>
      <w:r>
        <w:t></w:t>
      </w:r>
      <w:r>
        <w:t></w:t>
      </w:r>
    </w:p>
    <w:p w:rsidR="004F71B9" w:rsidRDefault="004F71B9" w:rsidP="004F71B9">
      <w:r>
        <w:t></w:t>
      </w:r>
      <w:r>
        <w:t></w:t>
      </w:r>
      <w:r>
        <w:t></w:t>
      </w:r>
      <w:r>
        <w:tab/>
      </w:r>
      <w:r>
        <w:rPr>
          <w:rFonts w:hint="eastAsia"/>
        </w:rPr>
        <w:t>Артемьев</w:t>
      </w:r>
      <w:r>
        <w:t></w:t>
      </w:r>
      <w:r>
        <w:t></w:t>
      </w:r>
      <w:r>
        <w:rPr>
          <w:rFonts w:hint="eastAsia"/>
        </w:rPr>
        <w:t>А</w:t>
      </w:r>
      <w:r>
        <w:t></w:t>
      </w:r>
      <w:r>
        <w:t></w:t>
      </w:r>
      <w:r>
        <w:rPr>
          <w:rFonts w:hint="eastAsia"/>
        </w:rPr>
        <w:t>А</w:t>
      </w:r>
      <w:r>
        <w:t></w:t>
      </w:r>
      <w:r>
        <w:t></w:t>
      </w:r>
      <w:r>
        <w:rPr>
          <w:rFonts w:hint="eastAsia"/>
        </w:rPr>
        <w:t>Физическая</w:t>
      </w:r>
      <w:r>
        <w:t></w:t>
      </w:r>
      <w:r>
        <w:rPr>
          <w:rFonts w:hint="eastAsia"/>
        </w:rPr>
        <w:t>модель</w:t>
      </w:r>
      <w:r>
        <w:t></w:t>
      </w:r>
      <w:r>
        <w:rPr>
          <w:rFonts w:hint="eastAsia"/>
        </w:rPr>
        <w:t>и</w:t>
      </w:r>
      <w:r>
        <w:t></w:t>
      </w:r>
      <w:r>
        <w:rPr>
          <w:rFonts w:hint="eastAsia"/>
        </w:rPr>
        <w:t>исследование</w:t>
      </w:r>
      <w:r>
        <w:t></w:t>
      </w:r>
      <w:r>
        <w:rPr>
          <w:rFonts w:hint="eastAsia"/>
        </w:rPr>
        <w:t>электрошлакового</w:t>
      </w:r>
      <w:r>
        <w:t></w:t>
      </w:r>
      <w:r>
        <w:rPr>
          <w:rFonts w:hint="eastAsia"/>
        </w:rPr>
        <w:t>процесса</w:t>
      </w:r>
      <w:r>
        <w:t></w:t>
      </w:r>
      <w:r>
        <w:rPr>
          <w:rFonts w:hint="eastAsia"/>
        </w:rPr>
        <w:t>при</w:t>
      </w:r>
      <w:r>
        <w:t></w:t>
      </w:r>
      <w:r>
        <w:rPr>
          <w:rFonts w:hint="eastAsia"/>
        </w:rPr>
        <w:t>двухконтурной</w:t>
      </w:r>
      <w:r>
        <w:t></w:t>
      </w:r>
      <w:r>
        <w:rPr>
          <w:rFonts w:hint="eastAsia"/>
        </w:rPr>
        <w:t>схеме</w:t>
      </w:r>
      <w:r>
        <w:t></w:t>
      </w:r>
      <w:r>
        <w:rPr>
          <w:rFonts w:hint="eastAsia"/>
        </w:rPr>
        <w:t>питания</w:t>
      </w:r>
      <w:r>
        <w:t></w:t>
      </w:r>
      <w:r>
        <w:rPr>
          <w:rFonts w:hint="eastAsia"/>
        </w:rPr>
        <w:t>шлаковой</w:t>
      </w:r>
      <w:r>
        <w:t></w:t>
      </w:r>
      <w:r>
        <w:rPr>
          <w:rFonts w:hint="eastAsia"/>
        </w:rPr>
        <w:t>ванны</w:t>
      </w:r>
      <w:r>
        <w:t></w:t>
      </w:r>
      <w:r>
        <w:rPr>
          <w:rFonts w:hint="eastAsia"/>
        </w:rPr>
        <w:t>постоянным</w:t>
      </w:r>
      <w:r>
        <w:t></w:t>
      </w:r>
      <w:r>
        <w:rPr>
          <w:rFonts w:hint="eastAsia"/>
        </w:rPr>
        <w:t>током</w:t>
      </w:r>
      <w:r>
        <w:t></w:t>
      </w:r>
      <w:r>
        <w:t></w:t>
      </w:r>
      <w:r>
        <w:t></w:t>
      </w:r>
      <w:r>
        <w:rPr>
          <w:rFonts w:hint="eastAsia"/>
        </w:rPr>
        <w:t>Артемьев</w:t>
      </w:r>
      <w:r>
        <w:t></w:t>
      </w:r>
      <w:r>
        <w:rPr>
          <w:rFonts w:hint="eastAsia"/>
        </w:rPr>
        <w:t>А</w:t>
      </w:r>
      <w:r>
        <w:t></w:t>
      </w:r>
      <w:r>
        <w:t></w:t>
      </w:r>
      <w:r>
        <w:rPr>
          <w:rFonts w:hint="eastAsia"/>
        </w:rPr>
        <w:t>А</w:t>
      </w:r>
      <w:r>
        <w:t></w:t>
      </w:r>
      <w:r>
        <w:t></w:t>
      </w:r>
      <w:r>
        <w:t></w:t>
      </w:r>
      <w:r>
        <w:rPr>
          <w:rFonts w:hint="eastAsia"/>
        </w:rPr>
        <w:t>Соколов</w:t>
      </w:r>
      <w:r>
        <w:t></w:t>
      </w:r>
      <w:r>
        <w:rPr>
          <w:rFonts w:hint="eastAsia"/>
        </w:rPr>
        <w:t>Г</w:t>
      </w:r>
      <w:r>
        <w:t></w:t>
      </w:r>
      <w:r>
        <w:t></w:t>
      </w:r>
      <w:r>
        <w:rPr>
          <w:rFonts w:hint="eastAsia"/>
        </w:rPr>
        <w:t>Н</w:t>
      </w:r>
      <w:r>
        <w:t></w:t>
      </w:r>
      <w:r>
        <w:t></w:t>
      </w:r>
      <w:r>
        <w:t></w:t>
      </w:r>
      <w:r>
        <w:t></w:t>
      </w:r>
      <w:r>
        <w:t></w:t>
      </w:r>
      <w:r>
        <w:t></w:t>
      </w:r>
      <w:r>
        <w:t></w:t>
      </w:r>
      <w:r>
        <w:t></w:t>
      </w:r>
      <w:r>
        <w:rPr>
          <w:rFonts w:hint="eastAsia"/>
        </w:rPr>
        <w:t>Региональная</w:t>
      </w:r>
      <w:r>
        <w:t></w:t>
      </w:r>
      <w:r>
        <w:rPr>
          <w:rFonts w:hint="eastAsia"/>
        </w:rPr>
        <w:t>конференция</w:t>
      </w:r>
      <w:r>
        <w:t></w:t>
      </w:r>
      <w:r>
        <w:rPr>
          <w:rFonts w:hint="eastAsia"/>
        </w:rPr>
        <w:t>молодых</w:t>
      </w:r>
      <w:r>
        <w:t></w:t>
      </w:r>
      <w:r>
        <w:rPr>
          <w:rFonts w:hint="eastAsia"/>
        </w:rPr>
        <w:t>исследователей</w:t>
      </w:r>
      <w:r>
        <w:t></w:t>
      </w:r>
      <w:r>
        <w:rPr>
          <w:rFonts w:hint="eastAsia"/>
        </w:rPr>
        <w:t>Волгоградской</w:t>
      </w:r>
      <w:r>
        <w:t></w:t>
      </w:r>
      <w:r>
        <w:rPr>
          <w:rFonts w:hint="eastAsia"/>
        </w:rPr>
        <w:t>области</w:t>
      </w:r>
      <w:r>
        <w:t></w:t>
      </w:r>
      <w:r>
        <w:t></w:t>
      </w:r>
      <w:r>
        <w:rPr>
          <w:rFonts w:hint="eastAsia"/>
        </w:rPr>
        <w:t>тезисы</w:t>
      </w:r>
      <w:r>
        <w:t></w:t>
      </w:r>
      <w:r>
        <w:rPr>
          <w:rFonts w:hint="eastAsia"/>
        </w:rPr>
        <w:t>докладов</w:t>
      </w:r>
      <w:r>
        <w:t></w:t>
      </w:r>
      <w:r>
        <w:t></w:t>
      </w:r>
      <w:r>
        <w:rPr>
          <w:rFonts w:hint="eastAsia"/>
        </w:rPr>
        <w:t>г</w:t>
      </w:r>
      <w:r>
        <w:t></w:t>
      </w:r>
      <w:r>
        <w:t></w:t>
      </w:r>
      <w:r>
        <w:rPr>
          <w:rFonts w:hint="eastAsia"/>
        </w:rPr>
        <w:t>Волгоград</w:t>
      </w:r>
      <w:r>
        <w:t></w:t>
      </w:r>
      <w:r>
        <w:t></w:t>
      </w:r>
      <w:r>
        <w:t></w:t>
      </w:r>
      <w:r>
        <w:t></w:t>
      </w:r>
      <w:r>
        <w:t></w:t>
      </w:r>
      <w:r>
        <w:t></w:t>
      </w:r>
      <w:r>
        <w:t></w:t>
      </w:r>
      <w:r>
        <w:rPr>
          <w:rFonts w:hint="eastAsia"/>
        </w:rPr>
        <w:t>ноября</w:t>
      </w:r>
      <w:r>
        <w:t></w:t>
      </w:r>
      <w:r>
        <w:t></w:t>
      </w:r>
      <w:r>
        <w:t></w:t>
      </w:r>
      <w:r>
        <w:t></w:t>
      </w:r>
      <w:r>
        <w:t></w:t>
      </w:r>
      <w:r>
        <w:t></w:t>
      </w:r>
      <w:r>
        <w:rPr>
          <w:rFonts w:hint="eastAsia"/>
        </w:rPr>
        <w:t>г</w:t>
      </w:r>
      <w:r>
        <w:t></w:t>
      </w:r>
      <w:r>
        <w:t></w:t>
      </w:r>
      <w:r>
        <w:t></w:t>
      </w:r>
      <w:r>
        <w:rPr>
          <w:rFonts w:hint="eastAsia"/>
        </w:rPr>
        <w:t>тез</w:t>
      </w:r>
      <w:r>
        <w:t></w:t>
      </w:r>
      <w:r>
        <w:t></w:t>
      </w:r>
      <w:r>
        <w:rPr>
          <w:rFonts w:hint="eastAsia"/>
        </w:rPr>
        <w:t>докл</w:t>
      </w:r>
      <w:r>
        <w:t></w:t>
      </w:r>
      <w:r>
        <w:t></w:t>
      </w:r>
      <w:r>
        <w:t></w:t>
      </w:r>
      <w:r>
        <w:t></w:t>
      </w:r>
      <w:r>
        <w:rPr>
          <w:rFonts w:hint="eastAsia"/>
        </w:rPr>
        <w:t>ВолгГТУ</w:t>
      </w:r>
      <w:r>
        <w:t></w:t>
      </w:r>
      <w:r>
        <w:rPr>
          <w:rFonts w:hint="eastAsia"/>
        </w:rPr>
        <w:t>и</w:t>
      </w:r>
      <w:r>
        <w:t></w:t>
      </w:r>
      <w:r>
        <w:rPr>
          <w:rFonts w:hint="eastAsia"/>
        </w:rPr>
        <w:t>др</w:t>
      </w:r>
      <w:r>
        <w:t></w:t>
      </w:r>
      <w:r>
        <w:t></w:t>
      </w:r>
      <w:r>
        <w:t></w:t>
      </w:r>
      <w:r>
        <w:t></w:t>
      </w:r>
      <w:r>
        <w:rPr>
          <w:rFonts w:hint="eastAsia"/>
        </w:rPr>
        <w:t>Волгоград</w:t>
      </w:r>
      <w:proofErr w:type="gramStart"/>
      <w:r>
        <w:t></w:t>
      </w:r>
      <w:r>
        <w:t></w:t>
      </w:r>
      <w:r>
        <w:t></w:t>
      </w:r>
      <w:r>
        <w:t></w:t>
      </w:r>
      <w:r>
        <w:t></w:t>
      </w:r>
      <w:r>
        <w:t></w:t>
      </w:r>
      <w:r>
        <w:t></w:t>
      </w:r>
      <w:r>
        <w:t></w:t>
      </w:r>
      <w:r>
        <w:t></w:t>
      </w:r>
      <w:r>
        <w:t></w:t>
      </w:r>
      <w:r>
        <w:rPr>
          <w:rFonts w:hint="eastAsia"/>
        </w:rPr>
        <w:t>С</w:t>
      </w:r>
      <w:proofErr w:type="gramEnd"/>
      <w:r>
        <w:t></w:t>
      </w:r>
      <w:r>
        <w:t></w:t>
      </w:r>
      <w:r>
        <w:t></w:t>
      </w:r>
      <w:r>
        <w:t></w:t>
      </w:r>
      <w:r>
        <w:t></w:t>
      </w:r>
      <w:r>
        <w:t></w:t>
      </w:r>
      <w:r>
        <w:t></w:t>
      </w:r>
      <w:r>
        <w:t></w:t>
      </w:r>
      <w:r>
        <w:t></w:t>
      </w:r>
      <w:r>
        <w:t></w:t>
      </w:r>
    </w:p>
    <w:p w:rsidR="004F71B9" w:rsidRDefault="004F71B9" w:rsidP="004F71B9">
      <w:r>
        <w:t></w:t>
      </w:r>
      <w:r>
        <w:t></w:t>
      </w:r>
      <w:r>
        <w:t></w:t>
      </w:r>
      <w:r>
        <w:tab/>
      </w:r>
      <w:r>
        <w:rPr>
          <w:rFonts w:hint="eastAsia"/>
        </w:rPr>
        <w:t>Артемьев</w:t>
      </w:r>
      <w:proofErr w:type="gramStart"/>
      <w:r>
        <w:t></w:t>
      </w:r>
      <w:r>
        <w:t></w:t>
      </w:r>
      <w:r>
        <w:rPr>
          <w:rFonts w:hint="eastAsia"/>
        </w:rPr>
        <w:t>А</w:t>
      </w:r>
      <w:proofErr w:type="gramEnd"/>
      <w:r>
        <w:t></w:t>
      </w:r>
      <w:r>
        <w:t></w:t>
      </w:r>
      <w:r>
        <w:rPr>
          <w:rFonts w:hint="eastAsia"/>
        </w:rPr>
        <w:t>А</w:t>
      </w:r>
      <w:r>
        <w:t></w:t>
      </w:r>
      <w:r>
        <w:t></w:t>
      </w:r>
      <w:r>
        <w:rPr>
          <w:rFonts w:hint="eastAsia"/>
        </w:rPr>
        <w:t>Моделирование</w:t>
      </w:r>
      <w:r>
        <w:t></w:t>
      </w:r>
      <w:r>
        <w:rPr>
          <w:rFonts w:hint="eastAsia"/>
        </w:rPr>
        <w:t>процесса</w:t>
      </w:r>
      <w:r>
        <w:t></w:t>
      </w:r>
      <w:r>
        <w:rPr>
          <w:rFonts w:hint="eastAsia"/>
        </w:rPr>
        <w:t>электрошлаковой</w:t>
      </w:r>
      <w:r>
        <w:t></w:t>
      </w:r>
      <w:r>
        <w:rPr>
          <w:rFonts w:hint="eastAsia"/>
        </w:rPr>
        <w:t>наплавки</w:t>
      </w:r>
      <w:r>
        <w:t></w:t>
      </w:r>
      <w:r>
        <w:rPr>
          <w:rFonts w:hint="eastAsia"/>
        </w:rPr>
        <w:t>в</w:t>
      </w:r>
      <w:r>
        <w:t></w:t>
      </w:r>
      <w:r>
        <w:rPr>
          <w:rFonts w:hint="eastAsia"/>
        </w:rPr>
        <w:t>секционном</w:t>
      </w:r>
      <w:r>
        <w:t></w:t>
      </w:r>
      <w:r>
        <w:rPr>
          <w:rFonts w:hint="eastAsia"/>
        </w:rPr>
        <w:t>кристаллизаторе</w:t>
      </w:r>
      <w:r>
        <w:t></w:t>
      </w:r>
      <w:r>
        <w:rPr>
          <w:rFonts w:hint="eastAsia"/>
        </w:rPr>
        <w:t>с</w:t>
      </w:r>
      <w:r>
        <w:t></w:t>
      </w:r>
      <w:r>
        <w:rPr>
          <w:rFonts w:hint="eastAsia"/>
        </w:rPr>
        <w:t>полым</w:t>
      </w:r>
      <w:r>
        <w:t></w:t>
      </w:r>
      <w:r>
        <w:rPr>
          <w:rFonts w:hint="eastAsia"/>
        </w:rPr>
        <w:t>электродом</w:t>
      </w:r>
      <w:r>
        <w:t></w:t>
      </w:r>
      <w:r>
        <w:t></w:t>
      </w:r>
      <w:r>
        <w:t></w:t>
      </w:r>
      <w:r>
        <w:rPr>
          <w:rFonts w:hint="eastAsia"/>
        </w:rPr>
        <w:t>А</w:t>
      </w:r>
      <w:r>
        <w:t></w:t>
      </w:r>
      <w:r>
        <w:t></w:t>
      </w:r>
      <w:r>
        <w:rPr>
          <w:rFonts w:hint="eastAsia"/>
        </w:rPr>
        <w:t>А</w:t>
      </w:r>
      <w:r>
        <w:t></w:t>
      </w:r>
      <w:r>
        <w:t></w:t>
      </w:r>
      <w:r>
        <w:rPr>
          <w:rFonts w:hint="eastAsia"/>
        </w:rPr>
        <w:t>Артемьев</w:t>
      </w:r>
      <w:r>
        <w:t></w:t>
      </w:r>
    </w:p>
    <w:p w:rsidR="004F71B9" w:rsidRDefault="004F71B9" w:rsidP="004F71B9">
      <w:r>
        <w:rPr>
          <w:rFonts w:hint="eastAsia"/>
        </w:rPr>
        <w:t>Г</w:t>
      </w:r>
      <w:r>
        <w:t></w:t>
      </w:r>
      <w:r>
        <w:t></w:t>
      </w:r>
      <w:r>
        <w:rPr>
          <w:rFonts w:hint="eastAsia"/>
        </w:rPr>
        <w:t>Н</w:t>
      </w:r>
      <w:r>
        <w:t></w:t>
      </w:r>
      <w:r>
        <w:t></w:t>
      </w:r>
      <w:r>
        <w:rPr>
          <w:rFonts w:hint="eastAsia"/>
        </w:rPr>
        <w:t>Соколов</w:t>
      </w:r>
      <w:r>
        <w:t></w:t>
      </w:r>
      <w:r>
        <w:t></w:t>
      </w:r>
      <w:r>
        <w:rPr>
          <w:rFonts w:hint="eastAsia"/>
        </w:rPr>
        <w:t>В</w:t>
      </w:r>
      <w:r>
        <w:t></w:t>
      </w:r>
      <w:r>
        <w:t></w:t>
      </w:r>
      <w:r>
        <w:rPr>
          <w:rFonts w:hint="eastAsia"/>
        </w:rPr>
        <w:t>И</w:t>
      </w:r>
      <w:r>
        <w:t></w:t>
      </w:r>
      <w:r>
        <w:t></w:t>
      </w:r>
      <w:r>
        <w:rPr>
          <w:rFonts w:hint="eastAsia"/>
        </w:rPr>
        <w:t>Лысак</w:t>
      </w:r>
      <w:r>
        <w:t></w:t>
      </w:r>
      <w:r>
        <w:t></w:t>
      </w:r>
      <w:r>
        <w:t></w:t>
      </w:r>
      <w:r>
        <w:t></w:t>
      </w:r>
      <w:r>
        <w:rPr>
          <w:rFonts w:hint="eastAsia"/>
        </w:rPr>
        <w:t>Городу</w:t>
      </w:r>
      <w:r>
        <w:t></w:t>
      </w:r>
      <w:r>
        <w:rPr>
          <w:rFonts w:hint="eastAsia"/>
        </w:rPr>
        <w:t>Камышину</w:t>
      </w:r>
      <w:r>
        <w:t></w:t>
      </w:r>
      <w:r>
        <w:t></w:t>
      </w:r>
      <w:r>
        <w:t></w:t>
      </w:r>
      <w:r>
        <w:rPr>
          <w:rFonts w:hint="eastAsia"/>
        </w:rPr>
        <w:t>творческую</w:t>
      </w:r>
      <w:r>
        <w:t></w:t>
      </w:r>
      <w:r>
        <w:rPr>
          <w:rFonts w:hint="eastAsia"/>
        </w:rPr>
        <w:t>молодежь</w:t>
      </w:r>
      <w:r>
        <w:t></w:t>
      </w:r>
      <w:r>
        <w:t></w:t>
      </w:r>
      <w:r>
        <w:rPr>
          <w:rFonts w:hint="eastAsia"/>
        </w:rPr>
        <w:t>матер</w:t>
      </w:r>
      <w:r>
        <w:t></w:t>
      </w:r>
      <w:r>
        <w:t></w:t>
      </w:r>
      <w:r>
        <w:rPr>
          <w:rFonts w:hint="eastAsia"/>
        </w:rPr>
        <w:t>первой</w:t>
      </w:r>
      <w:r>
        <w:t></w:t>
      </w:r>
      <w:r>
        <w:rPr>
          <w:rFonts w:hint="eastAsia"/>
        </w:rPr>
        <w:t>регион</w:t>
      </w:r>
      <w:r>
        <w:t></w:t>
      </w:r>
      <w:r>
        <w:t></w:t>
      </w:r>
      <w:r>
        <w:rPr>
          <w:rFonts w:hint="eastAsia"/>
        </w:rPr>
        <w:t>науч</w:t>
      </w:r>
      <w:r>
        <w:t></w:t>
      </w:r>
      <w:r>
        <w:t></w:t>
      </w:r>
      <w:r>
        <w:rPr>
          <w:rFonts w:hint="eastAsia"/>
        </w:rPr>
        <w:t>практ</w:t>
      </w:r>
      <w:r>
        <w:t></w:t>
      </w:r>
      <w:r>
        <w:t></w:t>
      </w:r>
      <w:r>
        <w:rPr>
          <w:rFonts w:hint="eastAsia"/>
        </w:rPr>
        <w:t>студ</w:t>
      </w:r>
      <w:r>
        <w:t></w:t>
      </w:r>
      <w:r>
        <w:t></w:t>
      </w:r>
      <w:r>
        <w:rPr>
          <w:rFonts w:hint="eastAsia"/>
        </w:rPr>
        <w:t>конф</w:t>
      </w:r>
      <w:r>
        <w:t></w:t>
      </w:r>
      <w:r>
        <w:t></w:t>
      </w:r>
      <w:r>
        <w:t></w:t>
      </w:r>
      <w:r>
        <w:rPr>
          <w:rFonts w:hint="eastAsia"/>
        </w:rPr>
        <w:t>г</w:t>
      </w:r>
      <w:r>
        <w:t></w:t>
      </w:r>
      <w:r>
        <w:t></w:t>
      </w:r>
      <w:r>
        <w:rPr>
          <w:rFonts w:hint="eastAsia"/>
        </w:rPr>
        <w:t>Камышин</w:t>
      </w:r>
      <w:r>
        <w:t></w:t>
      </w:r>
      <w:r>
        <w:t></w:t>
      </w:r>
      <w:r>
        <w:t></w:t>
      </w:r>
      <w:r>
        <w:t></w:t>
      </w:r>
      <w:r>
        <w:t></w:t>
      </w:r>
      <w:r>
        <w:t></w:t>
      </w:r>
      <w:r>
        <w:t></w:t>
      </w:r>
      <w:r>
        <w:t></w:t>
      </w:r>
      <w:r>
        <w:rPr>
          <w:rFonts w:hint="eastAsia"/>
        </w:rPr>
        <w:t>апреля</w:t>
      </w:r>
      <w:r>
        <w:t></w:t>
      </w:r>
      <w:r>
        <w:t></w:t>
      </w:r>
      <w:r>
        <w:t></w:t>
      </w:r>
      <w:r>
        <w:t></w:t>
      </w:r>
      <w:r>
        <w:t></w:t>
      </w:r>
      <w:r>
        <w:t></w:t>
      </w:r>
      <w:r>
        <w:rPr>
          <w:rFonts w:hint="eastAsia"/>
        </w:rPr>
        <w:t>г</w:t>
      </w:r>
      <w:r>
        <w:t></w:t>
      </w:r>
      <w:r>
        <w:t></w:t>
      </w:r>
      <w:r>
        <w:t></w:t>
      </w:r>
      <w:r>
        <w:t></w:t>
      </w:r>
      <w:r>
        <w:rPr>
          <w:rFonts w:hint="eastAsia"/>
        </w:rPr>
        <w:t>КТИ</w:t>
      </w:r>
      <w:r>
        <w:t></w:t>
      </w:r>
      <w:r>
        <w:t></w:t>
      </w:r>
      <w:r>
        <w:rPr>
          <w:rFonts w:hint="eastAsia"/>
        </w:rPr>
        <w:t>филиал</w:t>
      </w:r>
      <w:r>
        <w:t></w:t>
      </w:r>
      <w:r>
        <w:t></w:t>
      </w:r>
      <w:r>
        <w:rPr>
          <w:rFonts w:hint="eastAsia"/>
        </w:rPr>
        <w:t>ВолгГТУ</w:t>
      </w:r>
      <w:r>
        <w:t></w:t>
      </w:r>
      <w:r>
        <w:rPr>
          <w:rFonts w:hint="eastAsia"/>
        </w:rPr>
        <w:t>и</w:t>
      </w:r>
      <w:r>
        <w:t></w:t>
      </w:r>
      <w:r>
        <w:rPr>
          <w:rFonts w:hint="eastAsia"/>
        </w:rPr>
        <w:t>др</w:t>
      </w:r>
      <w:r>
        <w:t></w:t>
      </w:r>
      <w:r>
        <w:t></w:t>
      </w:r>
      <w:r>
        <w:t></w:t>
      </w:r>
      <w:r>
        <w:t></w:t>
      </w:r>
      <w:r>
        <w:rPr>
          <w:rFonts w:hint="eastAsia"/>
        </w:rPr>
        <w:t>Волгоград</w:t>
      </w:r>
      <w:r>
        <w:t></w:t>
      </w:r>
      <w:r>
        <w:t></w:t>
      </w:r>
      <w:r>
        <w:t></w:t>
      </w:r>
      <w:r>
        <w:t></w:t>
      </w:r>
      <w:r>
        <w:t></w:t>
      </w:r>
      <w:r>
        <w:t></w:t>
      </w:r>
      <w:r>
        <w:t></w:t>
      </w:r>
      <w:r>
        <w:t></w:t>
      </w:r>
      <w:r>
        <w:t></w:t>
      </w:r>
      <w:r>
        <w:t></w:t>
      </w:r>
      <w:r>
        <w:rPr>
          <w:rFonts w:hint="eastAsia"/>
        </w:rPr>
        <w:t>Т</w:t>
      </w:r>
      <w:r>
        <w:t></w:t>
      </w:r>
      <w:r>
        <w:t></w:t>
      </w:r>
      <w:r>
        <w:t></w:t>
      </w:r>
      <w:r>
        <w:t></w:t>
      </w:r>
      <w:r>
        <w:rPr>
          <w:rFonts w:hint="eastAsia"/>
        </w:rPr>
        <w:t>С</w:t>
      </w:r>
      <w:r>
        <w:t></w:t>
      </w:r>
      <w:r>
        <w:t></w:t>
      </w:r>
      <w:r>
        <w:t></w:t>
      </w:r>
      <w:r>
        <w:t></w:t>
      </w:r>
      <w:r>
        <w:t></w:t>
      </w:r>
      <w:r>
        <w:t></w:t>
      </w:r>
      <w:r>
        <w:t></w:t>
      </w:r>
      <w:r>
        <w:t></w:t>
      </w:r>
      <w:r>
        <w:t></w:t>
      </w:r>
      <w:r>
        <w:t></w:t>
      </w:r>
    </w:p>
    <w:p w:rsidR="004F71B9" w:rsidRDefault="004F71B9" w:rsidP="004F71B9">
      <w:r>
        <w:t></w:t>
      </w:r>
      <w:r>
        <w:t></w:t>
      </w:r>
      <w:r>
        <w:t></w:t>
      </w:r>
      <w:r>
        <w:tab/>
      </w:r>
      <w:r>
        <w:rPr>
          <w:rFonts w:hint="eastAsia"/>
        </w:rPr>
        <w:t>Артемьев</w:t>
      </w:r>
      <w:proofErr w:type="gramStart"/>
      <w:r>
        <w:t></w:t>
      </w:r>
      <w:r>
        <w:t></w:t>
      </w:r>
      <w:r>
        <w:rPr>
          <w:rFonts w:hint="eastAsia"/>
        </w:rPr>
        <w:t>А</w:t>
      </w:r>
      <w:proofErr w:type="gramEnd"/>
      <w:r>
        <w:t></w:t>
      </w:r>
      <w:r>
        <w:t></w:t>
      </w:r>
      <w:r>
        <w:rPr>
          <w:rFonts w:hint="eastAsia"/>
        </w:rPr>
        <w:t>А</w:t>
      </w:r>
      <w:r>
        <w:t></w:t>
      </w:r>
      <w:r>
        <w:t></w:t>
      </w:r>
      <w:r>
        <w:rPr>
          <w:rFonts w:hint="eastAsia"/>
        </w:rPr>
        <w:t>Электрошлаковая</w:t>
      </w:r>
      <w:r>
        <w:t></w:t>
      </w:r>
      <w:r>
        <w:rPr>
          <w:rFonts w:hint="eastAsia"/>
        </w:rPr>
        <w:t>наплавка</w:t>
      </w:r>
      <w:r>
        <w:t></w:t>
      </w:r>
      <w:r>
        <w:rPr>
          <w:rFonts w:hint="eastAsia"/>
        </w:rPr>
        <w:t>плоских</w:t>
      </w:r>
      <w:r>
        <w:t></w:t>
      </w:r>
      <w:r>
        <w:rPr>
          <w:rFonts w:hint="eastAsia"/>
        </w:rPr>
        <w:t>поверхностей</w:t>
      </w:r>
      <w:r>
        <w:t></w:t>
      </w:r>
      <w:r>
        <w:rPr>
          <w:rFonts w:hint="eastAsia"/>
        </w:rPr>
        <w:t>в</w:t>
      </w:r>
      <w:r>
        <w:t></w:t>
      </w:r>
      <w:r>
        <w:rPr>
          <w:rFonts w:hint="eastAsia"/>
        </w:rPr>
        <w:t>токоподводящем</w:t>
      </w:r>
      <w:r>
        <w:t></w:t>
      </w:r>
      <w:r>
        <w:rPr>
          <w:rFonts w:hint="eastAsia"/>
        </w:rPr>
        <w:t>кристаллизаторе</w:t>
      </w:r>
      <w:r>
        <w:t></w:t>
      </w:r>
      <w:r>
        <w:t></w:t>
      </w:r>
      <w:r>
        <w:t></w:t>
      </w:r>
      <w:r>
        <w:rPr>
          <w:rFonts w:hint="eastAsia"/>
        </w:rPr>
        <w:t>А</w:t>
      </w:r>
      <w:r>
        <w:t></w:t>
      </w:r>
      <w:r>
        <w:t></w:t>
      </w:r>
      <w:r>
        <w:rPr>
          <w:rFonts w:hint="eastAsia"/>
        </w:rPr>
        <w:t>А</w:t>
      </w:r>
      <w:r>
        <w:t></w:t>
      </w:r>
      <w:r>
        <w:t></w:t>
      </w:r>
      <w:r>
        <w:rPr>
          <w:rFonts w:hint="eastAsia"/>
        </w:rPr>
        <w:t>Артемьев</w:t>
      </w:r>
      <w:r>
        <w:t></w:t>
      </w:r>
      <w:r>
        <w:t></w:t>
      </w:r>
      <w:r>
        <w:rPr>
          <w:rFonts w:hint="eastAsia"/>
        </w:rPr>
        <w:t>И</w:t>
      </w:r>
      <w:r>
        <w:t></w:t>
      </w:r>
      <w:r>
        <w:t></w:t>
      </w:r>
      <w:r>
        <w:rPr>
          <w:rFonts w:hint="eastAsia"/>
        </w:rPr>
        <w:t>В</w:t>
      </w:r>
      <w:r>
        <w:t></w:t>
      </w:r>
      <w:r>
        <w:t></w:t>
      </w:r>
      <w:r>
        <w:rPr>
          <w:rFonts w:hint="eastAsia"/>
        </w:rPr>
        <w:t>Зорин</w:t>
      </w:r>
      <w:r>
        <w:t></w:t>
      </w:r>
      <w:r>
        <w:t></w:t>
      </w:r>
      <w:r>
        <w:rPr>
          <w:rFonts w:hint="eastAsia"/>
        </w:rPr>
        <w:t>Г</w:t>
      </w:r>
      <w:r>
        <w:t></w:t>
      </w:r>
      <w:r>
        <w:t></w:t>
      </w:r>
      <w:r>
        <w:rPr>
          <w:rFonts w:hint="eastAsia"/>
        </w:rPr>
        <w:t>Н</w:t>
      </w:r>
      <w:r>
        <w:t></w:t>
      </w:r>
      <w:r>
        <w:t></w:t>
      </w:r>
      <w:r>
        <w:rPr>
          <w:rFonts w:hint="eastAsia"/>
        </w:rPr>
        <w:t>Соколов</w:t>
      </w:r>
      <w:r>
        <w:t></w:t>
      </w:r>
      <w:r>
        <w:t></w:t>
      </w:r>
      <w:r>
        <w:rPr>
          <w:rFonts w:hint="eastAsia"/>
        </w:rPr>
        <w:t>В</w:t>
      </w:r>
      <w:r>
        <w:t></w:t>
      </w:r>
      <w:r>
        <w:t></w:t>
      </w:r>
      <w:r>
        <w:rPr>
          <w:rFonts w:hint="eastAsia"/>
        </w:rPr>
        <w:t>И</w:t>
      </w:r>
      <w:r>
        <w:t></w:t>
      </w:r>
      <w:r>
        <w:t></w:t>
      </w:r>
      <w:r>
        <w:rPr>
          <w:rFonts w:hint="eastAsia"/>
        </w:rPr>
        <w:t>Лысак</w:t>
      </w:r>
      <w:r>
        <w:t></w:t>
      </w:r>
      <w:r>
        <w:t></w:t>
      </w:r>
      <w:r>
        <w:t></w:t>
      </w:r>
      <w:r>
        <w:t></w:t>
      </w:r>
      <w:r>
        <w:rPr>
          <w:rFonts w:hint="eastAsia"/>
        </w:rPr>
        <w:t>Новые</w:t>
      </w:r>
      <w:r>
        <w:t></w:t>
      </w:r>
      <w:r>
        <w:rPr>
          <w:rFonts w:hint="eastAsia"/>
        </w:rPr>
        <w:t>материалы</w:t>
      </w:r>
      <w:r>
        <w:t></w:t>
      </w:r>
      <w:r>
        <w:rPr>
          <w:rFonts w:hint="eastAsia"/>
        </w:rPr>
        <w:t>и</w:t>
      </w:r>
      <w:r>
        <w:t></w:t>
      </w:r>
      <w:r>
        <w:rPr>
          <w:rFonts w:hint="eastAsia"/>
        </w:rPr>
        <w:t>технологии</w:t>
      </w:r>
      <w:r>
        <w:t></w:t>
      </w:r>
      <w:r>
        <w:t></w:t>
      </w:r>
      <w:r>
        <w:rPr>
          <w:rFonts w:hint="eastAsia"/>
        </w:rPr>
        <w:t>НМТ</w:t>
      </w:r>
      <w:r>
        <w:t></w:t>
      </w:r>
      <w:r>
        <w:t></w:t>
      </w:r>
      <w:r>
        <w:t></w:t>
      </w:r>
      <w:r>
        <w:t></w:t>
      </w:r>
      <w:r>
        <w:t></w:t>
      </w:r>
      <w:r>
        <w:t></w:t>
      </w:r>
      <w:r>
        <w:t></w:t>
      </w:r>
      <w:r>
        <w:t></w:t>
      </w:r>
      <w:r>
        <w:rPr>
          <w:rFonts w:hint="eastAsia"/>
        </w:rPr>
        <w:t>матер</w:t>
      </w:r>
      <w:r>
        <w:t></w:t>
      </w:r>
      <w:r>
        <w:t></w:t>
      </w:r>
      <w:r>
        <w:rPr>
          <w:rFonts w:hint="eastAsia"/>
        </w:rPr>
        <w:t>Всерос</w:t>
      </w:r>
      <w:r>
        <w:t></w:t>
      </w:r>
      <w:r>
        <w:t></w:t>
      </w:r>
      <w:r>
        <w:rPr>
          <w:rFonts w:hint="eastAsia"/>
        </w:rPr>
        <w:t>науч</w:t>
      </w:r>
      <w:r>
        <w:t></w:t>
      </w:r>
      <w:r>
        <w:t></w:t>
      </w:r>
      <w:r>
        <w:rPr>
          <w:rFonts w:hint="eastAsia"/>
        </w:rPr>
        <w:t>техн</w:t>
      </w:r>
      <w:r>
        <w:t></w:t>
      </w:r>
      <w:r>
        <w:t></w:t>
      </w:r>
      <w:r>
        <w:rPr>
          <w:rFonts w:hint="eastAsia"/>
        </w:rPr>
        <w:t>конф</w:t>
      </w:r>
      <w:r>
        <w:t></w:t>
      </w:r>
      <w:r>
        <w:t></w:t>
      </w:r>
      <w:r>
        <w:t></w:t>
      </w:r>
      <w:r>
        <w:rPr>
          <w:rFonts w:hint="eastAsia"/>
        </w:rPr>
        <w:t>г</w:t>
      </w:r>
      <w:r>
        <w:t></w:t>
      </w:r>
      <w:r>
        <w:t></w:t>
      </w:r>
      <w:r>
        <w:rPr>
          <w:rFonts w:hint="eastAsia"/>
        </w:rPr>
        <w:t>Москва</w:t>
      </w:r>
      <w:r>
        <w:t></w:t>
      </w:r>
      <w:r>
        <w:t></w:t>
      </w:r>
      <w:r>
        <w:t></w:t>
      </w:r>
      <w:r>
        <w:t></w:t>
      </w:r>
      <w:r>
        <w:t></w:t>
      </w:r>
      <w:r>
        <w:t></w:t>
      </w:r>
      <w:r>
        <w:t></w:t>
      </w:r>
      <w:r>
        <w:t></w:t>
      </w:r>
      <w:r>
        <w:rPr>
          <w:rFonts w:hint="eastAsia"/>
        </w:rPr>
        <w:t>ноября</w:t>
      </w:r>
      <w:r>
        <w:t></w:t>
      </w:r>
      <w:r>
        <w:t></w:t>
      </w:r>
      <w:r>
        <w:t></w:t>
      </w:r>
      <w:r>
        <w:t></w:t>
      </w:r>
      <w:r>
        <w:t></w:t>
      </w:r>
      <w:r>
        <w:t></w:t>
      </w:r>
      <w:r>
        <w:rPr>
          <w:rFonts w:hint="eastAsia"/>
        </w:rPr>
        <w:t>г</w:t>
      </w:r>
      <w:r>
        <w:t></w:t>
      </w:r>
      <w:r>
        <w:t></w:t>
      </w:r>
      <w:r>
        <w:t></w:t>
      </w:r>
      <w:r>
        <w:t></w:t>
      </w:r>
      <w:r>
        <w:rPr>
          <w:rFonts w:hint="eastAsia"/>
        </w:rPr>
        <w:t>МАТИ</w:t>
      </w:r>
      <w:r>
        <w:t></w:t>
      </w:r>
      <w:r>
        <w:t></w:t>
      </w:r>
      <w:r>
        <w:t></w:t>
      </w:r>
      <w:r>
        <w:t></w:t>
      </w:r>
      <w:r>
        <w:rPr>
          <w:rFonts w:hint="eastAsia"/>
        </w:rPr>
        <w:t>Москва</w:t>
      </w:r>
      <w:r>
        <w:t></w:t>
      </w:r>
      <w:r>
        <w:t></w:t>
      </w:r>
      <w:r>
        <w:t></w:t>
      </w:r>
      <w:r>
        <w:t></w:t>
      </w:r>
      <w:r>
        <w:t></w:t>
      </w:r>
      <w:r>
        <w:t></w:t>
      </w:r>
      <w:r>
        <w:t></w:t>
      </w:r>
      <w:r>
        <w:t></w:t>
      </w:r>
      <w:r>
        <w:t></w:t>
      </w:r>
      <w:r>
        <w:t></w:t>
      </w:r>
      <w:r>
        <w:rPr>
          <w:rFonts w:hint="eastAsia"/>
        </w:rPr>
        <w:t>Т</w:t>
      </w:r>
      <w:r>
        <w:t></w:t>
      </w:r>
      <w:r>
        <w:t></w:t>
      </w:r>
      <w:r>
        <w:t></w:t>
      </w:r>
      <w:r>
        <w:t></w:t>
      </w:r>
      <w:r>
        <w:t></w:t>
      </w:r>
      <w:r>
        <w:t></w:t>
      </w:r>
      <w:r>
        <w:rPr>
          <w:rFonts w:hint="eastAsia"/>
        </w:rPr>
        <w:t>С</w:t>
      </w:r>
      <w:r>
        <w:t></w:t>
      </w:r>
      <w:r>
        <w:t></w:t>
      </w:r>
      <w:r>
        <w:t></w:t>
      </w:r>
      <w:r>
        <w:t></w:t>
      </w:r>
      <w:r>
        <w:t></w:t>
      </w:r>
      <w:r>
        <w:t></w:t>
      </w:r>
      <w:r>
        <w:t></w:t>
      </w:r>
      <w:r>
        <w:t></w:t>
      </w:r>
    </w:p>
    <w:p w:rsidR="004F71B9" w:rsidRDefault="004F71B9" w:rsidP="004F71B9">
      <w:r>
        <w:t></w:t>
      </w:r>
      <w:r>
        <w:t></w:t>
      </w:r>
      <w:r>
        <w:t></w:t>
      </w:r>
      <w:r>
        <w:tab/>
      </w:r>
      <w:r>
        <w:t></w:t>
      </w:r>
      <w:r>
        <w:rPr>
          <w:rFonts w:hint="eastAsia"/>
        </w:rPr>
        <w:t>Зорин</w:t>
      </w:r>
      <w:proofErr w:type="gramStart"/>
      <w:r>
        <w:t></w:t>
      </w:r>
      <w:r>
        <w:t></w:t>
      </w:r>
      <w:r>
        <w:rPr>
          <w:rFonts w:hint="eastAsia"/>
        </w:rPr>
        <w:t>И</w:t>
      </w:r>
      <w:proofErr w:type="gramEnd"/>
      <w:r>
        <w:t></w:t>
      </w:r>
      <w:r>
        <w:t></w:t>
      </w:r>
      <w:r>
        <w:rPr>
          <w:rFonts w:hint="eastAsia"/>
        </w:rPr>
        <w:t>В</w:t>
      </w:r>
      <w:r>
        <w:t></w:t>
      </w:r>
      <w:r>
        <w:t></w:t>
      </w:r>
      <w:r>
        <w:rPr>
          <w:rFonts w:hint="eastAsia"/>
        </w:rPr>
        <w:t>Распределение</w:t>
      </w:r>
      <w:r>
        <w:t></w:t>
      </w:r>
      <w:r>
        <w:rPr>
          <w:rFonts w:hint="eastAsia"/>
        </w:rPr>
        <w:t>тепловой</w:t>
      </w:r>
      <w:r>
        <w:t></w:t>
      </w:r>
      <w:r>
        <w:rPr>
          <w:rFonts w:hint="eastAsia"/>
        </w:rPr>
        <w:t>мощности</w:t>
      </w:r>
      <w:r>
        <w:t></w:t>
      </w:r>
      <w:r>
        <w:rPr>
          <w:rFonts w:hint="eastAsia"/>
        </w:rPr>
        <w:t>в</w:t>
      </w:r>
      <w:r>
        <w:t></w:t>
      </w:r>
      <w:r>
        <w:rPr>
          <w:rFonts w:hint="eastAsia"/>
        </w:rPr>
        <w:t>процессе</w:t>
      </w:r>
      <w:r>
        <w:t></w:t>
      </w:r>
      <w:r>
        <w:rPr>
          <w:rFonts w:hint="eastAsia"/>
        </w:rPr>
        <w:t>электрошлаковой</w:t>
      </w:r>
      <w:r>
        <w:t></w:t>
      </w:r>
      <w:r>
        <w:rPr>
          <w:rFonts w:hint="eastAsia"/>
        </w:rPr>
        <w:t>наплавки</w:t>
      </w:r>
      <w:r>
        <w:t></w:t>
      </w:r>
      <w:r>
        <w:rPr>
          <w:rFonts w:hint="eastAsia"/>
        </w:rPr>
        <w:t>при</w:t>
      </w:r>
      <w:r>
        <w:t></w:t>
      </w:r>
      <w:r>
        <w:rPr>
          <w:rFonts w:hint="eastAsia"/>
        </w:rPr>
        <w:t>использовании</w:t>
      </w:r>
      <w:r>
        <w:t></w:t>
      </w:r>
      <w:r>
        <w:rPr>
          <w:rFonts w:hint="eastAsia"/>
        </w:rPr>
        <w:t>двухконтурной</w:t>
      </w:r>
      <w:r>
        <w:t></w:t>
      </w:r>
      <w:r>
        <w:rPr>
          <w:rFonts w:hint="eastAsia"/>
        </w:rPr>
        <w:t>схемы</w:t>
      </w:r>
      <w:r>
        <w:t></w:t>
      </w:r>
      <w:r>
        <w:rPr>
          <w:rFonts w:hint="eastAsia"/>
        </w:rPr>
        <w:t>электропитания</w:t>
      </w:r>
      <w:r>
        <w:t></w:t>
      </w:r>
      <w:r>
        <w:rPr>
          <w:rFonts w:hint="eastAsia"/>
        </w:rPr>
        <w:t>шлаковой</w:t>
      </w:r>
      <w:r>
        <w:t></w:t>
      </w:r>
      <w:r>
        <w:rPr>
          <w:rFonts w:hint="eastAsia"/>
        </w:rPr>
        <w:t>ванны</w:t>
      </w:r>
      <w:r>
        <w:t></w:t>
      </w:r>
      <w:r>
        <w:t></w:t>
      </w:r>
      <w:r>
        <w:t></w:t>
      </w:r>
      <w:r>
        <w:rPr>
          <w:rFonts w:hint="eastAsia"/>
        </w:rPr>
        <w:t>И</w:t>
      </w:r>
      <w:r>
        <w:t></w:t>
      </w:r>
      <w:r>
        <w:t></w:t>
      </w:r>
      <w:r>
        <w:rPr>
          <w:rFonts w:hint="eastAsia"/>
        </w:rPr>
        <w:t>В</w:t>
      </w:r>
      <w:r>
        <w:t></w:t>
      </w:r>
      <w:r>
        <w:t></w:t>
      </w:r>
      <w:r>
        <w:rPr>
          <w:rFonts w:hint="eastAsia"/>
        </w:rPr>
        <w:t>Зорин</w:t>
      </w:r>
      <w:r>
        <w:t></w:t>
      </w:r>
      <w:r>
        <w:t></w:t>
      </w:r>
      <w:r>
        <w:rPr>
          <w:rFonts w:hint="eastAsia"/>
        </w:rPr>
        <w:t>Г</w:t>
      </w:r>
      <w:r>
        <w:t></w:t>
      </w:r>
      <w:r>
        <w:t></w:t>
      </w:r>
      <w:r>
        <w:rPr>
          <w:rFonts w:hint="eastAsia"/>
        </w:rPr>
        <w:t>Н</w:t>
      </w:r>
      <w:r>
        <w:t></w:t>
      </w:r>
      <w:r>
        <w:t></w:t>
      </w:r>
      <w:r>
        <w:rPr>
          <w:rFonts w:hint="eastAsia"/>
        </w:rPr>
        <w:t>Соколов</w:t>
      </w:r>
      <w:r>
        <w:t></w:t>
      </w:r>
      <w:r>
        <w:t></w:t>
      </w:r>
      <w:r>
        <w:rPr>
          <w:rFonts w:hint="eastAsia"/>
        </w:rPr>
        <w:t>А</w:t>
      </w:r>
      <w:r>
        <w:t></w:t>
      </w:r>
      <w:r>
        <w:t></w:t>
      </w:r>
      <w:r>
        <w:rPr>
          <w:rFonts w:hint="eastAsia"/>
        </w:rPr>
        <w:t>А</w:t>
      </w:r>
      <w:r>
        <w:t></w:t>
      </w:r>
      <w:r>
        <w:t></w:t>
      </w:r>
      <w:r>
        <w:rPr>
          <w:rFonts w:hint="eastAsia"/>
        </w:rPr>
        <w:t>Артемьев</w:t>
      </w:r>
      <w:r>
        <w:t></w:t>
      </w:r>
      <w:r>
        <w:t></w:t>
      </w:r>
      <w:r>
        <w:rPr>
          <w:rFonts w:hint="eastAsia"/>
        </w:rPr>
        <w:t>А</w:t>
      </w:r>
      <w:r>
        <w:t></w:t>
      </w:r>
      <w:r>
        <w:t></w:t>
      </w:r>
      <w:r>
        <w:rPr>
          <w:rFonts w:hint="eastAsia"/>
        </w:rPr>
        <w:t>С</w:t>
      </w:r>
      <w:r>
        <w:t></w:t>
      </w:r>
      <w:r>
        <w:t></w:t>
      </w:r>
      <w:r>
        <w:rPr>
          <w:rFonts w:hint="eastAsia"/>
        </w:rPr>
        <w:t>Трошков</w:t>
      </w:r>
      <w:r>
        <w:t></w:t>
      </w:r>
      <w:r>
        <w:t></w:t>
      </w:r>
      <w:r>
        <w:t></w:t>
      </w:r>
      <w:r>
        <w:t></w:t>
      </w:r>
      <w:r>
        <w:rPr>
          <w:rFonts w:hint="eastAsia"/>
        </w:rPr>
        <w:t>Новые</w:t>
      </w:r>
      <w:r>
        <w:t></w:t>
      </w:r>
      <w:r>
        <w:rPr>
          <w:rFonts w:hint="eastAsia"/>
        </w:rPr>
        <w:t>материалы</w:t>
      </w:r>
      <w:r>
        <w:t></w:t>
      </w:r>
      <w:r>
        <w:rPr>
          <w:rFonts w:hint="eastAsia"/>
        </w:rPr>
        <w:t>и</w:t>
      </w:r>
      <w:r>
        <w:t></w:t>
      </w:r>
      <w:r>
        <w:rPr>
          <w:rFonts w:hint="eastAsia"/>
        </w:rPr>
        <w:t>технологии</w:t>
      </w:r>
      <w:r>
        <w:t></w:t>
      </w:r>
      <w:r>
        <w:t></w:t>
      </w:r>
      <w:r>
        <w:rPr>
          <w:rFonts w:hint="eastAsia"/>
        </w:rPr>
        <w:t>НМТ</w:t>
      </w:r>
      <w:r>
        <w:t></w:t>
      </w:r>
      <w:r>
        <w:t></w:t>
      </w:r>
      <w:r>
        <w:t></w:t>
      </w:r>
      <w:r>
        <w:t></w:t>
      </w:r>
      <w:r>
        <w:t></w:t>
      </w:r>
      <w:r>
        <w:t></w:t>
      </w:r>
      <w:r>
        <w:t></w:t>
      </w:r>
      <w:r>
        <w:t></w:t>
      </w:r>
      <w:r>
        <w:rPr>
          <w:rFonts w:hint="eastAsia"/>
        </w:rPr>
        <w:t>матер</w:t>
      </w:r>
      <w:r>
        <w:t></w:t>
      </w:r>
      <w:r>
        <w:t></w:t>
      </w:r>
      <w:r>
        <w:rPr>
          <w:rFonts w:hint="eastAsia"/>
        </w:rPr>
        <w:t>Всерос</w:t>
      </w:r>
      <w:r>
        <w:t></w:t>
      </w:r>
      <w:r>
        <w:t></w:t>
      </w:r>
      <w:r>
        <w:rPr>
          <w:rFonts w:hint="eastAsia"/>
        </w:rPr>
        <w:t>науч</w:t>
      </w:r>
      <w:r>
        <w:t></w:t>
      </w:r>
      <w:r>
        <w:t></w:t>
      </w:r>
      <w:r>
        <w:rPr>
          <w:rFonts w:hint="eastAsia"/>
        </w:rPr>
        <w:t>техн</w:t>
      </w:r>
      <w:r>
        <w:t></w:t>
      </w:r>
      <w:r>
        <w:t></w:t>
      </w:r>
      <w:r>
        <w:rPr>
          <w:rFonts w:hint="eastAsia"/>
        </w:rPr>
        <w:t>конф</w:t>
      </w:r>
      <w:r>
        <w:t></w:t>
      </w:r>
      <w:r>
        <w:t></w:t>
      </w:r>
      <w:r>
        <w:t></w:t>
      </w:r>
      <w:r>
        <w:rPr>
          <w:rFonts w:hint="eastAsia"/>
        </w:rPr>
        <w:t>г</w:t>
      </w:r>
      <w:r>
        <w:t></w:t>
      </w:r>
      <w:r>
        <w:t></w:t>
      </w:r>
      <w:r>
        <w:rPr>
          <w:rFonts w:hint="eastAsia"/>
        </w:rPr>
        <w:t>Москва</w:t>
      </w:r>
      <w:r>
        <w:t></w:t>
      </w:r>
      <w:r>
        <w:t></w:t>
      </w:r>
      <w:r>
        <w:t></w:t>
      </w:r>
      <w:r>
        <w:t></w:t>
      </w:r>
      <w:r>
        <w:t></w:t>
      </w:r>
      <w:r>
        <w:t></w:t>
      </w:r>
      <w:r>
        <w:t></w:t>
      </w:r>
      <w:r>
        <w:t></w:t>
      </w:r>
      <w:r>
        <w:rPr>
          <w:rFonts w:hint="eastAsia"/>
        </w:rPr>
        <w:t>ноября</w:t>
      </w:r>
      <w:r>
        <w:t></w:t>
      </w:r>
      <w:r>
        <w:t></w:t>
      </w:r>
      <w:r>
        <w:t></w:t>
      </w:r>
      <w:r>
        <w:t></w:t>
      </w:r>
      <w:r>
        <w:t></w:t>
      </w:r>
      <w:r>
        <w:t></w:t>
      </w:r>
      <w:r>
        <w:rPr>
          <w:rFonts w:hint="eastAsia"/>
        </w:rPr>
        <w:t>г</w:t>
      </w:r>
      <w:r>
        <w:t></w:t>
      </w:r>
      <w:r>
        <w:t></w:t>
      </w:r>
      <w:r>
        <w:t></w:t>
      </w:r>
      <w:r>
        <w:t></w:t>
      </w:r>
      <w:r>
        <w:rPr>
          <w:rFonts w:hint="eastAsia"/>
        </w:rPr>
        <w:t>МАТИ</w:t>
      </w:r>
      <w:r>
        <w:t></w:t>
      </w:r>
      <w:r>
        <w:t></w:t>
      </w:r>
      <w:r>
        <w:t></w:t>
      </w:r>
      <w:r>
        <w:t></w:t>
      </w:r>
      <w:r>
        <w:rPr>
          <w:rFonts w:hint="eastAsia"/>
        </w:rPr>
        <w:t>Москва</w:t>
      </w:r>
      <w:r>
        <w:t></w:t>
      </w:r>
      <w:r>
        <w:t></w:t>
      </w:r>
      <w:r>
        <w:t></w:t>
      </w:r>
      <w:r>
        <w:t></w:t>
      </w:r>
      <w:r>
        <w:t></w:t>
      </w:r>
      <w:r>
        <w:t></w:t>
      </w:r>
      <w:r>
        <w:t></w:t>
      </w:r>
      <w:r>
        <w:t></w:t>
      </w:r>
      <w:r>
        <w:t></w:t>
      </w:r>
      <w:r>
        <w:t></w:t>
      </w:r>
      <w:r>
        <w:rPr>
          <w:rFonts w:hint="eastAsia"/>
        </w:rPr>
        <w:t>Т</w:t>
      </w:r>
      <w:r>
        <w:t></w:t>
      </w:r>
      <w:r>
        <w:t></w:t>
      </w:r>
      <w:r>
        <w:t></w:t>
      </w:r>
      <w:r>
        <w:t></w:t>
      </w:r>
      <w:r>
        <w:t></w:t>
      </w:r>
      <w:r>
        <w:t></w:t>
      </w:r>
      <w:r>
        <w:t></w:t>
      </w:r>
      <w:r>
        <w:rPr>
          <w:rFonts w:hint="eastAsia"/>
        </w:rPr>
        <w:t>С</w:t>
      </w:r>
      <w:r>
        <w:t></w:t>
      </w:r>
      <w:r>
        <w:t></w:t>
      </w:r>
      <w:r>
        <w:t></w:t>
      </w:r>
      <w:r>
        <w:t></w:t>
      </w:r>
      <w:r>
        <w:t></w:t>
      </w:r>
      <w:r>
        <w:t></w:t>
      </w:r>
      <w:r>
        <w:t></w:t>
      </w:r>
      <w:r>
        <w:t></w:t>
      </w:r>
    </w:p>
    <w:p w:rsidR="004F71B9" w:rsidRDefault="004F71B9" w:rsidP="004F71B9">
      <w:r>
        <w:t></w:t>
      </w:r>
      <w:r>
        <w:t></w:t>
      </w:r>
      <w:r>
        <w:t></w:t>
      </w:r>
      <w:r>
        <w:tab/>
      </w:r>
      <w:r>
        <w:rPr>
          <w:rFonts w:hint="eastAsia"/>
        </w:rPr>
        <w:t>Артемьев</w:t>
      </w:r>
      <w:proofErr w:type="gramStart"/>
      <w:r>
        <w:t></w:t>
      </w:r>
      <w:r>
        <w:t></w:t>
      </w:r>
      <w:r>
        <w:rPr>
          <w:rFonts w:hint="eastAsia"/>
        </w:rPr>
        <w:t>А</w:t>
      </w:r>
      <w:proofErr w:type="gramEnd"/>
      <w:r>
        <w:t></w:t>
      </w:r>
      <w:r>
        <w:t></w:t>
      </w:r>
      <w:r>
        <w:rPr>
          <w:rFonts w:hint="eastAsia"/>
        </w:rPr>
        <w:t>А</w:t>
      </w:r>
      <w:r>
        <w:t></w:t>
      </w:r>
      <w:r>
        <w:t></w:t>
      </w:r>
      <w:r>
        <w:rPr>
          <w:rFonts w:hint="eastAsia"/>
        </w:rPr>
        <w:t>Разработка</w:t>
      </w:r>
      <w:r>
        <w:t></w:t>
      </w:r>
      <w:r>
        <w:rPr>
          <w:rFonts w:hint="eastAsia"/>
        </w:rPr>
        <w:t>оборудования</w:t>
      </w:r>
      <w:r>
        <w:t></w:t>
      </w:r>
      <w:r>
        <w:rPr>
          <w:rFonts w:hint="eastAsia"/>
        </w:rPr>
        <w:t>для</w:t>
      </w:r>
      <w:r>
        <w:t></w:t>
      </w:r>
      <w:r>
        <w:rPr>
          <w:rFonts w:hint="eastAsia"/>
        </w:rPr>
        <w:t>электрошлаковой</w:t>
      </w:r>
      <w:r>
        <w:t></w:t>
      </w:r>
      <w:r>
        <w:rPr>
          <w:rFonts w:hint="eastAsia"/>
        </w:rPr>
        <w:t>наплавки</w:t>
      </w:r>
      <w:r>
        <w:t></w:t>
      </w:r>
      <w:r>
        <w:rPr>
          <w:rFonts w:hint="eastAsia"/>
        </w:rPr>
        <w:t>плоских</w:t>
      </w:r>
      <w:r>
        <w:t></w:t>
      </w:r>
      <w:r>
        <w:rPr>
          <w:rFonts w:hint="eastAsia"/>
        </w:rPr>
        <w:t>поверхностей</w:t>
      </w:r>
      <w:r>
        <w:t></w:t>
      </w:r>
      <w:r>
        <w:rPr>
          <w:rFonts w:hint="eastAsia"/>
        </w:rPr>
        <w:t>изделий</w:t>
      </w:r>
      <w:r>
        <w:t></w:t>
      </w:r>
      <w:r>
        <w:t></w:t>
      </w:r>
      <w:r>
        <w:t></w:t>
      </w:r>
      <w:r>
        <w:rPr>
          <w:rFonts w:hint="eastAsia"/>
        </w:rPr>
        <w:t>А</w:t>
      </w:r>
      <w:r>
        <w:t></w:t>
      </w:r>
      <w:r>
        <w:t></w:t>
      </w:r>
      <w:r>
        <w:rPr>
          <w:rFonts w:hint="eastAsia"/>
        </w:rPr>
        <w:t>А</w:t>
      </w:r>
      <w:r>
        <w:t></w:t>
      </w:r>
      <w:r>
        <w:t></w:t>
      </w:r>
      <w:r>
        <w:rPr>
          <w:rFonts w:hint="eastAsia"/>
        </w:rPr>
        <w:t>Артемьев</w:t>
      </w:r>
      <w:r>
        <w:t></w:t>
      </w:r>
    </w:p>
    <w:p w:rsidR="004F71B9" w:rsidRDefault="004F71B9" w:rsidP="004F71B9">
      <w:r>
        <w:t></w:t>
      </w:r>
      <w:r>
        <w:t></w:t>
      </w:r>
      <w:r>
        <w:tab/>
      </w:r>
      <w:r>
        <w:rPr>
          <w:rFonts w:hint="eastAsia"/>
        </w:rPr>
        <w:t>С</w:t>
      </w:r>
      <w:r>
        <w:t></w:t>
      </w:r>
      <w:r>
        <w:t></w:t>
      </w:r>
      <w:r>
        <w:rPr>
          <w:rFonts w:hint="eastAsia"/>
        </w:rPr>
        <w:t>Трошков</w:t>
      </w:r>
      <w:r>
        <w:t></w:t>
      </w:r>
      <w:r>
        <w:t></w:t>
      </w:r>
      <w:r>
        <w:t></w:t>
      </w:r>
      <w:r>
        <w:t></w:t>
      </w:r>
      <w:r>
        <w:t></w:t>
      </w:r>
      <w:r>
        <w:t></w:t>
      </w:r>
      <w:r>
        <w:t></w:t>
      </w:r>
      <w:r>
        <w:t></w:t>
      </w:r>
      <w:r>
        <w:t></w:t>
      </w:r>
      <w:r>
        <w:rPr>
          <w:rFonts w:hint="eastAsia"/>
        </w:rPr>
        <w:t>Региональная</w:t>
      </w:r>
      <w:r>
        <w:t></w:t>
      </w:r>
      <w:r>
        <w:rPr>
          <w:rFonts w:hint="eastAsia"/>
        </w:rPr>
        <w:t>конференция</w:t>
      </w:r>
      <w:r>
        <w:t></w:t>
      </w:r>
      <w:r>
        <w:t></w:t>
      </w:r>
      <w:r>
        <w:rPr>
          <w:rFonts w:hint="eastAsia"/>
        </w:rPr>
        <w:t>молодых</w:t>
      </w:r>
    </w:p>
    <w:p w:rsidR="004F71B9" w:rsidRDefault="004F71B9" w:rsidP="004F71B9">
      <w:r>
        <w:rPr>
          <w:rFonts w:hint="eastAsia"/>
        </w:rPr>
        <w:t>исследователей</w:t>
      </w:r>
      <w:r>
        <w:tab/>
      </w:r>
      <w:r>
        <w:rPr>
          <w:rFonts w:hint="eastAsia"/>
        </w:rPr>
        <w:t>Волгоградской</w:t>
      </w:r>
      <w:r>
        <w:tab/>
      </w:r>
      <w:r>
        <w:rPr>
          <w:rFonts w:hint="eastAsia"/>
        </w:rPr>
        <w:t>области</w:t>
      </w:r>
      <w:r>
        <w:t></w:t>
      </w:r>
      <w:r>
        <w:t></w:t>
      </w:r>
      <w:r>
        <w:rPr>
          <w:rFonts w:hint="eastAsia"/>
        </w:rPr>
        <w:t>тезисы</w:t>
      </w:r>
      <w:r>
        <w:t></w:t>
      </w:r>
      <w:r>
        <w:t></w:t>
      </w:r>
      <w:r>
        <w:rPr>
          <w:rFonts w:hint="eastAsia"/>
        </w:rPr>
        <w:t>докладов</w:t>
      </w:r>
      <w:r>
        <w:t></w:t>
      </w:r>
      <w:r>
        <w:t></w:t>
      </w:r>
    </w:p>
    <w:p w:rsidR="004F71B9" w:rsidRDefault="004F71B9" w:rsidP="004F71B9">
      <w:r>
        <w:rPr>
          <w:rFonts w:hint="eastAsia"/>
        </w:rPr>
        <w:t>Волгоградский</w:t>
      </w:r>
      <w:r>
        <w:t></w:t>
      </w:r>
      <w:r>
        <w:rPr>
          <w:rFonts w:hint="eastAsia"/>
        </w:rPr>
        <w:t>гос</w:t>
      </w:r>
      <w:r>
        <w:t></w:t>
      </w:r>
      <w:r>
        <w:t></w:t>
      </w:r>
      <w:r>
        <w:rPr>
          <w:rFonts w:hint="eastAsia"/>
        </w:rPr>
        <w:t>техн</w:t>
      </w:r>
      <w:r>
        <w:t></w:t>
      </w:r>
      <w:r>
        <w:t></w:t>
      </w:r>
      <w:r>
        <w:rPr>
          <w:rFonts w:hint="eastAsia"/>
        </w:rPr>
        <w:t>ун</w:t>
      </w:r>
      <w:r>
        <w:t></w:t>
      </w:r>
      <w:r>
        <w:rPr>
          <w:rFonts w:hint="eastAsia"/>
        </w:rPr>
        <w:t>т</w:t>
      </w:r>
      <w:r>
        <w:t></w:t>
      </w:r>
      <w:r>
        <w:t></w:t>
      </w:r>
      <w:r>
        <w:rPr>
          <w:rFonts w:hint="eastAsia"/>
        </w:rPr>
        <w:t>Редкол</w:t>
      </w:r>
      <w:r>
        <w:t></w:t>
      </w:r>
      <w:r>
        <w:t></w:t>
      </w:r>
      <w:r>
        <w:t></w:t>
      </w:r>
      <w:r>
        <w:rPr>
          <w:rFonts w:hint="eastAsia"/>
        </w:rPr>
        <w:t>В</w:t>
      </w:r>
      <w:r>
        <w:t></w:t>
      </w:r>
      <w:r>
        <w:rPr>
          <w:rFonts w:hint="eastAsia"/>
        </w:rPr>
        <w:t>И</w:t>
      </w:r>
      <w:r>
        <w:t></w:t>
      </w:r>
      <w:r>
        <w:t></w:t>
      </w:r>
      <w:r>
        <w:rPr>
          <w:rFonts w:hint="eastAsia"/>
        </w:rPr>
        <w:t>Лысак</w:t>
      </w:r>
      <w:r>
        <w:t></w:t>
      </w:r>
      <w:r>
        <w:t></w:t>
      </w:r>
      <w:r>
        <w:rPr>
          <w:rFonts w:hint="eastAsia"/>
        </w:rPr>
        <w:t>отв</w:t>
      </w:r>
      <w:r>
        <w:t></w:t>
      </w:r>
      <w:r>
        <w:t></w:t>
      </w:r>
      <w:r>
        <w:rPr>
          <w:rFonts w:hint="eastAsia"/>
        </w:rPr>
        <w:t>ред</w:t>
      </w:r>
      <w:r>
        <w:t></w:t>
      </w:r>
      <w:r>
        <w:t></w:t>
      </w:r>
      <w:r>
        <w:t></w:t>
      </w:r>
      <w:r>
        <w:t></w:t>
      </w:r>
      <w:r>
        <w:rPr>
          <w:rFonts w:hint="eastAsia"/>
        </w:rPr>
        <w:t>и</w:t>
      </w:r>
      <w:r>
        <w:t></w:t>
      </w:r>
      <w:r>
        <w:rPr>
          <w:rFonts w:hint="eastAsia"/>
        </w:rPr>
        <w:t>др</w:t>
      </w:r>
      <w:r>
        <w:t></w:t>
      </w:r>
      <w:r>
        <w:t></w:t>
      </w:r>
      <w:r>
        <w:t></w:t>
      </w:r>
      <w:r>
        <w:t></w:t>
      </w:r>
      <w:r>
        <w:t></w:t>
      </w:r>
      <w:r>
        <w:t></w:t>
      </w:r>
      <w:r>
        <w:rPr>
          <w:rFonts w:hint="eastAsia"/>
        </w:rPr>
        <w:t>Волгоград</w:t>
      </w:r>
      <w:r>
        <w:t></w:t>
      </w:r>
      <w:r>
        <w:t></w:t>
      </w:r>
      <w:r>
        <w:t></w:t>
      </w:r>
      <w:r>
        <w:t></w:t>
      </w:r>
      <w:r>
        <w:t></w:t>
      </w:r>
      <w:r>
        <w:t></w:t>
      </w:r>
      <w:r>
        <w:t></w:t>
      </w:r>
      <w:r>
        <w:t></w:t>
      </w:r>
      <w:r>
        <w:t></w:t>
      </w:r>
      <w:r>
        <w:t></w:t>
      </w:r>
      <w:r>
        <w:rPr>
          <w:rFonts w:hint="eastAsia"/>
        </w:rPr>
        <w:t>С</w:t>
      </w:r>
      <w:r>
        <w:t></w:t>
      </w:r>
      <w:r>
        <w:t></w:t>
      </w:r>
      <w:r>
        <w:t></w:t>
      </w:r>
      <w:r>
        <w:t></w:t>
      </w:r>
      <w:r>
        <w:t></w:t>
      </w:r>
      <w:r>
        <w:t></w:t>
      </w:r>
      <w:r>
        <w:t></w:t>
      </w:r>
      <w:r>
        <w:t></w:t>
      </w:r>
      <w:r>
        <w:t></w:t>
      </w:r>
      <w:r>
        <w:t></w:t>
      </w:r>
    </w:p>
    <w:p w:rsidR="004F71B9" w:rsidRDefault="004F71B9" w:rsidP="004F71B9">
      <w:r>
        <w:t></w:t>
      </w:r>
      <w:r>
        <w:t></w:t>
      </w:r>
      <w:r>
        <w:t></w:t>
      </w:r>
      <w:r>
        <w:tab/>
      </w:r>
      <w:r>
        <w:rPr>
          <w:rFonts w:hint="eastAsia"/>
        </w:rPr>
        <w:t>Артемьев</w:t>
      </w:r>
      <w:r>
        <w:t></w:t>
      </w:r>
      <w:r>
        <w:t></w:t>
      </w:r>
      <w:r>
        <w:rPr>
          <w:rFonts w:hint="eastAsia"/>
        </w:rPr>
        <w:t>А</w:t>
      </w:r>
      <w:r>
        <w:t></w:t>
      </w:r>
      <w:r>
        <w:t></w:t>
      </w:r>
      <w:r>
        <w:rPr>
          <w:rFonts w:hint="eastAsia"/>
        </w:rPr>
        <w:t>А</w:t>
      </w:r>
      <w:r>
        <w:t></w:t>
      </w:r>
      <w:r>
        <w:t></w:t>
      </w:r>
      <w:r>
        <w:rPr>
          <w:rFonts w:hint="eastAsia"/>
        </w:rPr>
        <w:t>Технология</w:t>
      </w:r>
      <w:r>
        <w:t></w:t>
      </w:r>
      <w:r>
        <w:rPr>
          <w:rFonts w:hint="eastAsia"/>
        </w:rPr>
        <w:t>электрошлаковой</w:t>
      </w:r>
      <w:r>
        <w:t></w:t>
      </w:r>
      <w:r>
        <w:rPr>
          <w:rFonts w:hint="eastAsia"/>
        </w:rPr>
        <w:t>наплавки</w:t>
      </w:r>
      <w:r>
        <w:t></w:t>
      </w:r>
      <w:r>
        <w:rPr>
          <w:rFonts w:hint="eastAsia"/>
        </w:rPr>
        <w:t>износостойких</w:t>
      </w:r>
      <w:r>
        <w:t></w:t>
      </w:r>
      <w:r>
        <w:rPr>
          <w:rFonts w:hint="eastAsia"/>
        </w:rPr>
        <w:t>сплавов</w:t>
      </w:r>
      <w:r>
        <w:t></w:t>
      </w:r>
      <w:r>
        <w:rPr>
          <w:rFonts w:hint="eastAsia"/>
        </w:rPr>
        <w:t>на</w:t>
      </w:r>
      <w:r>
        <w:t></w:t>
      </w:r>
      <w:r>
        <w:rPr>
          <w:rFonts w:hint="eastAsia"/>
        </w:rPr>
        <w:t>плоские</w:t>
      </w:r>
      <w:r>
        <w:t></w:t>
      </w:r>
      <w:r>
        <w:rPr>
          <w:rFonts w:hint="eastAsia"/>
        </w:rPr>
        <w:t>поверхности</w:t>
      </w:r>
      <w:r>
        <w:t></w:t>
      </w:r>
      <w:r>
        <w:rPr>
          <w:rFonts w:hint="eastAsia"/>
        </w:rPr>
        <w:t>изделий</w:t>
      </w:r>
      <w:r>
        <w:t></w:t>
      </w:r>
      <w:r>
        <w:t></w:t>
      </w:r>
      <w:r>
        <w:t></w:t>
      </w:r>
      <w:r>
        <w:rPr>
          <w:rFonts w:hint="eastAsia"/>
        </w:rPr>
        <w:t>А</w:t>
      </w:r>
      <w:r>
        <w:t></w:t>
      </w:r>
      <w:r>
        <w:t></w:t>
      </w:r>
      <w:r>
        <w:rPr>
          <w:rFonts w:hint="eastAsia"/>
        </w:rPr>
        <w:t>А</w:t>
      </w:r>
      <w:r>
        <w:t></w:t>
      </w:r>
      <w:r>
        <w:t></w:t>
      </w:r>
      <w:r>
        <w:rPr>
          <w:rFonts w:hint="eastAsia"/>
        </w:rPr>
        <w:t>Артемьев</w:t>
      </w:r>
      <w:r>
        <w:t></w:t>
      </w:r>
      <w:r>
        <w:t></w:t>
      </w:r>
      <w:r>
        <w:rPr>
          <w:rFonts w:hint="eastAsia"/>
        </w:rPr>
        <w:t>Ю</w:t>
      </w:r>
      <w:r>
        <w:t></w:t>
      </w:r>
      <w:r>
        <w:t></w:t>
      </w:r>
      <w:r>
        <w:rPr>
          <w:rFonts w:hint="eastAsia"/>
        </w:rPr>
        <w:t>Н</w:t>
      </w:r>
      <w:r>
        <w:t></w:t>
      </w:r>
      <w:r>
        <w:t></w:t>
      </w:r>
      <w:r>
        <w:rPr>
          <w:rFonts w:hint="eastAsia"/>
        </w:rPr>
        <w:t>Дубцов</w:t>
      </w:r>
      <w:r>
        <w:t></w:t>
      </w:r>
      <w:r>
        <w:t></w:t>
      </w:r>
      <w:r>
        <w:rPr>
          <w:rFonts w:hint="eastAsia"/>
        </w:rPr>
        <w:t>Г</w:t>
      </w:r>
      <w:r>
        <w:t></w:t>
      </w:r>
      <w:r>
        <w:t></w:t>
      </w:r>
      <w:r>
        <w:rPr>
          <w:rFonts w:hint="eastAsia"/>
        </w:rPr>
        <w:t>Н</w:t>
      </w:r>
      <w:r>
        <w:t></w:t>
      </w:r>
      <w:r>
        <w:t></w:t>
      </w:r>
      <w:r>
        <w:rPr>
          <w:rFonts w:hint="eastAsia"/>
        </w:rPr>
        <w:t>Соколов</w:t>
      </w:r>
      <w:r>
        <w:t></w:t>
      </w:r>
      <w:r>
        <w:t></w:t>
      </w:r>
      <w:r>
        <w:t></w:t>
      </w:r>
      <w:r>
        <w:t></w:t>
      </w:r>
      <w:r>
        <w:rPr>
          <w:rFonts w:hint="eastAsia"/>
        </w:rPr>
        <w:t>Наука</w:t>
      </w:r>
      <w:r>
        <w:t></w:t>
      </w:r>
      <w:r>
        <w:t></w:t>
      </w:r>
      <w:r>
        <w:rPr>
          <w:rFonts w:hint="eastAsia"/>
        </w:rPr>
        <w:t>Технологии</w:t>
      </w:r>
      <w:r>
        <w:t></w:t>
      </w:r>
      <w:r>
        <w:t></w:t>
      </w:r>
      <w:r>
        <w:rPr>
          <w:rFonts w:hint="eastAsia"/>
        </w:rPr>
        <w:t>Инновации</w:t>
      </w:r>
      <w:r>
        <w:t></w:t>
      </w:r>
      <w:r>
        <w:t></w:t>
      </w:r>
      <w:r>
        <w:rPr>
          <w:rFonts w:hint="eastAsia"/>
        </w:rPr>
        <w:t>матер</w:t>
      </w:r>
      <w:r>
        <w:t></w:t>
      </w:r>
      <w:r>
        <w:t></w:t>
      </w:r>
      <w:r>
        <w:rPr>
          <w:rFonts w:hint="eastAsia"/>
        </w:rPr>
        <w:t>всерос</w:t>
      </w:r>
      <w:r>
        <w:t></w:t>
      </w:r>
      <w:r>
        <w:t></w:t>
      </w:r>
      <w:r>
        <w:rPr>
          <w:rFonts w:hint="eastAsia"/>
        </w:rPr>
        <w:t>науч</w:t>
      </w:r>
      <w:r>
        <w:t></w:t>
      </w:r>
      <w:r>
        <w:t></w:t>
      </w:r>
      <w:r>
        <w:rPr>
          <w:rFonts w:hint="eastAsia"/>
        </w:rPr>
        <w:t>студенч</w:t>
      </w:r>
      <w:r>
        <w:t></w:t>
      </w:r>
      <w:r>
        <w:t></w:t>
      </w:r>
      <w:r>
        <w:rPr>
          <w:rFonts w:hint="eastAsia"/>
        </w:rPr>
        <w:t>конф</w:t>
      </w:r>
      <w:r>
        <w:t></w:t>
      </w:r>
      <w:r>
        <w:t></w:t>
      </w:r>
      <w:r>
        <w:rPr>
          <w:rFonts w:hint="eastAsia"/>
        </w:rPr>
        <w:t>молодых</w:t>
      </w:r>
      <w:r>
        <w:t></w:t>
      </w:r>
      <w:r>
        <w:rPr>
          <w:rFonts w:hint="eastAsia"/>
        </w:rPr>
        <w:t>ученых</w:t>
      </w:r>
      <w:r>
        <w:t></w:t>
      </w:r>
      <w:r>
        <w:t></w:t>
      </w:r>
      <w:r>
        <w:rPr>
          <w:rFonts w:hint="eastAsia"/>
        </w:rPr>
        <w:t>Новосибирск</w:t>
      </w:r>
      <w:r>
        <w:t></w:t>
      </w:r>
      <w:r>
        <w:t></w:t>
      </w:r>
      <w:r>
        <w:t></w:t>
      </w:r>
      <w:r>
        <w:t></w:t>
      </w:r>
      <w:r>
        <w:t></w:t>
      </w:r>
      <w:r>
        <w:t></w:t>
      </w:r>
      <w:r>
        <w:rPr>
          <w:rFonts w:hint="eastAsia"/>
        </w:rPr>
        <w:t>дек</w:t>
      </w:r>
      <w:r>
        <w:t></w:t>
      </w:r>
      <w:r>
        <w:t></w:t>
      </w:r>
      <w:r>
        <w:t></w:t>
      </w:r>
      <w:r>
        <w:t></w:t>
      </w:r>
      <w:r>
        <w:t></w:t>
      </w:r>
      <w:r>
        <w:t></w:t>
      </w:r>
      <w:r>
        <w:t></w:t>
      </w:r>
      <w:r>
        <w:rPr>
          <w:rFonts w:hint="eastAsia"/>
        </w:rPr>
        <w:t>г</w:t>
      </w:r>
      <w:proofErr w:type="gramStart"/>
      <w:r>
        <w:t></w:t>
      </w:r>
      <w:r>
        <w:t></w:t>
      </w:r>
      <w:r>
        <w:t></w:t>
      </w:r>
      <w:r>
        <w:t></w:t>
      </w:r>
      <w:r>
        <w:rPr>
          <w:rFonts w:hint="eastAsia"/>
        </w:rPr>
        <w:t>В</w:t>
      </w:r>
      <w:proofErr w:type="gramEnd"/>
      <w:r>
        <w:t></w:t>
      </w:r>
      <w:r>
        <w:t></w:t>
      </w:r>
      <w:r>
        <w:t></w:t>
      </w:r>
      <w:r>
        <w:rPr>
          <w:rFonts w:hint="eastAsia"/>
        </w:rPr>
        <w:t>ч</w:t>
      </w:r>
      <w:r>
        <w:t></w:t>
      </w:r>
      <w:r>
        <w:t></w:t>
      </w:r>
      <w:r>
        <w:rPr>
          <w:rFonts w:hint="eastAsia"/>
        </w:rPr>
        <w:t>Ч</w:t>
      </w:r>
      <w:r>
        <w:t></w:t>
      </w:r>
      <w:r>
        <w:t></w:t>
      </w:r>
      <w:r>
        <w:t></w:t>
      </w:r>
      <w:r>
        <w:t></w:t>
      </w:r>
      <w:r>
        <w:t></w:t>
      </w:r>
      <w:r>
        <w:t></w:t>
      </w:r>
      <w:r>
        <w:rPr>
          <w:rFonts w:hint="eastAsia"/>
        </w:rPr>
        <w:t>ГОУ</w:t>
      </w:r>
      <w:r>
        <w:t></w:t>
      </w:r>
      <w:r>
        <w:rPr>
          <w:rFonts w:hint="eastAsia"/>
        </w:rPr>
        <w:t>ВПО</w:t>
      </w:r>
      <w:r>
        <w:t></w:t>
      </w:r>
      <w:r>
        <w:t></w:t>
      </w:r>
      <w:r>
        <w:rPr>
          <w:rFonts w:hint="eastAsia"/>
        </w:rPr>
        <w:t>Новосибир</w:t>
      </w:r>
      <w:r>
        <w:t></w:t>
      </w:r>
      <w:r>
        <w:t></w:t>
      </w:r>
      <w:r>
        <w:rPr>
          <w:rFonts w:hint="eastAsia"/>
        </w:rPr>
        <w:t>гос</w:t>
      </w:r>
      <w:r>
        <w:t></w:t>
      </w:r>
      <w:r>
        <w:t></w:t>
      </w:r>
      <w:r>
        <w:rPr>
          <w:rFonts w:hint="eastAsia"/>
        </w:rPr>
        <w:t>тех</w:t>
      </w:r>
      <w:r>
        <w:t></w:t>
      </w:r>
      <w:r>
        <w:t></w:t>
      </w:r>
      <w:r>
        <w:rPr>
          <w:rFonts w:hint="eastAsia"/>
        </w:rPr>
        <w:t>ун</w:t>
      </w:r>
      <w:r>
        <w:t></w:t>
      </w:r>
      <w:r>
        <w:rPr>
          <w:rFonts w:hint="eastAsia"/>
        </w:rPr>
        <w:t>т</w:t>
      </w:r>
      <w:r>
        <w:t></w:t>
      </w:r>
      <w:r>
        <w:t></w:t>
      </w:r>
      <w:r>
        <w:t></w:t>
      </w:r>
      <w:r>
        <w:t></w:t>
      </w:r>
      <w:r>
        <w:t></w:t>
      </w:r>
      <w:r>
        <w:rPr>
          <w:rFonts w:hint="eastAsia"/>
        </w:rPr>
        <w:t>Новосибирск</w:t>
      </w:r>
      <w:r>
        <w:t></w:t>
      </w:r>
      <w:r>
        <w:t></w:t>
      </w:r>
      <w:r>
        <w:t></w:t>
      </w:r>
      <w:r>
        <w:t></w:t>
      </w:r>
      <w:r>
        <w:t></w:t>
      </w:r>
      <w:r>
        <w:t></w:t>
      </w:r>
      <w:r>
        <w:t></w:t>
      </w:r>
      <w:r>
        <w:t></w:t>
      </w:r>
      <w:r>
        <w:t></w:t>
      </w:r>
      <w:r>
        <w:t></w:t>
      </w:r>
      <w:r>
        <w:rPr>
          <w:rFonts w:hint="eastAsia"/>
        </w:rPr>
        <w:t>С</w:t>
      </w:r>
      <w:r>
        <w:t></w:t>
      </w:r>
      <w:r>
        <w:t></w:t>
      </w:r>
      <w:r>
        <w:t></w:t>
      </w:r>
      <w:r>
        <w:t></w:t>
      </w:r>
      <w:r>
        <w:t></w:t>
      </w:r>
      <w:r>
        <w:t></w:t>
      </w:r>
      <w:r>
        <w:t></w:t>
      </w:r>
      <w:r>
        <w:t></w:t>
      </w:r>
      <w:r>
        <w:t></w:t>
      </w:r>
      <w:r>
        <w:t></w:t>
      </w:r>
    </w:p>
    <w:p w:rsidR="004F71B9" w:rsidRDefault="004F71B9" w:rsidP="004F71B9">
      <w:r>
        <w:t></w:t>
      </w:r>
      <w:r>
        <w:t></w:t>
      </w:r>
      <w:r>
        <w:t></w:t>
      </w:r>
      <w:r>
        <w:tab/>
      </w:r>
      <w:r>
        <w:rPr>
          <w:rFonts w:hint="eastAsia"/>
        </w:rPr>
        <w:t>Артемьев</w:t>
      </w:r>
      <w:proofErr w:type="gramStart"/>
      <w:r>
        <w:t></w:t>
      </w:r>
      <w:r>
        <w:t></w:t>
      </w:r>
      <w:r>
        <w:rPr>
          <w:rFonts w:hint="eastAsia"/>
        </w:rPr>
        <w:t>А</w:t>
      </w:r>
      <w:proofErr w:type="gramEnd"/>
      <w:r>
        <w:t></w:t>
      </w:r>
      <w:r>
        <w:t></w:t>
      </w:r>
      <w:r>
        <w:rPr>
          <w:rFonts w:hint="eastAsia"/>
        </w:rPr>
        <w:t>А</w:t>
      </w:r>
      <w:r>
        <w:t></w:t>
      </w:r>
      <w:r>
        <w:t></w:t>
      </w:r>
      <w:r>
        <w:rPr>
          <w:rFonts w:hint="eastAsia"/>
        </w:rPr>
        <w:t>Электрошлаковая</w:t>
      </w:r>
      <w:r>
        <w:t></w:t>
      </w:r>
      <w:r>
        <w:rPr>
          <w:rFonts w:hint="eastAsia"/>
        </w:rPr>
        <w:t>наплавка</w:t>
      </w:r>
      <w:r>
        <w:t></w:t>
      </w:r>
      <w:r>
        <w:rPr>
          <w:rFonts w:hint="eastAsia"/>
        </w:rPr>
        <w:t>износостойких</w:t>
      </w:r>
      <w:r>
        <w:t></w:t>
      </w:r>
      <w:r>
        <w:rPr>
          <w:rFonts w:hint="eastAsia"/>
        </w:rPr>
        <w:t>сплавов</w:t>
      </w:r>
      <w:r>
        <w:t></w:t>
      </w:r>
      <w:r>
        <w:t></w:t>
      </w:r>
      <w:r>
        <w:rPr>
          <w:rFonts w:hint="eastAsia"/>
        </w:rPr>
        <w:t>на</w:t>
      </w:r>
      <w:r>
        <w:t></w:t>
      </w:r>
      <w:r>
        <w:rPr>
          <w:rFonts w:hint="eastAsia"/>
        </w:rPr>
        <w:t>плоские</w:t>
      </w:r>
      <w:r>
        <w:t></w:t>
      </w:r>
      <w:r>
        <w:rPr>
          <w:rFonts w:hint="eastAsia"/>
        </w:rPr>
        <w:t>поверхности</w:t>
      </w:r>
      <w:r>
        <w:t></w:t>
      </w:r>
      <w:r>
        <w:rPr>
          <w:rFonts w:hint="eastAsia"/>
        </w:rPr>
        <w:t>изделий</w:t>
      </w:r>
      <w:r>
        <w:t></w:t>
      </w:r>
      <w:r>
        <w:t></w:t>
      </w:r>
      <w:r>
        <w:t></w:t>
      </w:r>
      <w:r>
        <w:rPr>
          <w:rFonts w:hint="eastAsia"/>
        </w:rPr>
        <w:t>А</w:t>
      </w:r>
      <w:r>
        <w:t></w:t>
      </w:r>
      <w:r>
        <w:t></w:t>
      </w:r>
      <w:r>
        <w:rPr>
          <w:rFonts w:hint="eastAsia"/>
        </w:rPr>
        <w:t>А</w:t>
      </w:r>
      <w:r>
        <w:t></w:t>
      </w:r>
      <w:r>
        <w:t></w:t>
      </w:r>
      <w:r>
        <w:rPr>
          <w:rFonts w:hint="eastAsia"/>
        </w:rPr>
        <w:t>Артемьев</w:t>
      </w:r>
      <w:r>
        <w:t></w:t>
      </w:r>
      <w:r>
        <w:t></w:t>
      </w:r>
      <w:r>
        <w:rPr>
          <w:rFonts w:hint="eastAsia"/>
        </w:rPr>
        <w:t>Г</w:t>
      </w:r>
      <w:r>
        <w:t></w:t>
      </w:r>
      <w:r>
        <w:t></w:t>
      </w:r>
      <w:r>
        <w:rPr>
          <w:rFonts w:hint="eastAsia"/>
        </w:rPr>
        <w:t>Н</w:t>
      </w:r>
      <w:r>
        <w:t></w:t>
      </w:r>
      <w:r>
        <w:t></w:t>
      </w:r>
      <w:r>
        <w:rPr>
          <w:rFonts w:hint="eastAsia"/>
        </w:rPr>
        <w:t>Соколов</w:t>
      </w:r>
      <w:r>
        <w:t></w:t>
      </w:r>
    </w:p>
    <w:p w:rsidR="004F71B9" w:rsidRDefault="004F71B9" w:rsidP="004F71B9">
      <w:r>
        <w:t></w:t>
      </w:r>
      <w:r>
        <w:t></w:t>
      </w:r>
      <w:r>
        <w:tab/>
      </w:r>
      <w:r>
        <w:rPr>
          <w:rFonts w:hint="eastAsia"/>
        </w:rPr>
        <w:t>И</w:t>
      </w:r>
      <w:r>
        <w:t></w:t>
      </w:r>
      <w:r>
        <w:t></w:t>
      </w:r>
      <w:r>
        <w:rPr>
          <w:rFonts w:hint="eastAsia"/>
        </w:rPr>
        <w:t>Лысак</w:t>
      </w:r>
      <w:r>
        <w:t></w:t>
      </w:r>
      <w:r>
        <w:t></w:t>
      </w:r>
      <w:r>
        <w:t></w:t>
      </w:r>
      <w:r>
        <w:t></w:t>
      </w:r>
      <w:r>
        <w:t></w:t>
      </w:r>
      <w:r>
        <w:t></w:t>
      </w:r>
      <w:r>
        <w:t></w:t>
      </w:r>
      <w:r>
        <w:t></w:t>
      </w:r>
      <w:r>
        <w:rPr>
          <w:rFonts w:hint="eastAsia"/>
        </w:rPr>
        <w:t>Региональная</w:t>
      </w:r>
      <w:r>
        <w:t></w:t>
      </w:r>
      <w:r>
        <w:rPr>
          <w:rFonts w:hint="eastAsia"/>
        </w:rPr>
        <w:t>конференция</w:t>
      </w:r>
      <w:r>
        <w:t></w:t>
      </w:r>
      <w:r>
        <w:rPr>
          <w:rFonts w:hint="eastAsia"/>
        </w:rPr>
        <w:t>молодых</w:t>
      </w:r>
      <w:r>
        <w:t></w:t>
      </w:r>
      <w:r>
        <w:rPr>
          <w:rFonts w:hint="eastAsia"/>
        </w:rPr>
        <w:t>исследователей</w:t>
      </w:r>
      <w:r>
        <w:t></w:t>
      </w:r>
      <w:r>
        <w:rPr>
          <w:rFonts w:hint="eastAsia"/>
        </w:rPr>
        <w:t>Волгоградской</w:t>
      </w:r>
      <w:r>
        <w:t></w:t>
      </w:r>
      <w:r>
        <w:rPr>
          <w:rFonts w:hint="eastAsia"/>
        </w:rPr>
        <w:t>области</w:t>
      </w:r>
      <w:r>
        <w:t></w:t>
      </w:r>
      <w:r>
        <w:t></w:t>
      </w:r>
      <w:r>
        <w:rPr>
          <w:rFonts w:hint="eastAsia"/>
        </w:rPr>
        <w:t>тезисы</w:t>
      </w:r>
      <w:r>
        <w:t></w:t>
      </w:r>
      <w:r>
        <w:rPr>
          <w:rFonts w:hint="eastAsia"/>
        </w:rPr>
        <w:t>докладов</w:t>
      </w:r>
      <w:r>
        <w:t></w:t>
      </w:r>
      <w:r>
        <w:t></w:t>
      </w:r>
      <w:r>
        <w:t></w:t>
      </w:r>
      <w:r>
        <w:rPr>
          <w:rFonts w:hint="eastAsia"/>
        </w:rPr>
        <w:t>Волгоградский</w:t>
      </w:r>
      <w:r>
        <w:t></w:t>
      </w:r>
      <w:r>
        <w:rPr>
          <w:rFonts w:hint="eastAsia"/>
        </w:rPr>
        <w:t>гос</w:t>
      </w:r>
      <w:r>
        <w:t></w:t>
      </w:r>
      <w:r>
        <w:t></w:t>
      </w:r>
      <w:r>
        <w:rPr>
          <w:rFonts w:hint="eastAsia"/>
        </w:rPr>
        <w:t>техн</w:t>
      </w:r>
      <w:r>
        <w:t></w:t>
      </w:r>
      <w:r>
        <w:t></w:t>
      </w:r>
      <w:r>
        <w:rPr>
          <w:rFonts w:hint="eastAsia"/>
        </w:rPr>
        <w:t>ун</w:t>
      </w:r>
      <w:r>
        <w:t></w:t>
      </w:r>
    </w:p>
    <w:p w:rsidR="004F71B9" w:rsidRDefault="004F71B9" w:rsidP="004F71B9">
      <w:r>
        <w:rPr>
          <w:rFonts w:hint="eastAsia"/>
        </w:rPr>
        <w:t>т</w:t>
      </w:r>
      <w:r>
        <w:t></w:t>
      </w:r>
      <w:r>
        <w:t></w:t>
      </w:r>
      <w:r>
        <w:rPr>
          <w:rFonts w:hint="eastAsia"/>
        </w:rPr>
        <w:t>Редкол</w:t>
      </w:r>
      <w:r>
        <w:t></w:t>
      </w:r>
      <w:r>
        <w:t></w:t>
      </w:r>
      <w:r>
        <w:t></w:t>
      </w:r>
      <w:r>
        <w:rPr>
          <w:rFonts w:hint="eastAsia"/>
        </w:rPr>
        <w:t>В</w:t>
      </w:r>
      <w:r>
        <w:t></w:t>
      </w:r>
      <w:r>
        <w:rPr>
          <w:rFonts w:hint="eastAsia"/>
        </w:rPr>
        <w:t>И</w:t>
      </w:r>
      <w:r>
        <w:t></w:t>
      </w:r>
      <w:r>
        <w:t></w:t>
      </w:r>
      <w:r>
        <w:rPr>
          <w:rFonts w:hint="eastAsia"/>
        </w:rPr>
        <w:t>Лысак</w:t>
      </w:r>
      <w:r>
        <w:t></w:t>
      </w:r>
      <w:r>
        <w:t></w:t>
      </w:r>
      <w:r>
        <w:rPr>
          <w:rFonts w:hint="eastAsia"/>
        </w:rPr>
        <w:t>отв</w:t>
      </w:r>
      <w:r>
        <w:t></w:t>
      </w:r>
      <w:r>
        <w:t></w:t>
      </w:r>
      <w:r>
        <w:rPr>
          <w:rFonts w:hint="eastAsia"/>
        </w:rPr>
        <w:t>ред</w:t>
      </w:r>
      <w:r>
        <w:t></w:t>
      </w:r>
      <w:r>
        <w:t></w:t>
      </w:r>
      <w:r>
        <w:t></w:t>
      </w:r>
      <w:r>
        <w:t></w:t>
      </w:r>
      <w:r>
        <w:rPr>
          <w:rFonts w:hint="eastAsia"/>
        </w:rPr>
        <w:t>и</w:t>
      </w:r>
      <w:r>
        <w:t></w:t>
      </w:r>
      <w:r>
        <w:rPr>
          <w:rFonts w:hint="eastAsia"/>
        </w:rPr>
        <w:t>др</w:t>
      </w:r>
      <w:r>
        <w:t></w:t>
      </w:r>
      <w:r>
        <w:t></w:t>
      </w:r>
      <w:r>
        <w:t></w:t>
      </w:r>
      <w:r>
        <w:t></w:t>
      </w:r>
      <w:r>
        <w:t></w:t>
      </w:r>
      <w:r>
        <w:t></w:t>
      </w:r>
      <w:r>
        <w:rPr>
          <w:rFonts w:hint="eastAsia"/>
        </w:rPr>
        <w:t>Волгоград</w:t>
      </w:r>
      <w:r>
        <w:t></w:t>
      </w:r>
      <w:r>
        <w:t></w:t>
      </w:r>
      <w:r>
        <w:t></w:t>
      </w:r>
      <w:r>
        <w:t></w:t>
      </w:r>
      <w:r>
        <w:t></w:t>
      </w:r>
      <w:r>
        <w:t></w:t>
      </w:r>
      <w:r>
        <w:t></w:t>
      </w:r>
      <w:r>
        <w:t></w:t>
      </w:r>
      <w:r>
        <w:t></w:t>
      </w:r>
      <w:r>
        <w:t></w:t>
      </w:r>
      <w:r>
        <w:rPr>
          <w:rFonts w:hint="eastAsia"/>
        </w:rPr>
        <w:t>С</w:t>
      </w:r>
      <w:r>
        <w:t></w:t>
      </w:r>
      <w:r>
        <w:t></w:t>
      </w:r>
      <w:r>
        <w:t></w:t>
      </w:r>
      <w:r>
        <w:t></w:t>
      </w:r>
      <w:r>
        <w:t></w:t>
      </w:r>
      <w:r>
        <w:t></w:t>
      </w:r>
      <w:r>
        <w:t></w:t>
      </w:r>
      <w:r>
        <w:t></w:t>
      </w:r>
      <w:r>
        <w:t></w:t>
      </w:r>
      <w:r>
        <w:t></w:t>
      </w:r>
    </w:p>
    <w:p w:rsidR="004F71B9" w:rsidRDefault="004F71B9" w:rsidP="004F71B9">
      <w:r>
        <w:t></w:t>
      </w:r>
      <w:r>
        <w:t></w:t>
      </w:r>
      <w:r>
        <w:t></w:t>
      </w:r>
      <w:r>
        <w:tab/>
      </w:r>
      <w:r>
        <w:rPr>
          <w:rFonts w:hint="eastAsia"/>
        </w:rPr>
        <w:t>Артемьев</w:t>
      </w:r>
      <w:r>
        <w:t></w:t>
      </w:r>
      <w:r>
        <w:t></w:t>
      </w:r>
      <w:r>
        <w:rPr>
          <w:rFonts w:hint="eastAsia"/>
        </w:rPr>
        <w:t>А</w:t>
      </w:r>
      <w:r>
        <w:t></w:t>
      </w:r>
      <w:r>
        <w:t></w:t>
      </w:r>
      <w:r>
        <w:rPr>
          <w:rFonts w:hint="eastAsia"/>
        </w:rPr>
        <w:t>А</w:t>
      </w:r>
      <w:r>
        <w:t></w:t>
      </w:r>
      <w:r>
        <w:t></w:t>
      </w:r>
      <w:r>
        <w:rPr>
          <w:rFonts w:hint="eastAsia"/>
        </w:rPr>
        <w:t>Влияние</w:t>
      </w:r>
      <w:r>
        <w:t></w:t>
      </w:r>
      <w:r>
        <w:rPr>
          <w:rFonts w:hint="eastAsia"/>
        </w:rPr>
        <w:t>микрочастиц</w:t>
      </w:r>
      <w:r>
        <w:t></w:t>
      </w:r>
      <w:r>
        <w:t></w:t>
      </w:r>
      <w:r>
        <w:t></w:t>
      </w:r>
      <w:r>
        <w:t></w:t>
      </w:r>
      <w:r>
        <w:t></w:t>
      </w:r>
      <w:r>
        <w:t></w:t>
      </w:r>
      <w:r>
        <w:rPr>
          <w:rFonts w:hint="eastAsia"/>
        </w:rPr>
        <w:t>на</w:t>
      </w:r>
      <w:r>
        <w:t></w:t>
      </w:r>
      <w:r>
        <w:rPr>
          <w:rFonts w:hint="eastAsia"/>
        </w:rPr>
        <w:t>структуру</w:t>
      </w:r>
      <w:r>
        <w:t></w:t>
      </w:r>
      <w:r>
        <w:rPr>
          <w:rFonts w:hint="eastAsia"/>
        </w:rPr>
        <w:t>и</w:t>
      </w:r>
      <w:r>
        <w:t></w:t>
      </w:r>
      <w:r>
        <w:rPr>
          <w:rFonts w:hint="eastAsia"/>
        </w:rPr>
        <w:t>свойства</w:t>
      </w:r>
      <w:r>
        <w:t></w:t>
      </w:r>
      <w:r>
        <w:rPr>
          <w:rFonts w:hint="eastAsia"/>
        </w:rPr>
        <w:t>абразивностойкого</w:t>
      </w:r>
      <w:r>
        <w:t></w:t>
      </w:r>
      <w:r>
        <w:rPr>
          <w:rFonts w:hint="eastAsia"/>
        </w:rPr>
        <w:t>наплавленного</w:t>
      </w:r>
      <w:r>
        <w:t></w:t>
      </w:r>
      <w:r>
        <w:rPr>
          <w:rFonts w:hint="eastAsia"/>
        </w:rPr>
        <w:t>металла</w:t>
      </w:r>
      <w:r>
        <w:t></w:t>
      </w:r>
      <w:r>
        <w:t></w:t>
      </w:r>
      <w:r>
        <w:t></w:t>
      </w:r>
      <w:r>
        <w:rPr>
          <w:rFonts w:hint="eastAsia"/>
        </w:rPr>
        <w:t>А</w:t>
      </w:r>
      <w:r>
        <w:t></w:t>
      </w:r>
      <w:r>
        <w:t></w:t>
      </w:r>
      <w:r>
        <w:rPr>
          <w:rFonts w:hint="eastAsia"/>
        </w:rPr>
        <w:t>А</w:t>
      </w:r>
      <w:r>
        <w:t></w:t>
      </w:r>
      <w:r>
        <w:t></w:t>
      </w:r>
      <w:r>
        <w:rPr>
          <w:rFonts w:hint="eastAsia"/>
        </w:rPr>
        <w:t>Артемьев</w:t>
      </w:r>
      <w:r>
        <w:t></w:t>
      </w:r>
      <w:r>
        <w:t></w:t>
      </w:r>
      <w:r>
        <w:rPr>
          <w:rFonts w:hint="eastAsia"/>
        </w:rPr>
        <w:t>Г</w:t>
      </w:r>
      <w:r>
        <w:t></w:t>
      </w:r>
      <w:r>
        <w:t></w:t>
      </w:r>
      <w:r>
        <w:rPr>
          <w:rFonts w:hint="eastAsia"/>
        </w:rPr>
        <w:t>Н</w:t>
      </w:r>
      <w:r>
        <w:t></w:t>
      </w:r>
      <w:r>
        <w:t></w:t>
      </w:r>
      <w:r>
        <w:rPr>
          <w:rFonts w:hint="eastAsia"/>
        </w:rPr>
        <w:t>Соколов</w:t>
      </w:r>
      <w:r>
        <w:t></w:t>
      </w:r>
      <w:r>
        <w:t></w:t>
      </w:r>
      <w:r>
        <w:rPr>
          <w:rFonts w:hint="eastAsia"/>
        </w:rPr>
        <w:t>В</w:t>
      </w:r>
      <w:r>
        <w:t></w:t>
      </w:r>
      <w:r>
        <w:t></w:t>
      </w:r>
      <w:r>
        <w:rPr>
          <w:rFonts w:hint="eastAsia"/>
        </w:rPr>
        <w:t>И</w:t>
      </w:r>
      <w:r>
        <w:t></w:t>
      </w:r>
      <w:r>
        <w:t></w:t>
      </w:r>
      <w:r>
        <w:rPr>
          <w:rFonts w:hint="eastAsia"/>
        </w:rPr>
        <w:t>Лысак</w:t>
      </w:r>
      <w:r>
        <w:t></w:t>
      </w:r>
      <w:r>
        <w:t></w:t>
      </w:r>
      <w:r>
        <w:t></w:t>
      </w:r>
      <w:r>
        <w:t></w:t>
      </w:r>
      <w:r>
        <w:rPr>
          <w:rFonts w:hint="eastAsia"/>
        </w:rPr>
        <w:t>Новые</w:t>
      </w:r>
      <w:r>
        <w:t></w:t>
      </w:r>
      <w:r>
        <w:rPr>
          <w:rFonts w:hint="eastAsia"/>
        </w:rPr>
        <w:t>перспективные</w:t>
      </w:r>
      <w:r>
        <w:t></w:t>
      </w:r>
      <w:r>
        <w:rPr>
          <w:rFonts w:hint="eastAsia"/>
        </w:rPr>
        <w:t>материалы</w:t>
      </w:r>
      <w:r>
        <w:t></w:t>
      </w:r>
      <w:r>
        <w:rPr>
          <w:rFonts w:hint="eastAsia"/>
        </w:rPr>
        <w:t>и</w:t>
      </w:r>
      <w:r>
        <w:t></w:t>
      </w:r>
      <w:r>
        <w:rPr>
          <w:rFonts w:hint="eastAsia"/>
        </w:rPr>
        <w:t>технологии</w:t>
      </w:r>
      <w:r>
        <w:t></w:t>
      </w:r>
      <w:r>
        <w:rPr>
          <w:rFonts w:hint="eastAsia"/>
        </w:rPr>
        <w:t>их</w:t>
      </w:r>
      <w:r>
        <w:t></w:t>
      </w:r>
      <w:r>
        <w:rPr>
          <w:rFonts w:hint="eastAsia"/>
        </w:rPr>
        <w:t>получения</w:t>
      </w:r>
      <w:r>
        <w:t></w:t>
      </w:r>
      <w:r>
        <w:t></w:t>
      </w:r>
      <w:r>
        <w:rPr>
          <w:rFonts w:hint="eastAsia"/>
        </w:rPr>
        <w:t>НПМ</w:t>
      </w:r>
      <w:r>
        <w:t></w:t>
      </w:r>
      <w:r>
        <w:t></w:t>
      </w:r>
      <w:r>
        <w:t></w:t>
      </w:r>
      <w:r>
        <w:t></w:t>
      </w:r>
      <w:r>
        <w:t></w:t>
      </w:r>
      <w:r>
        <w:t></w:t>
      </w:r>
      <w:r>
        <w:t></w:t>
      </w:r>
      <w:r>
        <w:rPr>
          <w:rFonts w:hint="eastAsia"/>
        </w:rPr>
        <w:t>сб</w:t>
      </w:r>
      <w:r>
        <w:t></w:t>
      </w:r>
      <w:r>
        <w:t></w:t>
      </w:r>
      <w:r>
        <w:rPr>
          <w:rFonts w:hint="eastAsia"/>
        </w:rPr>
        <w:t>науч</w:t>
      </w:r>
      <w:r>
        <w:t></w:t>
      </w:r>
      <w:r>
        <w:t></w:t>
      </w:r>
      <w:r>
        <w:rPr>
          <w:rFonts w:hint="eastAsia"/>
        </w:rPr>
        <w:t>тр</w:t>
      </w:r>
      <w:r>
        <w:t></w:t>
      </w:r>
      <w:r>
        <w:t></w:t>
      </w:r>
      <w:r>
        <w:t></w:t>
      </w:r>
      <w:r>
        <w:t></w:t>
      </w:r>
      <w:r>
        <w:rPr>
          <w:rFonts w:hint="eastAsia"/>
        </w:rPr>
        <w:t>междунар</w:t>
      </w:r>
      <w:r>
        <w:t></w:t>
      </w:r>
      <w:r>
        <w:t></w:t>
      </w:r>
      <w:r>
        <w:rPr>
          <w:rFonts w:hint="eastAsia"/>
        </w:rPr>
        <w:t>конф</w:t>
      </w:r>
      <w:r>
        <w:t></w:t>
      </w:r>
      <w:r>
        <w:t></w:t>
      </w:r>
      <w:r>
        <w:t></w:t>
      </w:r>
      <w:r>
        <w:rPr>
          <w:rFonts w:hint="eastAsia"/>
        </w:rPr>
        <w:t>Волгоград</w:t>
      </w:r>
      <w:r>
        <w:t></w:t>
      </w:r>
      <w:r>
        <w:t></w:t>
      </w:r>
      <w:r>
        <w:t></w:t>
      </w:r>
      <w:r>
        <w:t></w:t>
      </w:r>
      <w:r>
        <w:t></w:t>
      </w:r>
      <w:r>
        <w:t></w:t>
      </w:r>
      <w:r>
        <w:t></w:t>
      </w:r>
      <w:r>
        <w:t></w:t>
      </w:r>
      <w:r>
        <w:rPr>
          <w:rFonts w:hint="eastAsia"/>
        </w:rPr>
        <w:t>сен</w:t>
      </w:r>
      <w:r>
        <w:t></w:t>
      </w:r>
      <w:r>
        <w:t></w:t>
      </w:r>
      <w:r>
        <w:t></w:t>
      </w:r>
      <w:r>
        <w:t></w:t>
      </w:r>
      <w:r>
        <w:t></w:t>
      </w:r>
      <w:r>
        <w:t></w:t>
      </w:r>
      <w:r>
        <w:t></w:t>
      </w:r>
      <w:r>
        <w:rPr>
          <w:rFonts w:hint="eastAsia"/>
        </w:rPr>
        <w:t>г</w:t>
      </w:r>
      <w:r>
        <w:t></w:t>
      </w:r>
      <w:r>
        <w:t></w:t>
      </w:r>
      <w:r>
        <w:t></w:t>
      </w:r>
      <w:r>
        <w:t></w:t>
      </w:r>
      <w:r>
        <w:rPr>
          <w:rFonts w:hint="eastAsia"/>
        </w:rPr>
        <w:t>ВолгГТУ</w:t>
      </w:r>
      <w:r>
        <w:t></w:t>
      </w:r>
      <w:r>
        <w:t></w:t>
      </w:r>
      <w:r>
        <w:rPr>
          <w:rFonts w:hint="eastAsia"/>
        </w:rPr>
        <w:t>и</w:t>
      </w:r>
      <w:r>
        <w:t></w:t>
      </w:r>
      <w:r>
        <w:rPr>
          <w:rFonts w:hint="eastAsia"/>
        </w:rPr>
        <w:t>др</w:t>
      </w:r>
      <w:r>
        <w:t></w:t>
      </w:r>
      <w:r>
        <w:t></w:t>
      </w:r>
      <w:r>
        <w:t></w:t>
      </w:r>
      <w:r>
        <w:t></w:t>
      </w:r>
      <w:r>
        <w:t></w:t>
      </w:r>
      <w:r>
        <w:t></w:t>
      </w:r>
      <w:r>
        <w:rPr>
          <w:rFonts w:hint="eastAsia"/>
        </w:rPr>
        <w:t>Волгоград</w:t>
      </w:r>
      <w:proofErr w:type="gramStart"/>
      <w:r>
        <w:t></w:t>
      </w:r>
      <w:r>
        <w:t></w:t>
      </w:r>
      <w:r>
        <w:t></w:t>
      </w:r>
      <w:r>
        <w:t></w:t>
      </w:r>
      <w:r>
        <w:t></w:t>
      </w:r>
      <w:r>
        <w:t></w:t>
      </w:r>
      <w:r>
        <w:t></w:t>
      </w:r>
      <w:r>
        <w:t></w:t>
      </w:r>
      <w:r>
        <w:t></w:t>
      </w:r>
      <w:r>
        <w:t></w:t>
      </w:r>
      <w:r>
        <w:rPr>
          <w:rFonts w:hint="eastAsia"/>
        </w:rPr>
        <w:t>С</w:t>
      </w:r>
      <w:proofErr w:type="gramEnd"/>
      <w:r>
        <w:t></w:t>
      </w:r>
      <w:r>
        <w:t></w:t>
      </w:r>
      <w:r>
        <w:t></w:t>
      </w:r>
      <w:r>
        <w:t></w:t>
      </w:r>
      <w:r>
        <w:t></w:t>
      </w:r>
      <w:r>
        <w:t></w:t>
      </w:r>
      <w:r>
        <w:t></w:t>
      </w:r>
      <w:r>
        <w:t></w:t>
      </w:r>
      <w:r>
        <w:t></w:t>
      </w:r>
      <w:r>
        <w:t></w:t>
      </w:r>
    </w:p>
    <w:p w:rsidR="004F71B9" w:rsidRDefault="004F71B9" w:rsidP="004F71B9">
      <w:r>
        <w:t></w:t>
      </w:r>
      <w:r>
        <w:t></w:t>
      </w:r>
      <w:r>
        <w:t></w:t>
      </w:r>
      <w:r>
        <w:tab/>
      </w:r>
      <w:r>
        <w:rPr>
          <w:rFonts w:hint="eastAsia"/>
        </w:rPr>
        <w:t>Цурихин</w:t>
      </w:r>
      <w:r>
        <w:t></w:t>
      </w:r>
      <w:r>
        <w:t></w:t>
      </w:r>
      <w:r>
        <w:rPr>
          <w:rFonts w:hint="eastAsia"/>
        </w:rPr>
        <w:t>С</w:t>
      </w:r>
      <w:r>
        <w:t></w:t>
      </w:r>
      <w:r>
        <w:t></w:t>
      </w:r>
      <w:r>
        <w:rPr>
          <w:rFonts w:hint="eastAsia"/>
        </w:rPr>
        <w:t>Н</w:t>
      </w:r>
      <w:r>
        <w:t></w:t>
      </w:r>
      <w:r>
        <w:t></w:t>
      </w:r>
      <w:r>
        <w:rPr>
          <w:rFonts w:hint="eastAsia"/>
        </w:rPr>
        <w:t>Материалы</w:t>
      </w:r>
      <w:r>
        <w:t></w:t>
      </w:r>
      <w:r>
        <w:rPr>
          <w:rFonts w:hint="eastAsia"/>
        </w:rPr>
        <w:t>и</w:t>
      </w:r>
      <w:r>
        <w:t></w:t>
      </w:r>
      <w:r>
        <w:rPr>
          <w:rFonts w:hint="eastAsia"/>
        </w:rPr>
        <w:t>технология</w:t>
      </w:r>
      <w:r>
        <w:t></w:t>
      </w:r>
      <w:r>
        <w:rPr>
          <w:rFonts w:hint="eastAsia"/>
        </w:rPr>
        <w:t>дуговой</w:t>
      </w:r>
      <w:r>
        <w:t></w:t>
      </w:r>
      <w:r>
        <w:rPr>
          <w:rFonts w:hint="eastAsia"/>
        </w:rPr>
        <w:t>наплавки</w:t>
      </w:r>
      <w:r>
        <w:t></w:t>
      </w:r>
      <w:r>
        <w:rPr>
          <w:rFonts w:hint="eastAsia"/>
        </w:rPr>
        <w:t>деталей</w:t>
      </w:r>
      <w:r>
        <w:t></w:t>
      </w:r>
      <w:r>
        <w:rPr>
          <w:rFonts w:hint="eastAsia"/>
        </w:rPr>
        <w:t>бурового</w:t>
      </w:r>
      <w:r>
        <w:t></w:t>
      </w:r>
      <w:r>
        <w:rPr>
          <w:rFonts w:hint="eastAsia"/>
        </w:rPr>
        <w:t>оборудования</w:t>
      </w:r>
      <w:r>
        <w:t></w:t>
      </w:r>
      <w:r>
        <w:t></w:t>
      </w:r>
      <w:r>
        <w:t></w:t>
      </w:r>
      <w:r>
        <w:rPr>
          <w:rFonts w:hint="eastAsia"/>
        </w:rPr>
        <w:t>С</w:t>
      </w:r>
      <w:r>
        <w:t></w:t>
      </w:r>
      <w:r>
        <w:t></w:t>
      </w:r>
      <w:r>
        <w:rPr>
          <w:rFonts w:hint="eastAsia"/>
        </w:rPr>
        <w:t>Н</w:t>
      </w:r>
      <w:r>
        <w:t></w:t>
      </w:r>
      <w:r>
        <w:t></w:t>
      </w:r>
      <w:r>
        <w:rPr>
          <w:rFonts w:hint="eastAsia"/>
        </w:rPr>
        <w:t>Цурихин</w:t>
      </w:r>
      <w:r>
        <w:t></w:t>
      </w:r>
      <w:r>
        <w:t></w:t>
      </w:r>
      <w:r>
        <w:rPr>
          <w:rFonts w:hint="eastAsia"/>
        </w:rPr>
        <w:t>Г</w:t>
      </w:r>
      <w:r>
        <w:t></w:t>
      </w:r>
      <w:r>
        <w:t></w:t>
      </w:r>
      <w:r>
        <w:rPr>
          <w:rFonts w:hint="eastAsia"/>
        </w:rPr>
        <w:t>Н</w:t>
      </w:r>
      <w:r>
        <w:t></w:t>
      </w:r>
      <w:r>
        <w:t></w:t>
      </w:r>
      <w:r>
        <w:rPr>
          <w:rFonts w:hint="eastAsia"/>
        </w:rPr>
        <w:t>Соколов</w:t>
      </w:r>
      <w:r>
        <w:t></w:t>
      </w:r>
      <w:r>
        <w:t></w:t>
      </w:r>
      <w:r>
        <w:rPr>
          <w:rFonts w:hint="eastAsia"/>
        </w:rPr>
        <w:t>И</w:t>
      </w:r>
      <w:r>
        <w:t></w:t>
      </w:r>
      <w:r>
        <w:t></w:t>
      </w:r>
      <w:r>
        <w:rPr>
          <w:rFonts w:hint="eastAsia"/>
        </w:rPr>
        <w:t>В</w:t>
      </w:r>
      <w:r>
        <w:t></w:t>
      </w:r>
      <w:r>
        <w:t></w:t>
      </w:r>
      <w:r>
        <w:rPr>
          <w:rFonts w:hint="eastAsia"/>
        </w:rPr>
        <w:t>Зорин</w:t>
      </w:r>
      <w:r>
        <w:t></w:t>
      </w:r>
      <w:r>
        <w:t></w:t>
      </w:r>
      <w:r>
        <w:rPr>
          <w:rFonts w:hint="eastAsia"/>
        </w:rPr>
        <w:t>А</w:t>
      </w:r>
      <w:r>
        <w:t></w:t>
      </w:r>
      <w:r>
        <w:t></w:t>
      </w:r>
      <w:proofErr w:type="gramStart"/>
      <w:r>
        <w:rPr>
          <w:rFonts w:hint="eastAsia"/>
        </w:rPr>
        <w:t>А</w:t>
      </w:r>
      <w:proofErr w:type="gramEnd"/>
      <w:r>
        <w:t></w:t>
      </w:r>
      <w:r>
        <w:t></w:t>
      </w:r>
      <w:r>
        <w:rPr>
          <w:rFonts w:hint="eastAsia"/>
        </w:rPr>
        <w:t>Артемьев</w:t>
      </w:r>
      <w:r>
        <w:t></w:t>
      </w:r>
      <w:r>
        <w:t></w:t>
      </w:r>
      <w:r>
        <w:t></w:t>
      </w:r>
      <w:r>
        <w:t></w:t>
      </w:r>
      <w:r>
        <w:rPr>
          <w:rFonts w:hint="eastAsia"/>
        </w:rPr>
        <w:t>Новые</w:t>
      </w:r>
      <w:r>
        <w:t></w:t>
      </w:r>
      <w:r>
        <w:rPr>
          <w:rFonts w:hint="eastAsia"/>
        </w:rPr>
        <w:t>перспективные</w:t>
      </w:r>
      <w:r>
        <w:t></w:t>
      </w:r>
      <w:r>
        <w:rPr>
          <w:rFonts w:hint="eastAsia"/>
        </w:rPr>
        <w:t>материалы</w:t>
      </w:r>
      <w:r>
        <w:t></w:t>
      </w:r>
      <w:r>
        <w:rPr>
          <w:rFonts w:hint="eastAsia"/>
        </w:rPr>
        <w:t>и</w:t>
      </w:r>
      <w:r>
        <w:t></w:t>
      </w:r>
      <w:r>
        <w:rPr>
          <w:rFonts w:hint="eastAsia"/>
        </w:rPr>
        <w:t>технологии</w:t>
      </w:r>
      <w:r>
        <w:t></w:t>
      </w:r>
      <w:r>
        <w:rPr>
          <w:rFonts w:hint="eastAsia"/>
        </w:rPr>
        <w:t>их</w:t>
      </w:r>
      <w:r>
        <w:t></w:t>
      </w:r>
      <w:r>
        <w:rPr>
          <w:rFonts w:hint="eastAsia"/>
        </w:rPr>
        <w:t>получения</w:t>
      </w:r>
      <w:r>
        <w:t></w:t>
      </w:r>
      <w:r>
        <w:t></w:t>
      </w:r>
      <w:r>
        <w:rPr>
          <w:rFonts w:hint="eastAsia"/>
        </w:rPr>
        <w:t>НПМ</w:t>
      </w:r>
      <w:r>
        <w:t></w:t>
      </w:r>
      <w:r>
        <w:t></w:t>
      </w:r>
      <w:r>
        <w:t></w:t>
      </w:r>
      <w:r>
        <w:t></w:t>
      </w:r>
      <w:r>
        <w:t></w:t>
      </w:r>
      <w:r>
        <w:t></w:t>
      </w:r>
      <w:r>
        <w:t></w:t>
      </w:r>
      <w:r>
        <w:t></w:t>
      </w:r>
      <w:r>
        <w:t></w:t>
      </w:r>
      <w:r>
        <w:rPr>
          <w:rFonts w:hint="eastAsia"/>
        </w:rPr>
        <w:t>сб</w:t>
      </w:r>
      <w:r>
        <w:t></w:t>
      </w:r>
      <w:r>
        <w:t></w:t>
      </w:r>
      <w:r>
        <w:rPr>
          <w:rFonts w:hint="eastAsia"/>
        </w:rPr>
        <w:t>науч</w:t>
      </w:r>
      <w:r>
        <w:t></w:t>
      </w:r>
      <w:r>
        <w:t></w:t>
      </w:r>
      <w:r>
        <w:rPr>
          <w:rFonts w:hint="eastAsia"/>
        </w:rPr>
        <w:t>тр</w:t>
      </w:r>
      <w:r>
        <w:t></w:t>
      </w:r>
      <w:r>
        <w:t></w:t>
      </w:r>
      <w:r>
        <w:t></w:t>
      </w:r>
      <w:r>
        <w:t></w:t>
      </w:r>
      <w:r>
        <w:rPr>
          <w:rFonts w:hint="eastAsia"/>
        </w:rPr>
        <w:t>междунар</w:t>
      </w:r>
      <w:r>
        <w:t></w:t>
      </w:r>
      <w:r>
        <w:t></w:t>
      </w:r>
      <w:r>
        <w:rPr>
          <w:rFonts w:hint="eastAsia"/>
        </w:rPr>
        <w:t>конф</w:t>
      </w:r>
      <w:r>
        <w:t></w:t>
      </w:r>
      <w:r>
        <w:t></w:t>
      </w:r>
      <w:r>
        <w:t></w:t>
      </w:r>
      <w:r>
        <w:rPr>
          <w:rFonts w:hint="eastAsia"/>
        </w:rPr>
        <w:t>Волгоград</w:t>
      </w:r>
      <w:r>
        <w:t></w:t>
      </w:r>
      <w:r>
        <w:t></w:t>
      </w:r>
      <w:r>
        <w:t></w:t>
      </w:r>
      <w:r>
        <w:t></w:t>
      </w:r>
      <w:r>
        <w:t></w:t>
      </w:r>
      <w:r>
        <w:t></w:t>
      </w:r>
      <w:r>
        <w:t></w:t>
      </w:r>
      <w:r>
        <w:t></w:t>
      </w:r>
      <w:r>
        <w:rPr>
          <w:rFonts w:hint="eastAsia"/>
        </w:rPr>
        <w:t>сент</w:t>
      </w:r>
      <w:r>
        <w:t></w:t>
      </w:r>
      <w:r>
        <w:t></w:t>
      </w:r>
      <w:r>
        <w:t></w:t>
      </w:r>
      <w:r>
        <w:t></w:t>
      </w:r>
      <w:r>
        <w:t></w:t>
      </w:r>
      <w:r>
        <w:t></w:t>
      </w:r>
      <w:r>
        <w:t></w:t>
      </w:r>
      <w:r>
        <w:rPr>
          <w:rFonts w:hint="eastAsia"/>
        </w:rPr>
        <w:t>г</w:t>
      </w:r>
      <w:r>
        <w:t></w:t>
      </w:r>
      <w:r>
        <w:t></w:t>
      </w:r>
      <w:r>
        <w:t></w:t>
      </w:r>
      <w:r>
        <w:t></w:t>
      </w:r>
      <w:r>
        <w:rPr>
          <w:rFonts w:hint="eastAsia"/>
        </w:rPr>
        <w:t>ВолгГТУ</w:t>
      </w:r>
      <w:r>
        <w:t></w:t>
      </w:r>
      <w:r>
        <w:t></w:t>
      </w:r>
      <w:r>
        <w:rPr>
          <w:rFonts w:hint="eastAsia"/>
        </w:rPr>
        <w:t>и</w:t>
      </w:r>
      <w:r>
        <w:t></w:t>
      </w:r>
      <w:r>
        <w:rPr>
          <w:rFonts w:hint="eastAsia"/>
        </w:rPr>
        <w:t>др</w:t>
      </w:r>
      <w:r>
        <w:t></w:t>
      </w:r>
      <w:r>
        <w:t></w:t>
      </w:r>
      <w:r>
        <w:t></w:t>
      </w:r>
      <w:r>
        <w:t></w:t>
      </w:r>
      <w:r>
        <w:t></w:t>
      </w:r>
      <w:r>
        <w:t></w:t>
      </w:r>
      <w:r>
        <w:rPr>
          <w:rFonts w:hint="eastAsia"/>
        </w:rPr>
        <w:t>Волгоград</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4F71B9" w:rsidRDefault="004F71B9" w:rsidP="004F71B9">
      <w:r>
        <w:t></w:t>
      </w:r>
      <w:r>
        <w:t></w:t>
      </w:r>
      <w:r>
        <w:t></w:t>
      </w:r>
      <w:r>
        <w:tab/>
      </w:r>
      <w:r>
        <w:rPr>
          <w:rFonts w:hint="eastAsia"/>
        </w:rPr>
        <w:t>Артемьев</w:t>
      </w:r>
      <w:r>
        <w:t></w:t>
      </w:r>
      <w:r>
        <w:t></w:t>
      </w:r>
      <w:r>
        <w:rPr>
          <w:rFonts w:hint="eastAsia"/>
        </w:rPr>
        <w:t>А</w:t>
      </w:r>
      <w:r>
        <w:t></w:t>
      </w:r>
      <w:r>
        <w:t></w:t>
      </w:r>
      <w:proofErr w:type="gramStart"/>
      <w:r>
        <w:rPr>
          <w:rFonts w:hint="eastAsia"/>
        </w:rPr>
        <w:t>А</w:t>
      </w:r>
      <w:proofErr w:type="gramEnd"/>
      <w:r>
        <w:t></w:t>
      </w:r>
      <w:r>
        <w:t></w:t>
      </w:r>
      <w:r>
        <w:rPr>
          <w:rFonts w:hint="eastAsia"/>
        </w:rPr>
        <w:t>Формирование</w:t>
      </w:r>
      <w:r>
        <w:t></w:t>
      </w:r>
      <w:r>
        <w:rPr>
          <w:rFonts w:hint="eastAsia"/>
        </w:rPr>
        <w:t>композиционного</w:t>
      </w:r>
      <w:r>
        <w:t></w:t>
      </w:r>
      <w:r>
        <w:rPr>
          <w:rFonts w:hint="eastAsia"/>
        </w:rPr>
        <w:t>износостойкого</w:t>
      </w:r>
      <w:r>
        <w:t></w:t>
      </w:r>
      <w:r>
        <w:rPr>
          <w:rFonts w:hint="eastAsia"/>
        </w:rPr>
        <w:t>покрытия</w:t>
      </w:r>
      <w:r>
        <w:t></w:t>
      </w:r>
      <w:r>
        <w:t></w:t>
      </w:r>
      <w:r>
        <w:rPr>
          <w:rFonts w:hint="eastAsia"/>
        </w:rPr>
        <w:t>упрочненного</w:t>
      </w:r>
      <w:r>
        <w:t></w:t>
      </w:r>
      <w:r>
        <w:rPr>
          <w:rFonts w:hint="eastAsia"/>
        </w:rPr>
        <w:t>диборидом</w:t>
      </w:r>
      <w:r>
        <w:t></w:t>
      </w:r>
      <w:r>
        <w:rPr>
          <w:rFonts w:hint="eastAsia"/>
        </w:rPr>
        <w:t>титана</w:t>
      </w:r>
      <w:r>
        <w:t></w:t>
      </w:r>
      <w:r>
        <w:t></w:t>
      </w:r>
      <w:r>
        <w:t></w:t>
      </w:r>
      <w:r>
        <w:t></w:t>
      </w:r>
      <w:r>
        <w:rPr>
          <w:rFonts w:hint="eastAsia"/>
        </w:rPr>
        <w:t>Физико</w:t>
      </w:r>
      <w:r>
        <w:t></w:t>
      </w:r>
      <w:r>
        <w:rPr>
          <w:rFonts w:hint="eastAsia"/>
        </w:rPr>
        <w:t>химия</w:t>
      </w:r>
      <w:r>
        <w:t></w:t>
      </w:r>
      <w:r>
        <w:rPr>
          <w:rFonts w:hint="eastAsia"/>
        </w:rPr>
        <w:t>и</w:t>
      </w:r>
      <w:r>
        <w:t></w:t>
      </w:r>
      <w:r>
        <w:rPr>
          <w:rFonts w:hint="eastAsia"/>
        </w:rPr>
        <w:t>технология</w:t>
      </w:r>
      <w:r>
        <w:t></w:t>
      </w:r>
      <w:r>
        <w:rPr>
          <w:rFonts w:hint="eastAsia"/>
        </w:rPr>
        <w:t>неорганических</w:t>
      </w:r>
      <w:r>
        <w:t></w:t>
      </w:r>
      <w:r>
        <w:rPr>
          <w:rFonts w:hint="eastAsia"/>
        </w:rPr>
        <w:t>материалов</w:t>
      </w:r>
      <w:r>
        <w:t></w:t>
      </w:r>
      <w:r>
        <w:t></w:t>
      </w:r>
      <w:r>
        <w:rPr>
          <w:rFonts w:hint="eastAsia"/>
        </w:rPr>
        <w:t>сб</w:t>
      </w:r>
      <w:r>
        <w:t></w:t>
      </w:r>
      <w:r>
        <w:t></w:t>
      </w:r>
      <w:r>
        <w:rPr>
          <w:rFonts w:hint="eastAsia"/>
        </w:rPr>
        <w:t>статей</w:t>
      </w:r>
      <w:r>
        <w:t></w:t>
      </w:r>
      <w:r>
        <w:t></w:t>
      </w:r>
      <w:r>
        <w:t></w:t>
      </w:r>
      <w:r>
        <w:t></w:t>
      </w:r>
      <w:r>
        <w:t></w:t>
      </w:r>
      <w:r>
        <w:rPr>
          <w:rFonts w:hint="eastAsia"/>
        </w:rPr>
        <w:t>Российской</w:t>
      </w:r>
      <w:r>
        <w:t></w:t>
      </w:r>
      <w:r>
        <w:rPr>
          <w:rFonts w:hint="eastAsia"/>
        </w:rPr>
        <w:t>ежегодной</w:t>
      </w:r>
      <w:r>
        <w:t></w:t>
      </w:r>
      <w:r>
        <w:rPr>
          <w:rFonts w:hint="eastAsia"/>
        </w:rPr>
        <w:t>конференции</w:t>
      </w:r>
      <w:r>
        <w:t></w:t>
      </w:r>
      <w:r>
        <w:rPr>
          <w:rFonts w:hint="eastAsia"/>
        </w:rPr>
        <w:t>молодых</w:t>
      </w:r>
      <w:r>
        <w:t></w:t>
      </w:r>
      <w:r>
        <w:rPr>
          <w:rFonts w:hint="eastAsia"/>
        </w:rPr>
        <w:t>научных</w:t>
      </w:r>
      <w:r>
        <w:t></w:t>
      </w:r>
      <w:r>
        <w:rPr>
          <w:rFonts w:hint="eastAsia"/>
        </w:rPr>
        <w:t>сотрудников</w:t>
      </w:r>
      <w:r>
        <w:t></w:t>
      </w:r>
      <w:r>
        <w:t></w:t>
      </w:r>
      <w:r>
        <w:rPr>
          <w:rFonts w:hint="eastAsia"/>
        </w:rPr>
        <w:t>и</w:t>
      </w:r>
      <w:r>
        <w:t></w:t>
      </w:r>
      <w:r>
        <w:rPr>
          <w:rFonts w:hint="eastAsia"/>
        </w:rPr>
        <w:t>аспирантов</w:t>
      </w:r>
      <w:r>
        <w:t></w:t>
      </w:r>
      <w:r>
        <w:t></w:t>
      </w:r>
      <w:r>
        <w:rPr>
          <w:rFonts w:hint="eastAsia"/>
        </w:rPr>
        <w:t>Москва</w:t>
      </w:r>
      <w:r>
        <w:t></w:t>
      </w:r>
      <w:r>
        <w:t></w:t>
      </w:r>
      <w:r>
        <w:t></w:t>
      </w:r>
      <w:r>
        <w:t></w:t>
      </w:r>
      <w:r>
        <w:t></w:t>
      </w:r>
      <w:r>
        <w:t></w:t>
      </w:r>
      <w:r>
        <w:t></w:t>
      </w:r>
      <w:r>
        <w:rPr>
          <w:rFonts w:hint="eastAsia"/>
        </w:rPr>
        <w:t>ноября</w:t>
      </w:r>
      <w:r>
        <w:t></w:t>
      </w:r>
      <w:r>
        <w:t></w:t>
      </w:r>
      <w:r>
        <w:t></w:t>
      </w:r>
      <w:r>
        <w:t></w:t>
      </w:r>
      <w:r>
        <w:t></w:t>
      </w:r>
      <w:r>
        <w:t></w:t>
      </w:r>
      <w:r>
        <w:rPr>
          <w:rFonts w:hint="eastAsia"/>
        </w:rPr>
        <w:t>г</w:t>
      </w:r>
      <w:r>
        <w:t></w:t>
      </w:r>
      <w:r>
        <w:t></w:t>
      </w:r>
      <w:r>
        <w:rPr>
          <w:rFonts w:hint="eastAsia"/>
        </w:rPr>
        <w:t>—</w:t>
      </w:r>
      <w:r>
        <w:t></w:t>
      </w:r>
      <w:r>
        <w:rPr>
          <w:rFonts w:hint="eastAsia"/>
        </w:rPr>
        <w:t>М</w:t>
      </w:r>
      <w:r>
        <w:t></w:t>
      </w:r>
      <w:r>
        <w:t></w:t>
      </w:r>
      <w:r>
        <w:t></w:t>
      </w:r>
      <w:r>
        <w:rPr>
          <w:rFonts w:hint="eastAsia"/>
        </w:rPr>
        <w:t>Интерконтакт</w:t>
      </w:r>
      <w:r>
        <w:t></w:t>
      </w:r>
      <w:r>
        <w:rPr>
          <w:rFonts w:hint="eastAsia"/>
        </w:rPr>
        <w:t>Наука</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4F71B9" w:rsidRDefault="004F71B9" w:rsidP="004F71B9">
      <w:r>
        <w:rPr>
          <w:rFonts w:hint="eastAsia"/>
        </w:rPr>
        <w:t>Апробация</w:t>
      </w:r>
      <w:r>
        <w:t></w:t>
      </w:r>
      <w:r>
        <w:rPr>
          <w:rFonts w:hint="eastAsia"/>
        </w:rPr>
        <w:t>работы</w:t>
      </w:r>
      <w:r>
        <w:t></w:t>
      </w:r>
    </w:p>
    <w:p w:rsidR="004F71B9" w:rsidRDefault="004F71B9" w:rsidP="004F71B9">
      <w:r>
        <w:rPr>
          <w:rFonts w:hint="eastAsia"/>
        </w:rPr>
        <w:t>Основные</w:t>
      </w:r>
      <w:r>
        <w:t></w:t>
      </w:r>
      <w:r>
        <w:rPr>
          <w:rFonts w:hint="eastAsia"/>
        </w:rPr>
        <w:t>положения</w:t>
      </w:r>
      <w:r>
        <w:t></w:t>
      </w:r>
      <w:r>
        <w:rPr>
          <w:rFonts w:hint="eastAsia"/>
        </w:rPr>
        <w:t>диссертационной</w:t>
      </w:r>
      <w:r>
        <w:t></w:t>
      </w:r>
      <w:r>
        <w:rPr>
          <w:rFonts w:hint="eastAsia"/>
        </w:rPr>
        <w:t>работы</w:t>
      </w:r>
      <w:r>
        <w:t></w:t>
      </w:r>
      <w:r>
        <w:rPr>
          <w:rFonts w:hint="eastAsia"/>
        </w:rPr>
        <w:t>докладывались</w:t>
      </w:r>
      <w:r>
        <w:t></w:t>
      </w:r>
      <w:r>
        <w:rPr>
          <w:rFonts w:hint="eastAsia"/>
        </w:rPr>
        <w:t>и</w:t>
      </w:r>
      <w:r>
        <w:t></w:t>
      </w:r>
      <w:r>
        <w:rPr>
          <w:rFonts w:hint="eastAsia"/>
        </w:rPr>
        <w:t>обсуждались</w:t>
      </w:r>
      <w:r>
        <w:t></w:t>
      </w:r>
      <w:r>
        <w:rPr>
          <w:rFonts w:hint="eastAsia"/>
        </w:rPr>
        <w:t>на</w:t>
      </w:r>
      <w:r>
        <w:t></w:t>
      </w:r>
      <w:r>
        <w:rPr>
          <w:rFonts w:hint="eastAsia"/>
        </w:rPr>
        <w:t>ежегодных</w:t>
      </w:r>
      <w:r>
        <w:t></w:t>
      </w:r>
      <w:r>
        <w:rPr>
          <w:rFonts w:hint="eastAsia"/>
        </w:rPr>
        <w:t>внутривузовских</w:t>
      </w:r>
      <w:r>
        <w:t></w:t>
      </w:r>
      <w:r>
        <w:t></w:t>
      </w:r>
      <w:r>
        <w:t></w:t>
      </w:r>
      <w:r>
        <w:t></w:t>
      </w:r>
      <w:r>
        <w:t></w:t>
      </w:r>
      <w:r>
        <w:t></w:t>
      </w:r>
      <w:r>
        <w:t></w:t>
      </w:r>
      <w:r>
        <w:t></w:t>
      </w:r>
      <w:r>
        <w:t></w:t>
      </w:r>
      <w:r>
        <w:t></w:t>
      </w:r>
      <w:r>
        <w:t></w:t>
      </w:r>
      <w:r>
        <w:t></w:t>
      </w:r>
      <w:r>
        <w:rPr>
          <w:rFonts w:hint="eastAsia"/>
        </w:rPr>
        <w:t>гг</w:t>
      </w:r>
      <w:r>
        <w:t></w:t>
      </w:r>
      <w:r>
        <w:t></w:t>
      </w:r>
      <w:r>
        <w:t></w:t>
      </w:r>
      <w:r>
        <w:rPr>
          <w:rFonts w:hint="eastAsia"/>
        </w:rPr>
        <w:t>ВолгГТУ</w:t>
      </w:r>
      <w:r>
        <w:t></w:t>
      </w:r>
      <w:r>
        <w:rPr>
          <w:rFonts w:hint="eastAsia"/>
        </w:rPr>
        <w:t>и</w:t>
      </w:r>
      <w:r>
        <w:t></w:t>
      </w:r>
      <w:r>
        <w:rPr>
          <w:rFonts w:hint="eastAsia"/>
        </w:rPr>
        <w:t>на</w:t>
      </w:r>
      <w:r>
        <w:t></w:t>
      </w:r>
      <w:r>
        <w:t></w:t>
      </w:r>
      <w:r>
        <w:t></w:t>
      </w:r>
      <w:r>
        <w:rPr>
          <w:rFonts w:hint="eastAsia"/>
        </w:rPr>
        <w:t>международных</w:t>
      </w:r>
      <w:r>
        <w:t></w:t>
      </w:r>
      <w:r>
        <w:t></w:t>
      </w:r>
      <w:r>
        <w:rPr>
          <w:rFonts w:hint="eastAsia"/>
        </w:rPr>
        <w:t>всероссийских</w:t>
      </w:r>
      <w:r>
        <w:t></w:t>
      </w:r>
      <w:r>
        <w:rPr>
          <w:rFonts w:hint="eastAsia"/>
        </w:rPr>
        <w:t>и</w:t>
      </w:r>
      <w:r>
        <w:t></w:t>
      </w:r>
      <w:r>
        <w:rPr>
          <w:rFonts w:hint="eastAsia"/>
        </w:rPr>
        <w:t>региональных</w:t>
      </w:r>
      <w:r>
        <w:t></w:t>
      </w:r>
      <w:r>
        <w:rPr>
          <w:rFonts w:hint="eastAsia"/>
        </w:rPr>
        <w:t>конференциях</w:t>
      </w:r>
      <w:r>
        <w:t></w:t>
      </w:r>
      <w:r>
        <w:t></w:t>
      </w:r>
      <w:r>
        <w:rPr>
          <w:rFonts w:hint="eastAsia"/>
        </w:rPr>
        <w:t>всероссийской</w:t>
      </w:r>
      <w:r>
        <w:t></w:t>
      </w:r>
      <w:r>
        <w:rPr>
          <w:rFonts w:hint="eastAsia"/>
        </w:rPr>
        <w:t>научно</w:t>
      </w:r>
      <w:r>
        <w:t></w:t>
      </w:r>
      <w:r>
        <w:rPr>
          <w:rFonts w:hint="eastAsia"/>
        </w:rPr>
        <w:t>технической</w:t>
      </w:r>
      <w:r>
        <w:t></w:t>
      </w:r>
      <w:r>
        <w:rPr>
          <w:rFonts w:hint="eastAsia"/>
        </w:rPr>
        <w:t>конференции</w:t>
      </w:r>
      <w:r>
        <w:t></w:t>
      </w:r>
      <w:r>
        <w:t></w:t>
      </w:r>
      <w:r>
        <w:rPr>
          <w:rFonts w:hint="eastAsia"/>
        </w:rPr>
        <w:t>Новые</w:t>
      </w:r>
      <w:r>
        <w:t></w:t>
      </w:r>
      <w:r>
        <w:rPr>
          <w:rFonts w:hint="eastAsia"/>
        </w:rPr>
        <w:t>материалы</w:t>
      </w:r>
      <w:r>
        <w:t></w:t>
      </w:r>
      <w:r>
        <w:rPr>
          <w:rFonts w:hint="eastAsia"/>
        </w:rPr>
        <w:t>и</w:t>
      </w:r>
      <w:r>
        <w:t></w:t>
      </w:r>
      <w:r>
        <w:rPr>
          <w:rFonts w:hint="eastAsia"/>
        </w:rPr>
        <w:t>технологии</w:t>
      </w:r>
      <w:r>
        <w:t></w:t>
      </w:r>
      <w:r>
        <w:t></w:t>
      </w:r>
      <w:r>
        <w:rPr>
          <w:rFonts w:hint="eastAsia"/>
        </w:rPr>
        <w:t>НМТ</w:t>
      </w:r>
      <w:r>
        <w:t></w:t>
      </w:r>
      <w:r>
        <w:t></w:t>
      </w:r>
      <w:r>
        <w:t></w:t>
      </w:r>
      <w:r>
        <w:t></w:t>
      </w:r>
      <w:r>
        <w:t></w:t>
      </w:r>
      <w:r>
        <w:t></w:t>
      </w:r>
      <w:r>
        <w:t></w:t>
      </w:r>
      <w:r>
        <w:t></w:t>
      </w:r>
      <w:r>
        <w:rPr>
          <w:rFonts w:hint="eastAsia"/>
        </w:rPr>
        <w:t>Москва</w:t>
      </w:r>
      <w:r>
        <w:t></w:t>
      </w:r>
      <w:r>
        <w:t></w:t>
      </w:r>
      <w:r>
        <w:t></w:t>
      </w:r>
      <w:r>
        <w:t></w:t>
      </w:r>
      <w:r>
        <w:t></w:t>
      </w:r>
      <w:r>
        <w:t></w:t>
      </w:r>
      <w:r>
        <w:t></w:t>
      </w:r>
      <w:r>
        <w:t></w:t>
      </w:r>
      <w:r>
        <w:rPr>
          <w:rFonts w:hint="eastAsia"/>
        </w:rPr>
        <w:t>международных</w:t>
      </w:r>
      <w:r>
        <w:t></w:t>
      </w:r>
      <w:r>
        <w:rPr>
          <w:rFonts w:hint="eastAsia"/>
        </w:rPr>
        <w:t>научных</w:t>
      </w:r>
      <w:r>
        <w:t></w:t>
      </w:r>
      <w:r>
        <w:rPr>
          <w:rFonts w:hint="eastAsia"/>
        </w:rPr>
        <w:t>конференциях</w:t>
      </w:r>
      <w:r>
        <w:t></w:t>
      </w:r>
      <w:r>
        <w:t></w:t>
      </w:r>
      <w:r>
        <w:rPr>
          <w:rFonts w:hint="eastAsia"/>
        </w:rPr>
        <w:t>Новые</w:t>
      </w:r>
      <w:r>
        <w:t></w:t>
      </w:r>
      <w:r>
        <w:rPr>
          <w:rFonts w:hint="eastAsia"/>
        </w:rPr>
        <w:t>перспективные</w:t>
      </w:r>
      <w:r>
        <w:t></w:t>
      </w:r>
      <w:r>
        <w:rPr>
          <w:rFonts w:hint="eastAsia"/>
        </w:rPr>
        <w:t>материалы</w:t>
      </w:r>
      <w:r>
        <w:t></w:t>
      </w:r>
      <w:r>
        <w:rPr>
          <w:rFonts w:hint="eastAsia"/>
        </w:rPr>
        <w:t>и</w:t>
      </w:r>
      <w:r>
        <w:t></w:t>
      </w:r>
      <w:r>
        <w:rPr>
          <w:rFonts w:hint="eastAsia"/>
        </w:rPr>
        <w:t>технологии</w:t>
      </w:r>
      <w:r>
        <w:t></w:t>
      </w:r>
      <w:r>
        <w:rPr>
          <w:rFonts w:hint="eastAsia"/>
        </w:rPr>
        <w:t>их</w:t>
      </w:r>
      <w:r>
        <w:t></w:t>
      </w:r>
      <w:r>
        <w:rPr>
          <w:rFonts w:hint="eastAsia"/>
        </w:rPr>
        <w:t>получения</w:t>
      </w:r>
      <w:r>
        <w:t></w:t>
      </w:r>
      <w:r>
        <w:t></w:t>
      </w:r>
      <w:r>
        <w:rPr>
          <w:rFonts w:hint="eastAsia"/>
        </w:rPr>
        <w:t>НПМ</w:t>
      </w:r>
      <w:r>
        <w:t></w:t>
      </w:r>
      <w:r>
        <w:t></w:t>
      </w:r>
      <w:r>
        <w:t></w:t>
      </w:r>
      <w:r>
        <w:t></w:t>
      </w:r>
      <w:r>
        <w:t></w:t>
      </w:r>
      <w:r>
        <w:t></w:t>
      </w:r>
      <w:r>
        <w:t></w:t>
      </w:r>
      <w:r>
        <w:rPr>
          <w:rFonts w:hint="eastAsia"/>
        </w:rPr>
        <w:t>и</w:t>
      </w:r>
      <w:r>
        <w:t></w:t>
      </w:r>
      <w:r>
        <w:t></w:t>
      </w:r>
      <w:r>
        <w:rPr>
          <w:rFonts w:hint="eastAsia"/>
        </w:rPr>
        <w:t>НПМ</w:t>
      </w:r>
      <w:r>
        <w:t></w:t>
      </w:r>
      <w:r>
        <w:t></w:t>
      </w:r>
      <w:r>
        <w:t></w:t>
      </w:r>
      <w:r>
        <w:t></w:t>
      </w:r>
      <w:r>
        <w:t></w:t>
      </w:r>
      <w:r>
        <w:t></w:t>
      </w:r>
      <w:r>
        <w:t></w:t>
      </w:r>
      <w:r>
        <w:t></w:t>
      </w:r>
      <w:r>
        <w:rPr>
          <w:rFonts w:hint="eastAsia"/>
        </w:rPr>
        <w:t>Волгоград</w:t>
      </w:r>
      <w:r>
        <w:t></w:t>
      </w:r>
      <w:r>
        <w:t></w:t>
      </w:r>
      <w:r>
        <w:t></w:t>
      </w:r>
      <w:r>
        <w:t></w:t>
      </w:r>
      <w:r>
        <w:t></w:t>
      </w:r>
      <w:r>
        <w:t></w:t>
      </w:r>
      <w:r>
        <w:t></w:t>
      </w:r>
      <w:r>
        <w:t></w:t>
      </w:r>
      <w:r>
        <w:t></w:t>
      </w:r>
      <w:r>
        <w:t></w:t>
      </w:r>
      <w:r>
        <w:t></w:t>
      </w:r>
      <w:r>
        <w:t></w:t>
      </w:r>
      <w:r>
        <w:t></w:t>
      </w:r>
      <w:r>
        <w:t></w:t>
      </w:r>
      <w:r>
        <w:rPr>
          <w:rFonts w:hint="eastAsia"/>
        </w:rPr>
        <w:t>всероссийской</w:t>
      </w:r>
      <w:r>
        <w:t></w:t>
      </w:r>
      <w:r>
        <w:rPr>
          <w:rFonts w:hint="eastAsia"/>
        </w:rPr>
        <w:t>научной</w:t>
      </w:r>
      <w:r>
        <w:t></w:t>
      </w:r>
      <w:r>
        <w:rPr>
          <w:rFonts w:hint="eastAsia"/>
        </w:rPr>
        <w:t>студенческой</w:t>
      </w:r>
      <w:r>
        <w:t></w:t>
      </w:r>
      <w:r>
        <w:rPr>
          <w:rFonts w:hint="eastAsia"/>
        </w:rPr>
        <w:t>конференции</w:t>
      </w:r>
      <w:r>
        <w:t></w:t>
      </w:r>
      <w:r>
        <w:rPr>
          <w:rFonts w:hint="eastAsia"/>
        </w:rPr>
        <w:t>молодых</w:t>
      </w:r>
      <w:r>
        <w:t></w:t>
      </w:r>
      <w:r>
        <w:rPr>
          <w:rFonts w:hint="eastAsia"/>
        </w:rPr>
        <w:t>ученых</w:t>
      </w:r>
      <w:r>
        <w:t></w:t>
      </w:r>
      <w:r>
        <w:t></w:t>
      </w:r>
      <w:r>
        <w:rPr>
          <w:rFonts w:hint="eastAsia"/>
        </w:rPr>
        <w:t>Наука</w:t>
      </w:r>
      <w:r>
        <w:t></w:t>
      </w:r>
      <w:r>
        <w:t></w:t>
      </w:r>
      <w:r>
        <w:rPr>
          <w:rFonts w:hint="eastAsia"/>
        </w:rPr>
        <w:t>Технологии</w:t>
      </w:r>
      <w:r>
        <w:t></w:t>
      </w:r>
      <w:r>
        <w:t></w:t>
      </w:r>
      <w:r>
        <w:rPr>
          <w:rFonts w:hint="eastAsia"/>
        </w:rPr>
        <w:t>Инновации</w:t>
      </w:r>
      <w:r>
        <w:t></w:t>
      </w:r>
      <w:r>
        <w:t></w:t>
      </w:r>
      <w:r>
        <w:t></w:t>
      </w:r>
      <w:r>
        <w:rPr>
          <w:rFonts w:hint="eastAsia"/>
        </w:rPr>
        <w:t>Новосибирск</w:t>
      </w:r>
      <w:r>
        <w:t></w:t>
      </w:r>
      <w:r>
        <w:t></w:t>
      </w:r>
      <w:r>
        <w:t></w:t>
      </w:r>
      <w:r>
        <w:t></w:t>
      </w:r>
      <w:r>
        <w:t></w:t>
      </w:r>
      <w:r>
        <w:t></w:t>
      </w:r>
      <w:r>
        <w:t></w:t>
      </w:r>
      <w:r>
        <w:t></w:t>
      </w:r>
      <w:r>
        <w:rPr>
          <w:rFonts w:hint="eastAsia"/>
        </w:rPr>
        <w:t>Российской</w:t>
      </w:r>
      <w:r>
        <w:t></w:t>
      </w:r>
      <w:r>
        <w:rPr>
          <w:rFonts w:hint="eastAsia"/>
        </w:rPr>
        <w:t>ежегодной</w:t>
      </w:r>
      <w:r>
        <w:t></w:t>
      </w:r>
      <w:r>
        <w:rPr>
          <w:rFonts w:hint="eastAsia"/>
        </w:rPr>
        <w:t>конференции</w:t>
      </w:r>
      <w:r>
        <w:t></w:t>
      </w:r>
      <w:r>
        <w:rPr>
          <w:rFonts w:hint="eastAsia"/>
        </w:rPr>
        <w:t>молодых</w:t>
      </w:r>
      <w:r>
        <w:t></w:t>
      </w:r>
      <w:r>
        <w:rPr>
          <w:rFonts w:hint="eastAsia"/>
        </w:rPr>
        <w:t>научных</w:t>
      </w:r>
      <w:r>
        <w:t></w:t>
      </w:r>
      <w:r>
        <w:rPr>
          <w:rFonts w:hint="eastAsia"/>
        </w:rPr>
        <w:t>сотрудников</w:t>
      </w:r>
      <w:r>
        <w:t></w:t>
      </w:r>
      <w:r>
        <w:rPr>
          <w:rFonts w:hint="eastAsia"/>
        </w:rPr>
        <w:t>и</w:t>
      </w:r>
      <w:r>
        <w:t></w:t>
      </w:r>
      <w:r>
        <w:rPr>
          <w:rFonts w:hint="eastAsia"/>
        </w:rPr>
        <w:t>аспирантов</w:t>
      </w:r>
      <w:r>
        <w:t></w:t>
      </w:r>
      <w:r>
        <w:t></w:t>
      </w:r>
      <w:r>
        <w:rPr>
          <w:rFonts w:hint="eastAsia"/>
        </w:rPr>
        <w:t>Физико</w:t>
      </w:r>
      <w:r>
        <w:t></w:t>
      </w:r>
      <w:r>
        <w:rPr>
          <w:rFonts w:hint="eastAsia"/>
        </w:rPr>
        <w:t>химия</w:t>
      </w:r>
      <w:r>
        <w:t></w:t>
      </w:r>
      <w:r>
        <w:rPr>
          <w:rFonts w:hint="eastAsia"/>
        </w:rPr>
        <w:t>и</w:t>
      </w:r>
      <w:r>
        <w:t></w:t>
      </w:r>
      <w:r>
        <w:rPr>
          <w:rFonts w:hint="eastAsia"/>
        </w:rPr>
        <w:t>технология</w:t>
      </w:r>
      <w:r>
        <w:t></w:t>
      </w:r>
      <w:r>
        <w:rPr>
          <w:rFonts w:hint="eastAsia"/>
        </w:rPr>
        <w:t>неорганических</w:t>
      </w:r>
      <w:r>
        <w:t></w:t>
      </w:r>
      <w:r>
        <w:rPr>
          <w:rFonts w:hint="eastAsia"/>
        </w:rPr>
        <w:t>материалов</w:t>
      </w:r>
      <w:r>
        <w:t></w:t>
      </w:r>
      <w:r>
        <w:t></w:t>
      </w:r>
      <w:r>
        <w:t></w:t>
      </w:r>
      <w:r>
        <w:rPr>
          <w:rFonts w:hint="eastAsia"/>
        </w:rPr>
        <w:t>Москва</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p>
    <w:p w:rsidR="004F71B9" w:rsidRDefault="004F71B9" w:rsidP="004F71B9">
      <w:r>
        <w:rPr>
          <w:rFonts w:hint="eastAsia"/>
        </w:rPr>
        <w:t>региональных</w:t>
      </w:r>
      <w:r>
        <w:t></w:t>
      </w:r>
      <w:r>
        <w:rPr>
          <w:rFonts w:hint="eastAsia"/>
        </w:rPr>
        <w:t>конференциях</w:t>
      </w:r>
      <w:r>
        <w:t></w:t>
      </w:r>
      <w:r>
        <w:rPr>
          <w:rFonts w:hint="eastAsia"/>
        </w:rPr>
        <w:t>молодых</w:t>
      </w:r>
      <w:r>
        <w:t></w:t>
      </w:r>
      <w:r>
        <w:rPr>
          <w:rFonts w:hint="eastAsia"/>
        </w:rPr>
        <w:t>исследователей</w:t>
      </w:r>
      <w:r>
        <w:t></w:t>
      </w:r>
      <w:r>
        <w:t></w:t>
      </w:r>
      <w:r>
        <w:rPr>
          <w:rFonts w:hint="eastAsia"/>
        </w:rPr>
        <w:t>Волгоградской</w:t>
      </w:r>
      <w:r>
        <w:t></w:t>
      </w:r>
      <w:r>
        <w:rPr>
          <w:rFonts w:hint="eastAsia"/>
        </w:rPr>
        <w:t>области</w:t>
      </w:r>
      <w:r>
        <w:t></w:t>
      </w:r>
      <w:r>
        <w:t></w:t>
      </w:r>
      <w:r>
        <w:t></w:t>
      </w:r>
    </w:p>
    <w:p w:rsidR="004F71B9" w:rsidRDefault="004F71B9" w:rsidP="004F71B9">
      <w:r>
        <w:rPr>
          <w:rFonts w:hint="eastAsia"/>
        </w:rPr>
        <w:t>Структура</w:t>
      </w:r>
      <w:r>
        <w:t></w:t>
      </w:r>
      <w:r>
        <w:rPr>
          <w:rFonts w:hint="eastAsia"/>
        </w:rPr>
        <w:t>и</w:t>
      </w:r>
      <w:r>
        <w:t></w:t>
      </w:r>
      <w:r>
        <w:rPr>
          <w:rFonts w:hint="eastAsia"/>
        </w:rPr>
        <w:t>объем</w:t>
      </w:r>
      <w:r>
        <w:t></w:t>
      </w:r>
      <w:r>
        <w:rPr>
          <w:rFonts w:hint="eastAsia"/>
        </w:rPr>
        <w:t>диссертации</w:t>
      </w:r>
      <w:r>
        <w:t></w:t>
      </w:r>
    </w:p>
    <w:p w:rsidR="004F71B9" w:rsidRDefault="004F71B9" w:rsidP="004F71B9">
      <w:r>
        <w:rPr>
          <w:rFonts w:hint="eastAsia"/>
        </w:rPr>
        <w:t>Диссертационная</w:t>
      </w:r>
      <w:r>
        <w:t></w:t>
      </w:r>
      <w:r>
        <w:rPr>
          <w:rFonts w:hint="eastAsia"/>
        </w:rPr>
        <w:t>работа</w:t>
      </w:r>
      <w:r>
        <w:t></w:t>
      </w:r>
      <w:r>
        <w:rPr>
          <w:rFonts w:hint="eastAsia"/>
        </w:rPr>
        <w:t>состоит</w:t>
      </w:r>
      <w:r>
        <w:t></w:t>
      </w:r>
      <w:r>
        <w:rPr>
          <w:rFonts w:hint="eastAsia"/>
        </w:rPr>
        <w:t>из</w:t>
      </w:r>
      <w:r>
        <w:t></w:t>
      </w:r>
      <w:r>
        <w:rPr>
          <w:rFonts w:hint="eastAsia"/>
        </w:rPr>
        <w:t>введения</w:t>
      </w:r>
      <w:r>
        <w:t></w:t>
      </w:r>
      <w:r>
        <w:t></w:t>
      </w:r>
      <w:r>
        <w:t></w:t>
      </w:r>
      <w:r>
        <w:t></w:t>
      </w:r>
      <w:r>
        <w:t></w:t>
      </w:r>
      <w:r>
        <w:rPr>
          <w:rFonts w:hint="eastAsia"/>
        </w:rPr>
        <w:t>глав</w:t>
      </w:r>
      <w:r>
        <w:t></w:t>
      </w:r>
      <w:r>
        <w:t></w:t>
      </w:r>
      <w:r>
        <w:t></w:t>
      </w:r>
      <w:r>
        <w:rPr>
          <w:rFonts w:hint="eastAsia"/>
        </w:rPr>
        <w:t>общих</w:t>
      </w:r>
      <w:r>
        <w:t></w:t>
      </w:r>
      <w:r>
        <w:rPr>
          <w:rFonts w:hint="eastAsia"/>
        </w:rPr>
        <w:t>выводов</w:t>
      </w:r>
      <w:r>
        <w:t></w:t>
      </w:r>
      <w:r>
        <w:rPr>
          <w:rFonts w:hint="eastAsia"/>
        </w:rPr>
        <w:t>и</w:t>
      </w:r>
      <w:r>
        <w:t></w:t>
      </w:r>
      <w:r>
        <w:rPr>
          <w:rFonts w:hint="eastAsia"/>
        </w:rPr>
        <w:t>списка</w:t>
      </w:r>
      <w:r>
        <w:t></w:t>
      </w:r>
      <w:r>
        <w:rPr>
          <w:rFonts w:hint="eastAsia"/>
        </w:rPr>
        <w:t>использованной</w:t>
      </w:r>
      <w:r>
        <w:t></w:t>
      </w:r>
      <w:r>
        <w:rPr>
          <w:rFonts w:hint="eastAsia"/>
        </w:rPr>
        <w:t>литературы</w:t>
      </w:r>
      <w:r>
        <w:t></w:t>
      </w:r>
      <w:r>
        <w:t></w:t>
      </w:r>
      <w:r>
        <w:rPr>
          <w:rFonts w:hint="eastAsia"/>
        </w:rPr>
        <w:t>Работа</w:t>
      </w:r>
      <w:r>
        <w:t></w:t>
      </w:r>
      <w:r>
        <w:t></w:t>
      </w:r>
      <w:r>
        <w:rPr>
          <w:rFonts w:hint="eastAsia"/>
        </w:rPr>
        <w:t>содержит</w:t>
      </w:r>
      <w:r>
        <w:t></w:t>
      </w:r>
      <w:r>
        <w:t></w:t>
      </w:r>
      <w:r>
        <w:t></w:t>
      </w:r>
      <w:r>
        <w:t></w:t>
      </w:r>
      <w:r>
        <w:t></w:t>
      </w:r>
      <w:r>
        <w:rPr>
          <w:rFonts w:hint="eastAsia"/>
        </w:rPr>
        <w:t>страниц</w:t>
      </w:r>
      <w:r>
        <w:t></w:t>
      </w:r>
      <w:r>
        <w:t></w:t>
      </w:r>
      <w:r>
        <w:t></w:t>
      </w:r>
      <w:r>
        <w:t></w:t>
      </w:r>
      <w:r>
        <w:t></w:t>
      </w:r>
      <w:r>
        <w:t></w:t>
      </w:r>
      <w:r>
        <w:rPr>
          <w:rFonts w:hint="eastAsia"/>
        </w:rPr>
        <w:t>рисунков</w:t>
      </w:r>
      <w:r>
        <w:t></w:t>
      </w:r>
      <w:r>
        <w:t></w:t>
      </w:r>
      <w:r>
        <w:t></w:t>
      </w:r>
      <w:r>
        <w:t></w:t>
      </w:r>
      <w:r>
        <w:t></w:t>
      </w:r>
      <w:r>
        <w:rPr>
          <w:rFonts w:hint="eastAsia"/>
        </w:rPr>
        <w:t>таблиц</w:t>
      </w:r>
      <w:r>
        <w:t></w:t>
      </w:r>
      <w:r>
        <w:t></w:t>
      </w:r>
      <w:r>
        <w:rPr>
          <w:rFonts w:hint="eastAsia"/>
        </w:rPr>
        <w:t>Список</w:t>
      </w:r>
      <w:r>
        <w:t></w:t>
      </w:r>
      <w:r>
        <w:rPr>
          <w:rFonts w:hint="eastAsia"/>
        </w:rPr>
        <w:t>использованной</w:t>
      </w:r>
      <w:r>
        <w:t></w:t>
      </w:r>
      <w:r>
        <w:rPr>
          <w:rFonts w:hint="eastAsia"/>
        </w:rPr>
        <w:t>литературы</w:t>
      </w:r>
      <w:r>
        <w:t></w:t>
      </w:r>
      <w:r>
        <w:rPr>
          <w:rFonts w:hint="eastAsia"/>
        </w:rPr>
        <w:t>содержит</w:t>
      </w:r>
      <w:r>
        <w:t></w:t>
      </w:r>
      <w:r>
        <w:t></w:t>
      </w:r>
      <w:r>
        <w:t></w:t>
      </w:r>
      <w:r>
        <w:t></w:t>
      </w:r>
      <w:r>
        <w:t></w:t>
      </w:r>
      <w:r>
        <w:rPr>
          <w:rFonts w:hint="eastAsia"/>
        </w:rPr>
        <w:t>наименований</w:t>
      </w:r>
      <w:r>
        <w:t></w:t>
      </w:r>
    </w:p>
    <w:p w:rsidR="004F71B9" w:rsidRDefault="004F71B9" w:rsidP="004F71B9">
      <w:r>
        <w:rPr>
          <w:rFonts w:hint="eastAsia"/>
        </w:rPr>
        <w:t>В</w:t>
      </w:r>
      <w:r>
        <w:t></w:t>
      </w:r>
      <w:r>
        <w:rPr>
          <w:rFonts w:hint="eastAsia"/>
        </w:rPr>
        <w:t>первой</w:t>
      </w:r>
      <w:r>
        <w:t></w:t>
      </w:r>
      <w:r>
        <w:rPr>
          <w:rFonts w:hint="eastAsia"/>
        </w:rPr>
        <w:t>главе</w:t>
      </w:r>
      <w:r>
        <w:t></w:t>
      </w:r>
      <w:r>
        <w:rPr>
          <w:rFonts w:hint="eastAsia"/>
        </w:rPr>
        <w:t>сделан</w:t>
      </w:r>
      <w:r>
        <w:t></w:t>
      </w:r>
      <w:r>
        <w:rPr>
          <w:rFonts w:hint="eastAsia"/>
        </w:rPr>
        <w:t>анализ</w:t>
      </w:r>
      <w:r>
        <w:t></w:t>
      </w:r>
      <w:r>
        <w:rPr>
          <w:rFonts w:hint="eastAsia"/>
        </w:rPr>
        <w:t>современных</w:t>
      </w:r>
      <w:r>
        <w:t></w:t>
      </w:r>
      <w:r>
        <w:rPr>
          <w:rFonts w:hint="eastAsia"/>
        </w:rPr>
        <w:t>способов</w:t>
      </w:r>
      <w:r>
        <w:t></w:t>
      </w:r>
      <w:r>
        <w:rPr>
          <w:rFonts w:hint="eastAsia"/>
        </w:rPr>
        <w:t>ЭШН</w:t>
      </w:r>
      <w:r>
        <w:t></w:t>
      </w:r>
      <w:r>
        <w:rPr>
          <w:rFonts w:hint="eastAsia"/>
        </w:rPr>
        <w:t>плоских</w:t>
      </w:r>
      <w:r>
        <w:t></w:t>
      </w:r>
      <w:r>
        <w:rPr>
          <w:rFonts w:hint="eastAsia"/>
        </w:rPr>
        <w:t>поверхностей</w:t>
      </w:r>
      <w:r>
        <w:t></w:t>
      </w:r>
      <w:r>
        <w:rPr>
          <w:rFonts w:hint="eastAsia"/>
        </w:rPr>
        <w:t>и</w:t>
      </w:r>
      <w:r>
        <w:t></w:t>
      </w:r>
      <w:r>
        <w:rPr>
          <w:rFonts w:hint="eastAsia"/>
        </w:rPr>
        <w:t>обоснована</w:t>
      </w:r>
      <w:r>
        <w:t></w:t>
      </w:r>
      <w:r>
        <w:rPr>
          <w:rFonts w:hint="eastAsia"/>
        </w:rPr>
        <w:t>перспектива</w:t>
      </w:r>
      <w:r>
        <w:t></w:t>
      </w:r>
      <w:r>
        <w:rPr>
          <w:rFonts w:hint="eastAsia"/>
        </w:rPr>
        <w:t>разработки</w:t>
      </w:r>
      <w:r>
        <w:t></w:t>
      </w:r>
      <w:r>
        <w:rPr>
          <w:rFonts w:hint="eastAsia"/>
        </w:rPr>
        <w:t>нового</w:t>
      </w:r>
      <w:r>
        <w:t></w:t>
      </w:r>
      <w:r>
        <w:rPr>
          <w:rFonts w:hint="eastAsia"/>
        </w:rPr>
        <w:t>способа</w:t>
      </w:r>
      <w:r>
        <w:t></w:t>
      </w:r>
      <w:r>
        <w:rPr>
          <w:rFonts w:hint="eastAsia"/>
        </w:rPr>
        <w:t>электрошлаковой</w:t>
      </w:r>
      <w:r>
        <w:t></w:t>
      </w:r>
      <w:r>
        <w:rPr>
          <w:rFonts w:hint="eastAsia"/>
        </w:rPr>
        <w:t>наплавки</w:t>
      </w:r>
      <w:r>
        <w:t></w:t>
      </w:r>
      <w:r>
        <w:t></w:t>
      </w:r>
      <w:r>
        <w:rPr>
          <w:rFonts w:hint="eastAsia"/>
        </w:rPr>
        <w:t>обеспечивающего</w:t>
      </w:r>
      <w:r>
        <w:t></w:t>
      </w:r>
      <w:r>
        <w:rPr>
          <w:rFonts w:hint="eastAsia"/>
        </w:rPr>
        <w:t>формирование</w:t>
      </w:r>
      <w:r>
        <w:t></w:t>
      </w:r>
      <w:r>
        <w:rPr>
          <w:rFonts w:hint="eastAsia"/>
        </w:rPr>
        <w:t>тонкого</w:t>
      </w:r>
      <w:r>
        <w:t></w:t>
      </w:r>
      <w:r>
        <w:rPr>
          <w:rFonts w:hint="eastAsia"/>
        </w:rPr>
        <w:t>слоя</w:t>
      </w:r>
      <w:r>
        <w:t></w:t>
      </w:r>
      <w:r>
        <w:rPr>
          <w:rFonts w:hint="eastAsia"/>
        </w:rPr>
        <w:t>наплавленного</w:t>
      </w:r>
      <w:r>
        <w:t></w:t>
      </w:r>
      <w:r>
        <w:rPr>
          <w:rFonts w:hint="eastAsia"/>
        </w:rPr>
        <w:t>металла</w:t>
      </w:r>
      <w:r>
        <w:t></w:t>
      </w:r>
      <w:r>
        <w:t></w:t>
      </w:r>
      <w:r>
        <w:rPr>
          <w:rFonts w:hint="eastAsia"/>
        </w:rPr>
        <w:t>упрочненного</w:t>
      </w:r>
      <w:r>
        <w:t></w:t>
      </w:r>
      <w:r>
        <w:rPr>
          <w:rFonts w:hint="eastAsia"/>
        </w:rPr>
        <w:t>тугоплавкими</w:t>
      </w:r>
      <w:r>
        <w:t></w:t>
      </w:r>
      <w:r>
        <w:rPr>
          <w:rFonts w:hint="eastAsia"/>
        </w:rPr>
        <w:t>компонентами</w:t>
      </w:r>
      <w:r>
        <w:t></w:t>
      </w:r>
      <w:r>
        <w:t></w:t>
      </w:r>
      <w:r>
        <w:rPr>
          <w:rFonts w:hint="eastAsia"/>
        </w:rPr>
        <w:t>вводимыми</w:t>
      </w:r>
      <w:r>
        <w:t></w:t>
      </w:r>
      <w:r>
        <w:rPr>
          <w:rFonts w:hint="eastAsia"/>
        </w:rPr>
        <w:t>в</w:t>
      </w:r>
      <w:r>
        <w:t></w:t>
      </w:r>
      <w:r>
        <w:rPr>
          <w:rFonts w:hint="eastAsia"/>
        </w:rPr>
        <w:t>шлаковую</w:t>
      </w:r>
      <w:r>
        <w:t></w:t>
      </w:r>
      <w:r>
        <w:rPr>
          <w:rFonts w:hint="eastAsia"/>
        </w:rPr>
        <w:t>ванну</w:t>
      </w:r>
      <w:r>
        <w:t></w:t>
      </w:r>
      <w:r>
        <w:rPr>
          <w:rFonts w:hint="eastAsia"/>
        </w:rPr>
        <w:t>в</w:t>
      </w:r>
      <w:r>
        <w:t></w:t>
      </w:r>
      <w:r>
        <w:rPr>
          <w:rFonts w:hint="eastAsia"/>
        </w:rPr>
        <w:t>составе</w:t>
      </w:r>
      <w:r>
        <w:t></w:t>
      </w:r>
      <w:r>
        <w:rPr>
          <w:rFonts w:hint="eastAsia"/>
        </w:rPr>
        <w:t>наплавочных</w:t>
      </w:r>
      <w:r>
        <w:t></w:t>
      </w:r>
      <w:r>
        <w:rPr>
          <w:rFonts w:hint="eastAsia"/>
        </w:rPr>
        <w:t>материалов</w:t>
      </w:r>
      <w:r>
        <w:t></w:t>
      </w:r>
      <w:r>
        <w:t></w:t>
      </w:r>
      <w:r>
        <w:rPr>
          <w:rFonts w:hint="eastAsia"/>
        </w:rPr>
        <w:t>Рассмотрены</w:t>
      </w:r>
      <w:r>
        <w:t></w:t>
      </w:r>
      <w:r>
        <w:rPr>
          <w:rFonts w:hint="eastAsia"/>
        </w:rPr>
        <w:t>структура</w:t>
      </w:r>
      <w:r>
        <w:t></w:t>
      </w:r>
      <w:r>
        <w:rPr>
          <w:rFonts w:hint="eastAsia"/>
        </w:rPr>
        <w:t>и</w:t>
      </w:r>
      <w:r>
        <w:t></w:t>
      </w:r>
      <w:r>
        <w:rPr>
          <w:rFonts w:hint="eastAsia"/>
        </w:rPr>
        <w:t>свойства</w:t>
      </w:r>
      <w:r>
        <w:t></w:t>
      </w:r>
      <w:r>
        <w:rPr>
          <w:rFonts w:hint="eastAsia"/>
        </w:rPr>
        <w:t>композиционных</w:t>
      </w:r>
      <w:r>
        <w:t></w:t>
      </w:r>
      <w:r>
        <w:rPr>
          <w:rFonts w:hint="eastAsia"/>
        </w:rPr>
        <w:t>наплавочных</w:t>
      </w:r>
      <w:r>
        <w:t></w:t>
      </w:r>
      <w:r>
        <w:rPr>
          <w:rFonts w:hint="eastAsia"/>
        </w:rPr>
        <w:t>сплавов</w:t>
      </w:r>
      <w:r>
        <w:t></w:t>
      </w:r>
      <w:r>
        <w:rPr>
          <w:rFonts w:hint="eastAsia"/>
        </w:rPr>
        <w:t>и</w:t>
      </w:r>
      <w:r>
        <w:t></w:t>
      </w:r>
      <w:r>
        <w:rPr>
          <w:rFonts w:hint="eastAsia"/>
        </w:rPr>
        <w:t>приведены</w:t>
      </w:r>
      <w:r>
        <w:t></w:t>
      </w:r>
      <w:r>
        <w:rPr>
          <w:rFonts w:hint="eastAsia"/>
        </w:rPr>
        <w:t>материалы</w:t>
      </w:r>
      <w:r>
        <w:t></w:t>
      </w:r>
      <w:r>
        <w:t></w:t>
      </w:r>
      <w:r>
        <w:rPr>
          <w:rFonts w:hint="eastAsia"/>
        </w:rPr>
        <w:t>предназначенные</w:t>
      </w:r>
      <w:r>
        <w:t></w:t>
      </w:r>
      <w:r>
        <w:rPr>
          <w:rFonts w:hint="eastAsia"/>
        </w:rPr>
        <w:t>для</w:t>
      </w:r>
      <w:r>
        <w:t></w:t>
      </w:r>
      <w:r>
        <w:rPr>
          <w:rFonts w:hint="eastAsia"/>
        </w:rPr>
        <w:t>восстановления</w:t>
      </w:r>
      <w:r>
        <w:t></w:t>
      </w:r>
      <w:r>
        <w:rPr>
          <w:rFonts w:hint="eastAsia"/>
        </w:rPr>
        <w:t>и</w:t>
      </w:r>
      <w:r>
        <w:t></w:t>
      </w:r>
      <w:r>
        <w:rPr>
          <w:rFonts w:hint="eastAsia"/>
        </w:rPr>
        <w:t>упрочнения</w:t>
      </w:r>
      <w:r>
        <w:t></w:t>
      </w:r>
      <w:r>
        <w:rPr>
          <w:rFonts w:hint="eastAsia"/>
        </w:rPr>
        <w:t>деталей</w:t>
      </w:r>
      <w:r>
        <w:t></w:t>
      </w:r>
      <w:r>
        <w:rPr>
          <w:rFonts w:hint="eastAsia"/>
        </w:rPr>
        <w:t>машин</w:t>
      </w:r>
      <w:r>
        <w:t></w:t>
      </w:r>
      <w:r>
        <w:rPr>
          <w:rFonts w:hint="eastAsia"/>
        </w:rPr>
        <w:t>и</w:t>
      </w:r>
      <w:r>
        <w:t></w:t>
      </w:r>
      <w:r>
        <w:rPr>
          <w:rFonts w:hint="eastAsia"/>
        </w:rPr>
        <w:t>инструмента</w:t>
      </w:r>
      <w:r>
        <w:t></w:t>
      </w:r>
      <w:r>
        <w:t></w:t>
      </w:r>
      <w:r>
        <w:rPr>
          <w:rFonts w:hint="eastAsia"/>
        </w:rPr>
        <w:t>работающих</w:t>
      </w:r>
      <w:r>
        <w:t></w:t>
      </w:r>
      <w:r>
        <w:rPr>
          <w:rFonts w:hint="eastAsia"/>
        </w:rPr>
        <w:t>в</w:t>
      </w:r>
      <w:r>
        <w:t></w:t>
      </w:r>
      <w:r>
        <w:rPr>
          <w:rFonts w:hint="eastAsia"/>
        </w:rPr>
        <w:t>условиях</w:t>
      </w:r>
      <w:r>
        <w:t></w:t>
      </w:r>
      <w:r>
        <w:rPr>
          <w:rFonts w:hint="eastAsia"/>
        </w:rPr>
        <w:t>абразивного</w:t>
      </w:r>
      <w:r>
        <w:t></w:t>
      </w:r>
      <w:r>
        <w:rPr>
          <w:rFonts w:hint="eastAsia"/>
        </w:rPr>
        <w:t>изнашивания</w:t>
      </w:r>
      <w:r>
        <w:t></w:t>
      </w:r>
    </w:p>
    <w:p w:rsidR="004F71B9" w:rsidRDefault="004F71B9" w:rsidP="004F71B9">
      <w:r>
        <w:rPr>
          <w:rFonts w:hint="eastAsia"/>
        </w:rPr>
        <w:t>Во</w:t>
      </w:r>
      <w:r>
        <w:t></w:t>
      </w:r>
      <w:r>
        <w:rPr>
          <w:rFonts w:hint="eastAsia"/>
        </w:rPr>
        <w:t>второй</w:t>
      </w:r>
      <w:r>
        <w:t></w:t>
      </w:r>
      <w:r>
        <w:rPr>
          <w:rFonts w:hint="eastAsia"/>
        </w:rPr>
        <w:t>главе</w:t>
      </w:r>
      <w:r>
        <w:t></w:t>
      </w:r>
      <w:r>
        <w:rPr>
          <w:rFonts w:hint="eastAsia"/>
        </w:rPr>
        <w:t>приведены</w:t>
      </w:r>
      <w:r>
        <w:t></w:t>
      </w:r>
      <w:r>
        <w:rPr>
          <w:rFonts w:hint="eastAsia"/>
        </w:rPr>
        <w:t>используемые</w:t>
      </w:r>
      <w:r>
        <w:t></w:t>
      </w:r>
      <w:r>
        <w:rPr>
          <w:rFonts w:hint="eastAsia"/>
        </w:rPr>
        <w:t>материалы</w:t>
      </w:r>
      <w:r>
        <w:t></w:t>
      </w:r>
      <w:r>
        <w:t></w:t>
      </w:r>
      <w:r>
        <w:rPr>
          <w:rFonts w:hint="eastAsia"/>
        </w:rPr>
        <w:t>оборудование</w:t>
      </w:r>
      <w:r>
        <w:t></w:t>
      </w:r>
      <w:r>
        <w:t></w:t>
      </w:r>
      <w:r>
        <w:rPr>
          <w:rFonts w:hint="eastAsia"/>
        </w:rPr>
        <w:t>методы</w:t>
      </w:r>
      <w:r>
        <w:t></w:t>
      </w:r>
      <w:r>
        <w:rPr>
          <w:rFonts w:hint="eastAsia"/>
        </w:rPr>
        <w:t>изготовления</w:t>
      </w:r>
      <w:r>
        <w:t></w:t>
      </w:r>
      <w:r>
        <w:t></w:t>
      </w:r>
      <w:r>
        <w:rPr>
          <w:rFonts w:hint="eastAsia"/>
        </w:rPr>
        <w:t>порошковых</w:t>
      </w:r>
      <w:r>
        <w:t></w:t>
      </w:r>
      <w:r>
        <w:rPr>
          <w:rFonts w:hint="eastAsia"/>
        </w:rPr>
        <w:t>проволок</w:t>
      </w:r>
      <w:r>
        <w:t></w:t>
      </w:r>
      <w:r>
        <w:t></w:t>
      </w:r>
      <w:r>
        <w:rPr>
          <w:rFonts w:hint="eastAsia"/>
        </w:rPr>
        <w:t>методики</w:t>
      </w:r>
      <w:r>
        <w:t></w:t>
      </w:r>
      <w:r>
        <w:rPr>
          <w:rFonts w:hint="eastAsia"/>
        </w:rPr>
        <w:t>ЭШН</w:t>
      </w:r>
      <w:r>
        <w:t></w:t>
      </w:r>
      <w:r>
        <w:rPr>
          <w:rFonts w:hint="eastAsia"/>
        </w:rPr>
        <w:t>экспериментальных</w:t>
      </w:r>
      <w:r>
        <w:t></w:t>
      </w:r>
      <w:r>
        <w:rPr>
          <w:rFonts w:hint="eastAsia"/>
        </w:rPr>
        <w:t>образцов</w:t>
      </w:r>
      <w:r>
        <w:t></w:t>
      </w:r>
      <w:r>
        <w:rPr>
          <w:rFonts w:hint="eastAsia"/>
        </w:rPr>
        <w:t>наплавленного</w:t>
      </w:r>
      <w:r>
        <w:t></w:t>
      </w:r>
      <w:r>
        <w:rPr>
          <w:rFonts w:hint="eastAsia"/>
        </w:rPr>
        <w:t>металла</w:t>
      </w:r>
      <w:r>
        <w:t></w:t>
      </w:r>
      <w:r>
        <w:t></w:t>
      </w:r>
      <w:r>
        <w:rPr>
          <w:rFonts w:hint="eastAsia"/>
        </w:rPr>
        <w:t>моделирования</w:t>
      </w:r>
      <w:r>
        <w:t></w:t>
      </w:r>
      <w:r>
        <w:rPr>
          <w:rFonts w:hint="eastAsia"/>
        </w:rPr>
        <w:t>электрофизических</w:t>
      </w:r>
      <w:r>
        <w:t></w:t>
      </w:r>
      <w:r>
        <w:rPr>
          <w:rFonts w:hint="eastAsia"/>
        </w:rPr>
        <w:t>процессов</w:t>
      </w:r>
      <w:r>
        <w:t></w:t>
      </w:r>
      <w:r>
        <w:rPr>
          <w:rFonts w:hint="eastAsia"/>
        </w:rPr>
        <w:t>в</w:t>
      </w:r>
      <w:r>
        <w:t></w:t>
      </w:r>
      <w:r>
        <w:rPr>
          <w:rFonts w:hint="eastAsia"/>
        </w:rPr>
        <w:t>’шлаковой</w:t>
      </w:r>
      <w:r>
        <w:t></w:t>
      </w:r>
      <w:r>
        <w:rPr>
          <w:rFonts w:hint="eastAsia"/>
        </w:rPr>
        <w:t>ванне</w:t>
      </w:r>
      <w:r>
        <w:t></w:t>
      </w:r>
      <w:r>
        <w:t></w:t>
      </w:r>
      <w:r>
        <w:rPr>
          <w:rFonts w:hint="eastAsia"/>
        </w:rPr>
        <w:t>а</w:t>
      </w:r>
      <w:r>
        <w:t></w:t>
      </w:r>
      <w:r>
        <w:rPr>
          <w:rFonts w:hint="eastAsia"/>
        </w:rPr>
        <w:t>также</w:t>
      </w:r>
      <w:r>
        <w:t></w:t>
      </w:r>
      <w:r>
        <w:rPr>
          <w:rFonts w:hint="eastAsia"/>
        </w:rPr>
        <w:t>методики</w:t>
      </w:r>
      <w:r>
        <w:t></w:t>
      </w:r>
      <w:r>
        <w:rPr>
          <w:rFonts w:hint="eastAsia"/>
        </w:rPr>
        <w:t>склерометрических</w:t>
      </w:r>
      <w:r>
        <w:t></w:t>
      </w:r>
      <w:r>
        <w:rPr>
          <w:rFonts w:hint="eastAsia"/>
        </w:rPr>
        <w:t>исследований</w:t>
      </w:r>
      <w:r>
        <w:t></w:t>
      </w:r>
      <w:r>
        <w:rPr>
          <w:rFonts w:hint="eastAsia"/>
        </w:rPr>
        <w:t>и</w:t>
      </w:r>
      <w:r>
        <w:t></w:t>
      </w:r>
      <w:r>
        <w:rPr>
          <w:rFonts w:hint="eastAsia"/>
        </w:rPr>
        <w:t>испытаний</w:t>
      </w:r>
      <w:r>
        <w:t></w:t>
      </w:r>
      <w:r>
        <w:rPr>
          <w:rFonts w:hint="eastAsia"/>
        </w:rPr>
        <w:t>наплавленного</w:t>
      </w:r>
      <w:r>
        <w:t></w:t>
      </w:r>
      <w:r>
        <w:rPr>
          <w:rFonts w:hint="eastAsia"/>
        </w:rPr>
        <w:t>металла</w:t>
      </w:r>
      <w:r>
        <w:t></w:t>
      </w:r>
      <w:r>
        <w:rPr>
          <w:rFonts w:hint="eastAsia"/>
        </w:rPr>
        <w:t>на</w:t>
      </w:r>
      <w:r>
        <w:t></w:t>
      </w:r>
      <w:r>
        <w:rPr>
          <w:rFonts w:hint="eastAsia"/>
        </w:rPr>
        <w:t>абразивное</w:t>
      </w:r>
      <w:r>
        <w:t></w:t>
      </w:r>
      <w:r>
        <w:rPr>
          <w:rFonts w:hint="eastAsia"/>
        </w:rPr>
        <w:t>изнашивание</w:t>
      </w:r>
      <w:r>
        <w:t></w:t>
      </w:r>
      <w:r>
        <w:t></w:t>
      </w:r>
      <w:r>
        <w:rPr>
          <w:rFonts w:hint="eastAsia"/>
        </w:rPr>
        <w:t>Рассмотрены</w:t>
      </w:r>
      <w:r>
        <w:t></w:t>
      </w:r>
      <w:r>
        <w:rPr>
          <w:rFonts w:hint="eastAsia"/>
        </w:rPr>
        <w:t>современные</w:t>
      </w:r>
      <w:r>
        <w:t></w:t>
      </w:r>
      <w:r>
        <w:t></w:t>
      </w:r>
      <w:r>
        <w:rPr>
          <w:rFonts w:hint="eastAsia"/>
        </w:rPr>
        <w:t>методы</w:t>
      </w:r>
      <w:r>
        <w:t></w:t>
      </w:r>
      <w:r>
        <w:rPr>
          <w:rFonts w:hint="eastAsia"/>
        </w:rPr>
        <w:t>металлографических</w:t>
      </w:r>
      <w:r>
        <w:t></w:t>
      </w:r>
      <w:r>
        <w:rPr>
          <w:rFonts w:hint="eastAsia"/>
        </w:rPr>
        <w:t>исследований</w:t>
      </w:r>
      <w:r>
        <w:t></w:t>
      </w:r>
      <w:r>
        <w:rPr>
          <w:rFonts w:hint="eastAsia"/>
        </w:rPr>
        <w:t>с</w:t>
      </w:r>
      <w:r>
        <w:t></w:t>
      </w:r>
      <w:r>
        <w:rPr>
          <w:rFonts w:hint="eastAsia"/>
        </w:rPr>
        <w:t>использованием</w:t>
      </w:r>
      <w:r>
        <w:t></w:t>
      </w:r>
      <w:r>
        <w:rPr>
          <w:rFonts w:hint="eastAsia"/>
        </w:rPr>
        <w:t>оптической</w:t>
      </w:r>
      <w:r>
        <w:t></w:t>
      </w:r>
      <w:r>
        <w:t></w:t>
      </w:r>
      <w:r>
        <w:rPr>
          <w:rFonts w:hint="eastAsia"/>
        </w:rPr>
        <w:t>электронной</w:t>
      </w:r>
      <w:r>
        <w:t></w:t>
      </w:r>
      <w:r>
        <w:t></w:t>
      </w:r>
      <w:r>
        <w:rPr>
          <w:rFonts w:hint="eastAsia"/>
        </w:rPr>
        <w:t>и</w:t>
      </w:r>
      <w:r>
        <w:t></w:t>
      </w:r>
      <w:r>
        <w:rPr>
          <w:rFonts w:hint="eastAsia"/>
        </w:rPr>
        <w:t>сканирующей</w:t>
      </w:r>
      <w:r>
        <w:t></w:t>
      </w:r>
      <w:r>
        <w:rPr>
          <w:rFonts w:hint="eastAsia"/>
        </w:rPr>
        <w:t>зондовой</w:t>
      </w:r>
      <w:r>
        <w:t></w:t>
      </w:r>
      <w:r>
        <w:rPr>
          <w:rFonts w:hint="eastAsia"/>
        </w:rPr>
        <w:t>микроскопии</w:t>
      </w:r>
      <w:r>
        <w:t></w:t>
      </w:r>
      <w:r>
        <w:t></w:t>
      </w:r>
      <w:r>
        <w:rPr>
          <w:rFonts w:hint="eastAsia"/>
        </w:rPr>
        <w:t>методы</w:t>
      </w:r>
      <w:r>
        <w:t></w:t>
      </w:r>
      <w:r>
        <w:rPr>
          <w:rFonts w:hint="eastAsia"/>
        </w:rPr>
        <w:t>рентгеноструктурного</w:t>
      </w:r>
      <w:r>
        <w:t></w:t>
      </w:r>
      <w:r>
        <w:rPr>
          <w:rFonts w:hint="eastAsia"/>
        </w:rPr>
        <w:t>и</w:t>
      </w:r>
      <w:r>
        <w:t></w:t>
      </w:r>
      <w:r>
        <w:rPr>
          <w:rFonts w:hint="eastAsia"/>
        </w:rPr>
        <w:t>микрорентгеноспектрального</w:t>
      </w:r>
      <w:r>
        <w:t></w:t>
      </w:r>
      <w:r>
        <w:rPr>
          <w:rFonts w:hint="eastAsia"/>
        </w:rPr>
        <w:t>анализов</w:t>
      </w:r>
      <w:r>
        <w:t></w:t>
      </w:r>
    </w:p>
    <w:p w:rsidR="004F71B9" w:rsidRDefault="004F71B9" w:rsidP="004F71B9">
      <w:r>
        <w:rPr>
          <w:rFonts w:hint="eastAsia"/>
        </w:rPr>
        <w:t>В</w:t>
      </w:r>
      <w:r>
        <w:t></w:t>
      </w:r>
      <w:r>
        <w:rPr>
          <w:rFonts w:hint="eastAsia"/>
        </w:rPr>
        <w:t>третьей</w:t>
      </w:r>
      <w:r>
        <w:t></w:t>
      </w:r>
      <w:r>
        <w:rPr>
          <w:rFonts w:hint="eastAsia"/>
        </w:rPr>
        <w:t>главе</w:t>
      </w:r>
      <w:r>
        <w:t></w:t>
      </w:r>
      <w:r>
        <w:rPr>
          <w:rFonts w:hint="eastAsia"/>
        </w:rPr>
        <w:t>представлен</w:t>
      </w:r>
      <w:r>
        <w:t></w:t>
      </w:r>
      <w:r>
        <w:rPr>
          <w:rFonts w:hint="eastAsia"/>
        </w:rPr>
        <w:t>комплекс</w:t>
      </w:r>
      <w:r>
        <w:t></w:t>
      </w:r>
      <w:r>
        <w:rPr>
          <w:rFonts w:hint="eastAsia"/>
        </w:rPr>
        <w:t>исследований</w:t>
      </w:r>
      <w:r>
        <w:t></w:t>
      </w:r>
      <w:r>
        <w:t></w:t>
      </w:r>
      <w:r>
        <w:rPr>
          <w:rFonts w:hint="eastAsia"/>
        </w:rPr>
        <w:t>направленных</w:t>
      </w:r>
      <w:r>
        <w:t></w:t>
      </w:r>
      <w:r>
        <w:rPr>
          <w:rFonts w:hint="eastAsia"/>
        </w:rPr>
        <w:t>на</w:t>
      </w:r>
      <w:r>
        <w:t></w:t>
      </w:r>
      <w:r>
        <w:rPr>
          <w:rFonts w:hint="eastAsia"/>
        </w:rPr>
        <w:t>выявление</w:t>
      </w:r>
      <w:r>
        <w:t></w:t>
      </w:r>
      <w:r>
        <w:rPr>
          <w:rFonts w:hint="eastAsia"/>
        </w:rPr>
        <w:t>закономерностей</w:t>
      </w:r>
      <w:r>
        <w:t></w:t>
      </w:r>
      <w:r>
        <w:rPr>
          <w:rFonts w:hint="eastAsia"/>
        </w:rPr>
        <w:t>формирования</w:t>
      </w:r>
      <w:r>
        <w:t></w:t>
      </w:r>
      <w:r>
        <w:rPr>
          <w:rFonts w:hint="eastAsia"/>
        </w:rPr>
        <w:t>композиционной</w:t>
      </w:r>
      <w:r>
        <w:t></w:t>
      </w:r>
      <w:r>
        <w:rPr>
          <w:rFonts w:hint="eastAsia"/>
        </w:rPr>
        <w:t>структуры</w:t>
      </w:r>
      <w:r>
        <w:t></w:t>
      </w:r>
      <w:r>
        <w:rPr>
          <w:rFonts w:hint="eastAsia"/>
        </w:rPr>
        <w:t>наплавленного</w:t>
      </w:r>
      <w:r>
        <w:t></w:t>
      </w:r>
      <w:r>
        <w:rPr>
          <w:rFonts w:hint="eastAsia"/>
        </w:rPr>
        <w:t>металла</w:t>
      </w:r>
      <w:r>
        <w:t></w:t>
      </w:r>
      <w:r>
        <w:t></w:t>
      </w:r>
      <w:r>
        <w:rPr>
          <w:rFonts w:hint="eastAsia"/>
        </w:rPr>
        <w:t>упрочненного</w:t>
      </w:r>
      <w:r>
        <w:t></w:t>
      </w:r>
      <w:r>
        <w:rPr>
          <w:rFonts w:hint="eastAsia"/>
        </w:rPr>
        <w:t>частицами</w:t>
      </w:r>
      <w:r>
        <w:t></w:t>
      </w:r>
      <w:r>
        <w:t></w:t>
      </w:r>
      <w:r>
        <w:t></w:t>
      </w:r>
      <w:r>
        <w:t></w:t>
      </w:r>
      <w:r>
        <w:t></w:t>
      </w:r>
      <w:r>
        <w:t></w:t>
      </w:r>
      <w:r>
        <w:t></w:t>
      </w:r>
      <w:r>
        <w:rPr>
          <w:rFonts w:hint="eastAsia"/>
        </w:rPr>
        <w:t>Определено</w:t>
      </w:r>
      <w:r>
        <w:t></w:t>
      </w:r>
      <w:r>
        <w:rPr>
          <w:rFonts w:hint="eastAsia"/>
        </w:rPr>
        <w:t>влияние</w:t>
      </w:r>
      <w:r>
        <w:t></w:t>
      </w:r>
      <w:r>
        <w:rPr>
          <w:rFonts w:hint="eastAsia"/>
        </w:rPr>
        <w:t>химического</w:t>
      </w:r>
      <w:r>
        <w:t></w:t>
      </w:r>
      <w:r>
        <w:rPr>
          <w:rFonts w:hint="eastAsia"/>
        </w:rPr>
        <w:t>и</w:t>
      </w:r>
      <w:r>
        <w:t></w:t>
      </w:r>
      <w:r>
        <w:rPr>
          <w:rFonts w:hint="eastAsia"/>
        </w:rPr>
        <w:t>гранулометрического</w:t>
      </w:r>
      <w:r>
        <w:t></w:t>
      </w:r>
      <w:r>
        <w:rPr>
          <w:rFonts w:hint="eastAsia"/>
        </w:rPr>
        <w:t>составов</w:t>
      </w:r>
      <w:r>
        <w:t></w:t>
      </w:r>
      <w:r>
        <w:rPr>
          <w:rFonts w:hint="eastAsia"/>
        </w:rPr>
        <w:t>компонентов</w:t>
      </w:r>
      <w:r>
        <w:t></w:t>
      </w:r>
      <w:r>
        <w:rPr>
          <w:rFonts w:hint="eastAsia"/>
        </w:rPr>
        <w:t>введенных</w:t>
      </w:r>
      <w:r>
        <w:t></w:t>
      </w:r>
      <w:r>
        <w:rPr>
          <w:rFonts w:hint="eastAsia"/>
        </w:rPr>
        <w:t>в</w:t>
      </w:r>
      <w:r>
        <w:t></w:t>
      </w:r>
      <w:r>
        <w:t></w:t>
      </w:r>
      <w:r>
        <w:rPr>
          <w:rFonts w:hint="eastAsia"/>
        </w:rPr>
        <w:t>состав</w:t>
      </w:r>
      <w:r>
        <w:t></w:t>
      </w:r>
      <w:r>
        <w:rPr>
          <w:rFonts w:hint="eastAsia"/>
        </w:rPr>
        <w:t>шихты</w:t>
      </w:r>
      <w:r>
        <w:t></w:t>
      </w:r>
      <w:r>
        <w:rPr>
          <w:rFonts w:hint="eastAsia"/>
        </w:rPr>
        <w:t>экспериментальных</w:t>
      </w:r>
      <w:r>
        <w:t></w:t>
      </w:r>
      <w:r>
        <w:rPr>
          <w:rFonts w:hint="eastAsia"/>
        </w:rPr>
        <w:t>порошковых</w:t>
      </w:r>
      <w:r>
        <w:t></w:t>
      </w:r>
      <w:r>
        <w:rPr>
          <w:rFonts w:hint="eastAsia"/>
        </w:rPr>
        <w:t>проволок</w:t>
      </w:r>
      <w:r>
        <w:t></w:t>
      </w:r>
      <w:r>
        <w:t></w:t>
      </w:r>
      <w:r>
        <w:rPr>
          <w:rFonts w:hint="eastAsia"/>
        </w:rPr>
        <w:t>ПП</w:t>
      </w:r>
      <w:r>
        <w:t></w:t>
      </w:r>
      <w:r>
        <w:t></w:t>
      </w:r>
      <w:r>
        <w:rPr>
          <w:rFonts w:hint="eastAsia"/>
        </w:rPr>
        <w:t>для</w:t>
      </w:r>
      <w:r>
        <w:t></w:t>
      </w:r>
      <w:r>
        <w:rPr>
          <w:rFonts w:hint="eastAsia"/>
        </w:rPr>
        <w:t>ЭШН</w:t>
      </w:r>
      <w:r>
        <w:t></w:t>
      </w:r>
      <w:r>
        <w:t></w:t>
      </w:r>
      <w:r>
        <w:rPr>
          <w:rFonts w:hint="eastAsia"/>
        </w:rPr>
        <w:t>на</w:t>
      </w:r>
      <w:r>
        <w:t></w:t>
      </w:r>
      <w:r>
        <w:rPr>
          <w:rFonts w:hint="eastAsia"/>
        </w:rPr>
        <w:t>структуру</w:t>
      </w:r>
      <w:r>
        <w:t></w:t>
      </w:r>
      <w:r>
        <w:rPr>
          <w:rFonts w:hint="eastAsia"/>
        </w:rPr>
        <w:t>и</w:t>
      </w:r>
      <w:r>
        <w:t></w:t>
      </w:r>
      <w:r>
        <w:rPr>
          <w:rFonts w:hint="eastAsia"/>
        </w:rPr>
        <w:t>свойства</w:t>
      </w:r>
      <w:r>
        <w:t></w:t>
      </w:r>
      <w:r>
        <w:rPr>
          <w:rFonts w:hint="eastAsia"/>
        </w:rPr>
        <w:t>наплавленного</w:t>
      </w:r>
      <w:r>
        <w:t></w:t>
      </w:r>
      <w:r>
        <w:rPr>
          <w:rFonts w:hint="eastAsia"/>
        </w:rPr>
        <w:t>электрошлаковым</w:t>
      </w:r>
      <w:r>
        <w:t></w:t>
      </w:r>
      <w:r>
        <w:rPr>
          <w:rFonts w:hint="eastAsia"/>
        </w:rPr>
        <w:t>способом</w:t>
      </w:r>
      <w:r>
        <w:t></w:t>
      </w:r>
      <w:r>
        <w:rPr>
          <w:rFonts w:hint="eastAsia"/>
        </w:rPr>
        <w:t>металла</w:t>
      </w:r>
      <w:r>
        <w:t></w:t>
      </w:r>
    </w:p>
    <w:p w:rsidR="004F71B9" w:rsidRDefault="004F71B9" w:rsidP="004F71B9">
      <w:r>
        <w:rPr>
          <w:rFonts w:hint="eastAsia"/>
        </w:rPr>
        <w:t>Исследованы</w:t>
      </w:r>
      <w:r>
        <w:tab/>
      </w:r>
      <w:r>
        <w:rPr>
          <w:rFonts w:hint="eastAsia"/>
        </w:rPr>
        <w:t>процессы</w:t>
      </w:r>
      <w:r>
        <w:tab/>
      </w:r>
      <w:r>
        <w:rPr>
          <w:rFonts w:hint="eastAsia"/>
        </w:rPr>
        <w:t>его</w:t>
      </w:r>
      <w:r>
        <w:t></w:t>
      </w:r>
      <w:r>
        <w:rPr>
          <w:rFonts w:hint="eastAsia"/>
        </w:rPr>
        <w:t>микропластического</w:t>
      </w:r>
      <w:r>
        <w:t></w:t>
      </w:r>
      <w:r>
        <w:rPr>
          <w:rFonts w:hint="eastAsia"/>
        </w:rPr>
        <w:t>деформирования</w:t>
      </w:r>
    </w:p>
    <w:p w:rsidR="004F71B9" w:rsidRDefault="004F71B9" w:rsidP="004F71B9">
      <w:r>
        <w:rPr>
          <w:rFonts w:hint="eastAsia"/>
        </w:rPr>
        <w:t>абразивными</w:t>
      </w:r>
      <w:r>
        <w:tab/>
      </w:r>
      <w:r>
        <w:rPr>
          <w:rFonts w:hint="eastAsia"/>
        </w:rPr>
        <w:t>частицами</w:t>
      </w:r>
      <w:r>
        <w:tab/>
      </w:r>
      <w:r>
        <w:rPr>
          <w:rFonts w:hint="eastAsia"/>
        </w:rPr>
        <w:t>методом</w:t>
      </w:r>
      <w:r>
        <w:t></w:t>
      </w:r>
      <w:r>
        <w:rPr>
          <w:rFonts w:hint="eastAsia"/>
        </w:rPr>
        <w:t>склерометрирования</w:t>
      </w:r>
      <w:r>
        <w:t></w:t>
      </w:r>
      <w:r>
        <w:t></w:t>
      </w:r>
      <w:r>
        <w:rPr>
          <w:rFonts w:hint="eastAsia"/>
        </w:rPr>
        <w:t>Изучено</w:t>
      </w:r>
    </w:p>
    <w:p w:rsidR="004F71B9" w:rsidRDefault="004F71B9" w:rsidP="004F71B9">
      <w:r>
        <w:rPr>
          <w:rFonts w:hint="eastAsia"/>
        </w:rPr>
        <w:t>модифицирующее</w:t>
      </w:r>
      <w:r>
        <w:t></w:t>
      </w:r>
      <w:r>
        <w:rPr>
          <w:rFonts w:hint="eastAsia"/>
        </w:rPr>
        <w:t>воздействие</w:t>
      </w:r>
      <w:r>
        <w:t></w:t>
      </w:r>
      <w:r>
        <w:rPr>
          <w:rFonts w:hint="eastAsia"/>
        </w:rPr>
        <w:t>наноразмерного</w:t>
      </w:r>
      <w:r>
        <w:t></w:t>
      </w:r>
      <w:r>
        <w:rPr>
          <w:rFonts w:hint="eastAsia"/>
        </w:rPr>
        <w:t>порошка</w:t>
      </w:r>
      <w:r>
        <w:t></w:t>
      </w:r>
      <w:r>
        <w:t></w:t>
      </w:r>
      <w:r>
        <w:t></w:t>
      </w:r>
      <w:r>
        <w:t></w:t>
      </w:r>
      <w:r>
        <w:t></w:t>
      </w:r>
      <w:r>
        <w:t></w:t>
      </w:r>
      <w:r>
        <w:rPr>
          <w:rFonts w:hint="eastAsia"/>
        </w:rPr>
        <w:t>на</w:t>
      </w:r>
      <w:r>
        <w:t></w:t>
      </w:r>
      <w:r>
        <w:rPr>
          <w:rFonts w:hint="eastAsia"/>
        </w:rPr>
        <w:t>структуру</w:t>
      </w:r>
      <w:r>
        <w:t></w:t>
      </w:r>
      <w:r>
        <w:rPr>
          <w:rFonts w:hint="eastAsia"/>
        </w:rPr>
        <w:t>и</w:t>
      </w:r>
      <w:r>
        <w:t></w:t>
      </w:r>
      <w:r>
        <w:rPr>
          <w:rFonts w:hint="eastAsia"/>
        </w:rPr>
        <w:t>износостойкость</w:t>
      </w:r>
      <w:r>
        <w:t></w:t>
      </w:r>
      <w:r>
        <w:rPr>
          <w:rFonts w:hint="eastAsia"/>
        </w:rPr>
        <w:t>композиционного</w:t>
      </w:r>
      <w:r>
        <w:t></w:t>
      </w:r>
      <w:r>
        <w:rPr>
          <w:rFonts w:hint="eastAsia"/>
        </w:rPr>
        <w:t>наплавленного</w:t>
      </w:r>
      <w:r>
        <w:t></w:t>
      </w:r>
      <w:r>
        <w:rPr>
          <w:rFonts w:hint="eastAsia"/>
        </w:rPr>
        <w:t>металла</w:t>
      </w:r>
      <w:r>
        <w:t></w:t>
      </w:r>
    </w:p>
    <w:p w:rsidR="004F71B9" w:rsidRDefault="004F71B9" w:rsidP="004F71B9">
      <w:r>
        <w:rPr>
          <w:rFonts w:hint="eastAsia"/>
        </w:rPr>
        <w:t>В</w:t>
      </w:r>
      <w:r>
        <w:t></w:t>
      </w:r>
      <w:r>
        <w:rPr>
          <w:rFonts w:hint="eastAsia"/>
        </w:rPr>
        <w:t>четвертой</w:t>
      </w:r>
      <w:r>
        <w:t></w:t>
      </w:r>
      <w:r>
        <w:rPr>
          <w:rFonts w:hint="eastAsia"/>
        </w:rPr>
        <w:t>главе</w:t>
      </w:r>
    </w:p>
    <w:p w:rsidR="004F71B9" w:rsidRDefault="004F71B9" w:rsidP="004F71B9">
      <w:r>
        <w:rPr>
          <w:rFonts w:hint="eastAsia"/>
        </w:rPr>
        <w:t>изложены</w:t>
      </w:r>
      <w:r>
        <w:t></w:t>
      </w:r>
      <w:r>
        <w:rPr>
          <w:rFonts w:hint="eastAsia"/>
        </w:rPr>
        <w:t>результаты</w:t>
      </w:r>
      <w:r>
        <w:t></w:t>
      </w:r>
      <w:r>
        <w:rPr>
          <w:rFonts w:hint="eastAsia"/>
        </w:rPr>
        <w:t>исследования</w:t>
      </w:r>
      <w:r>
        <w:t></w:t>
      </w:r>
      <w:r>
        <w:rPr>
          <w:rFonts w:hint="eastAsia"/>
        </w:rPr>
        <w:t>на</w:t>
      </w:r>
      <w:r>
        <w:t></w:t>
      </w:r>
      <w:r>
        <w:rPr>
          <w:rFonts w:hint="eastAsia"/>
        </w:rPr>
        <w:t>физической</w:t>
      </w:r>
      <w:r>
        <w:t></w:t>
      </w:r>
      <w:r>
        <w:rPr>
          <w:rFonts w:hint="eastAsia"/>
        </w:rPr>
        <w:t>модели</w:t>
      </w:r>
      <w:r>
        <w:t></w:t>
      </w:r>
      <w:r>
        <w:rPr>
          <w:rFonts w:hint="eastAsia"/>
        </w:rPr>
        <w:t>электро</w:t>
      </w:r>
      <w:r>
        <w:t></w:t>
      </w:r>
      <w:r>
        <w:t></w:t>
      </w:r>
      <w:r>
        <w:rPr>
          <w:rFonts w:hint="eastAsia"/>
        </w:rPr>
        <w:t>и</w:t>
      </w:r>
      <w:r>
        <w:t></w:t>
      </w:r>
      <w:r>
        <w:rPr>
          <w:rFonts w:hint="eastAsia"/>
        </w:rPr>
        <w:t>теплофизических</w:t>
      </w:r>
      <w:r>
        <w:t></w:t>
      </w:r>
      <w:r>
        <w:rPr>
          <w:rFonts w:hint="eastAsia"/>
        </w:rPr>
        <w:t>условий</w:t>
      </w:r>
      <w:r>
        <w:t></w:t>
      </w:r>
      <w:r>
        <w:rPr>
          <w:rFonts w:hint="eastAsia"/>
        </w:rPr>
        <w:t>при</w:t>
      </w:r>
      <w:r>
        <w:t></w:t>
      </w:r>
      <w:r>
        <w:rPr>
          <w:rFonts w:hint="eastAsia"/>
        </w:rPr>
        <w:t>ЭШН</w:t>
      </w:r>
      <w:r>
        <w:t></w:t>
      </w:r>
      <w:r>
        <w:rPr>
          <w:rFonts w:hint="eastAsia"/>
        </w:rPr>
        <w:t>в</w:t>
      </w:r>
      <w:r>
        <w:t></w:t>
      </w:r>
      <w:r>
        <w:rPr>
          <w:rFonts w:hint="eastAsia"/>
        </w:rPr>
        <w:t>токоподводящем</w:t>
      </w:r>
      <w:r>
        <w:t></w:t>
      </w:r>
      <w:r>
        <w:rPr>
          <w:rFonts w:hint="eastAsia"/>
        </w:rPr>
        <w:t>кристаллизаторе</w:t>
      </w:r>
      <w:r>
        <w:t></w:t>
      </w:r>
      <w:r>
        <w:t></w:t>
      </w:r>
      <w:r>
        <w:rPr>
          <w:rFonts w:hint="eastAsia"/>
        </w:rPr>
        <w:t>ТПК</w:t>
      </w:r>
      <w:r>
        <w:t></w:t>
      </w:r>
      <w:r>
        <w:t></w:t>
      </w:r>
      <w:r>
        <w:rPr>
          <w:rFonts w:hint="eastAsia"/>
        </w:rPr>
        <w:t>с</w:t>
      </w:r>
      <w:r>
        <w:t></w:t>
      </w:r>
      <w:r>
        <w:rPr>
          <w:rFonts w:hint="eastAsia"/>
        </w:rPr>
        <w:t>полыми</w:t>
      </w:r>
      <w:r>
        <w:t></w:t>
      </w:r>
      <w:r>
        <w:rPr>
          <w:rFonts w:hint="eastAsia"/>
        </w:rPr>
        <w:t>электродами</w:t>
      </w:r>
      <w:r>
        <w:t></w:t>
      </w:r>
      <w:r>
        <w:t></w:t>
      </w:r>
      <w:r>
        <w:rPr>
          <w:rFonts w:hint="eastAsia"/>
        </w:rPr>
        <w:t>на</w:t>
      </w:r>
      <w:r>
        <w:t></w:t>
      </w:r>
      <w:r>
        <w:rPr>
          <w:rFonts w:hint="eastAsia"/>
        </w:rPr>
        <w:t>основании</w:t>
      </w:r>
      <w:r>
        <w:t></w:t>
      </w:r>
      <w:r>
        <w:rPr>
          <w:rFonts w:hint="eastAsia"/>
        </w:rPr>
        <w:t>которых</w:t>
      </w:r>
      <w:r>
        <w:t></w:t>
      </w:r>
      <w:r>
        <w:rPr>
          <w:rFonts w:hint="eastAsia"/>
        </w:rPr>
        <w:t>предложена</w:t>
      </w:r>
      <w:r>
        <w:t></w:t>
      </w:r>
      <w:r>
        <w:rPr>
          <w:rFonts w:hint="eastAsia"/>
        </w:rPr>
        <w:t>конструкция</w:t>
      </w:r>
      <w:r>
        <w:t></w:t>
      </w:r>
      <w:r>
        <w:rPr>
          <w:rFonts w:hint="eastAsia"/>
        </w:rPr>
        <w:t>кристаллизатора</w:t>
      </w:r>
      <w:r>
        <w:t></w:t>
      </w:r>
      <w:r>
        <w:t></w:t>
      </w:r>
      <w:r>
        <w:rPr>
          <w:rFonts w:hint="eastAsia"/>
        </w:rPr>
        <w:t>способ</w:t>
      </w:r>
      <w:r>
        <w:t></w:t>
      </w:r>
      <w:r>
        <w:rPr>
          <w:rFonts w:hint="eastAsia"/>
        </w:rPr>
        <w:t>ЭШН</w:t>
      </w:r>
      <w:r>
        <w:t></w:t>
      </w:r>
      <w:r>
        <w:t></w:t>
      </w:r>
      <w:r>
        <w:rPr>
          <w:rFonts w:hint="eastAsia"/>
        </w:rPr>
        <w:t>а</w:t>
      </w:r>
      <w:r>
        <w:t></w:t>
      </w:r>
      <w:r>
        <w:rPr>
          <w:rFonts w:hint="eastAsia"/>
        </w:rPr>
        <w:t>также</w:t>
      </w:r>
      <w:r>
        <w:t></w:t>
      </w:r>
      <w:r>
        <w:rPr>
          <w:rFonts w:hint="eastAsia"/>
        </w:rPr>
        <w:t>разработана</w:t>
      </w:r>
      <w:r>
        <w:t></w:t>
      </w:r>
      <w:r>
        <w:rPr>
          <w:rFonts w:hint="eastAsia"/>
        </w:rPr>
        <w:t>технология</w:t>
      </w:r>
      <w:r>
        <w:t></w:t>
      </w:r>
      <w:r>
        <w:rPr>
          <w:rFonts w:hint="eastAsia"/>
        </w:rPr>
        <w:t>наплавки</w:t>
      </w:r>
      <w:r>
        <w:t></w:t>
      </w:r>
      <w:r>
        <w:t></w:t>
      </w:r>
      <w:r>
        <w:rPr>
          <w:rFonts w:hint="eastAsia"/>
        </w:rPr>
        <w:t>позволяющая</w:t>
      </w:r>
      <w:r>
        <w:t></w:t>
      </w:r>
      <w:r>
        <w:rPr>
          <w:rFonts w:hint="eastAsia"/>
        </w:rPr>
        <w:t>формировать</w:t>
      </w:r>
      <w:r>
        <w:t></w:t>
      </w:r>
      <w:r>
        <w:rPr>
          <w:rFonts w:hint="eastAsia"/>
        </w:rPr>
        <w:t>тонкие</w:t>
      </w:r>
      <w:r>
        <w:t></w:t>
      </w:r>
      <w:r>
        <w:rPr>
          <w:rFonts w:hint="eastAsia"/>
        </w:rPr>
        <w:t>слои</w:t>
      </w:r>
      <w:r>
        <w:t></w:t>
      </w:r>
      <w:r>
        <w:rPr>
          <w:rFonts w:hint="eastAsia"/>
        </w:rPr>
        <w:t>композиционного</w:t>
      </w:r>
      <w:r>
        <w:t></w:t>
      </w:r>
      <w:r>
        <w:rPr>
          <w:rFonts w:hint="eastAsia"/>
        </w:rPr>
        <w:t>наплавленного</w:t>
      </w:r>
      <w:r>
        <w:t></w:t>
      </w:r>
      <w:r>
        <w:rPr>
          <w:rFonts w:hint="eastAsia"/>
        </w:rPr>
        <w:t>металла</w:t>
      </w:r>
      <w:r>
        <w:t></w:t>
      </w:r>
      <w:r>
        <w:rPr>
          <w:rFonts w:hint="eastAsia"/>
        </w:rPr>
        <w:t>на</w:t>
      </w:r>
      <w:r>
        <w:t></w:t>
      </w:r>
      <w:r>
        <w:rPr>
          <w:rFonts w:hint="eastAsia"/>
        </w:rPr>
        <w:t>плоских</w:t>
      </w:r>
      <w:r>
        <w:t></w:t>
      </w:r>
      <w:r>
        <w:rPr>
          <w:rFonts w:hint="eastAsia"/>
        </w:rPr>
        <w:t>поверхностях</w:t>
      </w:r>
      <w:r>
        <w:t></w:t>
      </w:r>
      <w:r>
        <w:rPr>
          <w:rFonts w:hint="eastAsia"/>
        </w:rPr>
        <w:t>деталей</w:t>
      </w:r>
      <w:r>
        <w:t></w:t>
      </w:r>
      <w:r>
        <w:rPr>
          <w:rFonts w:hint="eastAsia"/>
        </w:rPr>
        <w:t>машин</w:t>
      </w:r>
      <w:r>
        <w:t></w:t>
      </w:r>
      <w:r>
        <w:t></w:t>
      </w:r>
      <w:r>
        <w:rPr>
          <w:rFonts w:hint="eastAsia"/>
        </w:rPr>
        <w:t>оборудования</w:t>
      </w:r>
      <w:r>
        <w:t></w:t>
      </w:r>
      <w:r>
        <w:rPr>
          <w:rFonts w:hint="eastAsia"/>
        </w:rPr>
        <w:t>и</w:t>
      </w:r>
      <w:r>
        <w:t></w:t>
      </w:r>
      <w:r>
        <w:rPr>
          <w:rFonts w:hint="eastAsia"/>
        </w:rPr>
        <w:t>инструмента</w:t>
      </w:r>
      <w:r>
        <w:t></w:t>
      </w:r>
      <w:r>
        <w:t></w:t>
      </w:r>
      <w:r>
        <w:rPr>
          <w:rFonts w:hint="eastAsia"/>
        </w:rPr>
        <w:t>Показано</w:t>
      </w:r>
      <w:r>
        <w:t></w:t>
      </w:r>
      <w:r>
        <w:rPr>
          <w:rFonts w:hint="eastAsia"/>
        </w:rPr>
        <w:t>влияние</w:t>
      </w:r>
      <w:r>
        <w:t></w:t>
      </w:r>
      <w:r>
        <w:rPr>
          <w:rFonts w:hint="eastAsia"/>
        </w:rPr>
        <w:t>технологических</w:t>
      </w:r>
      <w:r>
        <w:t></w:t>
      </w:r>
      <w:r>
        <w:rPr>
          <w:rFonts w:hint="eastAsia"/>
        </w:rPr>
        <w:t>параметров</w:t>
      </w:r>
      <w:r>
        <w:t></w:t>
      </w:r>
      <w:r>
        <w:rPr>
          <w:rFonts w:hint="eastAsia"/>
        </w:rPr>
        <w:t>режимов</w:t>
      </w:r>
      <w:r>
        <w:t></w:t>
      </w:r>
      <w:r>
        <w:rPr>
          <w:rFonts w:hint="eastAsia"/>
        </w:rPr>
        <w:t>наплавки</w:t>
      </w:r>
      <w:r>
        <w:t></w:t>
      </w:r>
      <w:r>
        <w:rPr>
          <w:rFonts w:hint="eastAsia"/>
        </w:rPr>
        <w:t>на</w:t>
      </w:r>
      <w:r>
        <w:t></w:t>
      </w:r>
      <w:r>
        <w:rPr>
          <w:rFonts w:hint="eastAsia"/>
        </w:rPr>
        <w:t>формирование</w:t>
      </w:r>
      <w:r>
        <w:t></w:t>
      </w:r>
      <w:r>
        <w:rPr>
          <w:rFonts w:hint="eastAsia"/>
        </w:rPr>
        <w:t>тонкого</w:t>
      </w:r>
      <w:r>
        <w:t></w:t>
      </w:r>
      <w:r>
        <w:t></w:t>
      </w:r>
      <w:r>
        <w:rPr>
          <w:rFonts w:hint="eastAsia"/>
        </w:rPr>
        <w:t>от</w:t>
      </w:r>
      <w:r>
        <w:t></w:t>
      </w:r>
      <w:r>
        <w:t></w:t>
      </w:r>
      <w:r>
        <w:t></w:t>
      </w:r>
      <w:r>
        <w:rPr>
          <w:rFonts w:hint="eastAsia"/>
        </w:rPr>
        <w:t>мм</w:t>
      </w:r>
      <w:r>
        <w:t></w:t>
      </w:r>
      <w:r>
        <w:t></w:t>
      </w:r>
      <w:r>
        <w:rPr>
          <w:rFonts w:hint="eastAsia"/>
        </w:rPr>
        <w:t>слоя</w:t>
      </w:r>
      <w:r>
        <w:t></w:t>
      </w:r>
      <w:r>
        <w:rPr>
          <w:rFonts w:hint="eastAsia"/>
        </w:rPr>
        <w:t>наплавленного</w:t>
      </w:r>
      <w:r>
        <w:t></w:t>
      </w:r>
      <w:r>
        <w:rPr>
          <w:rFonts w:hint="eastAsia"/>
        </w:rPr>
        <w:t>металла</w:t>
      </w:r>
      <w:r>
        <w:t></w:t>
      </w:r>
    </w:p>
    <w:p w:rsidR="00A77D5F" w:rsidRDefault="004F71B9" w:rsidP="004F71B9">
      <w:r>
        <w:rPr>
          <w:rFonts w:hint="eastAsia"/>
        </w:rPr>
        <w:t>В</w:t>
      </w:r>
      <w:r>
        <w:t></w:t>
      </w:r>
      <w:r>
        <w:rPr>
          <w:rFonts w:hint="eastAsia"/>
        </w:rPr>
        <w:t>приложении</w:t>
      </w:r>
      <w:r>
        <w:t></w:t>
      </w:r>
      <w:r>
        <w:rPr>
          <w:rFonts w:hint="eastAsia"/>
        </w:rPr>
        <w:t>приведена</w:t>
      </w:r>
      <w:r>
        <w:t></w:t>
      </w:r>
      <w:r>
        <w:rPr>
          <w:rFonts w:hint="eastAsia"/>
        </w:rPr>
        <w:t>копия</w:t>
      </w:r>
      <w:r>
        <w:t></w:t>
      </w:r>
      <w:r>
        <w:rPr>
          <w:rFonts w:hint="eastAsia"/>
        </w:rPr>
        <w:t>акта</w:t>
      </w:r>
      <w:r>
        <w:t></w:t>
      </w:r>
      <w:r>
        <w:rPr>
          <w:rFonts w:hint="eastAsia"/>
        </w:rPr>
        <w:t>о</w:t>
      </w:r>
      <w:r>
        <w:t></w:t>
      </w:r>
      <w:r>
        <w:rPr>
          <w:rFonts w:hint="eastAsia"/>
        </w:rPr>
        <w:t>внедрении</w:t>
      </w:r>
      <w:r>
        <w:t></w:t>
      </w:r>
      <w:r>
        <w:rPr>
          <w:rFonts w:hint="eastAsia"/>
        </w:rPr>
        <w:t>научно</w:t>
      </w:r>
      <w:r>
        <w:t></w:t>
      </w:r>
      <w:r>
        <w:rPr>
          <w:rFonts w:hint="eastAsia"/>
        </w:rPr>
        <w:t>технических</w:t>
      </w:r>
      <w:r>
        <w:t></w:t>
      </w:r>
      <w:r>
        <w:rPr>
          <w:rFonts w:hint="eastAsia"/>
        </w:rPr>
        <w:t>разработок</w:t>
      </w:r>
      <w:r>
        <w:t></w:t>
      </w:r>
      <w:r>
        <w:rPr>
          <w:rFonts w:hint="eastAsia"/>
        </w:rPr>
        <w:t>на</w:t>
      </w:r>
      <w:r>
        <w:t></w:t>
      </w:r>
      <w:r>
        <w:rPr>
          <w:rFonts w:hint="eastAsia"/>
        </w:rPr>
        <w:t>ООО</w:t>
      </w:r>
      <w:r>
        <w:t></w:t>
      </w:r>
      <w:r>
        <w:rPr>
          <w:rFonts w:hint="eastAsia"/>
        </w:rPr>
        <w:t>“ВМЗ</w:t>
      </w:r>
      <w:r>
        <w:t></w:t>
      </w:r>
      <w:r>
        <w:rPr>
          <w:rFonts w:hint="eastAsia"/>
        </w:rPr>
        <w:t>Инжиниринг”</w:t>
      </w:r>
      <w:r>
        <w:t></w:t>
      </w:r>
      <w:r>
        <w:rPr>
          <w:rFonts w:hint="eastAsia"/>
        </w:rPr>
        <w:t>и</w:t>
      </w:r>
      <w:r>
        <w:t></w:t>
      </w:r>
      <w:r>
        <w:rPr>
          <w:rFonts w:hint="eastAsia"/>
        </w:rPr>
        <w:t>технические</w:t>
      </w:r>
      <w:r>
        <w:t></w:t>
      </w:r>
      <w:r>
        <w:rPr>
          <w:rFonts w:hint="eastAsia"/>
        </w:rPr>
        <w:t>условия</w:t>
      </w:r>
      <w:r>
        <w:t></w:t>
      </w:r>
      <w:r>
        <w:rPr>
          <w:rFonts w:hint="eastAsia"/>
        </w:rPr>
        <w:t>на</w:t>
      </w:r>
      <w:r>
        <w:t></w:t>
      </w:r>
      <w:r>
        <w:rPr>
          <w:rFonts w:hint="eastAsia"/>
        </w:rPr>
        <w:t>порошковую</w:t>
      </w:r>
      <w:r>
        <w:t></w:t>
      </w:r>
      <w:r>
        <w:rPr>
          <w:rFonts w:hint="eastAsia"/>
        </w:rPr>
        <w:t>проволоку</w:t>
      </w:r>
      <w:r>
        <w:t></w:t>
      </w:r>
      <w:r>
        <w:rPr>
          <w:rFonts w:hint="eastAsia"/>
        </w:rPr>
        <w:t>ПП</w:t>
      </w:r>
      <w:r>
        <w:t></w:t>
      </w:r>
      <w:r>
        <w:rPr>
          <w:rFonts w:hint="eastAsia"/>
        </w:rPr>
        <w:t>Нп</w:t>
      </w:r>
      <w:r>
        <w:t></w:t>
      </w:r>
      <w:r>
        <w:t></w:t>
      </w:r>
      <w:r>
        <w:t></w:t>
      </w:r>
      <w:r>
        <w:t></w:t>
      </w:r>
      <w:r>
        <w:t></w:t>
      </w:r>
      <w:r>
        <w:t></w:t>
      </w:r>
      <w:r>
        <w:t></w:t>
      </w:r>
    </w:p>
    <w:p w:rsidR="004F71B9" w:rsidRDefault="004F71B9" w:rsidP="004F71B9"/>
    <w:p w:rsidR="004F71B9" w:rsidRDefault="004F71B9" w:rsidP="004F71B9"/>
    <w:p w:rsidR="004F71B9" w:rsidRDefault="004F71B9" w:rsidP="004F71B9"/>
    <w:p w:rsidR="004F71B9" w:rsidRDefault="004F71B9" w:rsidP="004F71B9">
      <w:r>
        <w:rPr>
          <w:rFonts w:hint="eastAsia"/>
        </w:rPr>
        <w:t>ОБЩИЕ</w:t>
      </w:r>
      <w:r>
        <w:t></w:t>
      </w:r>
      <w:r>
        <w:rPr>
          <w:rFonts w:hint="eastAsia"/>
        </w:rPr>
        <w:t>ВЫВОДЫ</w:t>
      </w:r>
    </w:p>
    <w:p w:rsidR="004F71B9" w:rsidRDefault="004F71B9" w:rsidP="004F71B9">
      <w:r>
        <w:t></w:t>
      </w:r>
      <w:r>
        <w:t></w:t>
      </w:r>
      <w:r>
        <w:tab/>
      </w:r>
      <w:r>
        <w:rPr>
          <w:rFonts w:hint="eastAsia"/>
        </w:rPr>
        <w:t>При</w:t>
      </w:r>
      <w:r>
        <w:t></w:t>
      </w:r>
      <w:r>
        <w:rPr>
          <w:rFonts w:hint="eastAsia"/>
        </w:rPr>
        <w:t>размещении</w:t>
      </w:r>
      <w:r>
        <w:t></w:t>
      </w:r>
      <w:r>
        <w:rPr>
          <w:rFonts w:hint="eastAsia"/>
        </w:rPr>
        <w:t>в</w:t>
      </w:r>
      <w:r>
        <w:t></w:t>
      </w:r>
      <w:r>
        <w:rPr>
          <w:rFonts w:hint="eastAsia"/>
        </w:rPr>
        <w:t>ТПК</w:t>
      </w:r>
      <w:r>
        <w:t></w:t>
      </w:r>
      <w:r>
        <w:rPr>
          <w:rFonts w:hint="eastAsia"/>
        </w:rPr>
        <w:t>диэлектрического</w:t>
      </w:r>
      <w:r>
        <w:t></w:t>
      </w:r>
      <w:r>
        <w:rPr>
          <w:rFonts w:hint="eastAsia"/>
        </w:rPr>
        <w:t>элемента</w:t>
      </w:r>
      <w:r>
        <w:t></w:t>
      </w:r>
      <w:r>
        <w:rPr>
          <w:rFonts w:hint="eastAsia"/>
        </w:rPr>
        <w:t>и</w:t>
      </w:r>
      <w:r>
        <w:t></w:t>
      </w:r>
      <w:r>
        <w:rPr>
          <w:rFonts w:hint="eastAsia"/>
        </w:rPr>
        <w:t>введении</w:t>
      </w:r>
      <w:r>
        <w:t></w:t>
      </w:r>
      <w:r>
        <w:rPr>
          <w:rFonts w:hint="eastAsia"/>
        </w:rPr>
        <w:t>в</w:t>
      </w:r>
      <w:r>
        <w:t></w:t>
      </w:r>
      <w:r>
        <w:rPr>
          <w:rFonts w:hint="eastAsia"/>
        </w:rPr>
        <w:t>шлаковую</w:t>
      </w:r>
      <w:r>
        <w:t></w:t>
      </w:r>
      <w:r>
        <w:rPr>
          <w:rFonts w:hint="eastAsia"/>
        </w:rPr>
        <w:t>ванну</w:t>
      </w:r>
      <w:r>
        <w:t></w:t>
      </w:r>
      <w:r>
        <w:rPr>
          <w:rFonts w:hint="eastAsia"/>
        </w:rPr>
        <w:t>двух</w:t>
      </w:r>
      <w:r>
        <w:t></w:t>
      </w:r>
      <w:r>
        <w:rPr>
          <w:rFonts w:hint="eastAsia"/>
        </w:rPr>
        <w:t>полых</w:t>
      </w:r>
      <w:r>
        <w:t></w:t>
      </w:r>
      <w:r>
        <w:rPr>
          <w:rFonts w:hint="eastAsia"/>
        </w:rPr>
        <w:t>графитовых</w:t>
      </w:r>
      <w:r>
        <w:t></w:t>
      </w:r>
      <w:r>
        <w:rPr>
          <w:rFonts w:hint="eastAsia"/>
        </w:rPr>
        <w:t>электродов</w:t>
      </w:r>
      <w:r>
        <w:t></w:t>
      </w:r>
      <w:r>
        <w:rPr>
          <w:rFonts w:hint="eastAsia"/>
        </w:rPr>
        <w:t>на</w:t>
      </w:r>
      <w:r>
        <w:t></w:t>
      </w:r>
      <w:r>
        <w:rPr>
          <w:rFonts w:hint="eastAsia"/>
        </w:rPr>
        <w:t>расстоянии</w:t>
      </w:r>
      <w:r>
        <w:t></w:t>
      </w:r>
      <w:r>
        <w:rPr>
          <w:rFonts w:hint="eastAsia"/>
        </w:rPr>
        <w:t>между</w:t>
      </w:r>
      <w:r>
        <w:t></w:t>
      </w:r>
      <w:r>
        <w:rPr>
          <w:rFonts w:hint="eastAsia"/>
        </w:rPr>
        <w:t>их</w:t>
      </w:r>
      <w:r>
        <w:t></w:t>
      </w:r>
      <w:r>
        <w:rPr>
          <w:rFonts w:hint="eastAsia"/>
        </w:rPr>
        <w:t>центрами</w:t>
      </w:r>
      <w:r>
        <w:t></w:t>
      </w:r>
      <w:r>
        <w:rPr>
          <w:rFonts w:hint="eastAsia"/>
        </w:rPr>
        <w:t>равном</w:t>
      </w:r>
      <w:r>
        <w:t></w:t>
      </w:r>
      <w:r>
        <w:t></w:t>
      </w:r>
      <w:r>
        <w:t></w:t>
      </w:r>
      <w:r>
        <w:t></w:t>
      </w:r>
      <w:r>
        <w:t></w:t>
      </w:r>
      <w:r>
        <w:t></w:t>
      </w:r>
      <w:r>
        <w:t></w:t>
      </w:r>
      <w:r>
        <w:t></w:t>
      </w:r>
      <w:r>
        <w:t></w:t>
      </w:r>
      <w:r>
        <w:t></w:t>
      </w:r>
      <w:r>
        <w:t></w:t>
      </w:r>
      <w:r>
        <w:rPr>
          <w:rFonts w:hint="eastAsia"/>
        </w:rPr>
        <w:t>от</w:t>
      </w:r>
      <w:r>
        <w:t></w:t>
      </w:r>
      <w:r>
        <w:rPr>
          <w:rFonts w:hint="eastAsia"/>
        </w:rPr>
        <w:t>их</w:t>
      </w:r>
      <w:r>
        <w:t></w:t>
      </w:r>
      <w:r>
        <w:rPr>
          <w:rFonts w:hint="eastAsia"/>
        </w:rPr>
        <w:t>диаметра</w:t>
      </w:r>
      <w:r>
        <w:t></w:t>
      </w:r>
      <w:r>
        <w:rPr>
          <w:rFonts w:hint="eastAsia"/>
        </w:rPr>
        <w:t>формируется</w:t>
      </w:r>
      <w:r>
        <w:t></w:t>
      </w:r>
      <w:r>
        <w:rPr>
          <w:rFonts w:hint="eastAsia"/>
        </w:rPr>
        <w:t>тепловой</w:t>
      </w:r>
      <w:r>
        <w:t></w:t>
      </w:r>
      <w:r>
        <w:rPr>
          <w:rFonts w:hint="eastAsia"/>
        </w:rPr>
        <w:t>центр</w:t>
      </w:r>
      <w:r>
        <w:t></w:t>
      </w:r>
      <w:r>
        <w:rPr>
          <w:rFonts w:hint="eastAsia"/>
        </w:rPr>
        <w:t>в</w:t>
      </w:r>
      <w:r>
        <w:t></w:t>
      </w:r>
      <w:r>
        <w:t></w:t>
      </w:r>
      <w:r>
        <w:rPr>
          <w:rFonts w:hint="eastAsia"/>
        </w:rPr>
        <w:t>шлаке</w:t>
      </w:r>
      <w:r>
        <w:t></w:t>
      </w:r>
      <w:r>
        <w:rPr>
          <w:rFonts w:hint="eastAsia"/>
        </w:rPr>
        <w:t>вблизи</w:t>
      </w:r>
      <w:r>
        <w:t></w:t>
      </w:r>
      <w:r>
        <w:rPr>
          <w:rFonts w:hint="eastAsia"/>
        </w:rPr>
        <w:t>фронта</w:t>
      </w:r>
      <w:r>
        <w:t></w:t>
      </w:r>
      <w:r>
        <w:rPr>
          <w:rFonts w:hint="eastAsia"/>
        </w:rPr>
        <w:t>кристаллизации</w:t>
      </w:r>
      <w:r>
        <w:t></w:t>
      </w:r>
      <w:r>
        <w:rPr>
          <w:rFonts w:hint="eastAsia"/>
        </w:rPr>
        <w:t>металлического</w:t>
      </w:r>
      <w:r>
        <w:t></w:t>
      </w:r>
      <w:proofErr w:type="gramStart"/>
      <w:r>
        <w:rPr>
          <w:rFonts w:hint="eastAsia"/>
        </w:rPr>
        <w:t>расплава</w:t>
      </w:r>
      <w:proofErr w:type="gramEnd"/>
      <w:r>
        <w:t></w:t>
      </w:r>
      <w:r>
        <w:t></w:t>
      </w:r>
      <w:r>
        <w:rPr>
          <w:rFonts w:hint="eastAsia"/>
        </w:rPr>
        <w:t>а</w:t>
      </w:r>
      <w:r>
        <w:t></w:t>
      </w:r>
      <w:r>
        <w:rPr>
          <w:rFonts w:hint="eastAsia"/>
        </w:rPr>
        <w:t>также</w:t>
      </w:r>
      <w:r>
        <w:t></w:t>
      </w:r>
      <w:r>
        <w:rPr>
          <w:rFonts w:hint="eastAsia"/>
        </w:rPr>
        <w:t>выравнивается</w:t>
      </w:r>
      <w:r>
        <w:t></w:t>
      </w:r>
      <w:r>
        <w:rPr>
          <w:rFonts w:hint="eastAsia"/>
        </w:rPr>
        <w:t>температурное</w:t>
      </w:r>
      <w:r>
        <w:t></w:t>
      </w:r>
      <w:r>
        <w:rPr>
          <w:rFonts w:hint="eastAsia"/>
        </w:rPr>
        <w:t>поле</w:t>
      </w:r>
      <w:r>
        <w:t></w:t>
      </w:r>
      <w:r>
        <w:rPr>
          <w:rFonts w:hint="eastAsia"/>
        </w:rPr>
        <w:t>в</w:t>
      </w:r>
      <w:r>
        <w:t></w:t>
      </w:r>
      <w:r>
        <w:rPr>
          <w:rFonts w:hint="eastAsia"/>
        </w:rPr>
        <w:t>осевом</w:t>
      </w:r>
      <w:r>
        <w:t></w:t>
      </w:r>
      <w:r>
        <w:rPr>
          <w:rFonts w:hint="eastAsia"/>
        </w:rPr>
        <w:t>сечении</w:t>
      </w:r>
      <w:r>
        <w:t></w:t>
      </w:r>
      <w:r>
        <w:rPr>
          <w:rFonts w:hint="eastAsia"/>
        </w:rPr>
        <w:t>шлаковой</w:t>
      </w:r>
      <w:r>
        <w:t></w:t>
      </w:r>
      <w:r>
        <w:rPr>
          <w:rFonts w:hint="eastAsia"/>
        </w:rPr>
        <w:t>ванны</w:t>
      </w:r>
      <w:r>
        <w:t></w:t>
      </w:r>
      <w:r>
        <w:t></w:t>
      </w:r>
      <w:r>
        <w:rPr>
          <w:rFonts w:hint="eastAsia"/>
        </w:rPr>
        <w:t>что</w:t>
      </w:r>
      <w:r>
        <w:t></w:t>
      </w:r>
      <w:r>
        <w:rPr>
          <w:rFonts w:hint="eastAsia"/>
        </w:rPr>
        <w:t>приводит</w:t>
      </w:r>
      <w:r>
        <w:t></w:t>
      </w:r>
      <w:r>
        <w:rPr>
          <w:rFonts w:hint="eastAsia"/>
        </w:rPr>
        <w:t>к</w:t>
      </w:r>
      <w:r>
        <w:t></w:t>
      </w:r>
      <w:r>
        <w:rPr>
          <w:rFonts w:hint="eastAsia"/>
        </w:rPr>
        <w:t>качественному</w:t>
      </w:r>
      <w:r>
        <w:t></w:t>
      </w:r>
      <w:r>
        <w:rPr>
          <w:rFonts w:hint="eastAsia"/>
        </w:rPr>
        <w:t>формированию</w:t>
      </w:r>
      <w:r>
        <w:t></w:t>
      </w:r>
      <w:r>
        <w:rPr>
          <w:rFonts w:hint="eastAsia"/>
        </w:rPr>
        <w:t>тонкого</w:t>
      </w:r>
      <w:r>
        <w:t></w:t>
      </w:r>
      <w:r>
        <w:rPr>
          <w:rFonts w:hint="eastAsia"/>
        </w:rPr>
        <w:t>слоя</w:t>
      </w:r>
      <w:r>
        <w:t></w:t>
      </w:r>
      <w:r>
        <w:rPr>
          <w:rFonts w:hint="eastAsia"/>
        </w:rPr>
        <w:t>наплавленного</w:t>
      </w:r>
      <w:r>
        <w:t></w:t>
      </w:r>
      <w:r>
        <w:rPr>
          <w:rFonts w:hint="eastAsia"/>
        </w:rPr>
        <w:t>металла</w:t>
      </w:r>
      <w:r>
        <w:t></w:t>
      </w:r>
      <w:r>
        <w:rPr>
          <w:rFonts w:hint="eastAsia"/>
        </w:rPr>
        <w:t>при</w:t>
      </w:r>
      <w:r>
        <w:t></w:t>
      </w:r>
      <w:r>
        <w:rPr>
          <w:rFonts w:hint="eastAsia"/>
        </w:rPr>
        <w:t>минимальной</w:t>
      </w:r>
      <w:r>
        <w:t></w:t>
      </w:r>
      <w:r>
        <w:rPr>
          <w:rFonts w:hint="eastAsia"/>
        </w:rPr>
        <w:t>и</w:t>
      </w:r>
      <w:r>
        <w:t></w:t>
      </w:r>
      <w:r>
        <w:rPr>
          <w:rFonts w:hint="eastAsia"/>
        </w:rPr>
        <w:t>равномерной</w:t>
      </w:r>
      <w:r>
        <w:t></w:t>
      </w:r>
      <w:r>
        <w:rPr>
          <w:rFonts w:hint="eastAsia"/>
        </w:rPr>
        <w:t>глубине</w:t>
      </w:r>
      <w:r>
        <w:t></w:t>
      </w:r>
      <w:r>
        <w:rPr>
          <w:rFonts w:hint="eastAsia"/>
        </w:rPr>
        <w:t>проплавления</w:t>
      </w:r>
      <w:r>
        <w:t></w:t>
      </w:r>
      <w:r>
        <w:rPr>
          <w:rFonts w:hint="eastAsia"/>
        </w:rPr>
        <w:t>изделия</w:t>
      </w:r>
      <w:r>
        <w:t></w:t>
      </w:r>
    </w:p>
    <w:p w:rsidR="004F71B9" w:rsidRDefault="004F71B9" w:rsidP="004F71B9">
      <w:r>
        <w:t></w:t>
      </w:r>
      <w:r>
        <w:t></w:t>
      </w:r>
      <w:r>
        <w:tab/>
      </w:r>
      <w:r>
        <w:rPr>
          <w:rFonts w:hint="eastAsia"/>
        </w:rPr>
        <w:t>При</w:t>
      </w:r>
      <w:r>
        <w:t></w:t>
      </w:r>
      <w:r>
        <w:rPr>
          <w:rFonts w:hint="eastAsia"/>
        </w:rPr>
        <w:t>погружении</w:t>
      </w:r>
      <w:r>
        <w:t></w:t>
      </w:r>
      <w:r>
        <w:rPr>
          <w:rFonts w:hint="eastAsia"/>
        </w:rPr>
        <w:t>в</w:t>
      </w:r>
      <w:r>
        <w:t></w:t>
      </w:r>
      <w:r>
        <w:rPr>
          <w:rFonts w:hint="eastAsia"/>
        </w:rPr>
        <w:t>шлак</w:t>
      </w:r>
      <w:r>
        <w:t></w:t>
      </w:r>
      <w:r>
        <w:rPr>
          <w:rFonts w:hint="eastAsia"/>
        </w:rPr>
        <w:t>полых</w:t>
      </w:r>
      <w:r>
        <w:t></w:t>
      </w:r>
      <w:r>
        <w:rPr>
          <w:rFonts w:hint="eastAsia"/>
        </w:rPr>
        <w:t>электродов</w:t>
      </w:r>
      <w:r>
        <w:t></w:t>
      </w:r>
      <w:r>
        <w:rPr>
          <w:rFonts w:hint="eastAsia"/>
        </w:rPr>
        <w:t>на</w:t>
      </w:r>
      <w:r>
        <w:t></w:t>
      </w:r>
      <w:r>
        <w:rPr>
          <w:rFonts w:hint="eastAsia"/>
        </w:rPr>
        <w:t>величину</w:t>
      </w:r>
      <w:r>
        <w:t></w:t>
      </w:r>
      <w:r>
        <w:t></w:t>
      </w:r>
      <w:r>
        <w:t></w:t>
      </w:r>
      <w:r>
        <w:t></w:t>
      </w:r>
      <w:r>
        <w:t></w:t>
      </w:r>
      <w:r>
        <w:t></w:t>
      </w:r>
      <w:r>
        <w:t></w:t>
      </w:r>
      <w:r>
        <w:t></w:t>
      </w:r>
      <w:r>
        <w:t></w:t>
      </w:r>
      <w:r>
        <w:t></w:t>
      </w:r>
      <w:r>
        <w:t></w:t>
      </w:r>
      <w:r>
        <w:t></w:t>
      </w:r>
      <w:r>
        <w:t></w:t>
      </w:r>
      <w:r>
        <w:t></w:t>
      </w:r>
      <w:r>
        <w:t></w:t>
      </w:r>
      <w:r>
        <w:t></w:t>
      </w:r>
      <w:r>
        <w:t></w:t>
      </w:r>
      <w:r>
        <w:t></w:t>
      </w:r>
      <w:r>
        <w:t></w:t>
      </w:r>
      <w:r>
        <w:t></w:t>
      </w:r>
      <w:r>
        <w:t></w:t>
      </w:r>
      <w:r>
        <w:rPr>
          <w:rFonts w:hint="eastAsia"/>
        </w:rPr>
        <w:t>где</w:t>
      </w:r>
      <w:r>
        <w:t></w:t>
      </w:r>
      <w:r>
        <w:rPr>
          <w:rFonts w:hint="eastAsia"/>
        </w:rPr>
        <w:t>с</w:t>
      </w:r>
      <w:r>
        <w:t></w:t>
      </w:r>
      <w:r>
        <w:rPr>
          <w:rFonts w:hint="eastAsia"/>
        </w:rPr>
        <w:t>э</w:t>
      </w:r>
      <w:r>
        <w:t></w:t>
      </w:r>
      <w:r>
        <w:t></w:t>
      </w:r>
      <w:r>
        <w:t></w:t>
      </w:r>
      <w:r>
        <w:rPr>
          <w:rFonts w:hint="eastAsia"/>
        </w:rPr>
        <w:t>диаметр</w:t>
      </w:r>
      <w:r>
        <w:t></w:t>
      </w:r>
      <w:r>
        <w:rPr>
          <w:rFonts w:hint="eastAsia"/>
        </w:rPr>
        <w:t>электродов</w:t>
      </w:r>
      <w:r>
        <w:t></w:t>
      </w:r>
      <w:r>
        <w:t></w:t>
      </w:r>
      <w:r>
        <w:rPr>
          <w:rFonts w:hint="eastAsia"/>
        </w:rPr>
        <w:t>в</w:t>
      </w:r>
      <w:r>
        <w:t></w:t>
      </w:r>
      <w:r>
        <w:rPr>
          <w:rFonts w:hint="eastAsia"/>
        </w:rPr>
        <w:t>процессе</w:t>
      </w:r>
      <w:r>
        <w:t></w:t>
      </w:r>
      <w:r>
        <w:rPr>
          <w:rFonts w:hint="eastAsia"/>
        </w:rPr>
        <w:t>ЭШН</w:t>
      </w:r>
      <w:r>
        <w:t></w:t>
      </w:r>
      <w:r>
        <w:rPr>
          <w:rFonts w:hint="eastAsia"/>
        </w:rPr>
        <w:t>в</w:t>
      </w:r>
      <w:r>
        <w:t></w:t>
      </w:r>
      <w:r>
        <w:rPr>
          <w:rFonts w:hint="eastAsia"/>
        </w:rPr>
        <w:t>приэлектродном</w:t>
      </w:r>
      <w:r>
        <w:t></w:t>
      </w:r>
      <w:r>
        <w:rPr>
          <w:rFonts w:hint="eastAsia"/>
        </w:rPr>
        <w:t>объеме</w:t>
      </w:r>
      <w:r>
        <w:t></w:t>
      </w:r>
      <w:r>
        <w:rPr>
          <w:rFonts w:hint="eastAsia"/>
        </w:rPr>
        <w:t>шлака</w:t>
      </w:r>
      <w:r>
        <w:t></w:t>
      </w:r>
      <w:r>
        <w:t></w:t>
      </w:r>
      <w:r>
        <w:rPr>
          <w:rFonts w:hint="eastAsia"/>
        </w:rPr>
        <w:t>ограниченном</w:t>
      </w:r>
      <w:r>
        <w:t></w:t>
      </w:r>
      <w:r>
        <w:rPr>
          <w:rFonts w:hint="eastAsia"/>
        </w:rPr>
        <w:t>полусферой</w:t>
      </w:r>
      <w:r>
        <w:t></w:t>
      </w:r>
      <w:r>
        <w:rPr>
          <w:rFonts w:hint="eastAsia"/>
        </w:rPr>
        <w:t>с</w:t>
      </w:r>
      <w:r>
        <w:t></w:t>
      </w:r>
      <w:r>
        <w:rPr>
          <w:rFonts w:hint="eastAsia"/>
        </w:rPr>
        <w:t>диаметром</w:t>
      </w:r>
      <w:r>
        <w:t></w:t>
      </w:r>
      <w:r>
        <w:t></w:t>
      </w:r>
      <w:r>
        <w:t></w:t>
      </w:r>
      <w:r>
        <w:t></w:t>
      </w:r>
      <w:r>
        <w:t></w:t>
      </w:r>
      <w:r>
        <w:t></w:t>
      </w:r>
      <w:r>
        <w:t></w:t>
      </w:r>
      <w:r>
        <w:t></w:t>
      </w:r>
      <w:r>
        <w:t></w:t>
      </w:r>
      <w:r>
        <w:t></w:t>
      </w:r>
      <w:r>
        <w:t></w:t>
      </w:r>
      <w:r>
        <w:t></w:t>
      </w:r>
      <w:r>
        <w:t></w:t>
      </w:r>
      <w:r>
        <w:t></w:t>
      </w:r>
      <w:r>
        <w:rPr>
          <w:rFonts w:hint="eastAsia"/>
        </w:rPr>
        <w:t>э</w:t>
      </w:r>
      <w:r>
        <w:t></w:t>
      </w:r>
      <w:r>
        <w:t></w:t>
      </w:r>
      <w:r>
        <w:rPr>
          <w:rFonts w:hint="eastAsia"/>
        </w:rPr>
        <w:t>обеспечиваются</w:t>
      </w:r>
      <w:r>
        <w:t></w:t>
      </w:r>
      <w:r>
        <w:rPr>
          <w:rFonts w:hint="eastAsia"/>
        </w:rPr>
        <w:t>значения</w:t>
      </w:r>
      <w:r>
        <w:t></w:t>
      </w:r>
      <w:r>
        <w:rPr>
          <w:rFonts w:hint="eastAsia"/>
        </w:rPr>
        <w:t>плотности</w:t>
      </w:r>
      <w:r>
        <w:t></w:t>
      </w:r>
      <w:r>
        <w:rPr>
          <w:rFonts w:hint="eastAsia"/>
        </w:rPr>
        <w:t>тока</w:t>
      </w:r>
      <w:r>
        <w:t></w:t>
      </w:r>
      <w:r>
        <w:rPr>
          <w:rFonts w:hint="eastAsia"/>
        </w:rPr>
        <w:t>и</w:t>
      </w:r>
      <w:r>
        <w:t></w:t>
      </w:r>
      <w:r>
        <w:rPr>
          <w:rFonts w:hint="eastAsia"/>
        </w:rPr>
        <w:t>температуры</w:t>
      </w:r>
      <w:r>
        <w:t></w:t>
      </w:r>
      <w:r>
        <w:rPr>
          <w:rFonts w:hint="eastAsia"/>
        </w:rPr>
        <w:t>достаточные</w:t>
      </w:r>
      <w:r>
        <w:t></w:t>
      </w:r>
      <w:r>
        <w:rPr>
          <w:rFonts w:hint="eastAsia"/>
        </w:rPr>
        <w:t>для</w:t>
      </w:r>
      <w:r>
        <w:t></w:t>
      </w:r>
      <w:r>
        <w:rPr>
          <w:rFonts w:hint="eastAsia"/>
        </w:rPr>
        <w:t>плавления</w:t>
      </w:r>
      <w:r>
        <w:t></w:t>
      </w:r>
      <w:r>
        <w:rPr>
          <w:rFonts w:hint="eastAsia"/>
        </w:rPr>
        <w:t>подаваемых</w:t>
      </w:r>
      <w:r>
        <w:t></w:t>
      </w:r>
      <w:r>
        <w:rPr>
          <w:rFonts w:hint="eastAsia"/>
        </w:rPr>
        <w:t>через</w:t>
      </w:r>
      <w:r>
        <w:t>■</w:t>
      </w:r>
      <w:r>
        <w:t></w:t>
      </w:r>
      <w:r>
        <w:rPr>
          <w:rFonts w:hint="eastAsia"/>
        </w:rPr>
        <w:t>полости</w:t>
      </w:r>
      <w:r>
        <w:t></w:t>
      </w:r>
      <w:r>
        <w:rPr>
          <w:rFonts w:hint="eastAsia"/>
        </w:rPr>
        <w:t>электродов</w:t>
      </w:r>
      <w:r>
        <w:t></w:t>
      </w:r>
      <w:r>
        <w:rPr>
          <w:rFonts w:hint="eastAsia"/>
        </w:rPr>
        <w:t>электронейтральных</w:t>
      </w:r>
      <w:r>
        <w:t></w:t>
      </w:r>
      <w:r>
        <w:rPr>
          <w:rFonts w:hint="eastAsia"/>
        </w:rPr>
        <w:t>порошковых</w:t>
      </w:r>
      <w:r>
        <w:t></w:t>
      </w:r>
      <w:r>
        <w:rPr>
          <w:rFonts w:hint="eastAsia"/>
        </w:rPr>
        <w:t>проволок</w:t>
      </w:r>
      <w:r>
        <w:t></w:t>
      </w:r>
      <w:r>
        <w:t></w:t>
      </w:r>
      <w:r>
        <w:rPr>
          <w:rFonts w:hint="eastAsia"/>
        </w:rPr>
        <w:t>содержащих</w:t>
      </w:r>
      <w:r>
        <w:t></w:t>
      </w:r>
      <w:r>
        <w:rPr>
          <w:rFonts w:hint="eastAsia"/>
        </w:rPr>
        <w:t>порошок</w:t>
      </w:r>
      <w:proofErr w:type="gramStart"/>
      <w:r>
        <w:t></w:t>
      </w:r>
      <w:r>
        <w:rPr>
          <w:rFonts w:hint="eastAsia"/>
        </w:rPr>
        <w:t>Т</w:t>
      </w:r>
      <w:proofErr w:type="gramEnd"/>
      <w:r>
        <w:t></w:t>
      </w:r>
      <w:r>
        <w:rPr>
          <w:rFonts w:hint="eastAsia"/>
        </w:rPr>
        <w:t>В</w:t>
      </w:r>
      <w:r>
        <w:t></w:t>
      </w:r>
      <w:r>
        <w:t></w:t>
      </w:r>
      <w:r>
        <w:rPr>
          <w:rFonts w:hint="eastAsia"/>
        </w:rPr>
        <w:t>в</w:t>
      </w:r>
      <w:r>
        <w:t></w:t>
      </w:r>
      <w:r>
        <w:rPr>
          <w:rFonts w:hint="eastAsia"/>
        </w:rPr>
        <w:t>составе</w:t>
      </w:r>
      <w:r>
        <w:t></w:t>
      </w:r>
      <w:r>
        <w:rPr>
          <w:rFonts w:hint="eastAsia"/>
        </w:rPr>
        <w:t>шихты</w:t>
      </w:r>
      <w:r>
        <w:t></w:t>
      </w:r>
    </w:p>
    <w:p w:rsidR="004F71B9" w:rsidRDefault="004F71B9" w:rsidP="004F71B9">
      <w:r>
        <w:t></w:t>
      </w:r>
      <w:r>
        <w:t></w:t>
      </w:r>
      <w:r>
        <w:tab/>
      </w:r>
      <w:r>
        <w:rPr>
          <w:rFonts w:hint="eastAsia"/>
        </w:rPr>
        <w:t>Содержание</w:t>
      </w:r>
      <w:r>
        <w:t></w:t>
      </w:r>
      <w:r>
        <w:rPr>
          <w:rFonts w:hint="eastAsia"/>
        </w:rPr>
        <w:t>в</w:t>
      </w:r>
      <w:r>
        <w:t></w:t>
      </w:r>
      <w:r>
        <w:rPr>
          <w:rFonts w:hint="eastAsia"/>
        </w:rPr>
        <w:t>составе</w:t>
      </w:r>
      <w:r>
        <w:t></w:t>
      </w:r>
      <w:r>
        <w:rPr>
          <w:rFonts w:hint="eastAsia"/>
        </w:rPr>
        <w:t>шихты</w:t>
      </w:r>
      <w:r>
        <w:t></w:t>
      </w:r>
      <w:r>
        <w:rPr>
          <w:rFonts w:hint="eastAsia"/>
        </w:rPr>
        <w:t>ПП</w:t>
      </w:r>
      <w:r>
        <w:t></w:t>
      </w:r>
      <w:r>
        <w:rPr>
          <w:rFonts w:hint="eastAsia"/>
        </w:rPr>
        <w:t>для</w:t>
      </w:r>
      <w:r>
        <w:t></w:t>
      </w:r>
      <w:r>
        <w:rPr>
          <w:rFonts w:hint="eastAsia"/>
        </w:rPr>
        <w:t>ЭШН</w:t>
      </w:r>
      <w:r>
        <w:t></w:t>
      </w:r>
      <w:r>
        <w:rPr>
          <w:rFonts w:hint="eastAsia"/>
        </w:rPr>
        <w:t>не</w:t>
      </w:r>
      <w:r>
        <w:t></w:t>
      </w:r>
      <w:r>
        <w:rPr>
          <w:rFonts w:hint="eastAsia"/>
        </w:rPr>
        <w:t>менее</w:t>
      </w:r>
      <w:r>
        <w:t></w:t>
      </w:r>
      <w:r>
        <w:t></w:t>
      </w:r>
      <w:r>
        <w:t></w:t>
      </w:r>
      <w:r>
        <w:t></w:t>
      </w:r>
      <w:r>
        <w:rPr>
          <w:rFonts w:hint="eastAsia"/>
        </w:rPr>
        <w:t>масс</w:t>
      </w:r>
      <w:r>
        <w:t></w:t>
      </w:r>
      <w:r>
        <w:t></w:t>
      </w:r>
      <w:r>
        <w:t></w:t>
      </w:r>
      <w:r>
        <w:t></w:t>
      </w:r>
      <w:r>
        <w:t></w:t>
      </w:r>
      <w:r>
        <w:rPr>
          <w:rFonts w:hint="eastAsia"/>
        </w:rPr>
        <w:t>частиц</w:t>
      </w:r>
      <w:proofErr w:type="gramStart"/>
      <w:r>
        <w:t></w:t>
      </w:r>
      <w:r>
        <w:rPr>
          <w:rFonts w:hint="eastAsia"/>
        </w:rPr>
        <w:t>Т</w:t>
      </w:r>
      <w:proofErr w:type="gramEnd"/>
      <w:r>
        <w:rPr>
          <w:rFonts w:hint="eastAsia"/>
        </w:rPr>
        <w:t>іВ</w:t>
      </w:r>
      <w:r>
        <w:t></w:t>
      </w:r>
      <w:r>
        <w:t></w:t>
      </w:r>
      <w:r>
        <w:rPr>
          <w:rFonts w:hint="eastAsia"/>
        </w:rPr>
        <w:t>со</w:t>
      </w:r>
      <w:r>
        <w:t></w:t>
      </w:r>
      <w:r>
        <w:rPr>
          <w:rFonts w:hint="eastAsia"/>
        </w:rPr>
        <w:t>средним</w:t>
      </w:r>
      <w:r>
        <w:t></w:t>
      </w:r>
      <w:r>
        <w:t></w:t>
      </w:r>
      <w:r>
        <w:rPr>
          <w:rFonts w:hint="eastAsia"/>
        </w:rPr>
        <w:t>размером</w:t>
      </w:r>
      <w:r>
        <w:t></w:t>
      </w:r>
      <w:r>
        <w:rPr>
          <w:rFonts w:hint="eastAsia"/>
        </w:rPr>
        <w:t>не</w:t>
      </w:r>
      <w:r>
        <w:t></w:t>
      </w:r>
      <w:r>
        <w:rPr>
          <w:rFonts w:hint="eastAsia"/>
        </w:rPr>
        <w:t>менее</w:t>
      </w:r>
      <w:r>
        <w:t></w:t>
      </w:r>
      <w:r>
        <w:t></w:t>
      </w:r>
      <w:r>
        <w:t></w:t>
      </w:r>
      <w:r>
        <w:t></w:t>
      </w:r>
      <w:r>
        <w:t></w:t>
      </w:r>
      <w:r>
        <w:rPr>
          <w:rFonts w:hint="eastAsia"/>
        </w:rPr>
        <w:t>мкм</w:t>
      </w:r>
      <w:r>
        <w:t></w:t>
      </w:r>
      <w:r>
        <w:rPr>
          <w:rFonts w:hint="eastAsia"/>
        </w:rPr>
        <w:t>обеспечивает</w:t>
      </w:r>
      <w:r>
        <w:t></w:t>
      </w:r>
      <w:r>
        <w:rPr>
          <w:rFonts w:hint="eastAsia"/>
        </w:rPr>
        <w:t>их</w:t>
      </w:r>
      <w:r>
        <w:t></w:t>
      </w:r>
      <w:r>
        <w:rPr>
          <w:rFonts w:hint="eastAsia"/>
        </w:rPr>
        <w:t>гарантированный</w:t>
      </w:r>
      <w:r>
        <w:t></w:t>
      </w:r>
      <w:r>
        <w:rPr>
          <w:rFonts w:hint="eastAsia"/>
        </w:rPr>
        <w:t>переход</w:t>
      </w:r>
      <w:r>
        <w:t></w:t>
      </w:r>
      <w:r>
        <w:rPr>
          <w:rFonts w:hint="eastAsia"/>
        </w:rPr>
        <w:t>в</w:t>
      </w:r>
      <w:r>
        <w:t></w:t>
      </w:r>
      <w:r>
        <w:rPr>
          <w:rFonts w:hint="eastAsia"/>
        </w:rPr>
        <w:t>наплавленный</w:t>
      </w:r>
      <w:r>
        <w:t></w:t>
      </w:r>
      <w:r>
        <w:rPr>
          <w:rFonts w:hint="eastAsia"/>
        </w:rPr>
        <w:t>металл</w:t>
      </w:r>
      <w:r>
        <w:t></w:t>
      </w:r>
      <w:r>
        <w:rPr>
          <w:rFonts w:hint="eastAsia"/>
        </w:rPr>
        <w:t>с</w:t>
      </w:r>
      <w:r>
        <w:t></w:t>
      </w:r>
      <w:r>
        <w:rPr>
          <w:rFonts w:hint="eastAsia"/>
        </w:rPr>
        <w:t>формированием</w:t>
      </w:r>
      <w:r>
        <w:t></w:t>
      </w:r>
      <w:r>
        <w:rPr>
          <w:rFonts w:hint="eastAsia"/>
        </w:rPr>
        <w:t>в</w:t>
      </w:r>
      <w:r>
        <w:t></w:t>
      </w:r>
      <w:r>
        <w:rPr>
          <w:rFonts w:hint="eastAsia"/>
        </w:rPr>
        <w:t>нем</w:t>
      </w:r>
      <w:r>
        <w:t></w:t>
      </w:r>
      <w:r>
        <w:rPr>
          <w:rFonts w:hint="eastAsia"/>
        </w:rPr>
        <w:t>структуры</w:t>
      </w:r>
      <w:r>
        <w:t></w:t>
      </w:r>
      <w:r>
        <w:rPr>
          <w:rFonts w:hint="eastAsia"/>
        </w:rPr>
        <w:t>искусственного</w:t>
      </w:r>
      <w:r>
        <w:t></w:t>
      </w:r>
      <w:r>
        <w:rPr>
          <w:rFonts w:hint="eastAsia"/>
        </w:rPr>
        <w:t>композита</w:t>
      </w:r>
      <w:r>
        <w:t></w:t>
      </w:r>
    </w:p>
    <w:p w:rsidR="004F71B9" w:rsidRDefault="004F71B9" w:rsidP="004F71B9">
      <w:r>
        <w:t></w:t>
      </w:r>
      <w:r>
        <w:t></w:t>
      </w:r>
      <w:r>
        <w:tab/>
      </w:r>
      <w:r>
        <w:rPr>
          <w:rFonts w:hint="eastAsia"/>
        </w:rPr>
        <w:t>Выявлено</w:t>
      </w:r>
      <w:r>
        <w:t></w:t>
      </w:r>
      <w:r>
        <w:t></w:t>
      </w:r>
      <w:r>
        <w:rPr>
          <w:rFonts w:hint="eastAsia"/>
        </w:rPr>
        <w:t>что</w:t>
      </w:r>
      <w:r>
        <w:t></w:t>
      </w:r>
      <w:r>
        <w:rPr>
          <w:rFonts w:hint="eastAsia"/>
        </w:rPr>
        <w:t>диффузионные</w:t>
      </w:r>
      <w:r>
        <w:t></w:t>
      </w:r>
      <w:r>
        <w:rPr>
          <w:rFonts w:hint="eastAsia"/>
        </w:rPr>
        <w:t>процессы</w:t>
      </w:r>
      <w:r>
        <w:t></w:t>
      </w:r>
      <w:r>
        <w:rPr>
          <w:rFonts w:hint="eastAsia"/>
        </w:rPr>
        <w:t>между</w:t>
      </w:r>
      <w:r>
        <w:t></w:t>
      </w:r>
      <w:r>
        <w:rPr>
          <w:rFonts w:hint="eastAsia"/>
        </w:rPr>
        <w:t>частицами</w:t>
      </w:r>
      <w:proofErr w:type="gramStart"/>
      <w:r>
        <w:t></w:t>
      </w:r>
      <w:r>
        <w:rPr>
          <w:rFonts w:hint="eastAsia"/>
        </w:rPr>
        <w:t>Т</w:t>
      </w:r>
      <w:proofErr w:type="gramEnd"/>
      <w:r>
        <w:t></w:t>
      </w:r>
      <w:r>
        <w:rPr>
          <w:rFonts w:hint="eastAsia"/>
        </w:rPr>
        <w:t>В</w:t>
      </w:r>
      <w:r>
        <w:t></w:t>
      </w:r>
      <w:r>
        <w:t></w:t>
      </w:r>
      <w:r>
        <w:t></w:t>
      </w:r>
      <w:r>
        <w:rPr>
          <w:rFonts w:hint="eastAsia"/>
        </w:rPr>
        <w:t>матрицей</w:t>
      </w:r>
      <w:r>
        <w:t></w:t>
      </w:r>
      <w:r>
        <w:rPr>
          <w:rFonts w:hint="eastAsia"/>
        </w:rPr>
        <w:t>наплавленного</w:t>
      </w:r>
      <w:r>
        <w:t></w:t>
      </w:r>
      <w:r>
        <w:rPr>
          <w:rFonts w:hint="eastAsia"/>
        </w:rPr>
        <w:t>металла</w:t>
      </w:r>
      <w:r>
        <w:t></w:t>
      </w:r>
      <w:r>
        <w:rPr>
          <w:rFonts w:hint="eastAsia"/>
        </w:rPr>
        <w:t>и</w:t>
      </w:r>
      <w:r>
        <w:t></w:t>
      </w:r>
      <w:r>
        <w:rPr>
          <w:rFonts w:hint="eastAsia"/>
        </w:rPr>
        <w:t>выделившимися</w:t>
      </w:r>
      <w:r>
        <w:t></w:t>
      </w:r>
      <w:r>
        <w:rPr>
          <w:rFonts w:hint="eastAsia"/>
        </w:rPr>
        <w:t>в</w:t>
      </w:r>
      <w:r>
        <w:t></w:t>
      </w:r>
      <w:r>
        <w:rPr>
          <w:rFonts w:hint="eastAsia"/>
        </w:rPr>
        <w:t>процессе</w:t>
      </w:r>
      <w:r>
        <w:t></w:t>
      </w:r>
      <w:r>
        <w:rPr>
          <w:rFonts w:hint="eastAsia"/>
        </w:rPr>
        <w:t>его</w:t>
      </w:r>
      <w:r>
        <w:t></w:t>
      </w:r>
      <w:r>
        <w:rPr>
          <w:rFonts w:hint="eastAsia"/>
        </w:rPr>
        <w:t>кристаллизации</w:t>
      </w:r>
      <w:r>
        <w:t></w:t>
      </w:r>
      <w:r>
        <w:rPr>
          <w:rFonts w:hint="eastAsia"/>
        </w:rPr>
        <w:t>железохромистыми</w:t>
      </w:r>
      <w:r>
        <w:t></w:t>
      </w:r>
      <w:r>
        <w:rPr>
          <w:rFonts w:hint="eastAsia"/>
        </w:rPr>
        <w:t>боридами</w:t>
      </w:r>
      <w:r>
        <w:t></w:t>
      </w:r>
      <w:r>
        <w:rPr>
          <w:rFonts w:hint="eastAsia"/>
        </w:rPr>
        <w:t>и</w:t>
      </w:r>
      <w:r>
        <w:t></w:t>
      </w:r>
      <w:r>
        <w:rPr>
          <w:rFonts w:hint="eastAsia"/>
        </w:rPr>
        <w:t>карбоборидами</w:t>
      </w:r>
      <w:r>
        <w:t></w:t>
      </w:r>
      <w:r>
        <w:rPr>
          <w:rFonts w:hint="eastAsia"/>
        </w:rPr>
        <w:t>приводят</w:t>
      </w:r>
      <w:r>
        <w:t></w:t>
      </w:r>
      <w:r>
        <w:rPr>
          <w:rFonts w:hint="eastAsia"/>
        </w:rPr>
        <w:t>к</w:t>
      </w:r>
      <w:r>
        <w:t></w:t>
      </w:r>
      <w:r>
        <w:rPr>
          <w:rFonts w:hint="eastAsia"/>
        </w:rPr>
        <w:t>формированию</w:t>
      </w:r>
      <w:r>
        <w:t></w:t>
      </w:r>
      <w:r>
        <w:rPr>
          <w:rFonts w:hint="eastAsia"/>
        </w:rPr>
        <w:t>прочных</w:t>
      </w:r>
      <w:r>
        <w:t></w:t>
      </w:r>
      <w:r>
        <w:rPr>
          <w:rFonts w:hint="eastAsia"/>
        </w:rPr>
        <w:t>химических</w:t>
      </w:r>
      <w:r>
        <w:t></w:t>
      </w:r>
      <w:r>
        <w:rPr>
          <w:rFonts w:hint="eastAsia"/>
        </w:rPr>
        <w:t>связей</w:t>
      </w:r>
      <w:r>
        <w:t></w:t>
      </w:r>
      <w:r>
        <w:rPr>
          <w:rFonts w:hint="eastAsia"/>
        </w:rPr>
        <w:t>в</w:t>
      </w:r>
      <w:r>
        <w:t></w:t>
      </w:r>
      <w:r>
        <w:rPr>
          <w:rFonts w:hint="eastAsia"/>
        </w:rPr>
        <w:t>образованном</w:t>
      </w:r>
      <w:r>
        <w:t></w:t>
      </w:r>
      <w:r>
        <w:rPr>
          <w:rFonts w:hint="eastAsia"/>
        </w:rPr>
        <w:t>искусственном</w:t>
      </w:r>
      <w:r>
        <w:t></w:t>
      </w:r>
      <w:r>
        <w:rPr>
          <w:rFonts w:hint="eastAsia"/>
        </w:rPr>
        <w:t>композите</w:t>
      </w:r>
      <w:r>
        <w:t></w:t>
      </w:r>
      <w:r>
        <w:t></w:t>
      </w:r>
      <w:r>
        <w:rPr>
          <w:rFonts w:hint="eastAsia"/>
        </w:rPr>
        <w:t>что</w:t>
      </w:r>
      <w:r>
        <w:t></w:t>
      </w:r>
      <w:r>
        <w:rPr>
          <w:rFonts w:hint="eastAsia"/>
        </w:rPr>
        <w:t>обеспечивает</w:t>
      </w:r>
      <w:r>
        <w:t></w:t>
      </w:r>
      <w:r>
        <w:rPr>
          <w:rFonts w:hint="eastAsia"/>
        </w:rPr>
        <w:t>его</w:t>
      </w:r>
      <w:r>
        <w:t></w:t>
      </w:r>
      <w:r>
        <w:rPr>
          <w:rFonts w:hint="eastAsia"/>
        </w:rPr>
        <w:t>относительную</w:t>
      </w:r>
      <w:r>
        <w:t></w:t>
      </w:r>
      <w:r>
        <w:t></w:t>
      </w:r>
      <w:r>
        <w:rPr>
          <w:rFonts w:hint="eastAsia"/>
        </w:rPr>
        <w:t>к</w:t>
      </w:r>
      <w:r>
        <w:t></w:t>
      </w:r>
      <w:r>
        <w:rPr>
          <w:rFonts w:hint="eastAsia"/>
        </w:rPr>
        <w:t>износостойкости</w:t>
      </w:r>
      <w:r>
        <w:t></w:t>
      </w:r>
      <w:r>
        <w:rPr>
          <w:rFonts w:hint="eastAsia"/>
        </w:rPr>
        <w:t>отожженной</w:t>
      </w:r>
      <w:r>
        <w:t></w:t>
      </w:r>
      <w:r>
        <w:rPr>
          <w:rFonts w:hint="eastAsia"/>
        </w:rPr>
        <w:t>стали</w:t>
      </w:r>
      <w:r>
        <w:t></w:t>
      </w:r>
      <w:r>
        <w:t></w:t>
      </w:r>
      <w:r>
        <w:t></w:t>
      </w:r>
      <w:r>
        <w:t></w:t>
      </w:r>
      <w:r>
        <w:t></w:t>
      </w:r>
      <w:r>
        <w:rPr>
          <w:rFonts w:hint="eastAsia"/>
        </w:rPr>
        <w:t>износостойкость</w:t>
      </w:r>
      <w:r>
        <w:t></w:t>
      </w:r>
      <w:r>
        <w:rPr>
          <w:rFonts w:hint="eastAsia"/>
        </w:rPr>
        <w:t>до</w:t>
      </w:r>
      <w:r>
        <w:t></w:t>
      </w:r>
      <w:r>
        <w:t></w:t>
      </w:r>
      <w:r>
        <w:t></w:t>
      </w:r>
      <w:r>
        <w:t></w:t>
      </w:r>
      <w:r>
        <w:t></w:t>
      </w:r>
    </w:p>
    <w:p w:rsidR="004F71B9" w:rsidRDefault="004F71B9" w:rsidP="004F71B9">
      <w:r>
        <w:t></w:t>
      </w:r>
      <w:r>
        <w:t></w:t>
      </w:r>
      <w:r>
        <w:tab/>
      </w:r>
      <w:r>
        <w:rPr>
          <w:rFonts w:hint="eastAsia"/>
        </w:rPr>
        <w:t>Установлено</w:t>
      </w:r>
      <w:r>
        <w:t></w:t>
      </w:r>
      <w:r>
        <w:t></w:t>
      </w:r>
      <w:r>
        <w:rPr>
          <w:rFonts w:hint="eastAsia"/>
        </w:rPr>
        <w:t>что</w:t>
      </w:r>
      <w:r>
        <w:t></w:t>
      </w:r>
      <w:r>
        <w:rPr>
          <w:rFonts w:hint="eastAsia"/>
        </w:rPr>
        <w:t>при</w:t>
      </w:r>
      <w:r>
        <w:t></w:t>
      </w:r>
      <w:r>
        <w:rPr>
          <w:rFonts w:hint="eastAsia"/>
        </w:rPr>
        <w:t>введении</w:t>
      </w:r>
      <w:r>
        <w:t></w:t>
      </w:r>
      <w:r>
        <w:rPr>
          <w:rFonts w:hint="eastAsia"/>
        </w:rPr>
        <w:t>в</w:t>
      </w:r>
      <w:r>
        <w:t></w:t>
      </w:r>
      <w:r>
        <w:rPr>
          <w:rFonts w:hint="eastAsia"/>
        </w:rPr>
        <w:t>состав</w:t>
      </w:r>
      <w:r>
        <w:t></w:t>
      </w:r>
      <w:r>
        <w:rPr>
          <w:rFonts w:hint="eastAsia"/>
        </w:rPr>
        <w:t>шихты</w:t>
      </w:r>
      <w:r>
        <w:t></w:t>
      </w:r>
      <w:r>
        <w:rPr>
          <w:rFonts w:hint="eastAsia"/>
        </w:rPr>
        <w:t>ПП</w:t>
      </w:r>
      <w:r>
        <w:t></w:t>
      </w:r>
      <w:r>
        <w:rPr>
          <w:rFonts w:hint="eastAsia"/>
        </w:rPr>
        <w:t>наноразмерных</w:t>
      </w:r>
      <w:r>
        <w:t></w:t>
      </w:r>
      <w:r>
        <w:rPr>
          <w:rFonts w:hint="eastAsia"/>
        </w:rPr>
        <w:t>частиц</w:t>
      </w:r>
      <w:r>
        <w:t></w:t>
      </w:r>
      <w:r>
        <w:rPr>
          <w:rFonts w:hint="eastAsia"/>
        </w:rPr>
        <w:t>карбонитрида</w:t>
      </w:r>
      <w:r>
        <w:t></w:t>
      </w:r>
      <w:r>
        <w:rPr>
          <w:rFonts w:hint="eastAsia"/>
        </w:rPr>
        <w:t>титана</w:t>
      </w:r>
      <w:r>
        <w:t></w:t>
      </w:r>
      <w:r>
        <w:t></w:t>
      </w:r>
      <w:r>
        <w:t></w:t>
      </w:r>
      <w:r>
        <w:t></w:t>
      </w:r>
      <w:r>
        <w:t></w:t>
      </w:r>
      <w:r>
        <w:t></w:t>
      </w:r>
      <w:r>
        <w:rPr>
          <w:rFonts w:hint="eastAsia"/>
        </w:rPr>
        <w:t>в</w:t>
      </w:r>
      <w:r>
        <w:t></w:t>
      </w:r>
      <w:r>
        <w:rPr>
          <w:rFonts w:hint="eastAsia"/>
        </w:rPr>
        <w:t>количестве</w:t>
      </w:r>
      <w:r>
        <w:t></w:t>
      </w:r>
      <w:r>
        <w:t></w:t>
      </w:r>
      <w:r>
        <w:t></w:t>
      </w:r>
      <w:r>
        <w:t></w:t>
      </w:r>
      <w:r>
        <w:t></w:t>
      </w:r>
      <w:r>
        <w:rPr>
          <w:rFonts w:hint="eastAsia"/>
        </w:rPr>
        <w:t>масс</w:t>
      </w:r>
      <w:r>
        <w:t></w:t>
      </w:r>
      <w:r>
        <w:t></w:t>
      </w:r>
      <w:r>
        <w:t></w:t>
      </w:r>
      <w:r>
        <w:t></w:t>
      </w:r>
      <w:r>
        <w:rPr>
          <w:rFonts w:hint="eastAsia"/>
        </w:rPr>
        <w:t>изменяются</w:t>
      </w:r>
      <w:r>
        <w:t></w:t>
      </w:r>
      <w:r>
        <w:rPr>
          <w:rFonts w:hint="eastAsia"/>
        </w:rPr>
        <w:t>морфология</w:t>
      </w:r>
      <w:r>
        <w:t></w:t>
      </w:r>
      <w:r>
        <w:rPr>
          <w:rFonts w:hint="eastAsia"/>
        </w:rPr>
        <w:t>и</w:t>
      </w:r>
      <w:r>
        <w:t></w:t>
      </w:r>
      <w:r>
        <w:rPr>
          <w:rFonts w:hint="eastAsia"/>
        </w:rPr>
        <w:t>состав</w:t>
      </w:r>
      <w:r>
        <w:t></w:t>
      </w:r>
      <w:r>
        <w:rPr>
          <w:rFonts w:hint="eastAsia"/>
        </w:rPr>
        <w:t>упрочняющих</w:t>
      </w:r>
      <w:r>
        <w:t></w:t>
      </w:r>
      <w:r>
        <w:rPr>
          <w:rFonts w:hint="eastAsia"/>
        </w:rPr>
        <w:t>фаз</w:t>
      </w:r>
      <w:r>
        <w:t></w:t>
      </w:r>
      <w:r>
        <w:t></w:t>
      </w:r>
      <w:r>
        <w:rPr>
          <w:rFonts w:hint="eastAsia"/>
        </w:rPr>
        <w:t>увеличивается</w:t>
      </w:r>
      <w:r>
        <w:t></w:t>
      </w:r>
      <w:r>
        <w:rPr>
          <w:rFonts w:hint="eastAsia"/>
        </w:rPr>
        <w:t>объемная</w:t>
      </w:r>
      <w:r>
        <w:t></w:t>
      </w:r>
      <w:r>
        <w:rPr>
          <w:rFonts w:hint="eastAsia"/>
        </w:rPr>
        <w:t>доля</w:t>
      </w:r>
      <w:r>
        <w:t></w:t>
      </w:r>
      <w:r>
        <w:rPr>
          <w:rFonts w:hint="eastAsia"/>
        </w:rPr>
        <w:t>мелких</w:t>
      </w:r>
      <w:r>
        <w:t></w:t>
      </w:r>
      <w:r>
        <w:rPr>
          <w:rFonts w:hint="eastAsia"/>
        </w:rPr>
        <w:t>высокотвердых</w:t>
      </w:r>
      <w:r>
        <w:t></w:t>
      </w:r>
      <w:r>
        <w:rPr>
          <w:rFonts w:hint="eastAsia"/>
        </w:rPr>
        <w:t>включений</w:t>
      </w:r>
      <w:proofErr w:type="gramStart"/>
      <w:r>
        <w:t></w:t>
      </w:r>
      <w:r>
        <w:t></w:t>
      </w:r>
      <w:r>
        <w:t></w:t>
      </w:r>
      <w:r>
        <w:t></w:t>
      </w:r>
      <w:r>
        <w:t></w:t>
      </w:r>
      <w:r>
        <w:t></w:t>
      </w:r>
      <w:r>
        <w:t></w:t>
      </w:r>
      <w:r>
        <w:t></w:t>
      </w:r>
      <w:r>
        <w:t></w:t>
      </w:r>
      <w:r>
        <w:t></w:t>
      </w:r>
      <w:r>
        <w:t></w:t>
      </w:r>
      <w:r>
        <w:t></w:t>
      </w:r>
      <w:r>
        <w:t></w:t>
      </w:r>
      <w:r>
        <w:t></w:t>
      </w:r>
      <w:r>
        <w:t></w:t>
      </w:r>
      <w:r>
        <w:t></w:t>
      </w:r>
      <w:r>
        <w:t></w:t>
      </w:r>
      <w:r>
        <w:rPr>
          <w:rFonts w:hint="eastAsia"/>
        </w:rPr>
        <w:t>Т</w:t>
      </w:r>
      <w:proofErr w:type="gramEnd"/>
      <w:r>
        <w:rPr>
          <w:rFonts w:hint="eastAsia"/>
        </w:rPr>
        <w:t>і</w:t>
      </w:r>
      <w:r>
        <w:t></w:t>
      </w:r>
      <w:r>
        <w:t></w:t>
      </w:r>
      <w:r>
        <w:t></w:t>
      </w:r>
      <w:r>
        <w:t></w:t>
      </w:r>
      <w:r>
        <w:t></w:t>
      </w:r>
      <w:r>
        <w:t></w:t>
      </w:r>
      <w:r>
        <w:t></w:t>
      </w:r>
      <w:r>
        <w:t></w:t>
      </w:r>
      <w:r>
        <w:t></w:t>
      </w:r>
      <w:r>
        <w:rPr>
          <w:rFonts w:hint="eastAsia"/>
        </w:rPr>
        <w:t>В</w:t>
      </w:r>
      <w:r>
        <w:t></w:t>
      </w:r>
      <w:r>
        <w:t></w:t>
      </w:r>
      <w:r>
        <w:t></w:t>
      </w:r>
      <w:r>
        <w:rPr>
          <w:rFonts w:hint="eastAsia"/>
        </w:rPr>
        <w:t>в</w:t>
      </w:r>
      <w:r>
        <w:t></w:t>
      </w:r>
      <w:r>
        <w:rPr>
          <w:rFonts w:hint="eastAsia"/>
        </w:rPr>
        <w:t>эвтектической</w:t>
      </w:r>
      <w:r>
        <w:t></w:t>
      </w:r>
      <w:r>
        <w:rPr>
          <w:rFonts w:hint="eastAsia"/>
        </w:rPr>
        <w:t>матрице</w:t>
      </w:r>
      <w:r>
        <w:t></w:t>
      </w:r>
      <w:r>
        <w:rPr>
          <w:rFonts w:hint="eastAsia"/>
        </w:rPr>
        <w:t>сплава</w:t>
      </w:r>
      <w:r>
        <w:t></w:t>
      </w:r>
      <w:r>
        <w:t></w:t>
      </w:r>
      <w:r>
        <w:rPr>
          <w:rFonts w:hint="eastAsia"/>
        </w:rPr>
        <w:t>что</w:t>
      </w:r>
      <w:r>
        <w:t></w:t>
      </w:r>
      <w:r>
        <w:rPr>
          <w:rFonts w:hint="eastAsia"/>
        </w:rPr>
        <w:t>позволяет</w:t>
      </w:r>
      <w:r>
        <w:t></w:t>
      </w:r>
      <w:r>
        <w:rPr>
          <w:rFonts w:hint="eastAsia"/>
        </w:rPr>
        <w:t>в</w:t>
      </w:r>
      <w:r>
        <w:t></w:t>
      </w:r>
      <w:r>
        <w:t></w:t>
      </w:r>
      <w:r>
        <w:t></w:t>
      </w:r>
      <w:r>
        <w:rPr>
          <w:rFonts w:hint="eastAsia"/>
        </w:rPr>
        <w:t>раза</w:t>
      </w:r>
      <w:r>
        <w:t></w:t>
      </w:r>
      <w:r>
        <w:rPr>
          <w:rFonts w:hint="eastAsia"/>
        </w:rPr>
        <w:t>повысить</w:t>
      </w:r>
      <w:r>
        <w:t></w:t>
      </w:r>
      <w:r>
        <w:rPr>
          <w:rFonts w:hint="eastAsia"/>
        </w:rPr>
        <w:t>относительную</w:t>
      </w:r>
      <w:r>
        <w:t></w:t>
      </w:r>
      <w:r>
        <w:rPr>
          <w:rFonts w:hint="eastAsia"/>
        </w:rPr>
        <w:t>износостойкость</w:t>
      </w:r>
      <w:r>
        <w:t></w:t>
      </w:r>
      <w:r>
        <w:rPr>
          <w:rFonts w:hint="eastAsia"/>
        </w:rPr>
        <w:t>композиционного</w:t>
      </w:r>
      <w:r>
        <w:t></w:t>
      </w:r>
      <w:r>
        <w:rPr>
          <w:rFonts w:hint="eastAsia"/>
        </w:rPr>
        <w:t>наплавленного</w:t>
      </w:r>
      <w:r>
        <w:t></w:t>
      </w:r>
      <w:r>
        <w:rPr>
          <w:rFonts w:hint="eastAsia"/>
        </w:rPr>
        <w:t>металла</w:t>
      </w:r>
      <w:r>
        <w:t></w:t>
      </w:r>
      <w:r>
        <w:t></w:t>
      </w:r>
      <w:r>
        <w:rPr>
          <w:rFonts w:hint="eastAsia"/>
        </w:rPr>
        <w:t>є</w:t>
      </w:r>
      <w:r>
        <w:t></w:t>
      </w:r>
      <w:r>
        <w:t></w:t>
      </w:r>
      <w:r>
        <w:t></w:t>
      </w:r>
      <w:r>
        <w:t></w:t>
      </w:r>
      <w:r>
        <w:t></w:t>
      </w:r>
      <w:r>
        <w:t></w:t>
      </w:r>
      <w:r>
        <w:t></w:t>
      </w:r>
      <w:r>
        <w:t></w:t>
      </w:r>
      <w:r>
        <w:t></w:t>
      </w:r>
      <w:r>
        <w:t></w:t>
      </w:r>
      <w:r>
        <w:rPr>
          <w:rFonts w:hint="eastAsia"/>
        </w:rPr>
        <w:t>по</w:t>
      </w:r>
      <w:r>
        <w:t></w:t>
      </w:r>
      <w:r>
        <w:rPr>
          <w:rFonts w:hint="eastAsia"/>
        </w:rPr>
        <w:t>сравнению</w:t>
      </w:r>
      <w:r>
        <w:t></w:t>
      </w:r>
      <w:r>
        <w:rPr>
          <w:rFonts w:hint="eastAsia"/>
        </w:rPr>
        <w:t>с</w:t>
      </w:r>
      <w:r>
        <w:t></w:t>
      </w:r>
      <w:r>
        <w:rPr>
          <w:rFonts w:hint="eastAsia"/>
        </w:rPr>
        <w:t>износостойкостью</w:t>
      </w:r>
      <w:r>
        <w:t></w:t>
      </w:r>
      <w:r>
        <w:rPr>
          <w:rFonts w:hint="eastAsia"/>
        </w:rPr>
        <w:t>не</w:t>
      </w:r>
      <w:r>
        <w:t></w:t>
      </w:r>
      <w:r>
        <w:rPr>
          <w:rFonts w:hint="eastAsia"/>
        </w:rPr>
        <w:t>модифицированного</w:t>
      </w:r>
      <w:r>
        <w:t></w:t>
      </w:r>
      <w:r>
        <w:t></w:t>
      </w:r>
      <w:r>
        <w:t></w:t>
      </w:r>
      <w:r>
        <w:t></w:t>
      </w:r>
      <w:r>
        <w:t></w:t>
      </w:r>
      <w:r>
        <w:t></w:t>
      </w:r>
      <w:r>
        <w:rPr>
          <w:rFonts w:hint="eastAsia"/>
        </w:rPr>
        <w:t>металла</w:t>
      </w:r>
      <w:r>
        <w:t></w:t>
      </w:r>
      <w:r>
        <w:t></w:t>
      </w:r>
      <w:r>
        <w:rPr>
          <w:rFonts w:hint="eastAsia"/>
        </w:rPr>
        <w:t>в</w:t>
      </w:r>
      <w:r>
        <w:t></w:t>
      </w:r>
      <w:r>
        <w:rPr>
          <w:rFonts w:hint="eastAsia"/>
        </w:rPr>
        <w:t>—</w:t>
      </w:r>
      <w:r>
        <w:t></w:t>
      </w:r>
      <w:r>
        <w:t></w:t>
      </w:r>
      <w:r>
        <w:t></w:t>
      </w:r>
      <w:r>
        <w:t></w:t>
      </w:r>
    </w:p>
    <w:p w:rsidR="004F71B9" w:rsidRDefault="004F71B9" w:rsidP="004F71B9">
      <w:r>
        <w:t></w:t>
      </w:r>
      <w:r>
        <w:t></w:t>
      </w:r>
      <w:r>
        <w:tab/>
      </w:r>
      <w:r>
        <w:rPr>
          <w:rFonts w:hint="eastAsia"/>
        </w:rPr>
        <w:t>Разработанный</w:t>
      </w:r>
      <w:r>
        <w:t></w:t>
      </w:r>
      <w:r>
        <w:rPr>
          <w:rFonts w:hint="eastAsia"/>
        </w:rPr>
        <w:t>показатель</w:t>
      </w:r>
      <w:r>
        <w:t></w:t>
      </w:r>
      <w:r>
        <w:rPr>
          <w:rFonts w:hint="eastAsia"/>
        </w:rPr>
        <w:t>износостойкости</w:t>
      </w:r>
      <w:r>
        <w:t></w:t>
      </w:r>
      <w:r>
        <w:rPr>
          <w:rFonts w:hint="eastAsia"/>
        </w:rPr>
        <w:t>коррелирует</w:t>
      </w:r>
      <w:r>
        <w:t></w:t>
      </w:r>
      <w:r>
        <w:rPr>
          <w:rFonts w:hint="eastAsia"/>
        </w:rPr>
        <w:t>с</w:t>
      </w:r>
      <w:r>
        <w:t></w:t>
      </w:r>
      <w:r>
        <w:rPr>
          <w:rFonts w:hint="eastAsia"/>
        </w:rPr>
        <w:t>результатами</w:t>
      </w:r>
      <w:r>
        <w:t></w:t>
      </w:r>
      <w:r>
        <w:rPr>
          <w:rFonts w:hint="eastAsia"/>
        </w:rPr>
        <w:t>испытаний</w:t>
      </w:r>
      <w:r>
        <w:t></w:t>
      </w:r>
      <w:r>
        <w:rPr>
          <w:rFonts w:hint="eastAsia"/>
        </w:rPr>
        <w:t>наплавленного</w:t>
      </w:r>
      <w:r>
        <w:t></w:t>
      </w:r>
      <w:r>
        <w:rPr>
          <w:rFonts w:hint="eastAsia"/>
        </w:rPr>
        <w:t>металла</w:t>
      </w:r>
      <w:r>
        <w:t></w:t>
      </w:r>
      <w:r>
        <w:rPr>
          <w:rFonts w:hint="eastAsia"/>
        </w:rPr>
        <w:t>на</w:t>
      </w:r>
      <w:r>
        <w:t></w:t>
      </w:r>
      <w:r>
        <w:rPr>
          <w:rFonts w:hint="eastAsia"/>
        </w:rPr>
        <w:t>стойкость</w:t>
      </w:r>
      <w:r>
        <w:t></w:t>
      </w:r>
      <w:r>
        <w:rPr>
          <w:rFonts w:hint="eastAsia"/>
        </w:rPr>
        <w:t>к</w:t>
      </w:r>
      <w:r>
        <w:t></w:t>
      </w:r>
      <w:r>
        <w:rPr>
          <w:rFonts w:hint="eastAsia"/>
        </w:rPr>
        <w:t>абразивному</w:t>
      </w:r>
      <w:r>
        <w:t></w:t>
      </w:r>
      <w:proofErr w:type="gramStart"/>
      <w:r>
        <w:rPr>
          <w:rFonts w:hint="eastAsia"/>
        </w:rPr>
        <w:t>изнашиванию</w:t>
      </w:r>
      <w:proofErr w:type="gramEnd"/>
      <w:r>
        <w:t></w:t>
      </w:r>
      <w:r>
        <w:t></w:t>
      </w:r>
      <w:r>
        <w:rPr>
          <w:rFonts w:hint="eastAsia"/>
        </w:rPr>
        <w:t>что</w:t>
      </w:r>
      <w:r>
        <w:t></w:t>
      </w:r>
      <w:r>
        <w:rPr>
          <w:rFonts w:hint="eastAsia"/>
        </w:rPr>
        <w:t>позволяет</w:t>
      </w:r>
      <w:r>
        <w:t></w:t>
      </w:r>
      <w:r>
        <w:rPr>
          <w:rFonts w:hint="eastAsia"/>
        </w:rPr>
        <w:t>с</w:t>
      </w:r>
      <w:r>
        <w:t></w:t>
      </w:r>
      <w:r>
        <w:rPr>
          <w:rFonts w:hint="eastAsia"/>
        </w:rPr>
        <w:t>достаточной</w:t>
      </w:r>
      <w:r>
        <w:t></w:t>
      </w:r>
      <w:r>
        <w:rPr>
          <w:rFonts w:hint="eastAsia"/>
        </w:rPr>
        <w:t>достоверностью</w:t>
      </w:r>
      <w:r>
        <w:t></w:t>
      </w:r>
      <w:r>
        <w:rPr>
          <w:rFonts w:hint="eastAsia"/>
        </w:rPr>
        <w:t>оценить</w:t>
      </w:r>
      <w:r>
        <w:t></w:t>
      </w:r>
      <w:r>
        <w:rPr>
          <w:rFonts w:hint="eastAsia"/>
        </w:rPr>
        <w:t>его</w:t>
      </w:r>
      <w:r>
        <w:t></w:t>
      </w:r>
      <w:r>
        <w:rPr>
          <w:rFonts w:hint="eastAsia"/>
        </w:rPr>
        <w:t>эксплуатационные</w:t>
      </w:r>
      <w:r>
        <w:t></w:t>
      </w:r>
      <w:r>
        <w:rPr>
          <w:rFonts w:hint="eastAsia"/>
        </w:rPr>
        <w:t>свойства</w:t>
      </w:r>
      <w:r>
        <w:t></w:t>
      </w:r>
    </w:p>
    <w:p w:rsidR="004F71B9" w:rsidRPr="004F71B9" w:rsidRDefault="004F71B9" w:rsidP="004F71B9">
      <w:r>
        <w:rPr>
          <w:rFonts w:hint="eastAsia"/>
        </w:rPr>
        <w:t>Основанная</w:t>
      </w:r>
      <w:r>
        <w:t></w:t>
      </w:r>
      <w:r>
        <w:rPr>
          <w:rFonts w:hint="eastAsia"/>
        </w:rPr>
        <w:t>на</w:t>
      </w:r>
      <w:r>
        <w:t></w:t>
      </w:r>
      <w:r>
        <w:rPr>
          <w:rFonts w:hint="eastAsia"/>
        </w:rPr>
        <w:t>результатах</w:t>
      </w:r>
      <w:r>
        <w:t></w:t>
      </w:r>
      <w:r>
        <w:rPr>
          <w:rFonts w:hint="eastAsia"/>
        </w:rPr>
        <w:t>диссертационного</w:t>
      </w:r>
      <w:r>
        <w:t></w:t>
      </w:r>
      <w:r>
        <w:rPr>
          <w:rFonts w:hint="eastAsia"/>
        </w:rPr>
        <w:t>исследования</w:t>
      </w:r>
      <w:r>
        <w:t></w:t>
      </w:r>
      <w:r>
        <w:rPr>
          <w:rFonts w:hint="eastAsia"/>
        </w:rPr>
        <w:t>и</w:t>
      </w:r>
      <w:r>
        <w:t></w:t>
      </w:r>
      <w:r>
        <w:t></w:t>
      </w:r>
      <w:r>
        <w:t></w:t>
      </w:r>
      <w:r>
        <w:rPr>
          <w:rFonts w:hint="eastAsia"/>
        </w:rPr>
        <w:t>патентах</w:t>
      </w:r>
      <w:r>
        <w:t></w:t>
      </w:r>
      <w:r>
        <w:rPr>
          <w:rFonts w:hint="eastAsia"/>
        </w:rPr>
        <w:t>на</w:t>
      </w:r>
      <w:r>
        <w:t></w:t>
      </w:r>
      <w:r>
        <w:rPr>
          <w:rFonts w:hint="eastAsia"/>
        </w:rPr>
        <w:t>изобретения</w:t>
      </w:r>
      <w:r>
        <w:t></w:t>
      </w:r>
      <w:r>
        <w:rPr>
          <w:rFonts w:hint="eastAsia"/>
        </w:rPr>
        <w:t>и</w:t>
      </w:r>
      <w:r>
        <w:t></w:t>
      </w:r>
      <w:r>
        <w:rPr>
          <w:rFonts w:hint="eastAsia"/>
        </w:rPr>
        <w:t>полезные</w:t>
      </w:r>
      <w:r>
        <w:t></w:t>
      </w:r>
      <w:r>
        <w:rPr>
          <w:rFonts w:hint="eastAsia"/>
        </w:rPr>
        <w:t>модели</w:t>
      </w:r>
      <w:r>
        <w:t></w:t>
      </w:r>
      <w:r>
        <w:rPr>
          <w:rFonts w:hint="eastAsia"/>
        </w:rPr>
        <w:t>технология</w:t>
      </w:r>
      <w:r>
        <w:t></w:t>
      </w:r>
      <w:r>
        <w:rPr>
          <w:rFonts w:hint="eastAsia"/>
        </w:rPr>
        <w:t>ЭШН</w:t>
      </w:r>
      <w:r>
        <w:t></w:t>
      </w:r>
      <w:r>
        <w:rPr>
          <w:rFonts w:hint="eastAsia"/>
        </w:rPr>
        <w:t>деталей</w:t>
      </w:r>
      <w:r>
        <w:t></w:t>
      </w:r>
      <w:r>
        <w:rPr>
          <w:rFonts w:hint="eastAsia"/>
        </w:rPr>
        <w:t>превенторов</w:t>
      </w:r>
      <w:r>
        <w:t></w:t>
      </w:r>
      <w:r>
        <w:rPr>
          <w:rFonts w:hint="eastAsia"/>
        </w:rPr>
        <w:t>буровых</w:t>
      </w:r>
      <w:r>
        <w:t></w:t>
      </w:r>
      <w:r>
        <w:rPr>
          <w:rFonts w:hint="eastAsia"/>
        </w:rPr>
        <w:t>установок</w:t>
      </w:r>
      <w:r>
        <w:t></w:t>
      </w:r>
      <w:r>
        <w:rPr>
          <w:rFonts w:hint="eastAsia"/>
        </w:rPr>
        <w:t>внедрена</w:t>
      </w:r>
      <w:r>
        <w:t></w:t>
      </w:r>
      <w:r>
        <w:rPr>
          <w:rFonts w:hint="eastAsia"/>
        </w:rPr>
        <w:t>в</w:t>
      </w:r>
      <w:r>
        <w:t></w:t>
      </w:r>
      <w:r>
        <w:rPr>
          <w:rFonts w:hint="eastAsia"/>
        </w:rPr>
        <w:t>производство</w:t>
      </w:r>
      <w:r>
        <w:t></w:t>
      </w:r>
      <w:r>
        <w:rPr>
          <w:rFonts w:hint="eastAsia"/>
        </w:rPr>
        <w:t>ООО</w:t>
      </w:r>
      <w:r>
        <w:t></w:t>
      </w:r>
      <w:r>
        <w:t></w:t>
      </w:r>
      <w:r>
        <w:rPr>
          <w:rFonts w:hint="eastAsia"/>
        </w:rPr>
        <w:t>ВМЗ</w:t>
      </w:r>
      <w:r>
        <w:t></w:t>
      </w:r>
      <w:r>
        <w:rPr>
          <w:rFonts w:hint="eastAsia"/>
        </w:rPr>
        <w:t>Инжиниринг</w:t>
      </w:r>
      <w:r>
        <w:t></w:t>
      </w:r>
      <w:r>
        <w:t></w:t>
      </w:r>
      <w:r>
        <w:rPr>
          <w:rFonts w:hint="eastAsia"/>
        </w:rPr>
        <w:t>с</w:t>
      </w:r>
      <w:r>
        <w:t></w:t>
      </w:r>
      <w:r>
        <w:rPr>
          <w:rFonts w:hint="eastAsia"/>
        </w:rPr>
        <w:t>экономическим</w:t>
      </w:r>
      <w:r>
        <w:t></w:t>
      </w:r>
      <w:r>
        <w:rPr>
          <w:rFonts w:hint="eastAsia"/>
        </w:rPr>
        <w:t>эффектом</w:t>
      </w:r>
      <w:r>
        <w:t></w:t>
      </w:r>
      <w:r>
        <w:t></w:t>
      </w:r>
      <w:r>
        <w:t></w:t>
      </w:r>
      <w:r>
        <w:t></w:t>
      </w:r>
      <w:r>
        <w:t></w:t>
      </w:r>
      <w:r>
        <w:rPr>
          <w:rFonts w:hint="eastAsia"/>
        </w:rPr>
        <w:t>т</w:t>
      </w:r>
      <w:r>
        <w:t></w:t>
      </w:r>
      <w:r>
        <w:t></w:t>
      </w:r>
      <w:r>
        <w:rPr>
          <w:rFonts w:hint="eastAsia"/>
        </w:rPr>
        <w:t>р</w:t>
      </w:r>
      <w:r>
        <w:t></w:t>
      </w:r>
      <w:r>
        <w:t></w:t>
      </w:r>
      <w:r>
        <w:rPr>
          <w:rFonts w:hint="eastAsia"/>
        </w:rPr>
        <w:t>Разработаны</w:t>
      </w:r>
      <w:r>
        <w:t></w:t>
      </w:r>
      <w:r>
        <w:rPr>
          <w:rFonts w:hint="eastAsia"/>
        </w:rPr>
        <w:t>ТУ</w:t>
      </w:r>
      <w:r>
        <w:t></w:t>
      </w:r>
      <w:r>
        <w:rPr>
          <w:rFonts w:hint="eastAsia"/>
        </w:rPr>
        <w:t>на</w:t>
      </w:r>
      <w:r>
        <w:t></w:t>
      </w:r>
      <w:r>
        <w:rPr>
          <w:rFonts w:hint="eastAsia"/>
        </w:rPr>
        <w:t>изготовление</w:t>
      </w:r>
      <w:r>
        <w:t></w:t>
      </w:r>
      <w:r>
        <w:t></w:t>
      </w:r>
      <w:r>
        <w:t></w:t>
      </w:r>
      <w:r>
        <w:t></w:t>
      </w:r>
      <w:r>
        <w:t></w:t>
      </w:r>
      <w:r>
        <w:t></w:t>
      </w:r>
      <w:r>
        <w:t></w:t>
      </w:r>
      <w:r>
        <w:rPr>
          <w:rFonts w:hint="eastAsia"/>
        </w:rPr>
        <w:t>которая</w:t>
      </w:r>
      <w:r>
        <w:t></w:t>
      </w:r>
      <w:r>
        <w:rPr>
          <w:rFonts w:hint="eastAsia"/>
        </w:rPr>
        <w:t>может</w:t>
      </w:r>
      <w:r>
        <w:t></w:t>
      </w:r>
      <w:r>
        <w:rPr>
          <w:rFonts w:hint="eastAsia"/>
        </w:rPr>
        <w:t>быть</w:t>
      </w:r>
      <w:r>
        <w:t></w:t>
      </w:r>
      <w:r>
        <w:rPr>
          <w:rFonts w:hint="eastAsia"/>
        </w:rPr>
        <w:t>использована</w:t>
      </w:r>
      <w:r>
        <w:t></w:t>
      </w:r>
      <w:r>
        <w:rPr>
          <w:rFonts w:hint="eastAsia"/>
        </w:rPr>
        <w:t>для</w:t>
      </w:r>
      <w:r>
        <w:t></w:t>
      </w:r>
      <w:r>
        <w:rPr>
          <w:rFonts w:hint="eastAsia"/>
        </w:rPr>
        <w:t>восстановления</w:t>
      </w:r>
      <w:r>
        <w:t></w:t>
      </w:r>
      <w:r>
        <w:rPr>
          <w:rFonts w:hint="eastAsia"/>
        </w:rPr>
        <w:t>и</w:t>
      </w:r>
      <w:r>
        <w:t></w:t>
      </w:r>
      <w:r>
        <w:rPr>
          <w:rFonts w:hint="eastAsia"/>
        </w:rPr>
        <w:t>изготовления</w:t>
      </w:r>
      <w:r>
        <w:t></w:t>
      </w:r>
      <w:r>
        <w:rPr>
          <w:rFonts w:hint="eastAsia"/>
        </w:rPr>
        <w:t>различных</w:t>
      </w:r>
      <w:r>
        <w:t></w:t>
      </w:r>
      <w:r>
        <w:rPr>
          <w:rFonts w:hint="eastAsia"/>
        </w:rPr>
        <w:t>деталей</w:t>
      </w:r>
      <w:r>
        <w:t></w:t>
      </w:r>
      <w:r>
        <w:rPr>
          <w:rFonts w:hint="eastAsia"/>
        </w:rPr>
        <w:t>машин</w:t>
      </w:r>
      <w:r>
        <w:t></w:t>
      </w:r>
      <w:r>
        <w:rPr>
          <w:rFonts w:hint="eastAsia"/>
        </w:rPr>
        <w:t>и</w:t>
      </w:r>
      <w:r>
        <w:t></w:t>
      </w:r>
      <w:r>
        <w:rPr>
          <w:rFonts w:hint="eastAsia"/>
        </w:rPr>
        <w:t>инструмента</w:t>
      </w:r>
      <w:r>
        <w:t></w:t>
      </w:r>
      <w:r>
        <w:t></w:t>
      </w:r>
      <w:r>
        <w:rPr>
          <w:rFonts w:hint="eastAsia"/>
        </w:rPr>
        <w:t>а</w:t>
      </w:r>
      <w:r>
        <w:t></w:t>
      </w:r>
      <w:r>
        <w:rPr>
          <w:rFonts w:hint="eastAsia"/>
        </w:rPr>
        <w:t>также</w:t>
      </w:r>
      <w:r>
        <w:t></w:t>
      </w:r>
      <w:r>
        <w:rPr>
          <w:rFonts w:hint="eastAsia"/>
        </w:rPr>
        <w:t>биметаллических</w:t>
      </w:r>
      <w:r>
        <w:t></w:t>
      </w:r>
      <w:r>
        <w:rPr>
          <w:rFonts w:hint="eastAsia"/>
        </w:rPr>
        <w:t>заготовок</w:t>
      </w:r>
      <w:r>
        <w:t></w:t>
      </w:r>
      <w:r>
        <w:rPr>
          <w:rFonts w:hint="eastAsia"/>
        </w:rPr>
        <w:t>для</w:t>
      </w:r>
      <w:r>
        <w:t></w:t>
      </w:r>
      <w:r>
        <w:rPr>
          <w:rFonts w:hint="eastAsia"/>
        </w:rPr>
        <w:t>последующего</w:t>
      </w:r>
      <w:r>
        <w:t></w:t>
      </w:r>
      <w:r>
        <w:rPr>
          <w:rFonts w:hint="eastAsia"/>
        </w:rPr>
        <w:t>технологического</w:t>
      </w:r>
      <w:r>
        <w:t></w:t>
      </w:r>
      <w:r>
        <w:rPr>
          <w:rFonts w:hint="eastAsia"/>
        </w:rPr>
        <w:t>передела</w:t>
      </w:r>
      <w:r>
        <w:t></w:t>
      </w:r>
    </w:p>
    <w:sectPr w:rsidR="004F71B9" w:rsidRPr="004F71B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4F71B9" w:rsidRPr="004F71B9">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r>
                    <w:fldChar w:fldCharType="begin"/>
                  </w:r>
                  <w:r>
                    <w:instrText xml:space="preserve"> PAGE \* MERGEFORMAT </w:instrText>
                  </w:r>
                  <w:r>
                    <w:fldChar w:fldCharType="separate"/>
                  </w:r>
                  <w:r w:rsidRPr="00384EF7">
                    <w:rPr>
                      <w:rStyle w:val="afffff9"/>
                      <w:b w:val="0"/>
                      <w:bCs w:val="0"/>
                      <w:noProof/>
                    </w:rPr>
                    <w:t>6</w:t>
                  </w:r>
                  <w:r>
                    <w:fldChar w:fldCharType="end"/>
                  </w:r>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537A6-93A1-401B-A397-FEE6004A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15</Pages>
  <Words>3572</Words>
  <Characters>20366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2022-11-15T08:31:00Z</dcterms:created>
  <dcterms:modified xsi:type="dcterms:W3CDTF">2022-11-21T13:41:00Z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