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9AC3" w14:textId="7CE4C4EF" w:rsidR="0071126D" w:rsidRDefault="003C143B" w:rsidP="003C143B">
      <w:bookmarkStart w:id="0" w:name="_GoBack"/>
      <w:r w:rsidRPr="003C143B">
        <w:rPr>
          <w:rFonts w:hint="eastAsia"/>
        </w:rPr>
        <w:t>Пробиотические</w:t>
      </w:r>
      <w:r w:rsidRPr="003C143B">
        <w:t></w:t>
      </w:r>
      <w:r w:rsidRPr="003C143B">
        <w:rPr>
          <w:rFonts w:hint="eastAsia"/>
        </w:rPr>
        <w:t>препараты</w:t>
      </w:r>
      <w:r w:rsidRPr="003C143B">
        <w:t></w:t>
      </w:r>
      <w:r w:rsidRPr="003C143B">
        <w:rPr>
          <w:rFonts w:hint="eastAsia"/>
        </w:rPr>
        <w:t>для</w:t>
      </w:r>
      <w:r w:rsidRPr="003C143B">
        <w:t></w:t>
      </w:r>
      <w:r w:rsidRPr="003C143B">
        <w:rPr>
          <w:rFonts w:hint="eastAsia"/>
        </w:rPr>
        <w:t>профилактики</w:t>
      </w:r>
      <w:r w:rsidRPr="003C143B">
        <w:t></w:t>
      </w:r>
      <w:r w:rsidRPr="003C143B">
        <w:rPr>
          <w:rFonts w:hint="eastAsia"/>
        </w:rPr>
        <w:t>и</w:t>
      </w:r>
      <w:r w:rsidRPr="003C143B">
        <w:t></w:t>
      </w:r>
      <w:r w:rsidRPr="003C143B">
        <w:rPr>
          <w:rFonts w:hint="eastAsia"/>
        </w:rPr>
        <w:t>лечения</w:t>
      </w:r>
      <w:r w:rsidRPr="003C143B">
        <w:t></w:t>
      </w:r>
      <w:r w:rsidRPr="003C143B">
        <w:rPr>
          <w:rFonts w:hint="eastAsia"/>
        </w:rPr>
        <w:t>коров</w:t>
      </w:r>
      <w:r w:rsidRPr="003C143B">
        <w:t></w:t>
      </w:r>
      <w:r w:rsidRPr="003C143B">
        <w:t></w:t>
      </w:r>
      <w:r w:rsidRPr="003C143B">
        <w:rPr>
          <w:rFonts w:hint="eastAsia"/>
        </w:rPr>
        <w:t>больных</w:t>
      </w:r>
      <w:r w:rsidRPr="003C143B">
        <w:t></w:t>
      </w:r>
      <w:r w:rsidRPr="003C143B">
        <w:rPr>
          <w:rFonts w:hint="eastAsia"/>
        </w:rPr>
        <w:t>маститом</w:t>
      </w:r>
      <w:r w:rsidRPr="003C143B">
        <w:t></w:t>
      </w:r>
      <w:r w:rsidRPr="003C143B">
        <w:t></w:t>
      </w:r>
      <w:r w:rsidRPr="003C143B">
        <w:rPr>
          <w:rFonts w:hint="eastAsia"/>
        </w:rPr>
        <w:t>и</w:t>
      </w:r>
      <w:r w:rsidRPr="003C143B">
        <w:t></w:t>
      </w:r>
      <w:r w:rsidRPr="003C143B">
        <w:rPr>
          <w:rFonts w:hint="eastAsia"/>
        </w:rPr>
        <w:t>новорожденных</w:t>
      </w:r>
      <w:r w:rsidRPr="003C143B">
        <w:t></w:t>
      </w:r>
      <w:r w:rsidRPr="003C143B">
        <w:rPr>
          <w:rFonts w:hint="eastAsia"/>
        </w:rPr>
        <w:t>телят</w:t>
      </w:r>
      <w:r w:rsidRPr="003C143B">
        <w:t></w:t>
      </w:r>
      <w:r w:rsidRPr="003C143B">
        <w:rPr>
          <w:rFonts w:hint="eastAsia"/>
        </w:rPr>
        <w:t>желудочно</w:t>
      </w:r>
      <w:r w:rsidRPr="003C143B">
        <w:t></w:t>
      </w:r>
      <w:r w:rsidRPr="003C143B">
        <w:rPr>
          <w:rFonts w:hint="eastAsia"/>
        </w:rPr>
        <w:t>кишечными</w:t>
      </w:r>
      <w:r w:rsidRPr="003C143B">
        <w:t></w:t>
      </w:r>
      <w:r w:rsidRPr="003C143B">
        <w:rPr>
          <w:rFonts w:hint="eastAsia"/>
        </w:rPr>
        <w:t>заболеваниями</w:t>
      </w:r>
      <w:r>
        <w:t></w:t>
      </w:r>
      <w:r w:rsidRPr="003C143B">
        <w:t></w:t>
      </w:r>
      <w:r w:rsidRPr="003C143B">
        <w:rPr>
          <w:rFonts w:hint="eastAsia"/>
        </w:rPr>
        <w:t>Проскурин</w:t>
      </w:r>
      <w:r w:rsidRPr="003C143B">
        <w:t></w:t>
      </w:r>
      <w:r w:rsidRPr="003C143B">
        <w:t></w:t>
      </w:r>
      <w:r w:rsidRPr="003C143B">
        <w:rPr>
          <w:rFonts w:hint="eastAsia"/>
        </w:rPr>
        <w:t>Юрий</w:t>
      </w:r>
      <w:r w:rsidRPr="003C143B">
        <w:t></w:t>
      </w:r>
      <w:r w:rsidRPr="003C143B">
        <w:rPr>
          <w:rFonts w:hint="eastAsia"/>
        </w:rPr>
        <w:t>Николаевич</w:t>
      </w:r>
    </w:p>
    <w:p w14:paraId="671983D6" w14:textId="77777777" w:rsidR="003C143B" w:rsidRPr="003C143B" w:rsidRDefault="003C143B" w:rsidP="003C143B">
      <w:pPr>
        <w:rPr>
          <w:lang w:val="en-US"/>
        </w:rPr>
      </w:pPr>
      <w:r w:rsidRPr="003C143B">
        <w:rPr>
          <w:rFonts w:hint="eastAsia"/>
          <w:lang w:val="en-US"/>
        </w:rPr>
        <w:t>ОГЛАВЛЕНИЕ</w:t>
      </w:r>
      <w:r w:rsidRPr="003C143B">
        <w:rPr>
          <w:lang w:val="en-US"/>
        </w:rPr>
        <w:t></w:t>
      </w:r>
      <w:r w:rsidRPr="003C143B">
        <w:rPr>
          <w:rFonts w:hint="eastAsia"/>
          <w:lang w:val="en-US"/>
        </w:rPr>
        <w:t>ДИССЕРТАЦИИ</w:t>
      </w:r>
    </w:p>
    <w:p w14:paraId="58E39C35" w14:textId="77777777" w:rsidR="003C143B" w:rsidRPr="003C143B" w:rsidRDefault="003C143B" w:rsidP="003C143B">
      <w:pPr>
        <w:rPr>
          <w:lang w:val="en-US"/>
        </w:rPr>
      </w:pPr>
      <w:r w:rsidRPr="003C143B">
        <w:rPr>
          <w:rFonts w:hint="eastAsia"/>
          <w:lang w:val="en-US"/>
        </w:rPr>
        <w:t>кандидат</w:t>
      </w:r>
      <w:r w:rsidRPr="003C143B">
        <w:rPr>
          <w:lang w:val="en-US"/>
        </w:rPr>
        <w:t></w:t>
      </w:r>
      <w:r w:rsidRPr="003C143B">
        <w:rPr>
          <w:rFonts w:hint="eastAsia"/>
          <w:lang w:val="en-US"/>
        </w:rPr>
        <w:t>ветеринарных</w:t>
      </w:r>
      <w:r w:rsidRPr="003C143B">
        <w:rPr>
          <w:lang w:val="en-US"/>
        </w:rPr>
        <w:t></w:t>
      </w:r>
      <w:r w:rsidRPr="003C143B">
        <w:rPr>
          <w:rFonts w:hint="eastAsia"/>
          <w:lang w:val="en-US"/>
        </w:rPr>
        <w:t>наук</w:t>
      </w:r>
      <w:r w:rsidRPr="003C143B">
        <w:rPr>
          <w:lang w:val="en-US"/>
        </w:rPr>
        <w:t></w:t>
      </w:r>
      <w:r w:rsidRPr="003C143B">
        <w:rPr>
          <w:rFonts w:hint="eastAsia"/>
          <w:lang w:val="en-US"/>
        </w:rPr>
        <w:t>Проскурин</w:t>
      </w:r>
      <w:r w:rsidRPr="003C143B">
        <w:rPr>
          <w:lang w:val="en-US"/>
        </w:rPr>
        <w:t></w:t>
      </w:r>
      <w:r w:rsidRPr="003C143B">
        <w:rPr>
          <w:lang w:val="en-US"/>
        </w:rPr>
        <w:t></w:t>
      </w:r>
      <w:r w:rsidRPr="003C143B">
        <w:rPr>
          <w:rFonts w:hint="eastAsia"/>
          <w:lang w:val="en-US"/>
        </w:rPr>
        <w:t>Юрий</w:t>
      </w:r>
      <w:r w:rsidRPr="003C143B">
        <w:rPr>
          <w:lang w:val="en-US"/>
        </w:rPr>
        <w:t></w:t>
      </w:r>
      <w:r w:rsidRPr="003C143B">
        <w:rPr>
          <w:rFonts w:hint="eastAsia"/>
          <w:lang w:val="en-US"/>
        </w:rPr>
        <w:t>Николаевич</w:t>
      </w:r>
    </w:p>
    <w:p w14:paraId="2EEC7393" w14:textId="77777777" w:rsidR="003C143B" w:rsidRPr="003C143B" w:rsidRDefault="003C143B" w:rsidP="003C143B">
      <w:pPr>
        <w:rPr>
          <w:lang w:val="en-US"/>
        </w:rPr>
      </w:pPr>
      <w:r w:rsidRPr="003C143B">
        <w:rPr>
          <w:rFonts w:hint="eastAsia"/>
          <w:lang w:val="en-US"/>
        </w:rPr>
        <w:t>Введение</w:t>
      </w:r>
      <w:r w:rsidRPr="003C143B">
        <w:rPr>
          <w:lang w:val="en-US"/>
        </w:rPr>
        <w:t></w:t>
      </w:r>
      <w:r w:rsidRPr="003C143B">
        <w:rPr>
          <w:rFonts w:hint="eastAsia"/>
          <w:lang w:val="en-US"/>
        </w:rPr>
        <w:t>Обзор</w:t>
      </w:r>
      <w:r w:rsidRPr="003C143B">
        <w:rPr>
          <w:lang w:val="en-US"/>
        </w:rPr>
        <w:t></w:t>
      </w:r>
      <w:r w:rsidRPr="003C143B">
        <w:rPr>
          <w:rFonts w:hint="eastAsia"/>
          <w:lang w:val="en-US"/>
        </w:rPr>
        <w:t>литературы</w:t>
      </w:r>
    </w:p>
    <w:p w14:paraId="401A8B78" w14:textId="77777777" w:rsidR="003C143B" w:rsidRPr="003C143B" w:rsidRDefault="003C143B" w:rsidP="003C143B">
      <w:pPr>
        <w:rPr>
          <w:lang w:val="en-US"/>
        </w:rPr>
      </w:pPr>
    </w:p>
    <w:p w14:paraId="556555DB"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Распространение</w:t>
      </w:r>
      <w:r w:rsidRPr="003C143B">
        <w:rPr>
          <w:lang w:val="en-US"/>
        </w:rPr>
        <w:t></w:t>
      </w:r>
      <w:r w:rsidRPr="003C143B">
        <w:rPr>
          <w:lang w:val="en-US"/>
        </w:rPr>
        <w:t></w:t>
      </w:r>
      <w:r w:rsidRPr="003C143B">
        <w:rPr>
          <w:rFonts w:hint="eastAsia"/>
          <w:lang w:val="en-US"/>
        </w:rPr>
        <w:t>этиология</w:t>
      </w:r>
      <w:r w:rsidRPr="003C143B">
        <w:rPr>
          <w:lang w:val="en-US"/>
        </w:rPr>
        <w:t></w:t>
      </w:r>
      <w:r w:rsidRPr="003C143B">
        <w:rPr>
          <w:rFonts w:hint="eastAsia"/>
          <w:lang w:val="en-US"/>
        </w:rPr>
        <w:t>и</w:t>
      </w:r>
      <w:r w:rsidRPr="003C143B">
        <w:rPr>
          <w:lang w:val="en-US"/>
        </w:rPr>
        <w:t></w:t>
      </w:r>
      <w:r w:rsidRPr="003C143B">
        <w:rPr>
          <w:rFonts w:hint="eastAsia"/>
          <w:lang w:val="en-US"/>
        </w:rPr>
        <w:t>патогенез</w:t>
      </w:r>
      <w:r w:rsidRPr="003C143B">
        <w:rPr>
          <w:lang w:val="en-US"/>
        </w:rPr>
        <w:t></w:t>
      </w:r>
      <w:r w:rsidRPr="003C143B">
        <w:rPr>
          <w:rFonts w:hint="eastAsia"/>
          <w:lang w:val="en-US"/>
        </w:rPr>
        <w:t>мастита</w:t>
      </w:r>
      <w:r w:rsidRPr="003C143B">
        <w:rPr>
          <w:lang w:val="en-US"/>
        </w:rPr>
        <w:t></w:t>
      </w:r>
      <w:r w:rsidRPr="003C143B">
        <w:rPr>
          <w:rFonts w:hint="eastAsia"/>
          <w:lang w:val="en-US"/>
        </w:rPr>
        <w:t>коров</w:t>
      </w:r>
      <w:r w:rsidRPr="003C143B">
        <w:rPr>
          <w:lang w:val="en-US"/>
        </w:rPr>
        <w:t></w:t>
      </w:r>
    </w:p>
    <w:p w14:paraId="2B9B958A" w14:textId="77777777" w:rsidR="003C143B" w:rsidRPr="003C143B" w:rsidRDefault="003C143B" w:rsidP="003C143B">
      <w:pPr>
        <w:rPr>
          <w:lang w:val="en-US"/>
        </w:rPr>
      </w:pPr>
    </w:p>
    <w:p w14:paraId="0AC4A6F4"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Методы</w:t>
      </w:r>
      <w:r w:rsidRPr="003C143B">
        <w:rPr>
          <w:lang w:val="en-US"/>
        </w:rPr>
        <w:t></w:t>
      </w:r>
      <w:r w:rsidRPr="003C143B">
        <w:rPr>
          <w:rFonts w:hint="eastAsia"/>
          <w:lang w:val="en-US"/>
        </w:rPr>
        <w:t>диагностики</w:t>
      </w:r>
      <w:r w:rsidRPr="003C143B">
        <w:rPr>
          <w:lang w:val="en-US"/>
        </w:rPr>
        <w:t></w:t>
      </w:r>
      <w:r w:rsidRPr="003C143B">
        <w:rPr>
          <w:rFonts w:hint="eastAsia"/>
          <w:lang w:val="en-US"/>
        </w:rPr>
        <w:t>мастита</w:t>
      </w:r>
      <w:r w:rsidRPr="003C143B">
        <w:rPr>
          <w:lang w:val="en-US"/>
        </w:rPr>
        <w:t></w:t>
      </w:r>
      <w:r w:rsidRPr="003C143B">
        <w:rPr>
          <w:rFonts w:hint="eastAsia"/>
          <w:lang w:val="en-US"/>
        </w:rPr>
        <w:t>коров</w:t>
      </w:r>
      <w:r w:rsidRPr="003C143B">
        <w:rPr>
          <w:lang w:val="en-US"/>
        </w:rPr>
        <w:t></w:t>
      </w:r>
    </w:p>
    <w:p w14:paraId="35458D9F" w14:textId="77777777" w:rsidR="003C143B" w:rsidRPr="003C143B" w:rsidRDefault="003C143B" w:rsidP="003C143B">
      <w:pPr>
        <w:rPr>
          <w:lang w:val="en-US"/>
        </w:rPr>
      </w:pPr>
    </w:p>
    <w:p w14:paraId="4856E254"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биохимические</w:t>
      </w:r>
    </w:p>
    <w:p w14:paraId="48359AFD" w14:textId="77777777" w:rsidR="003C143B" w:rsidRPr="003C143B" w:rsidRDefault="003C143B" w:rsidP="003C143B">
      <w:pPr>
        <w:rPr>
          <w:lang w:val="en-US"/>
        </w:rPr>
      </w:pPr>
    </w:p>
    <w:p w14:paraId="4B87BA05"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бактериологические</w:t>
      </w:r>
    </w:p>
    <w:p w14:paraId="30F8310D" w14:textId="77777777" w:rsidR="003C143B" w:rsidRPr="003C143B" w:rsidRDefault="003C143B" w:rsidP="003C143B">
      <w:pPr>
        <w:rPr>
          <w:lang w:val="en-US"/>
        </w:rPr>
      </w:pPr>
    </w:p>
    <w:p w14:paraId="3C7E9464"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цитологические</w:t>
      </w:r>
    </w:p>
    <w:p w14:paraId="5F0FA3E8" w14:textId="77777777" w:rsidR="003C143B" w:rsidRPr="003C143B" w:rsidRDefault="003C143B" w:rsidP="003C143B">
      <w:pPr>
        <w:rPr>
          <w:lang w:val="en-US"/>
        </w:rPr>
      </w:pPr>
    </w:p>
    <w:p w14:paraId="760FE47A"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иммунологические</w:t>
      </w:r>
    </w:p>
    <w:p w14:paraId="5ABD1D6C" w14:textId="77777777" w:rsidR="003C143B" w:rsidRPr="003C143B" w:rsidRDefault="003C143B" w:rsidP="003C143B">
      <w:pPr>
        <w:rPr>
          <w:lang w:val="en-US"/>
        </w:rPr>
      </w:pPr>
    </w:p>
    <w:p w14:paraId="241E90E0"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Лечебно</w:t>
      </w:r>
      <w:r w:rsidRPr="003C143B">
        <w:rPr>
          <w:lang w:val="en-US"/>
        </w:rPr>
        <w:t></w:t>
      </w:r>
      <w:r w:rsidRPr="003C143B">
        <w:rPr>
          <w:rFonts w:hint="eastAsia"/>
          <w:lang w:val="en-US"/>
        </w:rPr>
        <w:t>профилактические</w:t>
      </w:r>
      <w:r w:rsidRPr="003C143B">
        <w:rPr>
          <w:lang w:val="en-US"/>
        </w:rPr>
        <w:t></w:t>
      </w:r>
      <w:r w:rsidRPr="003C143B">
        <w:rPr>
          <w:rFonts w:hint="eastAsia"/>
          <w:lang w:val="en-US"/>
        </w:rPr>
        <w:t>средства</w:t>
      </w:r>
      <w:r w:rsidRPr="003C143B">
        <w:rPr>
          <w:lang w:val="en-US"/>
        </w:rPr>
        <w:t></w:t>
      </w:r>
      <w:r w:rsidRPr="003C143B">
        <w:rPr>
          <w:rFonts w:hint="eastAsia"/>
          <w:lang w:val="en-US"/>
        </w:rPr>
        <w:t>при</w:t>
      </w:r>
      <w:r w:rsidRPr="003C143B">
        <w:rPr>
          <w:lang w:val="en-US"/>
        </w:rPr>
        <w:t></w:t>
      </w:r>
      <w:r w:rsidRPr="003C143B">
        <w:rPr>
          <w:rFonts w:hint="eastAsia"/>
          <w:lang w:val="en-US"/>
        </w:rPr>
        <w:t>мастите</w:t>
      </w:r>
      <w:r w:rsidRPr="003C143B">
        <w:rPr>
          <w:lang w:val="en-US"/>
        </w:rPr>
        <w:t></w:t>
      </w:r>
      <w:r w:rsidRPr="003C143B">
        <w:rPr>
          <w:rFonts w:hint="eastAsia"/>
          <w:lang w:val="en-US"/>
        </w:rPr>
        <w:t>коров</w:t>
      </w:r>
      <w:r w:rsidRPr="003C143B">
        <w:rPr>
          <w:lang w:val="en-US"/>
        </w:rPr>
        <w:t></w:t>
      </w:r>
      <w:r w:rsidRPr="003C143B">
        <w:rPr>
          <w:rFonts w:hint="eastAsia"/>
          <w:lang w:val="en-US"/>
        </w:rPr>
        <w:t>в</w:t>
      </w:r>
      <w:r w:rsidRPr="003C143B">
        <w:rPr>
          <w:lang w:val="en-US"/>
        </w:rPr>
        <w:t></w:t>
      </w:r>
      <w:r w:rsidRPr="003C143B">
        <w:rPr>
          <w:rFonts w:hint="eastAsia"/>
          <w:lang w:val="en-US"/>
        </w:rPr>
        <w:t>различные</w:t>
      </w:r>
      <w:r w:rsidRPr="003C143B">
        <w:rPr>
          <w:lang w:val="en-US"/>
        </w:rPr>
        <w:t></w:t>
      </w:r>
      <w:r w:rsidRPr="003C143B">
        <w:rPr>
          <w:rFonts w:hint="eastAsia"/>
          <w:lang w:val="en-US"/>
        </w:rPr>
        <w:t>физиологические</w:t>
      </w:r>
      <w:r w:rsidRPr="003C143B">
        <w:rPr>
          <w:lang w:val="en-US"/>
        </w:rPr>
        <w:t></w:t>
      </w:r>
      <w:r w:rsidRPr="003C143B">
        <w:rPr>
          <w:rFonts w:hint="eastAsia"/>
          <w:lang w:val="en-US"/>
        </w:rPr>
        <w:t>периоды</w:t>
      </w:r>
      <w:r w:rsidRPr="003C143B">
        <w:rPr>
          <w:lang w:val="en-US"/>
        </w:rPr>
        <w:t></w:t>
      </w:r>
    </w:p>
    <w:p w14:paraId="43A8B6A5" w14:textId="77777777" w:rsidR="003C143B" w:rsidRPr="003C143B" w:rsidRDefault="003C143B" w:rsidP="003C143B">
      <w:pPr>
        <w:rPr>
          <w:lang w:val="en-US"/>
        </w:rPr>
      </w:pPr>
    </w:p>
    <w:p w14:paraId="3A73A68B"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Ж</w:t>
      </w:r>
      <w:r w:rsidRPr="003C143B">
        <w:rPr>
          <w:lang w:val="en-US"/>
        </w:rPr>
        <w:t></w:t>
      </w:r>
      <w:r w:rsidRPr="003C143B">
        <w:rPr>
          <w:rFonts w:hint="eastAsia"/>
          <w:lang w:val="en-US"/>
        </w:rPr>
        <w:t>е</w:t>
      </w:r>
      <w:r w:rsidRPr="003C143B">
        <w:rPr>
          <w:lang w:val="en-US"/>
        </w:rPr>
        <w:t></w:t>
      </w:r>
      <w:r w:rsidRPr="003C143B">
        <w:rPr>
          <w:rFonts w:hint="eastAsia"/>
          <w:lang w:val="en-US"/>
        </w:rPr>
        <w:t>лу</w:t>
      </w:r>
      <w:r w:rsidRPr="003C143B">
        <w:rPr>
          <w:lang w:val="en-US"/>
        </w:rPr>
        <w:t></w:t>
      </w:r>
      <w:r w:rsidRPr="003C143B">
        <w:rPr>
          <w:rFonts w:hint="eastAsia"/>
          <w:lang w:val="en-US"/>
        </w:rPr>
        <w:t>д</w:t>
      </w:r>
      <w:r w:rsidRPr="003C143B">
        <w:rPr>
          <w:lang w:val="en-US"/>
        </w:rPr>
        <w:t></w:t>
      </w:r>
      <w:r w:rsidRPr="003C143B">
        <w:rPr>
          <w:rFonts w:hint="eastAsia"/>
          <w:lang w:val="en-US"/>
        </w:rPr>
        <w:t>о</w:t>
      </w:r>
      <w:r w:rsidRPr="003C143B">
        <w:rPr>
          <w:lang w:val="en-US"/>
        </w:rPr>
        <w:t></w:t>
      </w:r>
      <w:r w:rsidRPr="003C143B">
        <w:rPr>
          <w:rFonts w:hint="eastAsia"/>
          <w:lang w:val="en-US"/>
        </w:rPr>
        <w:t>ч</w:t>
      </w:r>
      <w:r w:rsidRPr="003C143B">
        <w:rPr>
          <w:lang w:val="en-US"/>
        </w:rPr>
        <w:t></w:t>
      </w:r>
      <w:r w:rsidRPr="003C143B">
        <w:rPr>
          <w:rFonts w:hint="eastAsia"/>
          <w:lang w:val="en-US"/>
        </w:rPr>
        <w:t>н</w:t>
      </w:r>
      <w:r w:rsidRPr="003C143B">
        <w:rPr>
          <w:lang w:val="en-US"/>
        </w:rPr>
        <w:t></w:t>
      </w:r>
      <w:r w:rsidRPr="003C143B">
        <w:rPr>
          <w:rFonts w:hint="eastAsia"/>
          <w:lang w:val="en-US"/>
        </w:rPr>
        <w:t>о</w:t>
      </w:r>
      <w:r w:rsidRPr="003C143B">
        <w:rPr>
          <w:lang w:val="en-US"/>
        </w:rPr>
        <w:t></w:t>
      </w:r>
      <w:r w:rsidRPr="003C143B">
        <w:rPr>
          <w:lang w:val="en-US"/>
        </w:rPr>
        <w:t></w:t>
      </w:r>
      <w:r w:rsidRPr="003C143B">
        <w:rPr>
          <w:lang w:val="en-US"/>
        </w:rPr>
        <w:t></w:t>
      </w:r>
      <w:r w:rsidRPr="003C143B">
        <w:rPr>
          <w:rFonts w:hint="eastAsia"/>
          <w:lang w:val="en-US"/>
        </w:rPr>
        <w:t>киш</w:t>
      </w:r>
      <w:r w:rsidRPr="003C143B">
        <w:rPr>
          <w:lang w:val="en-US"/>
        </w:rPr>
        <w:t></w:t>
      </w:r>
      <w:r w:rsidRPr="003C143B">
        <w:rPr>
          <w:rFonts w:hint="eastAsia"/>
          <w:lang w:val="en-US"/>
        </w:rPr>
        <w:t>еч</w:t>
      </w:r>
      <w:r w:rsidRPr="003C143B">
        <w:rPr>
          <w:lang w:val="en-US"/>
        </w:rPr>
        <w:t></w:t>
      </w:r>
      <w:r w:rsidRPr="003C143B">
        <w:rPr>
          <w:rFonts w:hint="eastAsia"/>
          <w:lang w:val="en-US"/>
        </w:rPr>
        <w:t>ны</w:t>
      </w:r>
      <w:r w:rsidRPr="003C143B">
        <w:rPr>
          <w:lang w:val="en-US"/>
        </w:rPr>
        <w:t></w:t>
      </w:r>
      <w:r w:rsidRPr="003C143B">
        <w:rPr>
          <w:rFonts w:hint="eastAsia"/>
          <w:lang w:val="en-US"/>
        </w:rPr>
        <w:t>е</w:t>
      </w:r>
      <w:r w:rsidRPr="003C143B">
        <w:rPr>
          <w:lang w:val="en-US"/>
        </w:rPr>
        <w:t></w:t>
      </w:r>
      <w:r w:rsidRPr="003C143B">
        <w:rPr>
          <w:rFonts w:hint="eastAsia"/>
          <w:lang w:val="en-US"/>
        </w:rPr>
        <w:t>заболевания</w:t>
      </w:r>
      <w:r w:rsidRPr="003C143B">
        <w:rPr>
          <w:lang w:val="en-US"/>
        </w:rPr>
        <w:t></w:t>
      </w:r>
      <w:r w:rsidRPr="003C143B">
        <w:rPr>
          <w:rFonts w:hint="eastAsia"/>
          <w:lang w:val="en-US"/>
        </w:rPr>
        <w:t>новорожденных</w:t>
      </w:r>
      <w:r w:rsidRPr="003C143B">
        <w:rPr>
          <w:lang w:val="en-US"/>
        </w:rPr>
        <w:t></w:t>
      </w:r>
      <w:r w:rsidRPr="003C143B">
        <w:rPr>
          <w:rFonts w:hint="eastAsia"/>
          <w:lang w:val="en-US"/>
        </w:rPr>
        <w:t>телят</w:t>
      </w:r>
      <w:r w:rsidRPr="003C143B">
        <w:rPr>
          <w:lang w:val="en-US"/>
        </w:rPr>
        <w:t></w:t>
      </w:r>
      <w:r w:rsidRPr="003C143B">
        <w:rPr>
          <w:lang w:val="en-US"/>
        </w:rPr>
        <w:t></w:t>
      </w:r>
      <w:r w:rsidRPr="003C143B">
        <w:rPr>
          <w:rFonts w:hint="eastAsia"/>
          <w:lang w:val="en-US"/>
        </w:rPr>
        <w:t>их</w:t>
      </w:r>
      <w:r w:rsidRPr="003C143B">
        <w:rPr>
          <w:lang w:val="en-US"/>
        </w:rPr>
        <w:t></w:t>
      </w:r>
      <w:r w:rsidRPr="003C143B">
        <w:rPr>
          <w:rFonts w:hint="eastAsia"/>
          <w:lang w:val="en-US"/>
        </w:rPr>
        <w:t>профилактика</w:t>
      </w:r>
      <w:r w:rsidRPr="003C143B">
        <w:rPr>
          <w:lang w:val="en-US"/>
        </w:rPr>
        <w:t></w:t>
      </w:r>
      <w:r w:rsidRPr="003C143B">
        <w:rPr>
          <w:rFonts w:hint="eastAsia"/>
          <w:lang w:val="en-US"/>
        </w:rPr>
        <w:t>и</w:t>
      </w:r>
      <w:r w:rsidRPr="003C143B">
        <w:rPr>
          <w:lang w:val="en-US"/>
        </w:rPr>
        <w:t></w:t>
      </w:r>
      <w:r w:rsidRPr="003C143B">
        <w:rPr>
          <w:rFonts w:hint="eastAsia"/>
          <w:lang w:val="en-US"/>
        </w:rPr>
        <w:t>лечение</w:t>
      </w:r>
      <w:r w:rsidRPr="003C143B">
        <w:rPr>
          <w:lang w:val="en-US"/>
        </w:rPr>
        <w:t></w:t>
      </w:r>
    </w:p>
    <w:p w14:paraId="01C8EABB" w14:textId="77777777" w:rsidR="003C143B" w:rsidRPr="003C143B" w:rsidRDefault="003C143B" w:rsidP="003C143B">
      <w:pPr>
        <w:rPr>
          <w:lang w:val="en-US"/>
        </w:rPr>
      </w:pPr>
    </w:p>
    <w:p w14:paraId="13E1BF4F" w14:textId="77777777" w:rsidR="003C143B" w:rsidRPr="003C143B" w:rsidRDefault="003C143B" w:rsidP="003C143B">
      <w:pPr>
        <w:rPr>
          <w:lang w:val="en-US"/>
        </w:rPr>
      </w:pPr>
      <w:r w:rsidRPr="003C143B">
        <w:rPr>
          <w:rFonts w:hint="eastAsia"/>
          <w:lang w:val="en-US"/>
        </w:rPr>
        <w:t>Собственные</w:t>
      </w:r>
      <w:r w:rsidRPr="003C143B">
        <w:rPr>
          <w:lang w:val="en-US"/>
        </w:rPr>
        <w:t></w:t>
      </w:r>
      <w:r w:rsidRPr="003C143B">
        <w:rPr>
          <w:rFonts w:hint="eastAsia"/>
          <w:lang w:val="en-US"/>
        </w:rPr>
        <w:t>исследования</w:t>
      </w:r>
    </w:p>
    <w:p w14:paraId="5674F618" w14:textId="77777777" w:rsidR="003C143B" w:rsidRPr="003C143B" w:rsidRDefault="003C143B" w:rsidP="003C143B">
      <w:pPr>
        <w:rPr>
          <w:lang w:val="en-US"/>
        </w:rPr>
      </w:pPr>
    </w:p>
    <w:p w14:paraId="6011D0A2"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Организация</w:t>
      </w:r>
      <w:r w:rsidRPr="003C143B">
        <w:rPr>
          <w:lang w:val="en-US"/>
        </w:rPr>
        <w:t></w:t>
      </w:r>
      <w:r w:rsidRPr="003C143B">
        <w:rPr>
          <w:rFonts w:hint="eastAsia"/>
          <w:lang w:val="en-US"/>
        </w:rPr>
        <w:t>опытов</w:t>
      </w:r>
      <w:r w:rsidRPr="003C143B">
        <w:rPr>
          <w:lang w:val="en-US"/>
        </w:rPr>
        <w:t></w:t>
      </w:r>
      <w:r w:rsidRPr="003C143B">
        <w:rPr>
          <w:rFonts w:hint="eastAsia"/>
          <w:lang w:val="en-US"/>
        </w:rPr>
        <w:t>и</w:t>
      </w:r>
      <w:r w:rsidRPr="003C143B">
        <w:rPr>
          <w:lang w:val="en-US"/>
        </w:rPr>
        <w:t></w:t>
      </w:r>
      <w:r w:rsidRPr="003C143B">
        <w:rPr>
          <w:rFonts w:hint="eastAsia"/>
          <w:lang w:val="en-US"/>
        </w:rPr>
        <w:t>методы</w:t>
      </w:r>
      <w:r w:rsidRPr="003C143B">
        <w:rPr>
          <w:lang w:val="en-US"/>
        </w:rPr>
        <w:t></w:t>
      </w:r>
      <w:r w:rsidRPr="003C143B">
        <w:rPr>
          <w:rFonts w:hint="eastAsia"/>
          <w:lang w:val="en-US"/>
        </w:rPr>
        <w:t>исследований</w:t>
      </w:r>
      <w:r w:rsidRPr="003C143B">
        <w:rPr>
          <w:lang w:val="en-US"/>
        </w:rPr>
        <w:t></w:t>
      </w:r>
    </w:p>
    <w:p w14:paraId="267DAF7E" w14:textId="77777777" w:rsidR="003C143B" w:rsidRPr="003C143B" w:rsidRDefault="003C143B" w:rsidP="003C143B">
      <w:pPr>
        <w:rPr>
          <w:lang w:val="en-US"/>
        </w:rPr>
      </w:pPr>
    </w:p>
    <w:p w14:paraId="3EC24A0B"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Изучение</w:t>
      </w:r>
      <w:r w:rsidRPr="003C143B">
        <w:rPr>
          <w:lang w:val="en-US"/>
        </w:rPr>
        <w:t></w:t>
      </w:r>
      <w:r w:rsidRPr="003C143B">
        <w:rPr>
          <w:rFonts w:hint="eastAsia"/>
          <w:lang w:val="en-US"/>
        </w:rPr>
        <w:t>быстрых</w:t>
      </w:r>
      <w:r w:rsidRPr="003C143B">
        <w:rPr>
          <w:lang w:val="en-US"/>
        </w:rPr>
        <w:t></w:t>
      </w:r>
      <w:r w:rsidRPr="003C143B">
        <w:rPr>
          <w:rFonts w:hint="eastAsia"/>
          <w:lang w:val="en-US"/>
        </w:rPr>
        <w:t>маститных</w:t>
      </w:r>
      <w:r w:rsidRPr="003C143B">
        <w:rPr>
          <w:lang w:val="en-US"/>
        </w:rPr>
        <w:t></w:t>
      </w:r>
      <w:r w:rsidRPr="003C143B">
        <w:rPr>
          <w:rFonts w:hint="eastAsia"/>
          <w:lang w:val="en-US"/>
        </w:rPr>
        <w:t>тестов</w:t>
      </w:r>
      <w:r w:rsidRPr="003C143B">
        <w:rPr>
          <w:lang w:val="en-US"/>
        </w:rPr>
        <w:t></w:t>
      </w:r>
      <w:r w:rsidRPr="003C143B">
        <w:rPr>
          <w:lang w:val="en-US"/>
        </w:rPr>
        <w:t></w:t>
      </w:r>
      <w:r w:rsidRPr="003C143B">
        <w:rPr>
          <w:rFonts w:hint="eastAsia"/>
          <w:lang w:val="en-US"/>
        </w:rPr>
        <w:t>БМТ</w:t>
      </w:r>
      <w:r w:rsidRPr="003C143B">
        <w:rPr>
          <w:lang w:val="en-US"/>
        </w:rPr>
        <w:t></w:t>
      </w:r>
      <w:r w:rsidRPr="003C143B">
        <w:rPr>
          <w:lang w:val="en-US"/>
        </w:rPr>
        <w:t></w:t>
      </w:r>
      <w:r w:rsidRPr="003C143B">
        <w:rPr>
          <w:rFonts w:hint="eastAsia"/>
          <w:lang w:val="en-US"/>
        </w:rPr>
        <w:t>для</w:t>
      </w:r>
      <w:r w:rsidRPr="003C143B">
        <w:rPr>
          <w:lang w:val="en-US"/>
        </w:rPr>
        <w:t></w:t>
      </w:r>
      <w:r w:rsidRPr="003C143B">
        <w:rPr>
          <w:rFonts w:hint="eastAsia"/>
          <w:lang w:val="en-US"/>
        </w:rPr>
        <w:t>выявления</w:t>
      </w:r>
      <w:r w:rsidRPr="003C143B">
        <w:rPr>
          <w:lang w:val="en-US"/>
        </w:rPr>
        <w:t></w:t>
      </w:r>
      <w:r w:rsidRPr="003C143B">
        <w:rPr>
          <w:rFonts w:hint="eastAsia"/>
          <w:lang w:val="en-US"/>
        </w:rPr>
        <w:t>коров</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маститом</w:t>
      </w:r>
      <w:r w:rsidRPr="003C143B">
        <w:rPr>
          <w:lang w:val="en-US"/>
        </w:rPr>
        <w:t></w:t>
      </w:r>
    </w:p>
    <w:p w14:paraId="3E9F5699" w14:textId="77777777" w:rsidR="003C143B" w:rsidRPr="003C143B" w:rsidRDefault="003C143B" w:rsidP="003C143B">
      <w:pPr>
        <w:rPr>
          <w:lang w:val="en-US"/>
        </w:rPr>
      </w:pPr>
    </w:p>
    <w:p w14:paraId="01C9F3D1" w14:textId="77777777" w:rsidR="003C143B" w:rsidRPr="003C143B" w:rsidRDefault="003C143B" w:rsidP="003C143B">
      <w:pPr>
        <w:rPr>
          <w:lang w:val="en-US"/>
        </w:rPr>
      </w:pPr>
      <w:r w:rsidRPr="003C143B">
        <w:rPr>
          <w:lang w:val="en-US"/>
        </w:rPr>
        <w:lastRenderedPageBreak/>
        <w:t></w:t>
      </w:r>
      <w:r w:rsidRPr="003C143B">
        <w:rPr>
          <w:lang w:val="en-US"/>
        </w:rPr>
        <w:t></w:t>
      </w:r>
      <w:r w:rsidRPr="003C143B">
        <w:rPr>
          <w:lang w:val="en-US"/>
        </w:rPr>
        <w:t></w:t>
      </w:r>
      <w:r w:rsidRPr="003C143B">
        <w:rPr>
          <w:rFonts w:hint="eastAsia"/>
          <w:lang w:val="en-US"/>
        </w:rPr>
        <w:t>Сравнительное</w:t>
      </w:r>
      <w:r w:rsidRPr="003C143B">
        <w:rPr>
          <w:lang w:val="en-US"/>
        </w:rPr>
        <w:t></w:t>
      </w:r>
      <w:r w:rsidRPr="003C143B">
        <w:rPr>
          <w:rFonts w:hint="eastAsia"/>
          <w:lang w:val="en-US"/>
        </w:rPr>
        <w:t>изучение</w:t>
      </w:r>
      <w:r w:rsidRPr="003C143B">
        <w:rPr>
          <w:lang w:val="en-US"/>
        </w:rPr>
        <w:t></w:t>
      </w:r>
      <w:r w:rsidRPr="003C143B">
        <w:rPr>
          <w:rFonts w:hint="eastAsia"/>
          <w:lang w:val="en-US"/>
        </w:rPr>
        <w:t>биологических</w:t>
      </w:r>
      <w:r w:rsidRPr="003C143B">
        <w:rPr>
          <w:lang w:val="en-US"/>
        </w:rPr>
        <w:t></w:t>
      </w:r>
      <w:r w:rsidRPr="003C143B">
        <w:rPr>
          <w:rFonts w:hint="eastAsia"/>
          <w:lang w:val="en-US"/>
        </w:rPr>
        <w:t>средств</w:t>
      </w:r>
      <w:r w:rsidRPr="003C143B">
        <w:rPr>
          <w:lang w:val="en-US"/>
        </w:rPr>
        <w:t></w:t>
      </w:r>
      <w:r w:rsidRPr="003C143B">
        <w:rPr>
          <w:rFonts w:hint="eastAsia"/>
          <w:lang w:val="en-US"/>
        </w:rPr>
        <w:t>для</w:t>
      </w:r>
      <w:r w:rsidRPr="003C143B">
        <w:rPr>
          <w:lang w:val="en-US"/>
        </w:rPr>
        <w:t></w:t>
      </w:r>
      <w:r w:rsidRPr="003C143B">
        <w:rPr>
          <w:rFonts w:hint="eastAsia"/>
          <w:lang w:val="en-US"/>
        </w:rPr>
        <w:t>лечения</w:t>
      </w:r>
      <w:r w:rsidRPr="003C143B">
        <w:rPr>
          <w:lang w:val="en-US"/>
        </w:rPr>
        <w:t></w:t>
      </w:r>
      <w:r w:rsidRPr="003C143B">
        <w:rPr>
          <w:rFonts w:hint="eastAsia"/>
          <w:lang w:val="en-US"/>
        </w:rPr>
        <w:t>коров</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маститом</w:t>
      </w:r>
      <w:r w:rsidRPr="003C143B">
        <w:rPr>
          <w:lang w:val="en-US"/>
        </w:rPr>
        <w:t></w:t>
      </w:r>
      <w:r w:rsidRPr="003C143B">
        <w:rPr>
          <w:rFonts w:hint="eastAsia"/>
          <w:lang w:val="en-US"/>
        </w:rPr>
        <w:t>в</w:t>
      </w:r>
      <w:r w:rsidRPr="003C143B">
        <w:rPr>
          <w:lang w:val="en-US"/>
        </w:rPr>
        <w:t></w:t>
      </w:r>
      <w:r w:rsidRPr="003C143B">
        <w:rPr>
          <w:rFonts w:hint="eastAsia"/>
          <w:lang w:val="en-US"/>
        </w:rPr>
        <w:t>лактационный</w:t>
      </w:r>
      <w:r w:rsidRPr="003C143B">
        <w:rPr>
          <w:lang w:val="en-US"/>
        </w:rPr>
        <w:t></w:t>
      </w:r>
      <w:r w:rsidRPr="003C143B">
        <w:rPr>
          <w:rFonts w:hint="eastAsia"/>
          <w:lang w:val="en-US"/>
        </w:rPr>
        <w:t>период</w:t>
      </w:r>
      <w:r w:rsidRPr="003C143B">
        <w:rPr>
          <w:lang w:val="en-US"/>
        </w:rPr>
        <w:t></w:t>
      </w:r>
    </w:p>
    <w:p w14:paraId="3B9B504C" w14:textId="77777777" w:rsidR="003C143B" w:rsidRPr="003C143B" w:rsidRDefault="003C143B" w:rsidP="003C143B">
      <w:pPr>
        <w:rPr>
          <w:lang w:val="en-US"/>
        </w:rPr>
      </w:pPr>
    </w:p>
    <w:p w14:paraId="5064565E"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Создание</w:t>
      </w:r>
      <w:r w:rsidRPr="003C143B">
        <w:rPr>
          <w:lang w:val="en-US"/>
        </w:rPr>
        <w:t></w:t>
      </w:r>
      <w:r w:rsidRPr="003C143B">
        <w:rPr>
          <w:rFonts w:hint="eastAsia"/>
          <w:lang w:val="en-US"/>
        </w:rPr>
        <w:t>препарата</w:t>
      </w:r>
      <w:r w:rsidRPr="003C143B">
        <w:rPr>
          <w:lang w:val="en-US"/>
        </w:rPr>
        <w:t></w:t>
      </w:r>
      <w:r w:rsidRPr="003C143B">
        <w:rPr>
          <w:rFonts w:hint="eastAsia"/>
          <w:lang w:val="en-US"/>
        </w:rPr>
        <w:t>аципол</w:t>
      </w:r>
      <w:r w:rsidRPr="003C143B">
        <w:rPr>
          <w:lang w:val="en-US"/>
        </w:rPr>
        <w:t></w:t>
      </w:r>
      <w:r w:rsidRPr="003C143B">
        <w:rPr>
          <w:rFonts w:hint="eastAsia"/>
          <w:lang w:val="en-US"/>
        </w:rPr>
        <w:t>В</w:t>
      </w:r>
      <w:r w:rsidRPr="003C143B">
        <w:rPr>
          <w:lang w:val="en-US"/>
        </w:rPr>
        <w:t></w:t>
      </w:r>
      <w:r w:rsidRPr="003C143B">
        <w:rPr>
          <w:rFonts w:hint="eastAsia"/>
          <w:lang w:val="en-US"/>
        </w:rPr>
        <w:t>для</w:t>
      </w:r>
      <w:r w:rsidRPr="003C143B">
        <w:rPr>
          <w:lang w:val="en-US"/>
        </w:rPr>
        <w:t></w:t>
      </w:r>
      <w:r w:rsidRPr="003C143B">
        <w:rPr>
          <w:rFonts w:hint="eastAsia"/>
          <w:lang w:val="en-US"/>
        </w:rPr>
        <w:t>лечения</w:t>
      </w:r>
      <w:r w:rsidRPr="003C143B">
        <w:rPr>
          <w:lang w:val="en-US"/>
        </w:rPr>
        <w:t></w:t>
      </w:r>
      <w:r w:rsidRPr="003C143B">
        <w:rPr>
          <w:rFonts w:hint="eastAsia"/>
          <w:lang w:val="en-US"/>
        </w:rPr>
        <w:t>коров</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маститом</w:t>
      </w:r>
      <w:r w:rsidRPr="003C143B">
        <w:rPr>
          <w:lang w:val="en-US"/>
        </w:rPr>
        <w:t></w:t>
      </w:r>
    </w:p>
    <w:p w14:paraId="34522E10" w14:textId="77777777" w:rsidR="003C143B" w:rsidRPr="003C143B" w:rsidRDefault="003C143B" w:rsidP="003C143B">
      <w:pPr>
        <w:rPr>
          <w:lang w:val="en-US"/>
        </w:rPr>
      </w:pPr>
    </w:p>
    <w:p w14:paraId="4FBDF474"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изучение</w:t>
      </w:r>
      <w:r w:rsidRPr="003C143B">
        <w:rPr>
          <w:lang w:val="en-US"/>
        </w:rPr>
        <w:t></w:t>
      </w:r>
      <w:r w:rsidRPr="003C143B">
        <w:rPr>
          <w:rFonts w:hint="eastAsia"/>
          <w:lang w:val="en-US"/>
        </w:rPr>
        <w:t>ант</w:t>
      </w:r>
      <w:r w:rsidRPr="003C143B">
        <w:rPr>
          <w:lang w:val="en-US"/>
        </w:rPr>
        <w:t></w:t>
      </w:r>
      <w:r w:rsidRPr="003C143B">
        <w:rPr>
          <w:rFonts w:hint="eastAsia"/>
          <w:lang w:val="en-US"/>
        </w:rPr>
        <w:t>аго</w:t>
      </w:r>
      <w:r w:rsidRPr="003C143B">
        <w:rPr>
          <w:lang w:val="en-US"/>
        </w:rPr>
        <w:t></w:t>
      </w:r>
      <w:r w:rsidRPr="003C143B">
        <w:rPr>
          <w:rFonts w:hint="eastAsia"/>
          <w:lang w:val="en-US"/>
        </w:rPr>
        <w:t>н</w:t>
      </w:r>
      <w:r w:rsidRPr="003C143B">
        <w:rPr>
          <w:lang w:val="en-US"/>
        </w:rPr>
        <w:t></w:t>
      </w:r>
      <w:r w:rsidRPr="003C143B">
        <w:rPr>
          <w:rFonts w:hint="eastAsia"/>
          <w:lang w:val="en-US"/>
        </w:rPr>
        <w:t>и</w:t>
      </w:r>
      <w:r w:rsidRPr="003C143B">
        <w:rPr>
          <w:lang w:val="en-US"/>
        </w:rPr>
        <w:t></w:t>
      </w:r>
      <w:r w:rsidRPr="003C143B">
        <w:rPr>
          <w:rFonts w:hint="eastAsia"/>
          <w:lang w:val="en-US"/>
        </w:rPr>
        <w:t>ст</w:t>
      </w:r>
      <w:r w:rsidRPr="003C143B">
        <w:rPr>
          <w:lang w:val="en-US"/>
        </w:rPr>
        <w:t></w:t>
      </w:r>
      <w:r w:rsidRPr="003C143B">
        <w:rPr>
          <w:rFonts w:hint="eastAsia"/>
          <w:lang w:val="en-US"/>
        </w:rPr>
        <w:t>ич</w:t>
      </w:r>
      <w:r w:rsidRPr="003C143B">
        <w:rPr>
          <w:lang w:val="en-US"/>
        </w:rPr>
        <w:t></w:t>
      </w:r>
      <w:r w:rsidRPr="003C143B">
        <w:rPr>
          <w:rFonts w:hint="eastAsia"/>
          <w:lang w:val="en-US"/>
        </w:rPr>
        <w:t>е</w:t>
      </w:r>
      <w:r w:rsidRPr="003C143B">
        <w:rPr>
          <w:lang w:val="en-US"/>
        </w:rPr>
        <w:t></w:t>
      </w:r>
      <w:r w:rsidRPr="003C143B">
        <w:rPr>
          <w:rFonts w:hint="eastAsia"/>
          <w:lang w:val="en-US"/>
        </w:rPr>
        <w:t>с</w:t>
      </w:r>
      <w:r w:rsidRPr="003C143B">
        <w:rPr>
          <w:lang w:val="en-US"/>
        </w:rPr>
        <w:t></w:t>
      </w:r>
      <w:r w:rsidRPr="003C143B">
        <w:rPr>
          <w:rFonts w:hint="eastAsia"/>
          <w:lang w:val="en-US"/>
        </w:rPr>
        <w:t>к</w:t>
      </w:r>
      <w:r w:rsidRPr="003C143B">
        <w:rPr>
          <w:lang w:val="en-US"/>
        </w:rPr>
        <w:t></w:t>
      </w:r>
      <w:r w:rsidRPr="003C143B">
        <w:rPr>
          <w:rFonts w:hint="eastAsia"/>
          <w:lang w:val="en-US"/>
        </w:rPr>
        <w:t>и</w:t>
      </w:r>
      <w:r w:rsidRPr="003C143B">
        <w:rPr>
          <w:lang w:val="en-US"/>
        </w:rPr>
        <w:t></w:t>
      </w:r>
      <w:r w:rsidRPr="003C143B">
        <w:rPr>
          <w:rFonts w:hint="eastAsia"/>
          <w:lang w:val="en-US"/>
        </w:rPr>
        <w:t>х</w:t>
      </w:r>
      <w:r w:rsidRPr="003C143B">
        <w:rPr>
          <w:lang w:val="en-US"/>
        </w:rPr>
        <w:t></w:t>
      </w:r>
      <w:r w:rsidRPr="003C143B">
        <w:rPr>
          <w:rFonts w:hint="eastAsia"/>
          <w:lang w:val="en-US"/>
        </w:rPr>
        <w:t>свойств</w:t>
      </w:r>
      <w:r w:rsidRPr="003C143B">
        <w:rPr>
          <w:lang w:val="en-US"/>
        </w:rPr>
        <w:t></w:t>
      </w:r>
      <w:r w:rsidRPr="003C143B">
        <w:rPr>
          <w:rFonts w:hint="eastAsia"/>
          <w:lang w:val="en-US"/>
        </w:rPr>
        <w:t>возбудителей</w:t>
      </w:r>
      <w:r w:rsidRPr="003C143B">
        <w:rPr>
          <w:lang w:val="en-US"/>
        </w:rPr>
        <w:t></w:t>
      </w:r>
      <w:r w:rsidRPr="003C143B">
        <w:rPr>
          <w:rFonts w:hint="eastAsia"/>
          <w:lang w:val="en-US"/>
        </w:rPr>
        <w:t>мастита</w:t>
      </w:r>
      <w:r w:rsidRPr="003C143B">
        <w:rPr>
          <w:lang w:val="en-US"/>
        </w:rPr>
        <w:t></w:t>
      </w:r>
    </w:p>
    <w:p w14:paraId="4557DB69" w14:textId="77777777" w:rsidR="003C143B" w:rsidRPr="003C143B" w:rsidRDefault="003C143B" w:rsidP="003C143B">
      <w:pPr>
        <w:rPr>
          <w:lang w:val="en-US"/>
        </w:rPr>
      </w:pPr>
    </w:p>
    <w:p w14:paraId="568919BE"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отработка</w:t>
      </w:r>
      <w:r w:rsidRPr="003C143B">
        <w:rPr>
          <w:lang w:val="en-US"/>
        </w:rPr>
        <w:t></w:t>
      </w:r>
      <w:r w:rsidRPr="003C143B">
        <w:rPr>
          <w:rFonts w:hint="eastAsia"/>
          <w:lang w:val="en-US"/>
        </w:rPr>
        <w:t>доз</w:t>
      </w:r>
      <w:r w:rsidRPr="003C143B">
        <w:rPr>
          <w:lang w:val="en-US"/>
        </w:rPr>
        <w:t></w:t>
      </w:r>
      <w:r w:rsidRPr="003C143B">
        <w:rPr>
          <w:lang w:val="en-US"/>
        </w:rPr>
        <w:t></w:t>
      </w:r>
      <w:r w:rsidRPr="003C143B">
        <w:rPr>
          <w:rFonts w:hint="eastAsia"/>
          <w:lang w:val="en-US"/>
        </w:rPr>
        <w:t>режимов</w:t>
      </w:r>
      <w:r w:rsidRPr="003C143B">
        <w:rPr>
          <w:lang w:val="en-US"/>
        </w:rPr>
        <w:t></w:t>
      </w:r>
      <w:r w:rsidRPr="003C143B">
        <w:rPr>
          <w:rFonts w:hint="eastAsia"/>
          <w:lang w:val="en-US"/>
        </w:rPr>
        <w:t>и</w:t>
      </w:r>
      <w:r w:rsidRPr="003C143B">
        <w:rPr>
          <w:lang w:val="en-US"/>
        </w:rPr>
        <w:t></w:t>
      </w:r>
      <w:r w:rsidRPr="003C143B">
        <w:rPr>
          <w:rFonts w:hint="eastAsia"/>
          <w:lang w:val="en-US"/>
        </w:rPr>
        <w:t>методики</w:t>
      </w:r>
      <w:r w:rsidRPr="003C143B">
        <w:rPr>
          <w:lang w:val="en-US"/>
        </w:rPr>
        <w:t></w:t>
      </w:r>
      <w:r w:rsidRPr="003C143B">
        <w:rPr>
          <w:rFonts w:hint="eastAsia"/>
          <w:lang w:val="en-US"/>
        </w:rPr>
        <w:t>применения</w:t>
      </w:r>
      <w:r w:rsidRPr="003C143B">
        <w:rPr>
          <w:lang w:val="en-US"/>
        </w:rPr>
        <w:t></w:t>
      </w:r>
      <w:r w:rsidRPr="003C143B">
        <w:rPr>
          <w:rFonts w:hint="eastAsia"/>
          <w:lang w:val="en-US"/>
        </w:rPr>
        <w:t>препарата</w:t>
      </w:r>
      <w:r w:rsidRPr="003C143B">
        <w:rPr>
          <w:lang w:val="en-US"/>
        </w:rPr>
        <w:t></w:t>
      </w:r>
      <w:r w:rsidRPr="003C143B">
        <w:rPr>
          <w:rFonts w:hint="eastAsia"/>
          <w:lang w:val="en-US"/>
        </w:rPr>
        <w:t>ацинол</w:t>
      </w:r>
      <w:r w:rsidRPr="003C143B">
        <w:rPr>
          <w:lang w:val="en-US"/>
        </w:rPr>
        <w:t></w:t>
      </w:r>
      <w:r w:rsidRPr="003C143B">
        <w:rPr>
          <w:rFonts w:hint="eastAsia"/>
          <w:lang w:val="en-US"/>
        </w:rPr>
        <w:t>для</w:t>
      </w:r>
      <w:r w:rsidRPr="003C143B">
        <w:rPr>
          <w:lang w:val="en-US"/>
        </w:rPr>
        <w:t></w:t>
      </w:r>
      <w:r w:rsidRPr="003C143B">
        <w:rPr>
          <w:rFonts w:hint="eastAsia"/>
          <w:lang w:val="en-US"/>
        </w:rPr>
        <w:t>профилактики</w:t>
      </w:r>
      <w:r w:rsidRPr="003C143B">
        <w:rPr>
          <w:lang w:val="en-US"/>
        </w:rPr>
        <w:t></w:t>
      </w:r>
      <w:r w:rsidRPr="003C143B">
        <w:rPr>
          <w:rFonts w:hint="eastAsia"/>
          <w:lang w:val="en-US"/>
        </w:rPr>
        <w:t>и</w:t>
      </w:r>
      <w:r w:rsidRPr="003C143B">
        <w:rPr>
          <w:lang w:val="en-US"/>
        </w:rPr>
        <w:t></w:t>
      </w:r>
      <w:r w:rsidRPr="003C143B">
        <w:rPr>
          <w:rFonts w:hint="eastAsia"/>
          <w:lang w:val="en-US"/>
        </w:rPr>
        <w:t>лечения</w:t>
      </w:r>
      <w:r w:rsidRPr="003C143B">
        <w:rPr>
          <w:lang w:val="en-US"/>
        </w:rPr>
        <w:t></w:t>
      </w:r>
      <w:r w:rsidRPr="003C143B">
        <w:rPr>
          <w:rFonts w:hint="eastAsia"/>
          <w:lang w:val="en-US"/>
        </w:rPr>
        <w:t>коров</w:t>
      </w:r>
      <w:r w:rsidRPr="003C143B">
        <w:rPr>
          <w:lang w:val="en-US"/>
        </w:rPr>
        <w:t></w:t>
      </w:r>
      <w:r w:rsidRPr="003C143B">
        <w:rPr>
          <w:rFonts w:hint="eastAsia"/>
          <w:lang w:val="en-US"/>
        </w:rPr>
        <w:t>при</w:t>
      </w:r>
      <w:r w:rsidRPr="003C143B">
        <w:rPr>
          <w:lang w:val="en-US"/>
        </w:rPr>
        <w:t></w:t>
      </w:r>
      <w:r w:rsidRPr="003C143B">
        <w:rPr>
          <w:rFonts w:hint="eastAsia"/>
          <w:lang w:val="en-US"/>
        </w:rPr>
        <w:t>различных</w:t>
      </w:r>
      <w:r w:rsidRPr="003C143B">
        <w:rPr>
          <w:lang w:val="en-US"/>
        </w:rPr>
        <w:t></w:t>
      </w:r>
      <w:r w:rsidRPr="003C143B">
        <w:rPr>
          <w:rFonts w:hint="eastAsia"/>
          <w:lang w:val="en-US"/>
        </w:rPr>
        <w:t>формах</w:t>
      </w:r>
      <w:r w:rsidRPr="003C143B">
        <w:rPr>
          <w:lang w:val="en-US"/>
        </w:rPr>
        <w:t></w:t>
      </w:r>
      <w:r w:rsidRPr="003C143B">
        <w:rPr>
          <w:rFonts w:hint="eastAsia"/>
          <w:lang w:val="en-US"/>
        </w:rPr>
        <w:t>и</w:t>
      </w:r>
      <w:r w:rsidRPr="003C143B">
        <w:rPr>
          <w:lang w:val="en-US"/>
        </w:rPr>
        <w:t></w:t>
      </w:r>
      <w:r w:rsidRPr="003C143B">
        <w:rPr>
          <w:rFonts w:hint="eastAsia"/>
          <w:lang w:val="en-US"/>
        </w:rPr>
        <w:t>воспалительных</w:t>
      </w:r>
      <w:r w:rsidRPr="003C143B">
        <w:rPr>
          <w:lang w:val="en-US"/>
        </w:rPr>
        <w:t></w:t>
      </w:r>
      <w:r w:rsidRPr="003C143B">
        <w:rPr>
          <w:rFonts w:hint="eastAsia"/>
          <w:lang w:val="en-US"/>
        </w:rPr>
        <w:t>процессах</w:t>
      </w:r>
      <w:r w:rsidRPr="003C143B">
        <w:rPr>
          <w:lang w:val="en-US"/>
        </w:rPr>
        <w:t></w:t>
      </w:r>
      <w:r w:rsidRPr="003C143B">
        <w:rPr>
          <w:rFonts w:hint="eastAsia"/>
          <w:lang w:val="en-US"/>
        </w:rPr>
        <w:t>молочной</w:t>
      </w:r>
      <w:r w:rsidRPr="003C143B">
        <w:rPr>
          <w:lang w:val="en-US"/>
        </w:rPr>
        <w:t></w:t>
      </w:r>
      <w:r w:rsidRPr="003C143B">
        <w:rPr>
          <w:rFonts w:hint="eastAsia"/>
          <w:lang w:val="en-US"/>
        </w:rPr>
        <w:t>железы</w:t>
      </w:r>
      <w:r w:rsidRPr="003C143B">
        <w:rPr>
          <w:lang w:val="en-US"/>
        </w:rPr>
        <w:t></w:t>
      </w:r>
      <w:r w:rsidRPr="003C143B">
        <w:rPr>
          <w:rFonts w:hint="eastAsia"/>
          <w:lang w:val="en-US"/>
        </w:rPr>
        <w:t>в</w:t>
      </w:r>
      <w:r w:rsidRPr="003C143B">
        <w:rPr>
          <w:lang w:val="en-US"/>
        </w:rPr>
        <w:t></w:t>
      </w:r>
      <w:r w:rsidRPr="003C143B">
        <w:rPr>
          <w:rFonts w:hint="eastAsia"/>
          <w:lang w:val="en-US"/>
        </w:rPr>
        <w:t>производственных</w:t>
      </w:r>
      <w:r w:rsidRPr="003C143B">
        <w:rPr>
          <w:lang w:val="en-US"/>
        </w:rPr>
        <w:t></w:t>
      </w:r>
      <w:r w:rsidRPr="003C143B">
        <w:rPr>
          <w:rFonts w:hint="eastAsia"/>
          <w:lang w:val="en-US"/>
        </w:rPr>
        <w:t>условиях</w:t>
      </w:r>
      <w:r w:rsidRPr="003C143B">
        <w:rPr>
          <w:lang w:val="en-US"/>
        </w:rPr>
        <w:t></w:t>
      </w:r>
    </w:p>
    <w:p w14:paraId="64AD7C9E" w14:textId="77777777" w:rsidR="003C143B" w:rsidRPr="003C143B" w:rsidRDefault="003C143B" w:rsidP="003C143B">
      <w:pPr>
        <w:rPr>
          <w:lang w:val="en-US"/>
        </w:rPr>
      </w:pPr>
    </w:p>
    <w:p w14:paraId="6E929722"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Разработка</w:t>
      </w:r>
      <w:r w:rsidRPr="003C143B">
        <w:rPr>
          <w:lang w:val="en-US"/>
        </w:rPr>
        <w:t></w:t>
      </w:r>
      <w:r w:rsidRPr="003C143B">
        <w:rPr>
          <w:rFonts w:hint="eastAsia"/>
          <w:lang w:val="en-US"/>
        </w:rPr>
        <w:t>методики</w:t>
      </w:r>
      <w:r w:rsidRPr="003C143B">
        <w:rPr>
          <w:lang w:val="en-US"/>
        </w:rPr>
        <w:t></w:t>
      </w:r>
      <w:r w:rsidRPr="003C143B">
        <w:rPr>
          <w:rFonts w:hint="eastAsia"/>
          <w:lang w:val="en-US"/>
        </w:rPr>
        <w:t>применения</w:t>
      </w:r>
      <w:r w:rsidRPr="003C143B">
        <w:rPr>
          <w:lang w:val="en-US"/>
        </w:rPr>
        <w:t></w:t>
      </w:r>
      <w:r w:rsidRPr="003C143B">
        <w:rPr>
          <w:rFonts w:hint="eastAsia"/>
          <w:lang w:val="en-US"/>
        </w:rPr>
        <w:t>препарата</w:t>
      </w:r>
      <w:r w:rsidRPr="003C143B">
        <w:rPr>
          <w:lang w:val="en-US"/>
        </w:rPr>
        <w:t></w:t>
      </w:r>
      <w:r w:rsidRPr="003C143B">
        <w:rPr>
          <w:rFonts w:hint="eastAsia"/>
          <w:lang w:val="en-US"/>
        </w:rPr>
        <w:t>аципол</w:t>
      </w:r>
      <w:r w:rsidRPr="003C143B">
        <w:rPr>
          <w:lang w:val="en-US"/>
        </w:rPr>
        <w:t></w:t>
      </w:r>
      <w:r w:rsidRPr="003C143B">
        <w:rPr>
          <w:rFonts w:hint="eastAsia"/>
          <w:lang w:val="en-US"/>
        </w:rPr>
        <w:t>В</w:t>
      </w:r>
      <w:r w:rsidRPr="003C143B">
        <w:rPr>
          <w:lang w:val="en-US"/>
        </w:rPr>
        <w:t></w:t>
      </w:r>
      <w:r w:rsidRPr="003C143B">
        <w:rPr>
          <w:rFonts w:hint="eastAsia"/>
          <w:lang w:val="en-US"/>
        </w:rPr>
        <w:t>для</w:t>
      </w:r>
      <w:r w:rsidRPr="003C143B">
        <w:rPr>
          <w:lang w:val="en-US"/>
        </w:rPr>
        <w:t></w:t>
      </w:r>
      <w:r w:rsidRPr="003C143B">
        <w:rPr>
          <w:rFonts w:hint="eastAsia"/>
          <w:lang w:val="en-US"/>
        </w:rPr>
        <w:t>профилактики</w:t>
      </w:r>
      <w:r w:rsidRPr="003C143B">
        <w:rPr>
          <w:lang w:val="en-US"/>
        </w:rPr>
        <w:t></w:t>
      </w:r>
      <w:r w:rsidRPr="003C143B">
        <w:rPr>
          <w:rFonts w:hint="eastAsia"/>
          <w:lang w:val="en-US"/>
        </w:rPr>
        <w:t>и</w:t>
      </w:r>
      <w:r w:rsidRPr="003C143B">
        <w:rPr>
          <w:lang w:val="en-US"/>
        </w:rPr>
        <w:t></w:t>
      </w:r>
      <w:r w:rsidRPr="003C143B">
        <w:rPr>
          <w:rFonts w:hint="eastAsia"/>
          <w:lang w:val="en-US"/>
        </w:rPr>
        <w:t>лечении</w:t>
      </w:r>
      <w:r w:rsidRPr="003C143B">
        <w:rPr>
          <w:lang w:val="en-US"/>
        </w:rPr>
        <w:t></w:t>
      </w:r>
      <w:r w:rsidRPr="003C143B">
        <w:rPr>
          <w:rFonts w:hint="eastAsia"/>
          <w:lang w:val="en-US"/>
        </w:rPr>
        <w:t>новорожденных</w:t>
      </w:r>
      <w:r w:rsidRPr="003C143B">
        <w:rPr>
          <w:lang w:val="en-US"/>
        </w:rPr>
        <w:t></w:t>
      </w:r>
      <w:r w:rsidRPr="003C143B">
        <w:rPr>
          <w:rFonts w:hint="eastAsia"/>
          <w:lang w:val="en-US"/>
        </w:rPr>
        <w:t>телят</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желудочно</w:t>
      </w:r>
      <w:r w:rsidRPr="003C143B">
        <w:rPr>
          <w:lang w:val="en-US"/>
        </w:rPr>
        <w:t></w:t>
      </w:r>
      <w:r w:rsidRPr="003C143B">
        <w:rPr>
          <w:rFonts w:hint="eastAsia"/>
          <w:lang w:val="en-US"/>
        </w:rPr>
        <w:t>кишечными</w:t>
      </w:r>
      <w:r w:rsidRPr="003C143B">
        <w:rPr>
          <w:lang w:val="en-US"/>
        </w:rPr>
        <w:t></w:t>
      </w:r>
      <w:r w:rsidRPr="003C143B">
        <w:rPr>
          <w:rFonts w:hint="eastAsia"/>
          <w:lang w:val="en-US"/>
        </w:rPr>
        <w:t>заболеваниями</w:t>
      </w:r>
      <w:r w:rsidRPr="003C143B">
        <w:rPr>
          <w:lang w:val="en-US"/>
        </w:rPr>
        <w:t></w:t>
      </w:r>
    </w:p>
    <w:p w14:paraId="08BCD61C" w14:textId="77777777" w:rsidR="003C143B" w:rsidRPr="003C143B" w:rsidRDefault="003C143B" w:rsidP="003C143B">
      <w:pPr>
        <w:rPr>
          <w:lang w:val="en-US"/>
        </w:rPr>
      </w:pPr>
    </w:p>
    <w:p w14:paraId="4F6EB33B"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изучение</w:t>
      </w:r>
      <w:r w:rsidRPr="003C143B">
        <w:rPr>
          <w:lang w:val="en-US"/>
        </w:rPr>
        <w:t></w:t>
      </w:r>
      <w:r w:rsidRPr="003C143B">
        <w:rPr>
          <w:rFonts w:hint="eastAsia"/>
          <w:lang w:val="en-US"/>
        </w:rPr>
        <w:t>антагонистических</w:t>
      </w:r>
      <w:r w:rsidRPr="003C143B">
        <w:rPr>
          <w:lang w:val="en-US"/>
        </w:rPr>
        <w:t></w:t>
      </w:r>
      <w:r w:rsidRPr="003C143B">
        <w:rPr>
          <w:rFonts w:hint="eastAsia"/>
          <w:lang w:val="en-US"/>
        </w:rPr>
        <w:t>свойств</w:t>
      </w:r>
      <w:r w:rsidRPr="003C143B">
        <w:rPr>
          <w:lang w:val="en-US"/>
        </w:rPr>
        <w:t></w:t>
      </w:r>
      <w:r w:rsidRPr="003C143B">
        <w:rPr>
          <w:rFonts w:hint="eastAsia"/>
          <w:lang w:val="en-US"/>
        </w:rPr>
        <w:t>аципола</w:t>
      </w:r>
      <w:r w:rsidRPr="003C143B">
        <w:rPr>
          <w:lang w:val="en-US"/>
        </w:rPr>
        <w:t></w:t>
      </w:r>
      <w:r w:rsidRPr="003C143B">
        <w:rPr>
          <w:rFonts w:hint="eastAsia"/>
          <w:lang w:val="en-US"/>
        </w:rPr>
        <w:t>ь</w:t>
      </w:r>
      <w:r w:rsidRPr="003C143B">
        <w:rPr>
          <w:lang w:val="en-US"/>
        </w:rPr>
        <w:t></w:t>
      </w:r>
      <w:r w:rsidRPr="003C143B">
        <w:rPr>
          <w:rFonts w:hint="eastAsia"/>
          <w:lang w:val="en-US"/>
        </w:rPr>
        <w:t>к</w:t>
      </w:r>
      <w:r w:rsidRPr="003C143B">
        <w:rPr>
          <w:lang w:val="en-US"/>
        </w:rPr>
        <w:t></w:t>
      </w:r>
      <w:r w:rsidRPr="003C143B">
        <w:rPr>
          <w:rFonts w:hint="eastAsia"/>
          <w:lang w:val="en-US"/>
        </w:rPr>
        <w:t>основным</w:t>
      </w:r>
      <w:r w:rsidRPr="003C143B">
        <w:rPr>
          <w:lang w:val="en-US"/>
        </w:rPr>
        <w:t></w:t>
      </w:r>
      <w:r w:rsidRPr="003C143B">
        <w:rPr>
          <w:rFonts w:hint="eastAsia"/>
          <w:lang w:val="en-US"/>
        </w:rPr>
        <w:t>возбудителям</w:t>
      </w:r>
      <w:r w:rsidRPr="003C143B">
        <w:rPr>
          <w:lang w:val="en-US"/>
        </w:rPr>
        <w:t></w:t>
      </w:r>
      <w:r w:rsidRPr="003C143B">
        <w:rPr>
          <w:rFonts w:hint="eastAsia"/>
          <w:lang w:val="en-US"/>
        </w:rPr>
        <w:t>желудочно</w:t>
      </w:r>
      <w:r w:rsidRPr="003C143B">
        <w:rPr>
          <w:lang w:val="en-US"/>
        </w:rPr>
        <w:t></w:t>
      </w:r>
      <w:r w:rsidRPr="003C143B">
        <w:rPr>
          <w:rFonts w:hint="eastAsia"/>
          <w:lang w:val="en-US"/>
        </w:rPr>
        <w:t>кишечных</w:t>
      </w:r>
      <w:r w:rsidRPr="003C143B">
        <w:rPr>
          <w:lang w:val="en-US"/>
        </w:rPr>
        <w:t></w:t>
      </w:r>
      <w:r w:rsidRPr="003C143B">
        <w:rPr>
          <w:rFonts w:hint="eastAsia"/>
          <w:lang w:val="en-US"/>
        </w:rPr>
        <w:t>применения</w:t>
      </w:r>
      <w:r w:rsidRPr="003C143B">
        <w:rPr>
          <w:lang w:val="en-US"/>
        </w:rPr>
        <w:t></w:t>
      </w:r>
      <w:r w:rsidRPr="003C143B">
        <w:rPr>
          <w:rFonts w:hint="eastAsia"/>
          <w:lang w:val="en-US"/>
        </w:rPr>
        <w:t>аципола</w:t>
      </w:r>
      <w:r w:rsidRPr="003C143B">
        <w:rPr>
          <w:lang w:val="en-US"/>
        </w:rPr>
        <w:t></w:t>
      </w:r>
      <w:r w:rsidRPr="003C143B">
        <w:rPr>
          <w:rFonts w:hint="eastAsia"/>
          <w:lang w:val="en-US"/>
        </w:rPr>
        <w:t>В</w:t>
      </w:r>
      <w:r w:rsidRPr="003C143B">
        <w:rPr>
          <w:lang w:val="en-US"/>
        </w:rPr>
        <w:t></w:t>
      </w:r>
      <w:r w:rsidRPr="003C143B">
        <w:rPr>
          <w:rFonts w:hint="eastAsia"/>
          <w:lang w:val="en-US"/>
        </w:rPr>
        <w:t>для</w:t>
      </w:r>
      <w:r w:rsidRPr="003C143B">
        <w:rPr>
          <w:lang w:val="en-US"/>
        </w:rPr>
        <w:t></w:t>
      </w:r>
      <w:r w:rsidRPr="003C143B">
        <w:rPr>
          <w:rFonts w:hint="eastAsia"/>
          <w:lang w:val="en-US"/>
        </w:rPr>
        <w:t>профилактики</w:t>
      </w:r>
      <w:r w:rsidRPr="003C143B">
        <w:rPr>
          <w:lang w:val="en-US"/>
        </w:rPr>
        <w:t></w:t>
      </w:r>
      <w:r w:rsidRPr="003C143B">
        <w:rPr>
          <w:rFonts w:hint="eastAsia"/>
          <w:lang w:val="en-US"/>
        </w:rPr>
        <w:t>и</w:t>
      </w:r>
      <w:r w:rsidRPr="003C143B">
        <w:rPr>
          <w:lang w:val="en-US"/>
        </w:rPr>
        <w:t></w:t>
      </w:r>
      <w:r w:rsidRPr="003C143B">
        <w:rPr>
          <w:rFonts w:hint="eastAsia"/>
          <w:lang w:val="en-US"/>
        </w:rPr>
        <w:t>лечения</w:t>
      </w:r>
      <w:r w:rsidRPr="003C143B">
        <w:rPr>
          <w:lang w:val="en-US"/>
        </w:rPr>
        <w:t></w:t>
      </w:r>
      <w:r w:rsidRPr="003C143B">
        <w:rPr>
          <w:rFonts w:hint="eastAsia"/>
          <w:lang w:val="en-US"/>
        </w:rPr>
        <w:t>новорожденных</w:t>
      </w:r>
      <w:r w:rsidRPr="003C143B">
        <w:rPr>
          <w:lang w:val="en-US"/>
        </w:rPr>
        <w:t></w:t>
      </w:r>
      <w:r w:rsidRPr="003C143B">
        <w:rPr>
          <w:rFonts w:hint="eastAsia"/>
          <w:lang w:val="en-US"/>
        </w:rPr>
        <w:t>телят</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желудоч</w:t>
      </w:r>
      <w:r w:rsidRPr="003C143B">
        <w:rPr>
          <w:lang w:val="en-US"/>
        </w:rPr>
        <w:t></w:t>
      </w:r>
      <w:r w:rsidRPr="003C143B">
        <w:rPr>
          <w:rFonts w:hint="eastAsia"/>
          <w:lang w:val="en-US"/>
        </w:rPr>
        <w:t>но</w:t>
      </w:r>
      <w:r w:rsidRPr="003C143B">
        <w:rPr>
          <w:lang w:val="en-US"/>
        </w:rPr>
        <w:t></w:t>
      </w:r>
      <w:r w:rsidRPr="003C143B">
        <w:rPr>
          <w:lang w:val="en-US"/>
        </w:rPr>
        <w:t></w:t>
      </w:r>
      <w:r w:rsidRPr="003C143B">
        <w:rPr>
          <w:rFonts w:hint="eastAsia"/>
          <w:lang w:val="en-US"/>
        </w:rPr>
        <w:t>киш</w:t>
      </w:r>
      <w:r w:rsidRPr="003C143B">
        <w:rPr>
          <w:lang w:val="en-US"/>
        </w:rPr>
        <w:t></w:t>
      </w:r>
      <w:r w:rsidRPr="003C143B">
        <w:rPr>
          <w:rFonts w:hint="eastAsia"/>
          <w:lang w:val="en-US"/>
        </w:rPr>
        <w:t>еч</w:t>
      </w:r>
      <w:r w:rsidRPr="003C143B">
        <w:rPr>
          <w:lang w:val="en-US"/>
        </w:rPr>
        <w:t></w:t>
      </w:r>
      <w:r w:rsidRPr="003C143B">
        <w:rPr>
          <w:rFonts w:hint="eastAsia"/>
          <w:lang w:val="en-US"/>
        </w:rPr>
        <w:t>ньш</w:t>
      </w:r>
      <w:r w:rsidRPr="003C143B">
        <w:rPr>
          <w:lang w:val="en-US"/>
        </w:rPr>
        <w:t></w:t>
      </w:r>
      <w:r w:rsidRPr="003C143B">
        <w:rPr>
          <w:rFonts w:hint="eastAsia"/>
          <w:lang w:val="en-US"/>
        </w:rPr>
        <w:t>и</w:t>
      </w:r>
      <w:r w:rsidRPr="003C143B">
        <w:rPr>
          <w:lang w:val="en-US"/>
        </w:rPr>
        <w:t></w:t>
      </w:r>
      <w:r w:rsidRPr="003C143B">
        <w:rPr>
          <w:rFonts w:hint="eastAsia"/>
          <w:lang w:val="en-US"/>
        </w:rPr>
        <w:t>заб</w:t>
      </w:r>
      <w:r w:rsidRPr="003C143B">
        <w:rPr>
          <w:lang w:val="en-US"/>
        </w:rPr>
        <w:t></w:t>
      </w:r>
      <w:r w:rsidRPr="003C143B">
        <w:rPr>
          <w:rFonts w:hint="eastAsia"/>
          <w:lang w:val="en-US"/>
        </w:rPr>
        <w:t>о</w:t>
      </w:r>
      <w:r w:rsidRPr="003C143B">
        <w:rPr>
          <w:lang w:val="en-US"/>
        </w:rPr>
        <w:t></w:t>
      </w:r>
      <w:r w:rsidRPr="003C143B">
        <w:rPr>
          <w:rFonts w:hint="eastAsia"/>
          <w:lang w:val="en-US"/>
        </w:rPr>
        <w:t>лев</w:t>
      </w:r>
      <w:r w:rsidRPr="003C143B">
        <w:rPr>
          <w:lang w:val="en-US"/>
        </w:rPr>
        <w:t></w:t>
      </w:r>
      <w:r w:rsidRPr="003C143B">
        <w:rPr>
          <w:rFonts w:hint="eastAsia"/>
          <w:lang w:val="en-US"/>
        </w:rPr>
        <w:t>аниям</w:t>
      </w:r>
      <w:r w:rsidRPr="003C143B">
        <w:rPr>
          <w:lang w:val="en-US"/>
        </w:rPr>
        <w:t></w:t>
      </w:r>
      <w:r w:rsidRPr="003C143B">
        <w:rPr>
          <w:rFonts w:hint="eastAsia"/>
          <w:lang w:val="en-US"/>
        </w:rPr>
        <w:t>и</w:t>
      </w:r>
      <w:r w:rsidRPr="003C143B">
        <w:rPr>
          <w:lang w:val="en-US"/>
        </w:rPr>
        <w:t></w:t>
      </w:r>
      <w:r w:rsidRPr="003C143B">
        <w:rPr>
          <w:lang w:val="en-US"/>
        </w:rPr>
        <w:t></w:t>
      </w:r>
      <w:r w:rsidRPr="003C143B">
        <w:rPr>
          <w:lang w:val="en-US"/>
        </w:rPr>
        <w:t></w:t>
      </w:r>
      <w:r w:rsidRPr="003C143B">
        <w:rPr>
          <w:lang w:val="en-US"/>
        </w:rPr>
        <w:t></w:t>
      </w:r>
      <w:r w:rsidRPr="003C143B">
        <w:rPr>
          <w:rFonts w:hint="eastAsia"/>
          <w:lang w:val="en-US"/>
        </w:rPr>
        <w:t>Разработка</w:t>
      </w:r>
      <w:r w:rsidRPr="003C143B">
        <w:rPr>
          <w:lang w:val="en-US"/>
        </w:rPr>
        <w:t></w:t>
      </w:r>
      <w:r w:rsidRPr="003C143B">
        <w:rPr>
          <w:rFonts w:hint="eastAsia"/>
          <w:lang w:val="en-US"/>
        </w:rPr>
        <w:t>и</w:t>
      </w:r>
      <w:r w:rsidRPr="003C143B">
        <w:rPr>
          <w:lang w:val="en-US"/>
        </w:rPr>
        <w:t></w:t>
      </w:r>
      <w:r w:rsidRPr="003C143B">
        <w:rPr>
          <w:rFonts w:hint="eastAsia"/>
          <w:lang w:val="en-US"/>
        </w:rPr>
        <w:t>методика</w:t>
      </w:r>
      <w:r w:rsidRPr="003C143B">
        <w:rPr>
          <w:lang w:val="en-US"/>
        </w:rPr>
        <w:t></w:t>
      </w:r>
      <w:r w:rsidRPr="003C143B">
        <w:rPr>
          <w:rFonts w:hint="eastAsia"/>
          <w:lang w:val="en-US"/>
        </w:rPr>
        <w:t>применения</w:t>
      </w:r>
      <w:r w:rsidRPr="003C143B">
        <w:rPr>
          <w:lang w:val="en-US"/>
        </w:rPr>
        <w:t></w:t>
      </w:r>
      <w:r w:rsidRPr="003C143B">
        <w:rPr>
          <w:rFonts w:hint="eastAsia"/>
          <w:lang w:val="en-US"/>
        </w:rPr>
        <w:t>етрептозколакта</w:t>
      </w:r>
      <w:r w:rsidRPr="003C143B">
        <w:rPr>
          <w:lang w:val="en-US"/>
        </w:rPr>
        <w:t></w:t>
      </w:r>
      <w:r w:rsidRPr="003C143B">
        <w:rPr>
          <w:rFonts w:hint="eastAsia"/>
          <w:lang w:val="en-US"/>
        </w:rPr>
        <w:t>Т</w:t>
      </w:r>
      <w:r w:rsidRPr="003C143B">
        <w:rPr>
          <w:lang w:val="en-US"/>
        </w:rPr>
        <w:t></w:t>
      </w:r>
      <w:r w:rsidRPr="003C143B">
        <w:rPr>
          <w:rFonts w:hint="eastAsia"/>
          <w:lang w:val="en-US"/>
        </w:rPr>
        <w:t>для</w:t>
      </w:r>
      <w:r w:rsidRPr="003C143B">
        <w:rPr>
          <w:lang w:val="en-US"/>
        </w:rPr>
        <w:t></w:t>
      </w:r>
      <w:r w:rsidRPr="003C143B">
        <w:rPr>
          <w:rFonts w:hint="eastAsia"/>
          <w:lang w:val="en-US"/>
        </w:rPr>
        <w:t>профилактики</w:t>
      </w:r>
      <w:r w:rsidRPr="003C143B">
        <w:rPr>
          <w:lang w:val="en-US"/>
        </w:rPr>
        <w:t></w:t>
      </w:r>
      <w:r w:rsidRPr="003C143B">
        <w:rPr>
          <w:rFonts w:hint="eastAsia"/>
          <w:lang w:val="en-US"/>
        </w:rPr>
        <w:t>и</w:t>
      </w:r>
      <w:r w:rsidRPr="003C143B">
        <w:rPr>
          <w:lang w:val="en-US"/>
        </w:rPr>
        <w:t></w:t>
      </w:r>
      <w:r w:rsidRPr="003C143B">
        <w:rPr>
          <w:rFonts w:hint="eastAsia"/>
          <w:lang w:val="en-US"/>
        </w:rPr>
        <w:t>лечения</w:t>
      </w:r>
      <w:r w:rsidRPr="003C143B">
        <w:rPr>
          <w:lang w:val="en-US"/>
        </w:rPr>
        <w:t></w:t>
      </w:r>
      <w:r w:rsidRPr="003C143B">
        <w:rPr>
          <w:rFonts w:hint="eastAsia"/>
          <w:lang w:val="en-US"/>
        </w:rPr>
        <w:t>новорожденных</w:t>
      </w:r>
      <w:r w:rsidRPr="003C143B">
        <w:rPr>
          <w:lang w:val="en-US"/>
        </w:rPr>
        <w:t></w:t>
      </w:r>
      <w:r w:rsidRPr="003C143B">
        <w:rPr>
          <w:rFonts w:hint="eastAsia"/>
          <w:lang w:val="en-US"/>
        </w:rPr>
        <w:t>телят</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желудочно</w:t>
      </w:r>
      <w:r w:rsidRPr="003C143B">
        <w:rPr>
          <w:lang w:val="en-US"/>
        </w:rPr>
        <w:t></w:t>
      </w:r>
      <w:r w:rsidRPr="003C143B">
        <w:rPr>
          <w:rFonts w:hint="eastAsia"/>
          <w:lang w:val="en-US"/>
        </w:rPr>
        <w:t>кишечными</w:t>
      </w:r>
      <w:r w:rsidRPr="003C143B">
        <w:rPr>
          <w:lang w:val="en-US"/>
        </w:rPr>
        <w:t></w:t>
      </w:r>
      <w:r w:rsidRPr="003C143B">
        <w:rPr>
          <w:rFonts w:hint="eastAsia"/>
          <w:lang w:val="en-US"/>
        </w:rPr>
        <w:t>заболеваниями</w:t>
      </w:r>
      <w:r w:rsidRPr="003C143B">
        <w:rPr>
          <w:lang w:val="en-US"/>
        </w:rPr>
        <w:t></w:t>
      </w:r>
    </w:p>
    <w:p w14:paraId="64DECE13" w14:textId="77777777" w:rsidR="003C143B" w:rsidRPr="003C143B" w:rsidRDefault="003C143B" w:rsidP="003C143B">
      <w:pPr>
        <w:rPr>
          <w:lang w:val="en-US"/>
        </w:rPr>
      </w:pPr>
    </w:p>
    <w:p w14:paraId="5294A178"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изучение</w:t>
      </w:r>
      <w:r w:rsidRPr="003C143B">
        <w:rPr>
          <w:lang w:val="en-US"/>
        </w:rPr>
        <w:t></w:t>
      </w:r>
      <w:r w:rsidRPr="003C143B">
        <w:rPr>
          <w:rFonts w:hint="eastAsia"/>
          <w:lang w:val="en-US"/>
        </w:rPr>
        <w:t>антагонистических</w:t>
      </w:r>
      <w:r w:rsidRPr="003C143B">
        <w:rPr>
          <w:lang w:val="en-US"/>
        </w:rPr>
        <w:t></w:t>
      </w:r>
      <w:r w:rsidRPr="003C143B">
        <w:rPr>
          <w:rFonts w:hint="eastAsia"/>
          <w:lang w:val="en-US"/>
        </w:rPr>
        <w:t>свойств</w:t>
      </w:r>
      <w:r w:rsidRPr="003C143B">
        <w:rPr>
          <w:lang w:val="en-US"/>
        </w:rPr>
        <w:t></w:t>
      </w:r>
      <w:r w:rsidRPr="003C143B">
        <w:rPr>
          <w:rFonts w:hint="eastAsia"/>
          <w:lang w:val="en-US"/>
        </w:rPr>
        <w:t>стрептоэколакта</w:t>
      </w:r>
      <w:r w:rsidRPr="003C143B">
        <w:rPr>
          <w:lang w:val="en-US"/>
        </w:rPr>
        <w:t></w:t>
      </w:r>
      <w:r w:rsidRPr="003C143B">
        <w:rPr>
          <w:rFonts w:hint="eastAsia"/>
          <w:lang w:val="en-US"/>
        </w:rPr>
        <w:t>Т</w:t>
      </w:r>
      <w:r w:rsidRPr="003C143B">
        <w:rPr>
          <w:lang w:val="en-US"/>
        </w:rPr>
        <w:t></w:t>
      </w:r>
      <w:r w:rsidRPr="003C143B">
        <w:rPr>
          <w:rFonts w:hint="eastAsia"/>
          <w:lang w:val="en-US"/>
        </w:rPr>
        <w:t>к</w:t>
      </w:r>
      <w:r w:rsidRPr="003C143B">
        <w:rPr>
          <w:lang w:val="en-US"/>
        </w:rPr>
        <w:t></w:t>
      </w:r>
      <w:r w:rsidRPr="003C143B">
        <w:rPr>
          <w:rFonts w:hint="eastAsia"/>
          <w:lang w:val="en-US"/>
        </w:rPr>
        <w:t>основным</w:t>
      </w:r>
      <w:r w:rsidRPr="003C143B">
        <w:rPr>
          <w:lang w:val="en-US"/>
        </w:rPr>
        <w:t></w:t>
      </w:r>
      <w:r w:rsidRPr="003C143B">
        <w:rPr>
          <w:rFonts w:hint="eastAsia"/>
          <w:lang w:val="en-US"/>
        </w:rPr>
        <w:t>возбудителям</w:t>
      </w:r>
      <w:r w:rsidRPr="003C143B">
        <w:rPr>
          <w:lang w:val="en-US"/>
        </w:rPr>
        <w:t></w:t>
      </w:r>
      <w:r w:rsidRPr="003C143B">
        <w:rPr>
          <w:rFonts w:hint="eastAsia"/>
          <w:lang w:val="en-US"/>
        </w:rPr>
        <w:t>желудочно</w:t>
      </w:r>
      <w:r w:rsidRPr="003C143B">
        <w:rPr>
          <w:lang w:val="en-US"/>
        </w:rPr>
        <w:t></w:t>
      </w:r>
      <w:r w:rsidRPr="003C143B">
        <w:rPr>
          <w:rFonts w:hint="eastAsia"/>
          <w:lang w:val="en-US"/>
        </w:rPr>
        <w:t>кишечных</w:t>
      </w:r>
      <w:r w:rsidRPr="003C143B">
        <w:rPr>
          <w:lang w:val="en-US"/>
        </w:rPr>
        <w:t></w:t>
      </w:r>
      <w:r w:rsidRPr="003C143B">
        <w:rPr>
          <w:rFonts w:hint="eastAsia"/>
          <w:lang w:val="en-US"/>
        </w:rPr>
        <w:t>заболеваний</w:t>
      </w:r>
      <w:r w:rsidRPr="003C143B">
        <w:rPr>
          <w:lang w:val="en-US"/>
        </w:rPr>
        <w:t></w:t>
      </w:r>
      <w:r w:rsidRPr="003C143B">
        <w:rPr>
          <w:rFonts w:hint="eastAsia"/>
          <w:lang w:val="en-US"/>
        </w:rPr>
        <w:t>новорожденных</w:t>
      </w:r>
      <w:r w:rsidRPr="003C143B">
        <w:rPr>
          <w:lang w:val="en-US"/>
        </w:rPr>
        <w:t></w:t>
      </w:r>
      <w:r w:rsidRPr="003C143B">
        <w:rPr>
          <w:rFonts w:hint="eastAsia"/>
          <w:lang w:val="en-US"/>
        </w:rPr>
        <w:t>телят</w:t>
      </w:r>
      <w:r w:rsidRPr="003C143B">
        <w:rPr>
          <w:lang w:val="en-US"/>
        </w:rPr>
        <w:t></w:t>
      </w:r>
    </w:p>
    <w:p w14:paraId="2B034805" w14:textId="77777777" w:rsidR="003C143B" w:rsidRPr="003C143B" w:rsidRDefault="003C143B" w:rsidP="003C143B">
      <w:pPr>
        <w:rPr>
          <w:lang w:val="en-US"/>
        </w:rPr>
      </w:pPr>
    </w:p>
    <w:p w14:paraId="37EEAFF9"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разработка</w:t>
      </w:r>
      <w:r w:rsidRPr="003C143B">
        <w:rPr>
          <w:lang w:val="en-US"/>
        </w:rPr>
        <w:t></w:t>
      </w:r>
      <w:r w:rsidRPr="003C143B">
        <w:rPr>
          <w:rFonts w:hint="eastAsia"/>
          <w:lang w:val="en-US"/>
        </w:rPr>
        <w:t>доз</w:t>
      </w:r>
      <w:r w:rsidRPr="003C143B">
        <w:rPr>
          <w:lang w:val="en-US"/>
        </w:rPr>
        <w:t></w:t>
      </w:r>
      <w:r w:rsidRPr="003C143B">
        <w:rPr>
          <w:rFonts w:hint="eastAsia"/>
          <w:lang w:val="en-US"/>
        </w:rPr>
        <w:t>препарата</w:t>
      </w:r>
      <w:r w:rsidRPr="003C143B">
        <w:rPr>
          <w:lang w:val="en-US"/>
        </w:rPr>
        <w:t></w:t>
      </w:r>
      <w:r w:rsidRPr="003C143B">
        <w:rPr>
          <w:rFonts w:hint="eastAsia"/>
          <w:lang w:val="en-US"/>
        </w:rPr>
        <w:t>стрептозколакт</w:t>
      </w:r>
      <w:r w:rsidRPr="003C143B">
        <w:rPr>
          <w:lang w:val="en-US"/>
        </w:rPr>
        <w:t></w:t>
      </w:r>
      <w:r w:rsidRPr="003C143B">
        <w:rPr>
          <w:rFonts w:hint="eastAsia"/>
          <w:lang w:val="en-US"/>
        </w:rPr>
        <w:t>Т</w:t>
      </w:r>
      <w:r w:rsidRPr="003C143B">
        <w:rPr>
          <w:lang w:val="en-US"/>
        </w:rPr>
        <w:t></w:t>
      </w:r>
      <w:r w:rsidRPr="003C143B">
        <w:rPr>
          <w:lang w:val="en-US"/>
        </w:rPr>
        <w:t></w:t>
      </w:r>
      <w:r w:rsidRPr="003C143B">
        <w:rPr>
          <w:rFonts w:hint="eastAsia"/>
          <w:lang w:val="en-US"/>
        </w:rPr>
        <w:t>режимов</w:t>
      </w:r>
      <w:r w:rsidRPr="003C143B">
        <w:rPr>
          <w:lang w:val="en-US"/>
        </w:rPr>
        <w:t></w:t>
      </w:r>
      <w:r w:rsidRPr="003C143B">
        <w:rPr>
          <w:lang w:val="en-US"/>
        </w:rPr>
        <w:t></w:t>
      </w:r>
      <w:r w:rsidRPr="003C143B">
        <w:rPr>
          <w:rFonts w:hint="eastAsia"/>
          <w:lang w:val="en-US"/>
        </w:rPr>
        <w:t>методики</w:t>
      </w:r>
      <w:r w:rsidRPr="003C143B">
        <w:rPr>
          <w:lang w:val="en-US"/>
        </w:rPr>
        <w:t></w:t>
      </w:r>
      <w:r w:rsidRPr="003C143B">
        <w:rPr>
          <w:rFonts w:hint="eastAsia"/>
          <w:lang w:val="en-US"/>
        </w:rPr>
        <w:t>и</w:t>
      </w:r>
      <w:r w:rsidRPr="003C143B">
        <w:rPr>
          <w:lang w:val="en-US"/>
        </w:rPr>
        <w:t></w:t>
      </w:r>
      <w:r w:rsidRPr="003C143B">
        <w:rPr>
          <w:rFonts w:hint="eastAsia"/>
          <w:lang w:val="en-US"/>
        </w:rPr>
        <w:t>наставления</w:t>
      </w:r>
      <w:r w:rsidRPr="003C143B">
        <w:rPr>
          <w:lang w:val="en-US"/>
        </w:rPr>
        <w:t></w:t>
      </w:r>
      <w:r w:rsidRPr="003C143B">
        <w:rPr>
          <w:rFonts w:hint="eastAsia"/>
          <w:lang w:val="en-US"/>
        </w:rPr>
        <w:t>по</w:t>
      </w:r>
      <w:r w:rsidRPr="003C143B">
        <w:rPr>
          <w:lang w:val="en-US"/>
        </w:rPr>
        <w:t></w:t>
      </w:r>
      <w:r w:rsidRPr="003C143B">
        <w:rPr>
          <w:rFonts w:hint="eastAsia"/>
          <w:lang w:val="en-US"/>
        </w:rPr>
        <w:t>применению</w:t>
      </w:r>
      <w:r w:rsidRPr="003C143B">
        <w:rPr>
          <w:lang w:val="en-US"/>
        </w:rPr>
        <w:t></w:t>
      </w:r>
      <w:r w:rsidRPr="003C143B">
        <w:rPr>
          <w:rFonts w:hint="eastAsia"/>
          <w:lang w:val="en-US"/>
        </w:rPr>
        <w:t>его</w:t>
      </w:r>
      <w:r w:rsidRPr="003C143B">
        <w:rPr>
          <w:lang w:val="en-US"/>
        </w:rPr>
        <w:t></w:t>
      </w:r>
      <w:r w:rsidRPr="003C143B">
        <w:rPr>
          <w:rFonts w:hint="eastAsia"/>
          <w:lang w:val="en-US"/>
        </w:rPr>
        <w:t>для</w:t>
      </w:r>
      <w:r w:rsidRPr="003C143B">
        <w:rPr>
          <w:lang w:val="en-US"/>
        </w:rPr>
        <w:t></w:t>
      </w:r>
      <w:r w:rsidRPr="003C143B">
        <w:rPr>
          <w:rFonts w:hint="eastAsia"/>
          <w:lang w:val="en-US"/>
        </w:rPr>
        <w:t>профилактики</w:t>
      </w:r>
      <w:r w:rsidRPr="003C143B">
        <w:rPr>
          <w:lang w:val="en-US"/>
        </w:rPr>
        <w:t></w:t>
      </w:r>
      <w:r w:rsidRPr="003C143B">
        <w:rPr>
          <w:rFonts w:hint="eastAsia"/>
          <w:lang w:val="en-US"/>
        </w:rPr>
        <w:t>и</w:t>
      </w:r>
      <w:r w:rsidRPr="003C143B">
        <w:rPr>
          <w:lang w:val="en-US"/>
        </w:rPr>
        <w:t></w:t>
      </w:r>
      <w:r w:rsidRPr="003C143B">
        <w:rPr>
          <w:rFonts w:hint="eastAsia"/>
          <w:lang w:val="en-US"/>
        </w:rPr>
        <w:t>лечения</w:t>
      </w:r>
      <w:r w:rsidRPr="003C143B">
        <w:rPr>
          <w:lang w:val="en-US"/>
        </w:rPr>
        <w:t></w:t>
      </w:r>
      <w:r w:rsidRPr="003C143B">
        <w:rPr>
          <w:rFonts w:hint="eastAsia"/>
          <w:lang w:val="en-US"/>
        </w:rPr>
        <w:t>новорожденных</w:t>
      </w:r>
      <w:r w:rsidRPr="003C143B">
        <w:rPr>
          <w:lang w:val="en-US"/>
        </w:rPr>
        <w:t></w:t>
      </w:r>
      <w:r w:rsidRPr="003C143B">
        <w:rPr>
          <w:rFonts w:hint="eastAsia"/>
          <w:lang w:val="en-US"/>
        </w:rPr>
        <w:t>телят</w:t>
      </w:r>
      <w:r w:rsidRPr="003C143B">
        <w:rPr>
          <w:lang w:val="en-US"/>
        </w:rPr>
        <w:t></w:t>
      </w:r>
      <w:r w:rsidRPr="003C143B">
        <w:rPr>
          <w:lang w:val="en-US"/>
        </w:rPr>
        <w:t></w:t>
      </w:r>
      <w:r w:rsidRPr="003C143B">
        <w:rPr>
          <w:rFonts w:hint="eastAsia"/>
          <w:lang w:val="en-US"/>
        </w:rPr>
        <w:t>больных</w:t>
      </w:r>
      <w:r w:rsidRPr="003C143B">
        <w:rPr>
          <w:lang w:val="en-US"/>
        </w:rPr>
        <w:t></w:t>
      </w:r>
      <w:r w:rsidRPr="003C143B">
        <w:rPr>
          <w:rFonts w:hint="eastAsia"/>
          <w:lang w:val="en-US"/>
        </w:rPr>
        <w:t>желудочно</w:t>
      </w:r>
      <w:r w:rsidRPr="003C143B">
        <w:rPr>
          <w:lang w:val="en-US"/>
        </w:rPr>
        <w:t></w:t>
      </w:r>
      <w:r w:rsidRPr="003C143B">
        <w:rPr>
          <w:rFonts w:hint="eastAsia"/>
          <w:lang w:val="en-US"/>
        </w:rPr>
        <w:t>кишечными</w:t>
      </w:r>
      <w:r w:rsidRPr="003C143B">
        <w:rPr>
          <w:lang w:val="en-US"/>
        </w:rPr>
        <w:t></w:t>
      </w:r>
      <w:r w:rsidRPr="003C143B">
        <w:rPr>
          <w:rFonts w:hint="eastAsia"/>
          <w:lang w:val="en-US"/>
        </w:rPr>
        <w:t>заболеваниями</w:t>
      </w:r>
      <w:r w:rsidRPr="003C143B">
        <w:rPr>
          <w:lang w:val="en-US"/>
        </w:rPr>
        <w:t></w:t>
      </w:r>
      <w:r w:rsidRPr="003C143B">
        <w:rPr>
          <w:rFonts w:hint="eastAsia"/>
          <w:lang w:val="en-US"/>
        </w:rPr>
        <w:t>в</w:t>
      </w:r>
      <w:r w:rsidRPr="003C143B">
        <w:rPr>
          <w:lang w:val="en-US"/>
        </w:rPr>
        <w:t></w:t>
      </w:r>
      <w:r w:rsidRPr="003C143B">
        <w:rPr>
          <w:rFonts w:hint="eastAsia"/>
          <w:lang w:val="en-US"/>
        </w:rPr>
        <w:t>производственных</w:t>
      </w:r>
      <w:r w:rsidRPr="003C143B">
        <w:rPr>
          <w:lang w:val="en-US"/>
        </w:rPr>
        <w:t></w:t>
      </w:r>
      <w:r w:rsidRPr="003C143B">
        <w:rPr>
          <w:rFonts w:hint="eastAsia"/>
          <w:lang w:val="en-US"/>
        </w:rPr>
        <w:t>условиях</w:t>
      </w:r>
      <w:r w:rsidRPr="003C143B">
        <w:rPr>
          <w:lang w:val="en-US"/>
        </w:rPr>
        <w:t></w:t>
      </w:r>
    </w:p>
    <w:p w14:paraId="5AE1BA39" w14:textId="77777777" w:rsidR="003C143B" w:rsidRPr="003C143B" w:rsidRDefault="003C143B" w:rsidP="003C143B">
      <w:pPr>
        <w:rPr>
          <w:lang w:val="en-US"/>
        </w:rPr>
      </w:pPr>
    </w:p>
    <w:p w14:paraId="20B20396" w14:textId="77777777"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Обсуждение</w:t>
      </w:r>
      <w:r w:rsidRPr="003C143B">
        <w:rPr>
          <w:lang w:val="en-US"/>
        </w:rPr>
        <w:t></w:t>
      </w:r>
      <w:r w:rsidRPr="003C143B">
        <w:rPr>
          <w:rFonts w:hint="eastAsia"/>
          <w:lang w:val="en-US"/>
        </w:rPr>
        <w:t>материала</w:t>
      </w:r>
    </w:p>
    <w:p w14:paraId="68405407" w14:textId="77777777" w:rsidR="003C143B" w:rsidRPr="003C143B" w:rsidRDefault="003C143B" w:rsidP="003C143B">
      <w:pPr>
        <w:rPr>
          <w:lang w:val="en-US"/>
        </w:rPr>
      </w:pPr>
    </w:p>
    <w:p w14:paraId="06E475C6" w14:textId="77777777" w:rsidR="003C143B" w:rsidRPr="003C143B" w:rsidRDefault="003C143B" w:rsidP="003C143B">
      <w:pPr>
        <w:rPr>
          <w:lang w:val="en-US"/>
        </w:rPr>
      </w:pPr>
      <w:r w:rsidRPr="003C143B">
        <w:rPr>
          <w:lang w:val="en-US"/>
        </w:rPr>
        <w:t></w:t>
      </w:r>
      <w:r w:rsidRPr="003C143B">
        <w:rPr>
          <w:lang w:val="en-US"/>
        </w:rPr>
        <w:t></w:t>
      </w:r>
      <w:r w:rsidRPr="003C143B">
        <w:rPr>
          <w:rFonts w:hint="eastAsia"/>
          <w:lang w:val="en-US"/>
        </w:rPr>
        <w:t>Выводы</w:t>
      </w:r>
    </w:p>
    <w:p w14:paraId="0586EF9F" w14:textId="77777777" w:rsidR="003C143B" w:rsidRPr="003C143B" w:rsidRDefault="003C143B" w:rsidP="003C143B">
      <w:pPr>
        <w:rPr>
          <w:lang w:val="en-US"/>
        </w:rPr>
      </w:pPr>
    </w:p>
    <w:p w14:paraId="6F63F849" w14:textId="24A34D34" w:rsidR="003C143B" w:rsidRPr="003C143B" w:rsidRDefault="003C143B" w:rsidP="003C143B">
      <w:pPr>
        <w:rPr>
          <w:lang w:val="en-US"/>
        </w:rPr>
      </w:pPr>
      <w:r w:rsidRPr="003C143B">
        <w:rPr>
          <w:lang w:val="en-US"/>
        </w:rPr>
        <w:t></w:t>
      </w:r>
      <w:r w:rsidRPr="003C143B">
        <w:rPr>
          <w:lang w:val="en-US"/>
        </w:rPr>
        <w:t></w:t>
      </w:r>
      <w:r w:rsidRPr="003C143B">
        <w:rPr>
          <w:lang w:val="en-US"/>
        </w:rPr>
        <w:t></w:t>
      </w:r>
      <w:r w:rsidRPr="003C143B">
        <w:rPr>
          <w:rFonts w:hint="eastAsia"/>
          <w:lang w:val="en-US"/>
        </w:rPr>
        <w:t>Предложения</w:t>
      </w:r>
      <w:r w:rsidRPr="003C143B">
        <w:rPr>
          <w:lang w:val="en-US"/>
        </w:rPr>
        <w:t></w:t>
      </w:r>
      <w:r w:rsidRPr="003C143B">
        <w:rPr>
          <w:rFonts w:hint="eastAsia"/>
          <w:lang w:val="en-US"/>
        </w:rPr>
        <w:t>для</w:t>
      </w:r>
      <w:r w:rsidRPr="003C143B">
        <w:rPr>
          <w:lang w:val="en-US"/>
        </w:rPr>
        <w:t></w:t>
      </w:r>
      <w:r w:rsidRPr="003C143B">
        <w:rPr>
          <w:rFonts w:hint="eastAsia"/>
          <w:lang w:val="en-US"/>
        </w:rPr>
        <w:t>практики</w:t>
      </w:r>
      <w:bookmarkEnd w:id="0"/>
    </w:p>
    <w:sectPr w:rsidR="003C143B" w:rsidRPr="003C143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83FD" w14:textId="77777777" w:rsidR="00355937" w:rsidRPr="008D1934" w:rsidRDefault="00355937">
      <w:pPr>
        <w:spacing w:after="0" w:line="240" w:lineRule="auto"/>
      </w:pPr>
      <w:r w:rsidRPr="008D1934">
        <w:separator/>
      </w:r>
    </w:p>
  </w:endnote>
  <w:endnote w:type="continuationSeparator" w:id="0">
    <w:p w14:paraId="76F453E1" w14:textId="77777777" w:rsidR="00355937" w:rsidRPr="008D1934" w:rsidRDefault="0035593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C9B1E" w14:textId="77777777" w:rsidR="00355937" w:rsidRPr="008D1934" w:rsidRDefault="00355937"/>
    <w:p w14:paraId="6887AA6F" w14:textId="77777777" w:rsidR="00355937" w:rsidRPr="008D1934" w:rsidRDefault="00355937"/>
    <w:p w14:paraId="37A24AAD" w14:textId="77777777" w:rsidR="00355937" w:rsidRPr="008D1934" w:rsidRDefault="00355937"/>
    <w:p w14:paraId="6817AD55" w14:textId="77777777" w:rsidR="00355937" w:rsidRPr="008D1934" w:rsidRDefault="00355937"/>
    <w:p w14:paraId="6F617197" w14:textId="77777777" w:rsidR="00355937" w:rsidRPr="008D1934" w:rsidRDefault="00355937"/>
    <w:p w14:paraId="084F9449" w14:textId="77777777" w:rsidR="00355937" w:rsidRPr="008D1934" w:rsidRDefault="00355937"/>
    <w:p w14:paraId="6FF873AE" w14:textId="77777777" w:rsidR="00355937" w:rsidRPr="008D1934" w:rsidRDefault="00355937">
      <w:pPr>
        <w:rPr>
          <w:sz w:val="2"/>
          <w:szCs w:val="2"/>
        </w:rPr>
      </w:pPr>
      <w:r>
        <w:rPr>
          <w:noProof/>
        </w:rPr>
        <mc:AlternateContent>
          <mc:Choice Requires="wps">
            <w:drawing>
              <wp:anchor distT="0" distB="0" distL="63500" distR="63500" simplePos="0" relativeHeight="251660288" behindDoc="1" locked="0" layoutInCell="1" allowOverlap="1" wp14:anchorId="486FDC91" wp14:editId="066D783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056A06" w14:textId="77777777" w:rsidR="00355937" w:rsidRPr="008D1934" w:rsidRDefault="003559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FDC9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3056A06" w14:textId="77777777" w:rsidR="00355937" w:rsidRPr="008D1934" w:rsidRDefault="003559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7ADF23" w14:textId="77777777" w:rsidR="00355937" w:rsidRPr="008D1934" w:rsidRDefault="00355937"/>
    <w:p w14:paraId="69CEFE2E" w14:textId="77777777" w:rsidR="00355937" w:rsidRPr="008D1934" w:rsidRDefault="00355937"/>
    <w:p w14:paraId="44FA1AF4" w14:textId="77777777" w:rsidR="00355937" w:rsidRPr="008D1934" w:rsidRDefault="00355937">
      <w:pPr>
        <w:rPr>
          <w:sz w:val="2"/>
          <w:szCs w:val="2"/>
        </w:rPr>
      </w:pPr>
      <w:r>
        <w:rPr>
          <w:noProof/>
        </w:rPr>
        <mc:AlternateContent>
          <mc:Choice Requires="wps">
            <w:drawing>
              <wp:anchor distT="0" distB="0" distL="63500" distR="63500" simplePos="0" relativeHeight="251659264" behindDoc="1" locked="0" layoutInCell="1" allowOverlap="1" wp14:anchorId="30A907FB" wp14:editId="5FA3FEA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926E85" w14:textId="77777777" w:rsidR="00355937" w:rsidRPr="008D1934" w:rsidRDefault="003559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907F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0926E85" w14:textId="77777777" w:rsidR="00355937" w:rsidRPr="008D1934" w:rsidRDefault="003559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E8E03A" w14:textId="77777777" w:rsidR="00355937" w:rsidRPr="008D1934" w:rsidRDefault="00355937"/>
    <w:p w14:paraId="05EEE5E5" w14:textId="77777777" w:rsidR="00355937" w:rsidRPr="008D1934" w:rsidRDefault="00355937">
      <w:pPr>
        <w:rPr>
          <w:sz w:val="2"/>
          <w:szCs w:val="2"/>
        </w:rPr>
      </w:pPr>
    </w:p>
    <w:p w14:paraId="38F626FB" w14:textId="77777777" w:rsidR="00355937" w:rsidRPr="008D1934" w:rsidRDefault="00355937"/>
    <w:p w14:paraId="56424C24" w14:textId="77777777" w:rsidR="00355937" w:rsidRPr="008D1934" w:rsidRDefault="00355937">
      <w:pPr>
        <w:spacing w:after="0" w:line="240" w:lineRule="auto"/>
      </w:pPr>
    </w:p>
  </w:footnote>
  <w:footnote w:type="continuationSeparator" w:id="0">
    <w:p w14:paraId="4131F481" w14:textId="77777777" w:rsidR="00355937" w:rsidRPr="008D1934" w:rsidRDefault="0035593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37"/>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84A9A-55BF-4FD8-AAAF-82D55AF8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cp:revision>
  <cp:lastPrinted>2024-05-12T14:21:00Z</cp:lastPrinted>
  <dcterms:created xsi:type="dcterms:W3CDTF">2024-06-09T18:55:00Z</dcterms:created>
  <dcterms:modified xsi:type="dcterms:W3CDTF">2024-06-10T10:09:00Z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