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2DB3" w14:textId="45464D9B" w:rsidR="00C16EED" w:rsidRDefault="00742F00" w:rsidP="00742F00">
      <w:pPr>
        <w:rPr>
          <w:rFonts w:ascii="Times New Roman" w:eastAsia="Arial Unicode MS" w:hAnsi="Times New Roman" w:cs="Times New Roman"/>
          <w:b/>
          <w:bCs/>
          <w:color w:val="000000"/>
          <w:kern w:val="0"/>
          <w:sz w:val="28"/>
          <w:szCs w:val="28"/>
          <w:lang w:eastAsia="ru-RU" w:bidi="uk-UA"/>
        </w:rPr>
      </w:pPr>
      <w:r w:rsidRPr="00742F00">
        <w:rPr>
          <w:rFonts w:ascii="Times New Roman" w:eastAsia="Arial Unicode MS" w:hAnsi="Times New Roman" w:cs="Times New Roman" w:hint="eastAsia"/>
          <w:b/>
          <w:bCs/>
          <w:color w:val="000000"/>
          <w:kern w:val="0"/>
          <w:sz w:val="28"/>
          <w:szCs w:val="28"/>
          <w:lang w:eastAsia="ru-RU" w:bidi="uk-UA"/>
        </w:rPr>
        <w:t>Бахши</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Махди</w:t>
      </w:r>
      <w:r w:rsidRPr="00742F00">
        <w:rPr>
          <w:rFonts w:ascii="Times New Roman" w:eastAsia="Arial Unicode MS" w:hAnsi="Times New Roman" w:cs="Times New Roman"/>
          <w:b/>
          <w:bCs/>
          <w:color w:val="000000"/>
          <w:kern w:val="0"/>
          <w:sz w:val="28"/>
          <w:szCs w:val="28"/>
          <w:lang w:eastAsia="ru-RU" w:bidi="uk-UA"/>
        </w:rPr>
        <w:t xml:space="preserve"> </w:t>
      </w:r>
      <w:proofErr w:type="spellStart"/>
      <w:r w:rsidRPr="00742F00">
        <w:rPr>
          <w:rFonts w:ascii="Times New Roman" w:eastAsia="Arial Unicode MS" w:hAnsi="Times New Roman" w:cs="Times New Roman" w:hint="eastAsia"/>
          <w:b/>
          <w:bCs/>
          <w:color w:val="000000"/>
          <w:kern w:val="0"/>
          <w:sz w:val="28"/>
          <w:szCs w:val="28"/>
          <w:lang w:eastAsia="ru-RU" w:bidi="uk-UA"/>
        </w:rPr>
        <w:t>Абдолхосейн</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Концептуальная</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модель</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программы</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обучения</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Философия</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для</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детей</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в</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общеобразовательных</w:t>
      </w:r>
      <w:r w:rsidRPr="00742F00">
        <w:rPr>
          <w:rFonts w:ascii="Times New Roman" w:eastAsia="Arial Unicode MS" w:hAnsi="Times New Roman" w:cs="Times New Roman"/>
          <w:b/>
          <w:bCs/>
          <w:color w:val="000000"/>
          <w:kern w:val="0"/>
          <w:sz w:val="28"/>
          <w:szCs w:val="28"/>
          <w:lang w:eastAsia="ru-RU" w:bidi="uk-UA"/>
        </w:rPr>
        <w:t xml:space="preserve"> </w:t>
      </w:r>
      <w:r w:rsidRPr="00742F00">
        <w:rPr>
          <w:rFonts w:ascii="Times New Roman" w:eastAsia="Arial Unicode MS" w:hAnsi="Times New Roman" w:cs="Times New Roman" w:hint="eastAsia"/>
          <w:b/>
          <w:bCs/>
          <w:color w:val="000000"/>
          <w:kern w:val="0"/>
          <w:sz w:val="28"/>
          <w:szCs w:val="28"/>
          <w:lang w:eastAsia="ru-RU" w:bidi="uk-UA"/>
        </w:rPr>
        <w:t>школах</w:t>
      </w:r>
    </w:p>
    <w:p w14:paraId="1C0F0809" w14:textId="77777777" w:rsidR="00742F00" w:rsidRDefault="00742F00" w:rsidP="00742F00">
      <w:pPr>
        <w:rPr>
          <w:lang w:bidi="uk-UA"/>
        </w:rPr>
      </w:pPr>
      <w:r>
        <w:rPr>
          <w:rFonts w:hint="eastAsia"/>
          <w:lang w:bidi="uk-UA"/>
        </w:rPr>
        <w:t>ОГЛАВЛЕНИЕ</w:t>
      </w:r>
      <w:r>
        <w:rPr>
          <w:lang w:bidi="uk-UA"/>
        </w:rPr>
        <w:t xml:space="preserve"> </w:t>
      </w:r>
      <w:r>
        <w:rPr>
          <w:rFonts w:hint="eastAsia"/>
          <w:lang w:bidi="uk-UA"/>
        </w:rPr>
        <w:t>ДИССЕРТАЦИИ</w:t>
      </w:r>
    </w:p>
    <w:p w14:paraId="07B414D1" w14:textId="77777777" w:rsidR="00742F00" w:rsidRDefault="00742F00" w:rsidP="00742F00">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Бахши</w:t>
      </w:r>
      <w:r>
        <w:rPr>
          <w:lang w:bidi="uk-UA"/>
        </w:rPr>
        <w:t xml:space="preserve">, </w:t>
      </w:r>
      <w:r>
        <w:rPr>
          <w:rFonts w:hint="eastAsia"/>
          <w:lang w:bidi="uk-UA"/>
        </w:rPr>
        <w:t>Махди</w:t>
      </w:r>
      <w:r>
        <w:rPr>
          <w:lang w:bidi="uk-UA"/>
        </w:rPr>
        <w:t xml:space="preserve"> </w:t>
      </w:r>
      <w:r>
        <w:rPr>
          <w:rFonts w:hint="eastAsia"/>
          <w:lang w:bidi="uk-UA"/>
        </w:rPr>
        <w:t>Абдолхосейн</w:t>
      </w:r>
    </w:p>
    <w:p w14:paraId="228F5DB6" w14:textId="77777777" w:rsidR="00742F00" w:rsidRDefault="00742F00" w:rsidP="00742F00">
      <w:pPr>
        <w:rPr>
          <w:lang w:bidi="uk-UA"/>
        </w:rPr>
      </w:pPr>
      <w:r>
        <w:rPr>
          <w:rFonts w:hint="eastAsia"/>
          <w:lang w:bidi="uk-UA"/>
        </w:rPr>
        <w:t>Оглавление</w:t>
      </w:r>
    </w:p>
    <w:p w14:paraId="710AC30A" w14:textId="77777777" w:rsidR="00742F00" w:rsidRDefault="00742F00" w:rsidP="00742F00">
      <w:pPr>
        <w:rPr>
          <w:lang w:bidi="uk-UA"/>
        </w:rPr>
      </w:pPr>
    </w:p>
    <w:p w14:paraId="44E9521D" w14:textId="77777777" w:rsidR="00742F00" w:rsidRDefault="00742F00" w:rsidP="00742F00">
      <w:pPr>
        <w:rPr>
          <w:lang w:bidi="uk-UA"/>
        </w:rPr>
      </w:pPr>
      <w:r>
        <w:rPr>
          <w:rFonts w:hint="eastAsia"/>
          <w:lang w:bidi="uk-UA"/>
        </w:rPr>
        <w:t>Введение</w:t>
      </w:r>
    </w:p>
    <w:p w14:paraId="46000990" w14:textId="77777777" w:rsidR="00742F00" w:rsidRDefault="00742F00" w:rsidP="00742F00">
      <w:pPr>
        <w:rPr>
          <w:lang w:bidi="uk-UA"/>
        </w:rPr>
      </w:pPr>
    </w:p>
    <w:p w14:paraId="0A7BA9CA" w14:textId="77777777" w:rsidR="00742F00" w:rsidRDefault="00742F00" w:rsidP="00742F00">
      <w:pPr>
        <w:rPr>
          <w:lang w:bidi="uk-UA"/>
        </w:rPr>
      </w:pPr>
      <w:r>
        <w:rPr>
          <w:rFonts w:hint="eastAsia"/>
          <w:lang w:bidi="uk-UA"/>
        </w:rPr>
        <w:t>Глава</w:t>
      </w:r>
      <w:r>
        <w:rPr>
          <w:lang w:bidi="uk-UA"/>
        </w:rPr>
        <w:t xml:space="preserve"> 1. </w:t>
      </w:r>
      <w:r>
        <w:rPr>
          <w:rFonts w:hint="eastAsia"/>
          <w:lang w:bidi="uk-UA"/>
        </w:rPr>
        <w:t>Современная</w:t>
      </w:r>
      <w:r>
        <w:rPr>
          <w:lang w:bidi="uk-UA"/>
        </w:rPr>
        <w:t xml:space="preserve"> </w:t>
      </w:r>
      <w:r>
        <w:rPr>
          <w:rFonts w:hint="eastAsia"/>
          <w:lang w:bidi="uk-UA"/>
        </w:rPr>
        <w:t>концепция</w:t>
      </w:r>
      <w:r>
        <w:rPr>
          <w:lang w:bidi="uk-UA"/>
        </w:rPr>
        <w:t xml:space="preserve"> </w:t>
      </w:r>
      <w:r>
        <w:rPr>
          <w:rFonts w:hint="eastAsia"/>
          <w:lang w:bidi="uk-UA"/>
        </w:rPr>
        <w:t>образования</w:t>
      </w:r>
      <w:r>
        <w:rPr>
          <w:lang w:bidi="uk-UA"/>
        </w:rPr>
        <w:t xml:space="preserve"> </w:t>
      </w:r>
      <w:r>
        <w:rPr>
          <w:rFonts w:hint="eastAsia"/>
          <w:lang w:bidi="uk-UA"/>
        </w:rPr>
        <w:t>и</w:t>
      </w:r>
      <w:r>
        <w:rPr>
          <w:lang w:bidi="uk-UA"/>
        </w:rPr>
        <w:t xml:space="preserve"> </w:t>
      </w:r>
      <w:r>
        <w:rPr>
          <w:rFonts w:hint="eastAsia"/>
          <w:lang w:bidi="uk-UA"/>
        </w:rPr>
        <w:t>обучения</w:t>
      </w:r>
      <w:r>
        <w:rPr>
          <w:lang w:bidi="uk-UA"/>
        </w:rPr>
        <w:t xml:space="preserve"> </w:t>
      </w:r>
      <w:r>
        <w:rPr>
          <w:rFonts w:hint="eastAsia"/>
          <w:lang w:bidi="uk-UA"/>
        </w:rPr>
        <w:t>программ</w:t>
      </w:r>
      <w:r>
        <w:rPr>
          <w:lang w:bidi="uk-UA"/>
        </w:rPr>
        <w:t xml:space="preserve"> "</w:t>
      </w:r>
      <w:r>
        <w:rPr>
          <w:rFonts w:hint="eastAsia"/>
          <w:lang w:bidi="uk-UA"/>
        </w:rPr>
        <w:t>философии</w:t>
      </w:r>
      <w:r>
        <w:rPr>
          <w:lang w:bidi="uk-UA"/>
        </w:rPr>
        <w:t xml:space="preserve"> </w:t>
      </w:r>
      <w:r>
        <w:rPr>
          <w:rFonts w:hint="eastAsia"/>
          <w:lang w:bidi="uk-UA"/>
        </w:rPr>
        <w:t>для</w:t>
      </w:r>
      <w:r>
        <w:rPr>
          <w:lang w:bidi="uk-UA"/>
        </w:rPr>
        <w:t xml:space="preserve"> </w:t>
      </w:r>
      <w:r>
        <w:rPr>
          <w:rFonts w:hint="eastAsia"/>
          <w:lang w:bidi="uk-UA"/>
        </w:rPr>
        <w:t>детей</w:t>
      </w:r>
      <w:r>
        <w:rPr>
          <w:lang w:bidi="uk-UA"/>
        </w:rPr>
        <w:t xml:space="preserve">" </w:t>
      </w:r>
      <w:r>
        <w:rPr>
          <w:rFonts w:hint="eastAsia"/>
          <w:lang w:bidi="uk-UA"/>
        </w:rPr>
        <w:t>в</w:t>
      </w:r>
      <w:r>
        <w:rPr>
          <w:lang w:bidi="uk-UA"/>
        </w:rPr>
        <w:t xml:space="preserve"> </w:t>
      </w:r>
      <w:r>
        <w:rPr>
          <w:rFonts w:hint="eastAsia"/>
          <w:lang w:bidi="uk-UA"/>
        </w:rPr>
        <w:t>образовательных</w:t>
      </w:r>
      <w:r>
        <w:rPr>
          <w:lang w:bidi="uk-UA"/>
        </w:rPr>
        <w:t xml:space="preserve"> </w:t>
      </w:r>
      <w:r>
        <w:rPr>
          <w:rFonts w:hint="eastAsia"/>
          <w:lang w:bidi="uk-UA"/>
        </w:rPr>
        <w:t>школах</w:t>
      </w:r>
    </w:p>
    <w:p w14:paraId="452D6101" w14:textId="77777777" w:rsidR="00742F00" w:rsidRDefault="00742F00" w:rsidP="00742F00">
      <w:pPr>
        <w:rPr>
          <w:lang w:bidi="uk-UA"/>
        </w:rPr>
      </w:pPr>
    </w:p>
    <w:p w14:paraId="78EF4D29" w14:textId="77777777" w:rsidR="00742F00" w:rsidRDefault="00742F00" w:rsidP="00742F00">
      <w:pPr>
        <w:rPr>
          <w:lang w:bidi="uk-UA"/>
        </w:rPr>
      </w:pPr>
      <w:r>
        <w:rPr>
          <w:rFonts w:hint="eastAsia"/>
          <w:lang w:bidi="uk-UA"/>
        </w:rPr>
        <w:t>§</w:t>
      </w:r>
      <w:r>
        <w:rPr>
          <w:lang w:bidi="uk-UA"/>
        </w:rPr>
        <w:t xml:space="preserve">1.1. </w:t>
      </w:r>
      <w:r>
        <w:rPr>
          <w:rFonts w:hint="eastAsia"/>
          <w:lang w:bidi="uk-UA"/>
        </w:rPr>
        <w:t>Образовательная</w:t>
      </w:r>
      <w:r>
        <w:rPr>
          <w:lang w:bidi="uk-UA"/>
        </w:rPr>
        <w:t xml:space="preserve"> </w:t>
      </w:r>
      <w:r>
        <w:rPr>
          <w:rFonts w:hint="eastAsia"/>
          <w:lang w:bidi="uk-UA"/>
        </w:rPr>
        <w:t>система</w:t>
      </w:r>
      <w:r>
        <w:rPr>
          <w:lang w:bidi="uk-UA"/>
        </w:rPr>
        <w:t xml:space="preserve"> </w:t>
      </w:r>
      <w:r>
        <w:rPr>
          <w:rFonts w:hint="eastAsia"/>
          <w:lang w:bidi="uk-UA"/>
        </w:rPr>
        <w:t>и</w:t>
      </w:r>
      <w:r>
        <w:rPr>
          <w:lang w:bidi="uk-UA"/>
        </w:rPr>
        <w:t xml:space="preserve"> </w:t>
      </w:r>
      <w:r>
        <w:rPr>
          <w:rFonts w:hint="eastAsia"/>
          <w:lang w:bidi="uk-UA"/>
        </w:rPr>
        <w:t>практическое</w:t>
      </w:r>
      <w:r>
        <w:rPr>
          <w:lang w:bidi="uk-UA"/>
        </w:rPr>
        <w:t xml:space="preserve"> </w:t>
      </w:r>
      <w:r>
        <w:rPr>
          <w:rFonts w:hint="eastAsia"/>
          <w:lang w:bidi="uk-UA"/>
        </w:rPr>
        <w:t>обучения</w:t>
      </w:r>
      <w:r>
        <w:rPr>
          <w:lang w:bidi="uk-UA"/>
        </w:rPr>
        <w:t xml:space="preserve"> </w:t>
      </w:r>
      <w:r>
        <w:rPr>
          <w:rFonts w:hint="eastAsia"/>
          <w:lang w:bidi="uk-UA"/>
        </w:rPr>
        <w:t>«</w:t>
      </w:r>
      <w:r>
        <w:rPr>
          <w:rFonts w:hint="eastAsia"/>
          <w:lang w:bidi="uk-UA"/>
        </w:rPr>
        <w:t>философия</w:t>
      </w:r>
      <w:r>
        <w:rPr>
          <w:lang w:bidi="uk-UA"/>
        </w:rPr>
        <w:t xml:space="preserve"> </w:t>
      </w:r>
      <w:r>
        <w:rPr>
          <w:rFonts w:hint="eastAsia"/>
          <w:lang w:bidi="uk-UA"/>
        </w:rPr>
        <w:t>для</w:t>
      </w:r>
    </w:p>
    <w:p w14:paraId="0F700A05" w14:textId="77777777" w:rsidR="00742F00" w:rsidRDefault="00742F00" w:rsidP="00742F00">
      <w:pPr>
        <w:rPr>
          <w:lang w:bidi="uk-UA"/>
        </w:rPr>
      </w:pPr>
    </w:p>
    <w:p w14:paraId="583D197D" w14:textId="77777777" w:rsidR="00742F00" w:rsidRDefault="00742F00" w:rsidP="00742F00">
      <w:pPr>
        <w:rPr>
          <w:lang w:bidi="uk-UA"/>
        </w:rPr>
      </w:pPr>
      <w:r>
        <w:rPr>
          <w:rFonts w:hint="eastAsia"/>
          <w:lang w:bidi="uk-UA"/>
        </w:rPr>
        <w:t>детей</w:t>
      </w:r>
      <w:r>
        <w:rPr>
          <w:rFonts w:hint="eastAsia"/>
          <w:lang w:bidi="uk-UA"/>
        </w:rPr>
        <w:t>»</w:t>
      </w:r>
    </w:p>
    <w:p w14:paraId="3B07A8AD" w14:textId="77777777" w:rsidR="00742F00" w:rsidRDefault="00742F00" w:rsidP="00742F00">
      <w:pPr>
        <w:rPr>
          <w:lang w:bidi="uk-UA"/>
        </w:rPr>
      </w:pPr>
    </w:p>
    <w:p w14:paraId="2FDECDA4" w14:textId="77777777" w:rsidR="00742F00" w:rsidRDefault="00742F00" w:rsidP="00742F00">
      <w:pPr>
        <w:rPr>
          <w:lang w:bidi="uk-UA"/>
        </w:rPr>
      </w:pPr>
      <w:r>
        <w:rPr>
          <w:rFonts w:hint="eastAsia"/>
          <w:lang w:bidi="uk-UA"/>
        </w:rPr>
        <w:t>§</w:t>
      </w:r>
      <w:r>
        <w:rPr>
          <w:lang w:bidi="uk-UA"/>
        </w:rPr>
        <w:t xml:space="preserve">1.2. </w:t>
      </w:r>
      <w:r>
        <w:rPr>
          <w:rFonts w:hint="eastAsia"/>
          <w:lang w:bidi="uk-UA"/>
        </w:rPr>
        <w:t>Образовательная</w:t>
      </w:r>
      <w:r>
        <w:rPr>
          <w:lang w:bidi="uk-UA"/>
        </w:rPr>
        <w:t xml:space="preserve"> </w:t>
      </w:r>
      <w:r>
        <w:rPr>
          <w:rFonts w:hint="eastAsia"/>
          <w:lang w:bidi="uk-UA"/>
        </w:rPr>
        <w:t>программа</w:t>
      </w:r>
      <w:r>
        <w:rPr>
          <w:lang w:bidi="uk-UA"/>
        </w:rPr>
        <w:t xml:space="preserve"> - </w:t>
      </w:r>
      <w:r>
        <w:rPr>
          <w:rFonts w:hint="eastAsia"/>
          <w:lang w:bidi="uk-UA"/>
        </w:rPr>
        <w:t>«</w:t>
      </w:r>
      <w:r>
        <w:rPr>
          <w:rFonts w:hint="eastAsia"/>
          <w:lang w:bidi="uk-UA"/>
        </w:rPr>
        <w:t>Философия</w:t>
      </w:r>
      <w:r>
        <w:rPr>
          <w:lang w:bidi="uk-UA"/>
        </w:rPr>
        <w:t xml:space="preserve"> </w:t>
      </w:r>
      <w:r>
        <w:rPr>
          <w:rFonts w:hint="eastAsia"/>
          <w:lang w:bidi="uk-UA"/>
        </w:rPr>
        <w:t>для</w:t>
      </w:r>
      <w:r>
        <w:rPr>
          <w:lang w:bidi="uk-UA"/>
        </w:rPr>
        <w:t xml:space="preserve"> </w:t>
      </w:r>
      <w:r>
        <w:rPr>
          <w:rFonts w:hint="eastAsia"/>
          <w:lang w:bidi="uk-UA"/>
        </w:rPr>
        <w:t>детей</w:t>
      </w:r>
      <w:r>
        <w:rPr>
          <w:rFonts w:hint="eastAsia"/>
          <w:lang w:bidi="uk-UA"/>
        </w:rPr>
        <w:t>»</w:t>
      </w:r>
      <w:r>
        <w:rPr>
          <w:lang w:bidi="uk-UA"/>
        </w:rPr>
        <w:t xml:space="preserve"> </w:t>
      </w:r>
      <w:r>
        <w:rPr>
          <w:rFonts w:hint="eastAsia"/>
          <w:lang w:bidi="uk-UA"/>
        </w:rPr>
        <w:t>основа</w:t>
      </w:r>
    </w:p>
    <w:p w14:paraId="1183C96C" w14:textId="77777777" w:rsidR="00742F00" w:rsidRDefault="00742F00" w:rsidP="00742F00">
      <w:pPr>
        <w:rPr>
          <w:lang w:bidi="uk-UA"/>
        </w:rPr>
      </w:pPr>
    </w:p>
    <w:p w14:paraId="07D2FA99" w14:textId="77777777" w:rsidR="00742F00" w:rsidRDefault="00742F00" w:rsidP="00742F00">
      <w:pPr>
        <w:rPr>
          <w:lang w:bidi="uk-UA"/>
        </w:rPr>
      </w:pPr>
      <w:r>
        <w:rPr>
          <w:rFonts w:hint="eastAsia"/>
          <w:lang w:bidi="uk-UA"/>
        </w:rPr>
        <w:t>развития</w:t>
      </w:r>
      <w:r>
        <w:rPr>
          <w:lang w:bidi="uk-UA"/>
        </w:rPr>
        <w:t xml:space="preserve"> </w:t>
      </w:r>
      <w:r>
        <w:rPr>
          <w:rFonts w:hint="eastAsia"/>
          <w:lang w:bidi="uk-UA"/>
        </w:rPr>
        <w:t>навыков</w:t>
      </w:r>
      <w:r>
        <w:rPr>
          <w:lang w:bidi="uk-UA"/>
        </w:rPr>
        <w:t xml:space="preserve"> </w:t>
      </w:r>
      <w:r>
        <w:rPr>
          <w:rFonts w:hint="eastAsia"/>
          <w:lang w:bidi="uk-UA"/>
        </w:rPr>
        <w:t>мыслительных</w:t>
      </w:r>
      <w:r>
        <w:rPr>
          <w:lang w:bidi="uk-UA"/>
        </w:rPr>
        <w:t xml:space="preserve"> </w:t>
      </w:r>
      <w:r>
        <w:rPr>
          <w:rFonts w:hint="eastAsia"/>
          <w:lang w:bidi="uk-UA"/>
        </w:rPr>
        <w:t>суждении</w:t>
      </w:r>
    </w:p>
    <w:p w14:paraId="43E46233" w14:textId="77777777" w:rsidR="00742F00" w:rsidRDefault="00742F00" w:rsidP="00742F00">
      <w:pPr>
        <w:rPr>
          <w:lang w:bidi="uk-UA"/>
        </w:rPr>
      </w:pPr>
    </w:p>
    <w:p w14:paraId="2B981539" w14:textId="77777777" w:rsidR="00742F00" w:rsidRDefault="00742F00" w:rsidP="00742F00">
      <w:pPr>
        <w:rPr>
          <w:lang w:bidi="uk-UA"/>
        </w:rPr>
      </w:pPr>
      <w:r>
        <w:rPr>
          <w:rFonts w:hint="eastAsia"/>
          <w:lang w:bidi="uk-UA"/>
        </w:rPr>
        <w:t>Выводы</w:t>
      </w:r>
      <w:r>
        <w:rPr>
          <w:lang w:bidi="uk-UA"/>
        </w:rPr>
        <w:t xml:space="preserve"> </w:t>
      </w:r>
      <w:r>
        <w:rPr>
          <w:rFonts w:hint="eastAsia"/>
          <w:lang w:bidi="uk-UA"/>
        </w:rPr>
        <w:t>к</w:t>
      </w:r>
      <w:r>
        <w:rPr>
          <w:lang w:bidi="uk-UA"/>
        </w:rPr>
        <w:t xml:space="preserve"> </w:t>
      </w:r>
      <w:r>
        <w:rPr>
          <w:rFonts w:hint="eastAsia"/>
          <w:lang w:bidi="uk-UA"/>
        </w:rPr>
        <w:t>первой</w:t>
      </w:r>
      <w:r>
        <w:rPr>
          <w:lang w:bidi="uk-UA"/>
        </w:rPr>
        <w:t xml:space="preserve"> </w:t>
      </w:r>
      <w:r>
        <w:rPr>
          <w:rFonts w:hint="eastAsia"/>
          <w:lang w:bidi="uk-UA"/>
        </w:rPr>
        <w:t>главе</w:t>
      </w:r>
    </w:p>
    <w:p w14:paraId="0472E542" w14:textId="77777777" w:rsidR="00742F00" w:rsidRDefault="00742F00" w:rsidP="00742F00">
      <w:pPr>
        <w:rPr>
          <w:lang w:bidi="uk-UA"/>
        </w:rPr>
      </w:pPr>
    </w:p>
    <w:p w14:paraId="46D1B545" w14:textId="77777777" w:rsidR="00742F00" w:rsidRDefault="00742F00" w:rsidP="00742F00">
      <w:pPr>
        <w:rPr>
          <w:lang w:bidi="uk-UA"/>
        </w:rPr>
      </w:pPr>
      <w:r>
        <w:rPr>
          <w:rFonts w:hint="eastAsia"/>
          <w:lang w:bidi="uk-UA"/>
        </w:rPr>
        <w:t>Глава</w:t>
      </w:r>
      <w:r>
        <w:rPr>
          <w:lang w:bidi="uk-UA"/>
        </w:rPr>
        <w:t xml:space="preserve"> 2 </w:t>
      </w:r>
      <w:r>
        <w:rPr>
          <w:rFonts w:hint="eastAsia"/>
          <w:lang w:bidi="uk-UA"/>
        </w:rPr>
        <w:t>«</w:t>
      </w:r>
      <w:r>
        <w:rPr>
          <w:rFonts w:hint="eastAsia"/>
          <w:lang w:bidi="uk-UA"/>
        </w:rPr>
        <w:t>Философия</w:t>
      </w:r>
      <w:r>
        <w:rPr>
          <w:lang w:bidi="uk-UA"/>
        </w:rPr>
        <w:t xml:space="preserve"> </w:t>
      </w:r>
      <w:r>
        <w:rPr>
          <w:rFonts w:hint="eastAsia"/>
          <w:lang w:bidi="uk-UA"/>
        </w:rPr>
        <w:t>для</w:t>
      </w:r>
      <w:r>
        <w:rPr>
          <w:lang w:bidi="uk-UA"/>
        </w:rPr>
        <w:t xml:space="preserve"> </w:t>
      </w:r>
      <w:r>
        <w:rPr>
          <w:rFonts w:hint="eastAsia"/>
          <w:lang w:bidi="uk-UA"/>
        </w:rPr>
        <w:t>детей</w:t>
      </w:r>
      <w:r>
        <w:rPr>
          <w:rFonts w:hint="eastAsia"/>
          <w:lang w:bidi="uk-UA"/>
        </w:rPr>
        <w:t>»</w:t>
      </w:r>
      <w:r>
        <w:rPr>
          <w:lang w:bidi="uk-UA"/>
        </w:rPr>
        <w:t xml:space="preserve"> - </w:t>
      </w:r>
      <w:r>
        <w:rPr>
          <w:rFonts w:hint="eastAsia"/>
          <w:lang w:bidi="uk-UA"/>
        </w:rPr>
        <w:t>компонент</w:t>
      </w:r>
      <w:r>
        <w:rPr>
          <w:lang w:bidi="uk-UA"/>
        </w:rPr>
        <w:t xml:space="preserve"> </w:t>
      </w:r>
      <w:r>
        <w:rPr>
          <w:rFonts w:hint="eastAsia"/>
          <w:lang w:bidi="uk-UA"/>
        </w:rPr>
        <w:t>философского</w:t>
      </w:r>
      <w:r>
        <w:rPr>
          <w:lang w:bidi="uk-UA"/>
        </w:rPr>
        <w:t xml:space="preserve"> </w:t>
      </w:r>
      <w:r>
        <w:rPr>
          <w:rFonts w:hint="eastAsia"/>
          <w:lang w:bidi="uk-UA"/>
        </w:rPr>
        <w:t>мышления</w:t>
      </w:r>
    </w:p>
    <w:p w14:paraId="7623FCEB" w14:textId="77777777" w:rsidR="00742F00" w:rsidRDefault="00742F00" w:rsidP="00742F00">
      <w:pPr>
        <w:rPr>
          <w:lang w:bidi="uk-UA"/>
        </w:rPr>
      </w:pPr>
    </w:p>
    <w:p w14:paraId="5DAAAFF1" w14:textId="77777777" w:rsidR="00742F00" w:rsidRDefault="00742F00" w:rsidP="00742F00">
      <w:pPr>
        <w:rPr>
          <w:lang w:bidi="uk-UA"/>
        </w:rPr>
      </w:pPr>
      <w:r>
        <w:rPr>
          <w:rFonts w:hint="eastAsia"/>
          <w:lang w:bidi="uk-UA"/>
        </w:rPr>
        <w:t>учащихся</w:t>
      </w:r>
      <w:r>
        <w:rPr>
          <w:lang w:bidi="uk-UA"/>
        </w:rPr>
        <w:t xml:space="preserve"> </w:t>
      </w:r>
      <w:r>
        <w:rPr>
          <w:rFonts w:hint="eastAsia"/>
          <w:lang w:bidi="uk-UA"/>
        </w:rPr>
        <w:t>общеобразовательных</w:t>
      </w:r>
      <w:r>
        <w:rPr>
          <w:lang w:bidi="uk-UA"/>
        </w:rPr>
        <w:t xml:space="preserve"> </w:t>
      </w:r>
      <w:r>
        <w:rPr>
          <w:rFonts w:hint="eastAsia"/>
          <w:lang w:bidi="uk-UA"/>
        </w:rPr>
        <w:t>школ</w:t>
      </w:r>
    </w:p>
    <w:p w14:paraId="782C9208" w14:textId="77777777" w:rsidR="00742F00" w:rsidRDefault="00742F00" w:rsidP="00742F00">
      <w:pPr>
        <w:rPr>
          <w:lang w:bidi="uk-UA"/>
        </w:rPr>
      </w:pPr>
    </w:p>
    <w:p w14:paraId="60EB22CF" w14:textId="77777777" w:rsidR="00742F00" w:rsidRDefault="00742F00" w:rsidP="00742F00">
      <w:pPr>
        <w:rPr>
          <w:lang w:bidi="uk-UA"/>
        </w:rPr>
      </w:pPr>
      <w:r>
        <w:rPr>
          <w:rFonts w:hint="eastAsia"/>
          <w:lang w:bidi="uk-UA"/>
        </w:rPr>
        <w:t>§</w:t>
      </w:r>
      <w:r>
        <w:rPr>
          <w:lang w:bidi="uk-UA"/>
        </w:rPr>
        <w:t xml:space="preserve">2.1. </w:t>
      </w:r>
      <w:r>
        <w:rPr>
          <w:rFonts w:hint="eastAsia"/>
          <w:lang w:bidi="uk-UA"/>
        </w:rPr>
        <w:t>«</w:t>
      </w:r>
      <w:r>
        <w:rPr>
          <w:rFonts w:hint="eastAsia"/>
          <w:lang w:bidi="uk-UA"/>
        </w:rPr>
        <w:t>Философия</w:t>
      </w:r>
      <w:r>
        <w:rPr>
          <w:lang w:bidi="uk-UA"/>
        </w:rPr>
        <w:t xml:space="preserve"> </w:t>
      </w:r>
      <w:r>
        <w:rPr>
          <w:rFonts w:hint="eastAsia"/>
          <w:lang w:bidi="uk-UA"/>
        </w:rPr>
        <w:t>для</w:t>
      </w:r>
      <w:r>
        <w:rPr>
          <w:lang w:bidi="uk-UA"/>
        </w:rPr>
        <w:t xml:space="preserve"> </w:t>
      </w:r>
      <w:r>
        <w:rPr>
          <w:rFonts w:hint="eastAsia"/>
          <w:lang w:bidi="uk-UA"/>
        </w:rPr>
        <w:t>детей</w:t>
      </w:r>
      <w:r>
        <w:rPr>
          <w:rFonts w:hint="eastAsia"/>
          <w:lang w:bidi="uk-UA"/>
        </w:rPr>
        <w:t>»</w:t>
      </w:r>
      <w:r>
        <w:rPr>
          <w:lang w:bidi="uk-UA"/>
        </w:rPr>
        <w:t xml:space="preserve"> </w:t>
      </w:r>
      <w:r>
        <w:rPr>
          <w:rFonts w:hint="eastAsia"/>
          <w:lang w:bidi="uk-UA"/>
        </w:rPr>
        <w:t>как</w:t>
      </w:r>
      <w:r>
        <w:rPr>
          <w:lang w:bidi="uk-UA"/>
        </w:rPr>
        <w:t xml:space="preserve"> </w:t>
      </w:r>
      <w:r>
        <w:rPr>
          <w:rFonts w:hint="eastAsia"/>
          <w:lang w:bidi="uk-UA"/>
        </w:rPr>
        <w:t>образовательная</w:t>
      </w:r>
      <w:r>
        <w:rPr>
          <w:lang w:bidi="uk-UA"/>
        </w:rPr>
        <w:t xml:space="preserve"> </w:t>
      </w:r>
      <w:r>
        <w:rPr>
          <w:rFonts w:hint="eastAsia"/>
          <w:lang w:bidi="uk-UA"/>
        </w:rPr>
        <w:t>система</w:t>
      </w:r>
      <w:r>
        <w:rPr>
          <w:lang w:bidi="uk-UA"/>
        </w:rPr>
        <w:t xml:space="preserve"> </w:t>
      </w:r>
      <w:r>
        <w:rPr>
          <w:rFonts w:hint="eastAsia"/>
          <w:lang w:bidi="uk-UA"/>
        </w:rPr>
        <w:t>развития</w:t>
      </w:r>
    </w:p>
    <w:p w14:paraId="37A33A3D" w14:textId="77777777" w:rsidR="00742F00" w:rsidRDefault="00742F00" w:rsidP="00742F00">
      <w:pPr>
        <w:rPr>
          <w:lang w:bidi="uk-UA"/>
        </w:rPr>
      </w:pPr>
    </w:p>
    <w:p w14:paraId="0BFE043D" w14:textId="77777777" w:rsidR="00742F00" w:rsidRDefault="00742F00" w:rsidP="00742F00">
      <w:pPr>
        <w:rPr>
          <w:lang w:bidi="uk-UA"/>
        </w:rPr>
      </w:pPr>
      <w:r>
        <w:rPr>
          <w:rFonts w:hint="eastAsia"/>
          <w:lang w:bidi="uk-UA"/>
        </w:rPr>
        <w:lastRenderedPageBreak/>
        <w:t>мировоззрения</w:t>
      </w:r>
      <w:r>
        <w:rPr>
          <w:lang w:bidi="uk-UA"/>
        </w:rPr>
        <w:t xml:space="preserve"> </w:t>
      </w:r>
      <w:r>
        <w:rPr>
          <w:rFonts w:hint="eastAsia"/>
          <w:lang w:bidi="uk-UA"/>
        </w:rPr>
        <w:t>и</w:t>
      </w:r>
      <w:r>
        <w:rPr>
          <w:lang w:bidi="uk-UA"/>
        </w:rPr>
        <w:t xml:space="preserve"> </w:t>
      </w:r>
      <w:r>
        <w:rPr>
          <w:rFonts w:hint="eastAsia"/>
          <w:lang w:bidi="uk-UA"/>
        </w:rPr>
        <w:t>комплексного</w:t>
      </w:r>
      <w:r>
        <w:rPr>
          <w:lang w:bidi="uk-UA"/>
        </w:rPr>
        <w:t xml:space="preserve"> </w:t>
      </w:r>
      <w:r>
        <w:rPr>
          <w:rFonts w:hint="eastAsia"/>
          <w:lang w:bidi="uk-UA"/>
        </w:rPr>
        <w:t>мышления</w:t>
      </w:r>
      <w:r>
        <w:rPr>
          <w:lang w:bidi="uk-UA"/>
        </w:rPr>
        <w:t xml:space="preserve"> </w:t>
      </w:r>
      <w:r>
        <w:rPr>
          <w:rFonts w:hint="eastAsia"/>
          <w:lang w:bidi="uk-UA"/>
        </w:rPr>
        <w:t>учащихся</w:t>
      </w:r>
    </w:p>
    <w:p w14:paraId="2AF555FA" w14:textId="77777777" w:rsidR="00742F00" w:rsidRDefault="00742F00" w:rsidP="00742F00">
      <w:pPr>
        <w:rPr>
          <w:lang w:bidi="uk-UA"/>
        </w:rPr>
      </w:pPr>
    </w:p>
    <w:p w14:paraId="20F02C0B" w14:textId="77777777" w:rsidR="00742F00" w:rsidRDefault="00742F00" w:rsidP="00742F00">
      <w:pPr>
        <w:rPr>
          <w:lang w:bidi="uk-UA"/>
        </w:rPr>
      </w:pPr>
      <w:r>
        <w:rPr>
          <w:rFonts w:hint="eastAsia"/>
          <w:lang w:bidi="uk-UA"/>
        </w:rPr>
        <w:t>§</w:t>
      </w:r>
      <w:r>
        <w:rPr>
          <w:lang w:bidi="uk-UA"/>
        </w:rPr>
        <w:t xml:space="preserve">2.2. </w:t>
      </w:r>
      <w:r>
        <w:rPr>
          <w:rFonts w:hint="eastAsia"/>
          <w:lang w:bidi="uk-UA"/>
        </w:rPr>
        <w:t>Базовая</w:t>
      </w:r>
      <w:r>
        <w:rPr>
          <w:lang w:bidi="uk-UA"/>
        </w:rPr>
        <w:t xml:space="preserve"> </w:t>
      </w:r>
      <w:r>
        <w:rPr>
          <w:rFonts w:hint="eastAsia"/>
          <w:lang w:bidi="uk-UA"/>
        </w:rPr>
        <w:t>образовательная</w:t>
      </w:r>
      <w:r>
        <w:rPr>
          <w:lang w:bidi="uk-UA"/>
        </w:rPr>
        <w:t xml:space="preserve"> </w:t>
      </w:r>
      <w:r>
        <w:rPr>
          <w:rFonts w:hint="eastAsia"/>
          <w:lang w:bidi="uk-UA"/>
        </w:rPr>
        <w:t>программа</w:t>
      </w:r>
      <w:r>
        <w:rPr>
          <w:lang w:bidi="uk-UA"/>
        </w:rPr>
        <w:t xml:space="preserve"> </w:t>
      </w:r>
      <w:r>
        <w:rPr>
          <w:rFonts w:hint="eastAsia"/>
          <w:lang w:bidi="uk-UA"/>
        </w:rPr>
        <w:t>обучения</w:t>
      </w:r>
      <w:r>
        <w:rPr>
          <w:lang w:bidi="uk-UA"/>
        </w:rPr>
        <w:t xml:space="preserve"> </w:t>
      </w:r>
      <w:r>
        <w:rPr>
          <w:rFonts w:hint="eastAsia"/>
          <w:lang w:bidi="uk-UA"/>
        </w:rPr>
        <w:t>«</w:t>
      </w:r>
      <w:r>
        <w:rPr>
          <w:rFonts w:hint="eastAsia"/>
          <w:lang w:bidi="uk-UA"/>
        </w:rPr>
        <w:t>философия</w:t>
      </w:r>
      <w:r>
        <w:rPr>
          <w:lang w:bidi="uk-UA"/>
        </w:rPr>
        <w:t xml:space="preserve"> </w:t>
      </w:r>
      <w:r>
        <w:rPr>
          <w:rFonts w:hint="eastAsia"/>
          <w:lang w:bidi="uk-UA"/>
        </w:rPr>
        <w:t>для</w:t>
      </w:r>
    </w:p>
    <w:p w14:paraId="38D65BC4" w14:textId="77777777" w:rsidR="00742F00" w:rsidRDefault="00742F00" w:rsidP="00742F00">
      <w:pPr>
        <w:rPr>
          <w:lang w:bidi="uk-UA"/>
        </w:rPr>
      </w:pPr>
    </w:p>
    <w:p w14:paraId="128B49C5" w14:textId="77777777" w:rsidR="00742F00" w:rsidRDefault="00742F00" w:rsidP="00742F00">
      <w:pPr>
        <w:rPr>
          <w:lang w:bidi="uk-UA"/>
        </w:rPr>
      </w:pPr>
      <w:r>
        <w:rPr>
          <w:rFonts w:hint="eastAsia"/>
          <w:lang w:bidi="uk-UA"/>
        </w:rPr>
        <w:t>детей</w:t>
      </w:r>
      <w:r>
        <w:rPr>
          <w:rFonts w:hint="eastAsia"/>
          <w:lang w:bidi="uk-UA"/>
        </w:rPr>
        <w:t>»</w:t>
      </w:r>
      <w:r>
        <w:rPr>
          <w:lang w:bidi="uk-UA"/>
        </w:rPr>
        <w:t xml:space="preserve"> </w:t>
      </w:r>
      <w:r>
        <w:rPr>
          <w:rFonts w:hint="eastAsia"/>
          <w:lang w:bidi="uk-UA"/>
        </w:rPr>
        <w:t>в</w:t>
      </w:r>
      <w:r>
        <w:rPr>
          <w:lang w:bidi="uk-UA"/>
        </w:rPr>
        <w:t xml:space="preserve"> </w:t>
      </w:r>
      <w:r>
        <w:rPr>
          <w:rFonts w:hint="eastAsia"/>
          <w:lang w:bidi="uk-UA"/>
        </w:rPr>
        <w:t>общеобразовательных</w:t>
      </w:r>
      <w:r>
        <w:rPr>
          <w:lang w:bidi="uk-UA"/>
        </w:rPr>
        <w:t xml:space="preserve"> </w:t>
      </w:r>
      <w:r>
        <w:rPr>
          <w:rFonts w:hint="eastAsia"/>
          <w:lang w:bidi="uk-UA"/>
        </w:rPr>
        <w:t>школах</w:t>
      </w:r>
    </w:p>
    <w:p w14:paraId="0499BCB3" w14:textId="77777777" w:rsidR="00742F00" w:rsidRDefault="00742F00" w:rsidP="00742F00">
      <w:pPr>
        <w:rPr>
          <w:lang w:bidi="uk-UA"/>
        </w:rPr>
      </w:pPr>
    </w:p>
    <w:p w14:paraId="18E8C000" w14:textId="77777777" w:rsidR="00742F00" w:rsidRDefault="00742F00" w:rsidP="00742F00">
      <w:pPr>
        <w:rPr>
          <w:lang w:bidi="uk-UA"/>
        </w:rPr>
      </w:pPr>
      <w:r>
        <w:rPr>
          <w:rFonts w:hint="eastAsia"/>
          <w:lang w:bidi="uk-UA"/>
        </w:rPr>
        <w:t>Выводы</w:t>
      </w:r>
      <w:r>
        <w:rPr>
          <w:lang w:bidi="uk-UA"/>
        </w:rPr>
        <w:t xml:space="preserve"> </w:t>
      </w:r>
      <w:r>
        <w:rPr>
          <w:rFonts w:hint="eastAsia"/>
          <w:lang w:bidi="uk-UA"/>
        </w:rPr>
        <w:t>ко</w:t>
      </w:r>
      <w:r>
        <w:rPr>
          <w:lang w:bidi="uk-UA"/>
        </w:rPr>
        <w:t xml:space="preserve"> </w:t>
      </w:r>
      <w:r>
        <w:rPr>
          <w:rFonts w:hint="eastAsia"/>
          <w:lang w:bidi="uk-UA"/>
        </w:rPr>
        <w:t>второй</w:t>
      </w:r>
      <w:r>
        <w:rPr>
          <w:lang w:bidi="uk-UA"/>
        </w:rPr>
        <w:t xml:space="preserve"> </w:t>
      </w:r>
      <w:r>
        <w:rPr>
          <w:rFonts w:hint="eastAsia"/>
          <w:lang w:bidi="uk-UA"/>
        </w:rPr>
        <w:t>главе</w:t>
      </w:r>
    </w:p>
    <w:p w14:paraId="341A707B" w14:textId="77777777" w:rsidR="00742F00" w:rsidRDefault="00742F00" w:rsidP="00742F00">
      <w:pPr>
        <w:rPr>
          <w:lang w:bidi="uk-UA"/>
        </w:rPr>
      </w:pPr>
    </w:p>
    <w:p w14:paraId="7559E62A" w14:textId="77777777" w:rsidR="00742F00" w:rsidRDefault="00742F00" w:rsidP="00742F00">
      <w:pPr>
        <w:rPr>
          <w:lang w:bidi="uk-UA"/>
        </w:rPr>
      </w:pPr>
      <w:r>
        <w:rPr>
          <w:rFonts w:hint="eastAsia"/>
          <w:lang w:bidi="uk-UA"/>
        </w:rPr>
        <w:t>Глава</w:t>
      </w:r>
      <w:r>
        <w:rPr>
          <w:lang w:bidi="uk-UA"/>
        </w:rPr>
        <w:t xml:space="preserve"> 3. </w:t>
      </w:r>
      <w:r>
        <w:rPr>
          <w:rFonts w:hint="eastAsia"/>
          <w:lang w:bidi="uk-UA"/>
        </w:rPr>
        <w:t>Проблема</w:t>
      </w:r>
      <w:r>
        <w:rPr>
          <w:lang w:bidi="uk-UA"/>
        </w:rPr>
        <w:t xml:space="preserve"> </w:t>
      </w:r>
      <w:r>
        <w:rPr>
          <w:rFonts w:hint="eastAsia"/>
          <w:lang w:bidi="uk-UA"/>
        </w:rPr>
        <w:t>применения</w:t>
      </w:r>
      <w:r>
        <w:rPr>
          <w:lang w:bidi="uk-UA"/>
        </w:rPr>
        <w:t xml:space="preserve"> </w:t>
      </w:r>
      <w:r>
        <w:rPr>
          <w:rFonts w:hint="eastAsia"/>
          <w:lang w:bidi="uk-UA"/>
        </w:rPr>
        <w:t>программ</w:t>
      </w:r>
      <w:r>
        <w:rPr>
          <w:lang w:bidi="uk-UA"/>
        </w:rPr>
        <w:t xml:space="preserve"> </w:t>
      </w:r>
      <w:r>
        <w:rPr>
          <w:rFonts w:hint="eastAsia"/>
          <w:lang w:bidi="uk-UA"/>
        </w:rPr>
        <w:t>«</w:t>
      </w:r>
      <w:r>
        <w:rPr>
          <w:rFonts w:hint="eastAsia"/>
          <w:lang w:bidi="uk-UA"/>
        </w:rPr>
        <w:t>философия</w:t>
      </w:r>
      <w:r>
        <w:rPr>
          <w:lang w:bidi="uk-UA"/>
        </w:rPr>
        <w:t xml:space="preserve"> </w:t>
      </w:r>
      <w:r>
        <w:rPr>
          <w:rFonts w:hint="eastAsia"/>
          <w:lang w:bidi="uk-UA"/>
        </w:rPr>
        <w:t>для</w:t>
      </w:r>
      <w:r>
        <w:rPr>
          <w:lang w:bidi="uk-UA"/>
        </w:rPr>
        <w:t xml:space="preserve"> </w:t>
      </w:r>
      <w:r>
        <w:rPr>
          <w:rFonts w:hint="eastAsia"/>
          <w:lang w:bidi="uk-UA"/>
        </w:rPr>
        <w:t>детей</w:t>
      </w:r>
      <w:r>
        <w:rPr>
          <w:rFonts w:hint="eastAsia"/>
          <w:lang w:bidi="uk-UA"/>
        </w:rPr>
        <w:t>»</w:t>
      </w:r>
      <w:r>
        <w:rPr>
          <w:lang w:bidi="uk-UA"/>
        </w:rPr>
        <w:t xml:space="preserve"> </w:t>
      </w:r>
      <w:r>
        <w:rPr>
          <w:rFonts w:hint="eastAsia"/>
          <w:lang w:bidi="uk-UA"/>
        </w:rPr>
        <w:t>в</w:t>
      </w:r>
    </w:p>
    <w:p w14:paraId="14DFBE0A" w14:textId="77777777" w:rsidR="00742F00" w:rsidRDefault="00742F00" w:rsidP="00742F00">
      <w:pPr>
        <w:rPr>
          <w:lang w:bidi="uk-UA"/>
        </w:rPr>
      </w:pPr>
    </w:p>
    <w:p w14:paraId="668A44F2" w14:textId="77777777" w:rsidR="00742F00" w:rsidRDefault="00742F00" w:rsidP="00742F00">
      <w:pPr>
        <w:rPr>
          <w:lang w:bidi="uk-UA"/>
        </w:rPr>
      </w:pPr>
      <w:r>
        <w:rPr>
          <w:rFonts w:hint="eastAsia"/>
          <w:lang w:bidi="uk-UA"/>
        </w:rPr>
        <w:t>общеобразовательных</w:t>
      </w:r>
      <w:r>
        <w:rPr>
          <w:lang w:bidi="uk-UA"/>
        </w:rPr>
        <w:t xml:space="preserve"> </w:t>
      </w:r>
      <w:r>
        <w:rPr>
          <w:rFonts w:hint="eastAsia"/>
          <w:lang w:bidi="uk-UA"/>
        </w:rPr>
        <w:t>школах</w:t>
      </w:r>
    </w:p>
    <w:p w14:paraId="6183E469" w14:textId="77777777" w:rsidR="00742F00" w:rsidRDefault="00742F00" w:rsidP="00742F00">
      <w:pPr>
        <w:rPr>
          <w:lang w:bidi="uk-UA"/>
        </w:rPr>
      </w:pPr>
    </w:p>
    <w:p w14:paraId="1BDE6A96" w14:textId="77777777" w:rsidR="00742F00" w:rsidRDefault="00742F00" w:rsidP="00742F00">
      <w:pPr>
        <w:rPr>
          <w:lang w:bidi="uk-UA"/>
        </w:rPr>
      </w:pPr>
      <w:r>
        <w:rPr>
          <w:rFonts w:hint="eastAsia"/>
          <w:lang w:bidi="uk-UA"/>
        </w:rPr>
        <w:t>§</w:t>
      </w:r>
      <w:r>
        <w:rPr>
          <w:lang w:bidi="uk-UA"/>
        </w:rPr>
        <w:t xml:space="preserve">3.1. </w:t>
      </w:r>
      <w:r>
        <w:rPr>
          <w:rFonts w:hint="eastAsia"/>
          <w:lang w:bidi="uk-UA"/>
        </w:rPr>
        <w:t>Применение</w:t>
      </w:r>
      <w:r>
        <w:rPr>
          <w:lang w:bidi="uk-UA"/>
        </w:rPr>
        <w:t xml:space="preserve"> </w:t>
      </w:r>
      <w:r>
        <w:rPr>
          <w:rFonts w:hint="eastAsia"/>
          <w:lang w:bidi="uk-UA"/>
        </w:rPr>
        <w:t>важных</w:t>
      </w:r>
      <w:r>
        <w:rPr>
          <w:lang w:bidi="uk-UA"/>
        </w:rPr>
        <w:t xml:space="preserve"> </w:t>
      </w:r>
      <w:r>
        <w:rPr>
          <w:rFonts w:hint="eastAsia"/>
          <w:lang w:bidi="uk-UA"/>
        </w:rPr>
        <w:t>структурных</w:t>
      </w:r>
      <w:r>
        <w:rPr>
          <w:lang w:bidi="uk-UA"/>
        </w:rPr>
        <w:t xml:space="preserve"> </w:t>
      </w:r>
      <w:r>
        <w:rPr>
          <w:rFonts w:hint="eastAsia"/>
          <w:lang w:bidi="uk-UA"/>
        </w:rPr>
        <w:t>образовательных</w:t>
      </w:r>
      <w:r>
        <w:rPr>
          <w:lang w:bidi="uk-UA"/>
        </w:rPr>
        <w:t xml:space="preserve"> </w:t>
      </w:r>
      <w:r>
        <w:rPr>
          <w:rFonts w:hint="eastAsia"/>
          <w:lang w:bidi="uk-UA"/>
        </w:rPr>
        <w:t>программ</w:t>
      </w:r>
    </w:p>
    <w:p w14:paraId="3EABB92F" w14:textId="77777777" w:rsidR="00742F00" w:rsidRDefault="00742F00" w:rsidP="00742F00">
      <w:pPr>
        <w:rPr>
          <w:lang w:bidi="uk-UA"/>
        </w:rPr>
      </w:pPr>
    </w:p>
    <w:p w14:paraId="5CEC1EDB" w14:textId="77777777" w:rsidR="00742F00" w:rsidRDefault="00742F00" w:rsidP="00742F00">
      <w:pPr>
        <w:rPr>
          <w:lang w:bidi="uk-UA"/>
        </w:rPr>
      </w:pPr>
      <w:r>
        <w:rPr>
          <w:rFonts w:hint="eastAsia"/>
          <w:lang w:bidi="uk-UA"/>
        </w:rPr>
        <w:t>«</w:t>
      </w:r>
      <w:r>
        <w:rPr>
          <w:rFonts w:hint="eastAsia"/>
          <w:lang w:bidi="uk-UA"/>
        </w:rPr>
        <w:t>философия</w:t>
      </w:r>
      <w:r>
        <w:rPr>
          <w:lang w:bidi="uk-UA"/>
        </w:rPr>
        <w:t xml:space="preserve"> </w:t>
      </w:r>
      <w:r>
        <w:rPr>
          <w:rFonts w:hint="eastAsia"/>
          <w:lang w:bidi="uk-UA"/>
        </w:rPr>
        <w:t>для</w:t>
      </w:r>
      <w:r>
        <w:rPr>
          <w:lang w:bidi="uk-UA"/>
        </w:rPr>
        <w:t xml:space="preserve"> </w:t>
      </w:r>
      <w:r>
        <w:rPr>
          <w:rFonts w:hint="eastAsia"/>
          <w:lang w:bidi="uk-UA"/>
        </w:rPr>
        <w:t>детей</w:t>
      </w:r>
      <w:r>
        <w:rPr>
          <w:rFonts w:hint="eastAsia"/>
          <w:lang w:bidi="uk-UA"/>
        </w:rPr>
        <w:t>»</w:t>
      </w:r>
    </w:p>
    <w:p w14:paraId="6968AF24" w14:textId="77777777" w:rsidR="00742F00" w:rsidRDefault="00742F00" w:rsidP="00742F00">
      <w:pPr>
        <w:rPr>
          <w:lang w:bidi="uk-UA"/>
        </w:rPr>
      </w:pPr>
    </w:p>
    <w:p w14:paraId="7013F462" w14:textId="77777777" w:rsidR="00742F00" w:rsidRDefault="00742F00" w:rsidP="00742F00">
      <w:pPr>
        <w:rPr>
          <w:lang w:bidi="uk-UA"/>
        </w:rPr>
      </w:pPr>
      <w:r>
        <w:rPr>
          <w:rFonts w:hint="eastAsia"/>
          <w:lang w:bidi="uk-UA"/>
        </w:rPr>
        <w:t>§</w:t>
      </w:r>
      <w:r>
        <w:rPr>
          <w:lang w:bidi="uk-UA"/>
        </w:rPr>
        <w:t xml:space="preserve">3.2. </w:t>
      </w:r>
      <w:r>
        <w:rPr>
          <w:rFonts w:hint="eastAsia"/>
          <w:lang w:bidi="uk-UA"/>
        </w:rPr>
        <w:t>Учебно</w:t>
      </w:r>
      <w:r>
        <w:rPr>
          <w:lang w:bidi="uk-UA"/>
        </w:rPr>
        <w:t>-</w:t>
      </w:r>
      <w:r>
        <w:rPr>
          <w:rFonts w:hint="eastAsia"/>
          <w:lang w:bidi="uk-UA"/>
        </w:rPr>
        <w:t>познавательные</w:t>
      </w:r>
      <w:r>
        <w:rPr>
          <w:lang w:bidi="uk-UA"/>
        </w:rPr>
        <w:t xml:space="preserve"> </w:t>
      </w:r>
      <w:r>
        <w:rPr>
          <w:rFonts w:hint="eastAsia"/>
          <w:lang w:bidi="uk-UA"/>
        </w:rPr>
        <w:t>задачи</w:t>
      </w:r>
      <w:r>
        <w:rPr>
          <w:lang w:bidi="uk-UA"/>
        </w:rPr>
        <w:t xml:space="preserve"> </w:t>
      </w:r>
      <w:r>
        <w:rPr>
          <w:rFonts w:hint="eastAsia"/>
          <w:lang w:bidi="uk-UA"/>
        </w:rPr>
        <w:t>обучения</w:t>
      </w:r>
      <w:r>
        <w:rPr>
          <w:lang w:bidi="uk-UA"/>
        </w:rPr>
        <w:t xml:space="preserve"> </w:t>
      </w:r>
      <w:r>
        <w:rPr>
          <w:rFonts w:hint="eastAsia"/>
          <w:lang w:bidi="uk-UA"/>
        </w:rPr>
        <w:t>образовательных</w:t>
      </w:r>
    </w:p>
    <w:p w14:paraId="48933A8E" w14:textId="77777777" w:rsidR="00742F00" w:rsidRDefault="00742F00" w:rsidP="00742F00">
      <w:pPr>
        <w:rPr>
          <w:lang w:bidi="uk-UA"/>
        </w:rPr>
      </w:pPr>
    </w:p>
    <w:p w14:paraId="533A233D" w14:textId="77777777" w:rsidR="00742F00" w:rsidRDefault="00742F00" w:rsidP="00742F00">
      <w:pPr>
        <w:rPr>
          <w:lang w:bidi="uk-UA"/>
        </w:rPr>
      </w:pPr>
      <w:r>
        <w:rPr>
          <w:rFonts w:hint="eastAsia"/>
          <w:lang w:bidi="uk-UA"/>
        </w:rPr>
        <w:t>программ</w:t>
      </w:r>
      <w:r>
        <w:rPr>
          <w:lang w:bidi="uk-UA"/>
        </w:rPr>
        <w:t xml:space="preserve"> </w:t>
      </w:r>
      <w:r>
        <w:rPr>
          <w:rFonts w:hint="eastAsia"/>
          <w:lang w:bidi="uk-UA"/>
        </w:rPr>
        <w:t>«</w:t>
      </w:r>
      <w:r>
        <w:rPr>
          <w:rFonts w:hint="eastAsia"/>
          <w:lang w:bidi="uk-UA"/>
        </w:rPr>
        <w:t>философия</w:t>
      </w:r>
      <w:r>
        <w:rPr>
          <w:lang w:bidi="uk-UA"/>
        </w:rPr>
        <w:t xml:space="preserve"> </w:t>
      </w:r>
      <w:r>
        <w:rPr>
          <w:rFonts w:hint="eastAsia"/>
          <w:lang w:bidi="uk-UA"/>
        </w:rPr>
        <w:t>для</w:t>
      </w:r>
      <w:r>
        <w:rPr>
          <w:lang w:bidi="uk-UA"/>
        </w:rPr>
        <w:t xml:space="preserve"> </w:t>
      </w:r>
      <w:r>
        <w:rPr>
          <w:rFonts w:hint="eastAsia"/>
          <w:lang w:bidi="uk-UA"/>
        </w:rPr>
        <w:t>детей</w:t>
      </w:r>
      <w:r>
        <w:rPr>
          <w:rFonts w:hint="eastAsia"/>
          <w:lang w:bidi="uk-UA"/>
        </w:rPr>
        <w:t>»</w:t>
      </w:r>
    </w:p>
    <w:p w14:paraId="7866CA33" w14:textId="77777777" w:rsidR="00742F00" w:rsidRDefault="00742F00" w:rsidP="00742F00">
      <w:pPr>
        <w:rPr>
          <w:lang w:bidi="uk-UA"/>
        </w:rPr>
      </w:pPr>
    </w:p>
    <w:p w14:paraId="1A680E13" w14:textId="77777777" w:rsidR="00742F00" w:rsidRDefault="00742F00" w:rsidP="00742F00">
      <w:pPr>
        <w:rPr>
          <w:lang w:bidi="uk-UA"/>
        </w:rPr>
      </w:pPr>
      <w:r>
        <w:rPr>
          <w:rFonts w:hint="eastAsia"/>
          <w:lang w:bidi="uk-UA"/>
        </w:rPr>
        <w:t>Выводы</w:t>
      </w:r>
      <w:r>
        <w:rPr>
          <w:lang w:bidi="uk-UA"/>
        </w:rPr>
        <w:t xml:space="preserve"> </w:t>
      </w:r>
      <w:r>
        <w:rPr>
          <w:rFonts w:hint="eastAsia"/>
          <w:lang w:bidi="uk-UA"/>
        </w:rPr>
        <w:t>к</w:t>
      </w:r>
      <w:r>
        <w:rPr>
          <w:lang w:bidi="uk-UA"/>
        </w:rPr>
        <w:t xml:space="preserve"> </w:t>
      </w:r>
      <w:r>
        <w:rPr>
          <w:rFonts w:hint="eastAsia"/>
          <w:lang w:bidi="uk-UA"/>
        </w:rPr>
        <w:t>третьей</w:t>
      </w:r>
      <w:r>
        <w:rPr>
          <w:lang w:bidi="uk-UA"/>
        </w:rPr>
        <w:t xml:space="preserve"> </w:t>
      </w:r>
      <w:r>
        <w:rPr>
          <w:rFonts w:hint="eastAsia"/>
          <w:lang w:bidi="uk-UA"/>
        </w:rPr>
        <w:t>главе</w:t>
      </w:r>
    </w:p>
    <w:p w14:paraId="24F0B902" w14:textId="77777777" w:rsidR="00742F00" w:rsidRDefault="00742F00" w:rsidP="00742F00">
      <w:pPr>
        <w:rPr>
          <w:lang w:bidi="uk-UA"/>
        </w:rPr>
      </w:pPr>
    </w:p>
    <w:p w14:paraId="41F64DDB" w14:textId="77777777" w:rsidR="00742F00" w:rsidRDefault="00742F00" w:rsidP="00742F00">
      <w:pPr>
        <w:rPr>
          <w:lang w:bidi="uk-UA"/>
        </w:rPr>
      </w:pPr>
      <w:r>
        <w:rPr>
          <w:rFonts w:hint="eastAsia"/>
          <w:lang w:bidi="uk-UA"/>
        </w:rPr>
        <w:t>Заключение</w:t>
      </w:r>
    </w:p>
    <w:p w14:paraId="21159304" w14:textId="77777777" w:rsidR="00742F00" w:rsidRDefault="00742F00" w:rsidP="00742F00">
      <w:pPr>
        <w:rPr>
          <w:lang w:bidi="uk-UA"/>
        </w:rPr>
      </w:pPr>
    </w:p>
    <w:p w14:paraId="12BADF41" w14:textId="53B5CCBB" w:rsidR="00742F00" w:rsidRPr="00742F00" w:rsidRDefault="00742F00" w:rsidP="00742F00">
      <w:pPr>
        <w:rPr>
          <w:lang w:bidi="uk-UA"/>
        </w:rPr>
      </w:pPr>
      <w:r>
        <w:rPr>
          <w:rFonts w:hint="eastAsia"/>
          <w:lang w:bidi="uk-UA"/>
        </w:rPr>
        <w:t>Список</w:t>
      </w:r>
      <w:r>
        <w:rPr>
          <w:lang w:bidi="uk-UA"/>
        </w:rPr>
        <w:t xml:space="preserve"> </w:t>
      </w:r>
      <w:r>
        <w:rPr>
          <w:rFonts w:hint="eastAsia"/>
          <w:lang w:bidi="uk-UA"/>
        </w:rPr>
        <w:t>литературы</w:t>
      </w:r>
    </w:p>
    <w:sectPr w:rsidR="00742F00" w:rsidRPr="00742F00" w:rsidSect="00E35F9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93CE" w14:textId="77777777" w:rsidR="00E35F9A" w:rsidRDefault="00E35F9A">
      <w:pPr>
        <w:spacing w:after="0" w:line="240" w:lineRule="auto"/>
      </w:pPr>
      <w:r>
        <w:separator/>
      </w:r>
    </w:p>
  </w:endnote>
  <w:endnote w:type="continuationSeparator" w:id="0">
    <w:p w14:paraId="1632B4E8" w14:textId="77777777" w:rsidR="00E35F9A" w:rsidRDefault="00E3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B155" w14:textId="77777777" w:rsidR="00E35F9A" w:rsidRDefault="00E35F9A"/>
    <w:p w14:paraId="6D56E25E" w14:textId="77777777" w:rsidR="00E35F9A" w:rsidRDefault="00E35F9A"/>
    <w:p w14:paraId="39371DD8" w14:textId="77777777" w:rsidR="00E35F9A" w:rsidRDefault="00E35F9A"/>
    <w:p w14:paraId="1280BE50" w14:textId="77777777" w:rsidR="00E35F9A" w:rsidRDefault="00E35F9A"/>
    <w:p w14:paraId="7011CA8B" w14:textId="77777777" w:rsidR="00E35F9A" w:rsidRDefault="00E35F9A"/>
    <w:p w14:paraId="75941B46" w14:textId="77777777" w:rsidR="00E35F9A" w:rsidRDefault="00E35F9A"/>
    <w:p w14:paraId="4DE7321B" w14:textId="77777777" w:rsidR="00E35F9A" w:rsidRDefault="00E35F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168ECC" wp14:editId="667115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CDEF1" w14:textId="77777777" w:rsidR="00E35F9A" w:rsidRDefault="00E35F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168E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1CDEF1" w14:textId="77777777" w:rsidR="00E35F9A" w:rsidRDefault="00E35F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7A2261" w14:textId="77777777" w:rsidR="00E35F9A" w:rsidRDefault="00E35F9A"/>
    <w:p w14:paraId="1D85C4A6" w14:textId="77777777" w:rsidR="00E35F9A" w:rsidRDefault="00E35F9A"/>
    <w:p w14:paraId="2FD5CCE0" w14:textId="77777777" w:rsidR="00E35F9A" w:rsidRDefault="00E35F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4A37A9" wp14:editId="094613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C4917" w14:textId="77777777" w:rsidR="00E35F9A" w:rsidRDefault="00E35F9A"/>
                          <w:p w14:paraId="0E2CCB94" w14:textId="77777777" w:rsidR="00E35F9A" w:rsidRDefault="00E35F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4A37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1C4917" w14:textId="77777777" w:rsidR="00E35F9A" w:rsidRDefault="00E35F9A"/>
                    <w:p w14:paraId="0E2CCB94" w14:textId="77777777" w:rsidR="00E35F9A" w:rsidRDefault="00E35F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8218C89" w14:textId="77777777" w:rsidR="00E35F9A" w:rsidRDefault="00E35F9A"/>
    <w:p w14:paraId="7A193178" w14:textId="77777777" w:rsidR="00E35F9A" w:rsidRDefault="00E35F9A">
      <w:pPr>
        <w:rPr>
          <w:sz w:val="2"/>
          <w:szCs w:val="2"/>
        </w:rPr>
      </w:pPr>
    </w:p>
    <w:p w14:paraId="338BB04C" w14:textId="77777777" w:rsidR="00E35F9A" w:rsidRDefault="00E35F9A"/>
    <w:p w14:paraId="10F71613" w14:textId="77777777" w:rsidR="00E35F9A" w:rsidRDefault="00E35F9A">
      <w:pPr>
        <w:spacing w:after="0" w:line="240" w:lineRule="auto"/>
      </w:pPr>
    </w:p>
  </w:footnote>
  <w:footnote w:type="continuationSeparator" w:id="0">
    <w:p w14:paraId="6BA5087C" w14:textId="77777777" w:rsidR="00E35F9A" w:rsidRDefault="00E35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9A"/>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4970</TotalTime>
  <Pages>2</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382</cp:revision>
  <cp:lastPrinted>2009-02-06T05:36:00Z</cp:lastPrinted>
  <dcterms:created xsi:type="dcterms:W3CDTF">2024-01-07T13:43:00Z</dcterms:created>
  <dcterms:modified xsi:type="dcterms:W3CDTF">2024-01-17T11:24:00Z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