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10AB5" w14:textId="103F8DD1" w:rsidR="007E1447" w:rsidRDefault="00564126" w:rsidP="00564126">
      <w:r w:rsidRPr="00564126">
        <w:rPr>
          <w:rFonts w:hint="eastAsia"/>
        </w:rPr>
        <w:t>Шелудченко</w:t>
      </w:r>
      <w:r w:rsidRPr="00564126">
        <w:t xml:space="preserve"> </w:t>
      </w:r>
      <w:r w:rsidRPr="00564126">
        <w:rPr>
          <w:rFonts w:hint="eastAsia"/>
        </w:rPr>
        <w:t>Юлия</w:t>
      </w:r>
      <w:r w:rsidRPr="00564126">
        <w:t xml:space="preserve"> </w:t>
      </w:r>
      <w:r w:rsidRPr="00564126">
        <w:rPr>
          <w:rFonts w:hint="eastAsia"/>
        </w:rPr>
        <w:t>Викторовна</w:t>
      </w:r>
      <w:r>
        <w:t xml:space="preserve"> </w:t>
      </w:r>
      <w:r w:rsidRPr="00564126">
        <w:rPr>
          <w:rFonts w:hint="eastAsia"/>
        </w:rPr>
        <w:t>Кирилл</w:t>
      </w:r>
      <w:r w:rsidRPr="00564126">
        <w:t xml:space="preserve"> </w:t>
      </w:r>
      <w:r w:rsidRPr="00564126">
        <w:rPr>
          <w:rFonts w:hint="eastAsia"/>
        </w:rPr>
        <w:t>Скифопольский</w:t>
      </w:r>
      <w:r w:rsidRPr="00564126">
        <w:t xml:space="preserve"> </w:t>
      </w:r>
      <w:r w:rsidRPr="00564126">
        <w:rPr>
          <w:rFonts w:hint="eastAsia"/>
        </w:rPr>
        <w:t>и</w:t>
      </w:r>
      <w:r w:rsidRPr="00564126">
        <w:t xml:space="preserve"> </w:t>
      </w:r>
      <w:r w:rsidRPr="00564126">
        <w:rPr>
          <w:rFonts w:hint="eastAsia"/>
        </w:rPr>
        <w:t>монастыри</w:t>
      </w:r>
      <w:r w:rsidRPr="00564126">
        <w:t xml:space="preserve"> </w:t>
      </w:r>
      <w:r w:rsidRPr="00564126">
        <w:rPr>
          <w:rFonts w:hint="eastAsia"/>
        </w:rPr>
        <w:t>Иудейской</w:t>
      </w:r>
      <w:r w:rsidRPr="00564126">
        <w:t xml:space="preserve"> </w:t>
      </w:r>
      <w:r w:rsidRPr="00564126">
        <w:rPr>
          <w:rFonts w:hint="eastAsia"/>
        </w:rPr>
        <w:t>пустыни</w:t>
      </w:r>
    </w:p>
    <w:p w14:paraId="62EF687F" w14:textId="77777777" w:rsidR="00564126" w:rsidRDefault="00564126" w:rsidP="00564126">
      <w:r>
        <w:rPr>
          <w:rFonts w:hint="eastAsia"/>
        </w:rPr>
        <w:t>ОГЛАВЛЕНИЕ</w:t>
      </w:r>
      <w:r>
        <w:t xml:space="preserve"> </w:t>
      </w:r>
      <w:r>
        <w:rPr>
          <w:rFonts w:hint="eastAsia"/>
        </w:rPr>
        <w:t>ДИССЕРТАЦИИ</w:t>
      </w:r>
    </w:p>
    <w:p w14:paraId="1588BAB0" w14:textId="77777777" w:rsidR="00564126" w:rsidRDefault="00564126" w:rsidP="00564126">
      <w:r>
        <w:rPr>
          <w:rFonts w:hint="eastAsia"/>
        </w:rPr>
        <w:t>кандидат</w:t>
      </w:r>
      <w:r>
        <w:t xml:space="preserve"> </w:t>
      </w:r>
      <w:r>
        <w:rPr>
          <w:rFonts w:hint="eastAsia"/>
        </w:rPr>
        <w:t>наук</w:t>
      </w:r>
      <w:r>
        <w:t xml:space="preserve"> </w:t>
      </w:r>
      <w:r>
        <w:rPr>
          <w:rFonts w:hint="eastAsia"/>
        </w:rPr>
        <w:t>Шелудченко</w:t>
      </w:r>
      <w:r>
        <w:t xml:space="preserve"> </w:t>
      </w:r>
      <w:r>
        <w:rPr>
          <w:rFonts w:hint="eastAsia"/>
        </w:rPr>
        <w:t>Юлия</w:t>
      </w:r>
      <w:r>
        <w:t xml:space="preserve"> </w:t>
      </w:r>
      <w:r>
        <w:rPr>
          <w:rFonts w:hint="eastAsia"/>
        </w:rPr>
        <w:t>Викторовна</w:t>
      </w:r>
    </w:p>
    <w:p w14:paraId="396EB0A7" w14:textId="77777777" w:rsidR="00564126" w:rsidRDefault="00564126" w:rsidP="00564126">
      <w:r>
        <w:rPr>
          <w:rFonts w:hint="eastAsia"/>
        </w:rPr>
        <w:t>ВВЕДЕНИЕ</w:t>
      </w:r>
    </w:p>
    <w:p w14:paraId="667BD1C7" w14:textId="77777777" w:rsidR="00564126" w:rsidRDefault="00564126" w:rsidP="00564126"/>
    <w:p w14:paraId="372BBAB3" w14:textId="77777777" w:rsidR="00564126" w:rsidRDefault="00564126" w:rsidP="00564126">
      <w:r>
        <w:rPr>
          <w:rFonts w:hint="eastAsia"/>
        </w:rPr>
        <w:t>ГЛАВА</w:t>
      </w:r>
      <w:r>
        <w:t xml:space="preserve"> 1. </w:t>
      </w:r>
      <w:r>
        <w:rPr>
          <w:rFonts w:hint="eastAsia"/>
        </w:rPr>
        <w:t>Ранневизантийский</w:t>
      </w:r>
      <w:r>
        <w:t xml:space="preserve"> </w:t>
      </w:r>
      <w:r>
        <w:rPr>
          <w:rFonts w:hint="eastAsia"/>
        </w:rPr>
        <w:t>Скифополь</w:t>
      </w:r>
      <w:r>
        <w:t xml:space="preserve"> - </w:t>
      </w:r>
      <w:r>
        <w:rPr>
          <w:rFonts w:hint="eastAsia"/>
        </w:rPr>
        <w:t>родина</w:t>
      </w:r>
      <w:r>
        <w:t xml:space="preserve"> </w:t>
      </w:r>
      <w:r>
        <w:rPr>
          <w:rFonts w:hint="eastAsia"/>
        </w:rPr>
        <w:t>Кирилла</w:t>
      </w:r>
    </w:p>
    <w:p w14:paraId="23A64516" w14:textId="77777777" w:rsidR="00564126" w:rsidRDefault="00564126" w:rsidP="00564126"/>
    <w:p w14:paraId="3CB53196" w14:textId="77777777" w:rsidR="00564126" w:rsidRDefault="00564126" w:rsidP="00564126">
      <w:r>
        <w:rPr>
          <w:rFonts w:hint="eastAsia"/>
        </w:rPr>
        <w:t>§</w:t>
      </w:r>
      <w:r>
        <w:t xml:space="preserve"> 1. </w:t>
      </w:r>
      <w:r>
        <w:rPr>
          <w:rFonts w:hint="eastAsia"/>
        </w:rPr>
        <w:t>Топография</w:t>
      </w:r>
      <w:r>
        <w:t xml:space="preserve"> </w:t>
      </w:r>
      <w:r>
        <w:rPr>
          <w:rFonts w:hint="eastAsia"/>
        </w:rPr>
        <w:t>и</w:t>
      </w:r>
      <w:r>
        <w:t xml:space="preserve"> </w:t>
      </w:r>
      <w:r>
        <w:rPr>
          <w:rFonts w:hint="eastAsia"/>
        </w:rPr>
        <w:t>история</w:t>
      </w:r>
      <w:r>
        <w:t xml:space="preserve"> </w:t>
      </w:r>
      <w:r>
        <w:rPr>
          <w:rFonts w:hint="eastAsia"/>
        </w:rPr>
        <w:t>Скифополя</w:t>
      </w:r>
    </w:p>
    <w:p w14:paraId="0E3C241B" w14:textId="77777777" w:rsidR="00564126" w:rsidRDefault="00564126" w:rsidP="00564126"/>
    <w:p w14:paraId="3441E6C4" w14:textId="77777777" w:rsidR="00564126" w:rsidRDefault="00564126" w:rsidP="00564126">
      <w:r>
        <w:rPr>
          <w:rFonts w:hint="eastAsia"/>
        </w:rPr>
        <w:t>§</w:t>
      </w:r>
      <w:r>
        <w:t xml:space="preserve"> 2. </w:t>
      </w:r>
      <w:r>
        <w:rPr>
          <w:rFonts w:hint="eastAsia"/>
        </w:rPr>
        <w:t>Этноконфессиональный</w:t>
      </w:r>
      <w:r>
        <w:t xml:space="preserve"> </w:t>
      </w:r>
      <w:r>
        <w:rPr>
          <w:rFonts w:hint="eastAsia"/>
        </w:rPr>
        <w:t>состав</w:t>
      </w:r>
      <w:r>
        <w:t xml:space="preserve"> </w:t>
      </w:r>
      <w:r>
        <w:rPr>
          <w:rFonts w:hint="eastAsia"/>
        </w:rPr>
        <w:t>населения</w:t>
      </w:r>
    </w:p>
    <w:p w14:paraId="5F3EC791" w14:textId="77777777" w:rsidR="00564126" w:rsidRDefault="00564126" w:rsidP="00564126"/>
    <w:p w14:paraId="067AE1C4" w14:textId="77777777" w:rsidR="00564126" w:rsidRDefault="00564126" w:rsidP="00564126">
      <w:r>
        <w:rPr>
          <w:rFonts w:hint="eastAsia"/>
        </w:rPr>
        <w:t>§</w:t>
      </w:r>
      <w:r>
        <w:t xml:space="preserve"> 3. </w:t>
      </w:r>
      <w:r>
        <w:rPr>
          <w:rFonts w:hint="eastAsia"/>
        </w:rPr>
        <w:t>Христианская</w:t>
      </w:r>
      <w:r>
        <w:t xml:space="preserve"> </w:t>
      </w:r>
      <w:r>
        <w:rPr>
          <w:rFonts w:hint="eastAsia"/>
        </w:rPr>
        <w:t>церковь</w:t>
      </w:r>
      <w:r>
        <w:t xml:space="preserve"> </w:t>
      </w:r>
      <w:r>
        <w:rPr>
          <w:rFonts w:hint="eastAsia"/>
        </w:rPr>
        <w:t>и</w:t>
      </w:r>
      <w:r>
        <w:t xml:space="preserve"> </w:t>
      </w:r>
      <w:r>
        <w:rPr>
          <w:rFonts w:hint="eastAsia"/>
        </w:rPr>
        <w:t>монашество</w:t>
      </w:r>
      <w:r>
        <w:t xml:space="preserve"> </w:t>
      </w:r>
      <w:r>
        <w:rPr>
          <w:rFonts w:hint="eastAsia"/>
        </w:rPr>
        <w:t>в</w:t>
      </w:r>
      <w:r>
        <w:t xml:space="preserve"> </w:t>
      </w:r>
      <w:r>
        <w:rPr>
          <w:rFonts w:hint="eastAsia"/>
        </w:rPr>
        <w:t>городе</w:t>
      </w:r>
    </w:p>
    <w:p w14:paraId="3333D8BF" w14:textId="77777777" w:rsidR="00564126" w:rsidRDefault="00564126" w:rsidP="00564126"/>
    <w:p w14:paraId="670EE83B" w14:textId="77777777" w:rsidR="00564126" w:rsidRDefault="00564126" w:rsidP="00564126">
      <w:r>
        <w:rPr>
          <w:rFonts w:hint="eastAsia"/>
        </w:rPr>
        <w:t>ГЛАВА</w:t>
      </w:r>
      <w:r>
        <w:t xml:space="preserve"> 2. </w:t>
      </w:r>
      <w:r>
        <w:rPr>
          <w:rFonts w:hint="eastAsia"/>
        </w:rPr>
        <w:t>Кирилл</w:t>
      </w:r>
      <w:r>
        <w:t xml:space="preserve"> </w:t>
      </w:r>
      <w:r>
        <w:rPr>
          <w:rFonts w:hint="eastAsia"/>
        </w:rPr>
        <w:t>Скифопольский</w:t>
      </w:r>
      <w:r>
        <w:t xml:space="preserve">: </w:t>
      </w:r>
      <w:r>
        <w:rPr>
          <w:rFonts w:hint="eastAsia"/>
        </w:rPr>
        <w:t>жизнь</w:t>
      </w:r>
      <w:r>
        <w:t xml:space="preserve"> </w:t>
      </w:r>
      <w:r>
        <w:rPr>
          <w:rFonts w:hint="eastAsia"/>
        </w:rPr>
        <w:t>и</w:t>
      </w:r>
      <w:r>
        <w:t xml:space="preserve"> </w:t>
      </w:r>
      <w:r>
        <w:rPr>
          <w:rFonts w:hint="eastAsia"/>
        </w:rPr>
        <w:t>труды</w:t>
      </w:r>
    </w:p>
    <w:p w14:paraId="41F01F43" w14:textId="77777777" w:rsidR="00564126" w:rsidRDefault="00564126" w:rsidP="00564126"/>
    <w:p w14:paraId="33EC2289" w14:textId="77777777" w:rsidR="00564126" w:rsidRDefault="00564126" w:rsidP="00564126">
      <w:r>
        <w:rPr>
          <w:rFonts w:hint="eastAsia"/>
        </w:rPr>
        <w:t>§</w:t>
      </w:r>
      <w:r>
        <w:t xml:space="preserve"> 1. </w:t>
      </w:r>
      <w:r>
        <w:rPr>
          <w:rFonts w:hint="eastAsia"/>
        </w:rPr>
        <w:t>Происхождение</w:t>
      </w:r>
      <w:r>
        <w:t xml:space="preserve">, </w:t>
      </w:r>
      <w:r>
        <w:rPr>
          <w:rFonts w:hint="eastAsia"/>
        </w:rPr>
        <w:t>семья</w:t>
      </w:r>
      <w:r>
        <w:t xml:space="preserve">, </w:t>
      </w:r>
      <w:r>
        <w:rPr>
          <w:rFonts w:hint="eastAsia"/>
        </w:rPr>
        <w:t>образование</w:t>
      </w:r>
      <w:r>
        <w:t xml:space="preserve">, </w:t>
      </w:r>
      <w:r>
        <w:rPr>
          <w:rFonts w:hint="eastAsia"/>
        </w:rPr>
        <w:t>культурный</w:t>
      </w:r>
      <w:r>
        <w:t xml:space="preserve"> </w:t>
      </w:r>
      <w:r>
        <w:rPr>
          <w:rFonts w:hint="eastAsia"/>
        </w:rPr>
        <w:t>фон</w:t>
      </w:r>
    </w:p>
    <w:p w14:paraId="04F5A968" w14:textId="77777777" w:rsidR="00564126" w:rsidRDefault="00564126" w:rsidP="00564126"/>
    <w:p w14:paraId="5F70A0C5" w14:textId="77777777" w:rsidR="00564126" w:rsidRDefault="00564126" w:rsidP="00564126">
      <w:r>
        <w:rPr>
          <w:rFonts w:hint="eastAsia"/>
        </w:rPr>
        <w:t>§</w:t>
      </w:r>
      <w:r>
        <w:t xml:space="preserve"> 2. </w:t>
      </w:r>
      <w:r>
        <w:rPr>
          <w:rFonts w:hint="eastAsia"/>
        </w:rPr>
        <w:t>Монашеская</w:t>
      </w:r>
      <w:r>
        <w:t xml:space="preserve"> </w:t>
      </w:r>
      <w:r>
        <w:rPr>
          <w:rFonts w:hint="eastAsia"/>
        </w:rPr>
        <w:t>карьера</w:t>
      </w:r>
      <w:r>
        <w:t xml:space="preserve"> </w:t>
      </w:r>
      <w:r>
        <w:rPr>
          <w:rFonts w:hint="eastAsia"/>
        </w:rPr>
        <w:t>Кирилла</w:t>
      </w:r>
    </w:p>
    <w:p w14:paraId="7ED482EC" w14:textId="77777777" w:rsidR="00564126" w:rsidRDefault="00564126" w:rsidP="00564126"/>
    <w:p w14:paraId="39AFA460" w14:textId="77777777" w:rsidR="00564126" w:rsidRDefault="00564126" w:rsidP="00564126">
      <w:r>
        <w:rPr>
          <w:rFonts w:hint="eastAsia"/>
        </w:rPr>
        <w:t>§</w:t>
      </w:r>
      <w:r>
        <w:t xml:space="preserve"> 3. </w:t>
      </w:r>
      <w:r>
        <w:rPr>
          <w:rFonts w:hint="eastAsia"/>
        </w:rPr>
        <w:t>Мотивы</w:t>
      </w:r>
      <w:r>
        <w:t xml:space="preserve"> </w:t>
      </w:r>
      <w:r>
        <w:rPr>
          <w:rFonts w:hint="eastAsia"/>
        </w:rPr>
        <w:t>Кирилла</w:t>
      </w:r>
      <w:r>
        <w:t xml:space="preserve"> </w:t>
      </w:r>
      <w:r>
        <w:rPr>
          <w:rFonts w:hint="eastAsia"/>
        </w:rPr>
        <w:t>как</w:t>
      </w:r>
      <w:r>
        <w:t xml:space="preserve"> </w:t>
      </w:r>
      <w:r>
        <w:rPr>
          <w:rFonts w:hint="eastAsia"/>
        </w:rPr>
        <w:t>писателя</w:t>
      </w:r>
    </w:p>
    <w:p w14:paraId="2241CE78" w14:textId="77777777" w:rsidR="00564126" w:rsidRDefault="00564126" w:rsidP="00564126"/>
    <w:p w14:paraId="519A9208" w14:textId="77777777" w:rsidR="00564126" w:rsidRDefault="00564126" w:rsidP="00564126">
      <w:r>
        <w:rPr>
          <w:rFonts w:hint="eastAsia"/>
        </w:rPr>
        <w:t>§</w:t>
      </w:r>
      <w:r>
        <w:t xml:space="preserve"> 4. </w:t>
      </w:r>
      <w:r>
        <w:rPr>
          <w:rFonts w:hint="eastAsia"/>
        </w:rPr>
        <w:t>Структура</w:t>
      </w:r>
      <w:r>
        <w:t xml:space="preserve"> </w:t>
      </w:r>
      <w:r>
        <w:rPr>
          <w:rFonts w:hint="eastAsia"/>
        </w:rPr>
        <w:t>и</w:t>
      </w:r>
      <w:r>
        <w:t xml:space="preserve"> </w:t>
      </w:r>
      <w:r>
        <w:rPr>
          <w:rFonts w:hint="eastAsia"/>
        </w:rPr>
        <w:t>источники</w:t>
      </w:r>
      <w:r>
        <w:t xml:space="preserve"> </w:t>
      </w:r>
      <w:r>
        <w:rPr>
          <w:rFonts w:hint="eastAsia"/>
        </w:rPr>
        <w:t>«</w:t>
      </w:r>
      <w:r>
        <w:rPr>
          <w:rFonts w:hint="eastAsia"/>
        </w:rPr>
        <w:t>Житий</w:t>
      </w:r>
      <w:r>
        <w:rPr>
          <w:rFonts w:hint="eastAsia"/>
        </w:rPr>
        <w:t>»</w:t>
      </w:r>
    </w:p>
    <w:p w14:paraId="31E11ED7" w14:textId="77777777" w:rsidR="00564126" w:rsidRDefault="00564126" w:rsidP="00564126"/>
    <w:p w14:paraId="2468E118" w14:textId="77777777" w:rsidR="00564126" w:rsidRDefault="00564126" w:rsidP="00564126">
      <w:r>
        <w:rPr>
          <w:rFonts w:hint="eastAsia"/>
        </w:rPr>
        <w:t>§</w:t>
      </w:r>
      <w:r>
        <w:t xml:space="preserve"> 5. </w:t>
      </w:r>
      <w:r>
        <w:rPr>
          <w:rFonts w:hint="eastAsia"/>
        </w:rPr>
        <w:t>Проблемы</w:t>
      </w:r>
      <w:r>
        <w:t xml:space="preserve"> </w:t>
      </w:r>
      <w:r>
        <w:rPr>
          <w:rFonts w:hint="eastAsia"/>
        </w:rPr>
        <w:t>хронологии</w:t>
      </w:r>
      <w:r>
        <w:t xml:space="preserve"> </w:t>
      </w:r>
      <w:r>
        <w:rPr>
          <w:rFonts w:hint="eastAsia"/>
        </w:rPr>
        <w:t>в</w:t>
      </w:r>
      <w:r>
        <w:t xml:space="preserve"> </w:t>
      </w:r>
      <w:r>
        <w:rPr>
          <w:rFonts w:hint="eastAsia"/>
        </w:rPr>
        <w:t>«</w:t>
      </w:r>
      <w:r>
        <w:rPr>
          <w:rFonts w:hint="eastAsia"/>
        </w:rPr>
        <w:t>Житиях</w:t>
      </w:r>
      <w:r>
        <w:rPr>
          <w:rFonts w:hint="eastAsia"/>
        </w:rPr>
        <w:t>»</w:t>
      </w:r>
    </w:p>
    <w:p w14:paraId="66901807" w14:textId="77777777" w:rsidR="00564126" w:rsidRDefault="00564126" w:rsidP="00564126"/>
    <w:p w14:paraId="40F6BB3B" w14:textId="77777777" w:rsidR="00564126" w:rsidRDefault="00564126" w:rsidP="00564126">
      <w:r>
        <w:rPr>
          <w:rFonts w:hint="eastAsia"/>
        </w:rPr>
        <w:t>ГЛАВА</w:t>
      </w:r>
      <w:r>
        <w:t xml:space="preserve"> 3. </w:t>
      </w:r>
      <w:r>
        <w:rPr>
          <w:rFonts w:hint="eastAsia"/>
        </w:rPr>
        <w:t>Монастыри</w:t>
      </w:r>
      <w:r>
        <w:t xml:space="preserve"> </w:t>
      </w:r>
      <w:r>
        <w:rPr>
          <w:rFonts w:hint="eastAsia"/>
        </w:rPr>
        <w:t>Иудейской</w:t>
      </w:r>
      <w:r>
        <w:t xml:space="preserve"> </w:t>
      </w:r>
      <w:r>
        <w:rPr>
          <w:rFonts w:hint="eastAsia"/>
        </w:rPr>
        <w:t>пустыни</w:t>
      </w:r>
      <w:r>
        <w:t xml:space="preserve"> </w:t>
      </w:r>
      <w:r>
        <w:rPr>
          <w:rFonts w:hint="eastAsia"/>
        </w:rPr>
        <w:t>по</w:t>
      </w:r>
      <w:r>
        <w:t xml:space="preserve"> </w:t>
      </w:r>
      <w:r>
        <w:rPr>
          <w:rFonts w:hint="eastAsia"/>
        </w:rPr>
        <w:t>«</w:t>
      </w:r>
      <w:r>
        <w:rPr>
          <w:rFonts w:hint="eastAsia"/>
        </w:rPr>
        <w:t>Житиям</w:t>
      </w:r>
      <w:r>
        <w:rPr>
          <w:rFonts w:hint="eastAsia"/>
        </w:rPr>
        <w:t>»</w:t>
      </w:r>
      <w:r>
        <w:t xml:space="preserve"> </w:t>
      </w:r>
      <w:r>
        <w:rPr>
          <w:rFonts w:hint="eastAsia"/>
        </w:rPr>
        <w:t>Кирилла</w:t>
      </w:r>
      <w:r>
        <w:t xml:space="preserve"> </w:t>
      </w:r>
      <w:r>
        <w:rPr>
          <w:rFonts w:hint="eastAsia"/>
        </w:rPr>
        <w:t>Скифопольского</w:t>
      </w:r>
    </w:p>
    <w:p w14:paraId="5479957B" w14:textId="77777777" w:rsidR="00564126" w:rsidRDefault="00564126" w:rsidP="00564126"/>
    <w:p w14:paraId="576881B9" w14:textId="77777777" w:rsidR="00564126" w:rsidRDefault="00564126" w:rsidP="00564126">
      <w:r>
        <w:rPr>
          <w:rFonts w:hint="eastAsia"/>
        </w:rPr>
        <w:t>§</w:t>
      </w:r>
      <w:r>
        <w:t xml:space="preserve"> 1. </w:t>
      </w:r>
      <w:r>
        <w:rPr>
          <w:rFonts w:hint="eastAsia"/>
        </w:rPr>
        <w:t>Монастырские</w:t>
      </w:r>
      <w:r>
        <w:t xml:space="preserve"> </w:t>
      </w:r>
      <w:r>
        <w:rPr>
          <w:rFonts w:hint="eastAsia"/>
        </w:rPr>
        <w:t>комплексы</w:t>
      </w:r>
      <w:r>
        <w:t xml:space="preserve"> </w:t>
      </w:r>
      <w:r>
        <w:rPr>
          <w:rFonts w:hint="eastAsia"/>
        </w:rPr>
        <w:t>Иудейской</w:t>
      </w:r>
      <w:r>
        <w:t xml:space="preserve"> </w:t>
      </w:r>
      <w:r>
        <w:rPr>
          <w:rFonts w:hint="eastAsia"/>
        </w:rPr>
        <w:t>пустыни</w:t>
      </w:r>
      <w:r>
        <w:t xml:space="preserve">, </w:t>
      </w:r>
      <w:r>
        <w:rPr>
          <w:rFonts w:hint="eastAsia"/>
        </w:rPr>
        <w:t>их</w:t>
      </w:r>
      <w:r>
        <w:t xml:space="preserve"> </w:t>
      </w:r>
      <w:r>
        <w:rPr>
          <w:rFonts w:hint="eastAsia"/>
        </w:rPr>
        <w:lastRenderedPageBreak/>
        <w:t>топография</w:t>
      </w:r>
      <w:r>
        <w:t xml:space="preserve"> </w:t>
      </w:r>
      <w:r>
        <w:rPr>
          <w:rFonts w:hint="eastAsia"/>
        </w:rPr>
        <w:t>и</w:t>
      </w:r>
    </w:p>
    <w:p w14:paraId="5F458194" w14:textId="77777777" w:rsidR="00564126" w:rsidRDefault="00564126" w:rsidP="00564126"/>
    <w:p w14:paraId="0888EFC6" w14:textId="77777777" w:rsidR="00564126" w:rsidRDefault="00564126" w:rsidP="00564126">
      <w:r>
        <w:rPr>
          <w:rFonts w:hint="eastAsia"/>
        </w:rPr>
        <w:t>специфика</w:t>
      </w:r>
    </w:p>
    <w:p w14:paraId="08632CB7" w14:textId="77777777" w:rsidR="00564126" w:rsidRDefault="00564126" w:rsidP="00564126"/>
    <w:p w14:paraId="5FB71B48" w14:textId="77777777" w:rsidR="00564126" w:rsidRDefault="00564126" w:rsidP="00564126">
      <w:r>
        <w:rPr>
          <w:rFonts w:hint="eastAsia"/>
        </w:rPr>
        <w:t>§</w:t>
      </w:r>
      <w:r>
        <w:t xml:space="preserve"> 2. </w:t>
      </w:r>
      <w:r>
        <w:rPr>
          <w:rFonts w:hint="eastAsia"/>
        </w:rPr>
        <w:t>Фактор</w:t>
      </w:r>
      <w:r>
        <w:t xml:space="preserve"> </w:t>
      </w:r>
      <w:r>
        <w:rPr>
          <w:rFonts w:hint="eastAsia"/>
        </w:rPr>
        <w:t>близости</w:t>
      </w:r>
      <w:r>
        <w:t xml:space="preserve"> </w:t>
      </w:r>
      <w:r>
        <w:rPr>
          <w:rFonts w:hint="eastAsia"/>
        </w:rPr>
        <w:t>Иерусалима</w:t>
      </w:r>
      <w:r>
        <w:t xml:space="preserve"> </w:t>
      </w:r>
      <w:r>
        <w:rPr>
          <w:rFonts w:hint="eastAsia"/>
        </w:rPr>
        <w:t>и</w:t>
      </w:r>
      <w:r>
        <w:t xml:space="preserve"> </w:t>
      </w:r>
      <w:r>
        <w:rPr>
          <w:rFonts w:hint="eastAsia"/>
        </w:rPr>
        <w:t>роль</w:t>
      </w:r>
      <w:r>
        <w:t xml:space="preserve"> </w:t>
      </w:r>
      <w:r>
        <w:rPr>
          <w:rFonts w:hint="eastAsia"/>
        </w:rPr>
        <w:t>паломничества</w:t>
      </w:r>
    </w:p>
    <w:p w14:paraId="0E9E78D8" w14:textId="77777777" w:rsidR="00564126" w:rsidRDefault="00564126" w:rsidP="00564126"/>
    <w:p w14:paraId="708EA838" w14:textId="77777777" w:rsidR="00564126" w:rsidRDefault="00564126" w:rsidP="00564126">
      <w:r>
        <w:rPr>
          <w:rFonts w:hint="eastAsia"/>
        </w:rPr>
        <w:t>§</w:t>
      </w:r>
      <w:r>
        <w:t xml:space="preserve"> 3. </w:t>
      </w:r>
      <w:r>
        <w:rPr>
          <w:rFonts w:hint="eastAsia"/>
        </w:rPr>
        <w:t>Св</w:t>
      </w:r>
      <w:r>
        <w:t xml:space="preserve">. </w:t>
      </w:r>
      <w:r>
        <w:rPr>
          <w:rFonts w:hint="eastAsia"/>
        </w:rPr>
        <w:t>Евфимий</w:t>
      </w:r>
      <w:r>
        <w:t xml:space="preserve"> </w:t>
      </w:r>
      <w:r>
        <w:rPr>
          <w:rFonts w:hint="eastAsia"/>
        </w:rPr>
        <w:t>Великий</w:t>
      </w:r>
      <w:r>
        <w:t xml:space="preserve"> </w:t>
      </w:r>
      <w:r>
        <w:rPr>
          <w:rFonts w:hint="eastAsia"/>
        </w:rPr>
        <w:t>и</w:t>
      </w:r>
      <w:r>
        <w:t xml:space="preserve"> </w:t>
      </w:r>
      <w:r>
        <w:rPr>
          <w:rFonts w:hint="eastAsia"/>
        </w:rPr>
        <w:t>его</w:t>
      </w:r>
      <w:r>
        <w:t xml:space="preserve"> </w:t>
      </w:r>
      <w:r>
        <w:rPr>
          <w:rFonts w:hint="eastAsia"/>
        </w:rPr>
        <w:t>«</w:t>
      </w:r>
      <w:r>
        <w:rPr>
          <w:rFonts w:hint="eastAsia"/>
        </w:rPr>
        <w:t>Житие</w:t>
      </w:r>
      <w:r>
        <w:rPr>
          <w:rFonts w:hint="eastAsia"/>
        </w:rPr>
        <w:t>»</w:t>
      </w:r>
    </w:p>
    <w:p w14:paraId="2BD85D90" w14:textId="77777777" w:rsidR="00564126" w:rsidRDefault="00564126" w:rsidP="00564126"/>
    <w:p w14:paraId="268A2279" w14:textId="77777777" w:rsidR="00564126" w:rsidRDefault="00564126" w:rsidP="00564126">
      <w:r>
        <w:rPr>
          <w:rFonts w:hint="eastAsia"/>
        </w:rPr>
        <w:t>§</w:t>
      </w:r>
      <w:r>
        <w:t xml:space="preserve"> 4. </w:t>
      </w:r>
      <w:r>
        <w:rPr>
          <w:rFonts w:hint="eastAsia"/>
        </w:rPr>
        <w:t>Монастырь</w:t>
      </w:r>
      <w:r>
        <w:t xml:space="preserve"> </w:t>
      </w:r>
      <w:r>
        <w:rPr>
          <w:rFonts w:hint="eastAsia"/>
        </w:rPr>
        <w:t>св</w:t>
      </w:r>
      <w:r>
        <w:t xml:space="preserve">. </w:t>
      </w:r>
      <w:r>
        <w:rPr>
          <w:rFonts w:hint="eastAsia"/>
        </w:rPr>
        <w:t>Евфимия</w:t>
      </w:r>
    </w:p>
    <w:p w14:paraId="1C594889" w14:textId="77777777" w:rsidR="00564126" w:rsidRDefault="00564126" w:rsidP="00564126"/>
    <w:p w14:paraId="28407BAC" w14:textId="77777777" w:rsidR="00564126" w:rsidRDefault="00564126" w:rsidP="00564126">
      <w:r>
        <w:rPr>
          <w:rFonts w:hint="eastAsia"/>
        </w:rPr>
        <w:t>§</w:t>
      </w:r>
      <w:r>
        <w:t xml:space="preserve"> 5. </w:t>
      </w:r>
      <w:r>
        <w:rPr>
          <w:rFonts w:hint="eastAsia"/>
        </w:rPr>
        <w:t>Св</w:t>
      </w:r>
      <w:r>
        <w:t xml:space="preserve">. </w:t>
      </w:r>
      <w:r>
        <w:rPr>
          <w:rFonts w:hint="eastAsia"/>
        </w:rPr>
        <w:t>Савва</w:t>
      </w:r>
      <w:r>
        <w:t xml:space="preserve"> </w:t>
      </w:r>
      <w:r>
        <w:rPr>
          <w:rFonts w:hint="eastAsia"/>
        </w:rPr>
        <w:t>Освященный</w:t>
      </w:r>
      <w:r>
        <w:t xml:space="preserve"> </w:t>
      </w:r>
      <w:r>
        <w:rPr>
          <w:rFonts w:hint="eastAsia"/>
        </w:rPr>
        <w:t>и</w:t>
      </w:r>
      <w:r>
        <w:t xml:space="preserve"> </w:t>
      </w:r>
      <w:r>
        <w:rPr>
          <w:rFonts w:hint="eastAsia"/>
        </w:rPr>
        <w:t>его</w:t>
      </w:r>
      <w:r>
        <w:t xml:space="preserve"> </w:t>
      </w:r>
      <w:r>
        <w:rPr>
          <w:rFonts w:hint="eastAsia"/>
        </w:rPr>
        <w:t>монастыри</w:t>
      </w:r>
    </w:p>
    <w:p w14:paraId="4CD54F66" w14:textId="77777777" w:rsidR="00564126" w:rsidRDefault="00564126" w:rsidP="00564126"/>
    <w:p w14:paraId="2E53D4B2" w14:textId="77777777" w:rsidR="00564126" w:rsidRDefault="00564126" w:rsidP="00564126">
      <w:r>
        <w:rPr>
          <w:rFonts w:hint="eastAsia"/>
        </w:rPr>
        <w:t>§</w:t>
      </w:r>
      <w:r>
        <w:t xml:space="preserve"> 6. </w:t>
      </w:r>
      <w:r>
        <w:rPr>
          <w:rFonts w:hint="eastAsia"/>
        </w:rPr>
        <w:t>Монофизитство</w:t>
      </w:r>
      <w:r>
        <w:t xml:space="preserve">, </w:t>
      </w:r>
      <w:r>
        <w:rPr>
          <w:rFonts w:hint="eastAsia"/>
        </w:rPr>
        <w:t>оригенизм</w:t>
      </w:r>
      <w:r>
        <w:t xml:space="preserve"> </w:t>
      </w:r>
      <w:r>
        <w:rPr>
          <w:rFonts w:hint="eastAsia"/>
        </w:rPr>
        <w:t>и</w:t>
      </w:r>
      <w:r>
        <w:t xml:space="preserve"> </w:t>
      </w:r>
      <w:r>
        <w:rPr>
          <w:rFonts w:hint="eastAsia"/>
        </w:rPr>
        <w:t>ортодоксия</w:t>
      </w:r>
      <w:r>
        <w:t xml:space="preserve"> </w:t>
      </w:r>
      <w:r>
        <w:rPr>
          <w:rFonts w:hint="eastAsia"/>
        </w:rPr>
        <w:t>в</w:t>
      </w:r>
      <w:r>
        <w:t xml:space="preserve"> </w:t>
      </w:r>
      <w:r>
        <w:rPr>
          <w:rFonts w:hint="eastAsia"/>
        </w:rPr>
        <w:t>монастырях</w:t>
      </w:r>
      <w:r>
        <w:t xml:space="preserve"> </w:t>
      </w:r>
      <w:r>
        <w:rPr>
          <w:rFonts w:hint="eastAsia"/>
        </w:rPr>
        <w:t>Иудейской</w:t>
      </w:r>
      <w:r>
        <w:t xml:space="preserve"> </w:t>
      </w:r>
      <w:r>
        <w:rPr>
          <w:rFonts w:hint="eastAsia"/>
        </w:rPr>
        <w:t>пустыни</w:t>
      </w:r>
    </w:p>
    <w:p w14:paraId="611385EE" w14:textId="77777777" w:rsidR="00564126" w:rsidRDefault="00564126" w:rsidP="00564126"/>
    <w:p w14:paraId="4505F06D" w14:textId="77777777" w:rsidR="00564126" w:rsidRDefault="00564126" w:rsidP="00564126">
      <w:r>
        <w:rPr>
          <w:rFonts w:hint="eastAsia"/>
        </w:rPr>
        <w:t>ЗАКЛЮЧЕНИЕ</w:t>
      </w:r>
    </w:p>
    <w:p w14:paraId="0FE54DD5" w14:textId="77777777" w:rsidR="00564126" w:rsidRDefault="00564126" w:rsidP="00564126"/>
    <w:p w14:paraId="6AE79BC0" w14:textId="77777777" w:rsidR="00564126" w:rsidRDefault="00564126" w:rsidP="00564126">
      <w:r>
        <w:rPr>
          <w:rFonts w:hint="eastAsia"/>
        </w:rPr>
        <w:t>БИБЛИОГРАФИЯ</w:t>
      </w:r>
    </w:p>
    <w:p w14:paraId="524EF781" w14:textId="77777777" w:rsidR="00564126" w:rsidRDefault="00564126" w:rsidP="00564126"/>
    <w:p w14:paraId="3A79F94A" w14:textId="77777777" w:rsidR="00564126" w:rsidRDefault="00564126" w:rsidP="00564126">
      <w:r>
        <w:rPr>
          <w:rFonts w:hint="eastAsia"/>
        </w:rPr>
        <w:t>ПРИЛОЖЕНИЯ</w:t>
      </w:r>
    </w:p>
    <w:p w14:paraId="745D5529" w14:textId="77777777" w:rsidR="00564126" w:rsidRDefault="00564126" w:rsidP="00564126"/>
    <w:p w14:paraId="61E3E204" w14:textId="3B98F876" w:rsidR="00564126" w:rsidRPr="00564126" w:rsidRDefault="00564126" w:rsidP="00564126">
      <w:r>
        <w:rPr>
          <w:rFonts w:hint="eastAsia"/>
        </w:rPr>
        <w:t>Сокращения</w:t>
      </w:r>
    </w:p>
    <w:sectPr w:rsidR="00564126" w:rsidRPr="00564126" w:rsidSect="00E7747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182B4" w14:textId="77777777" w:rsidR="00E7747A" w:rsidRDefault="00E7747A">
      <w:pPr>
        <w:spacing w:after="0" w:line="240" w:lineRule="auto"/>
      </w:pPr>
      <w:r>
        <w:separator/>
      </w:r>
    </w:p>
  </w:endnote>
  <w:endnote w:type="continuationSeparator" w:id="0">
    <w:p w14:paraId="7ADE57C2" w14:textId="77777777" w:rsidR="00E7747A" w:rsidRDefault="00E77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31137" w14:textId="77777777" w:rsidR="00E7747A" w:rsidRDefault="00E7747A"/>
    <w:p w14:paraId="32B82068" w14:textId="77777777" w:rsidR="00E7747A" w:rsidRDefault="00E7747A"/>
    <w:p w14:paraId="5CBFFCD0" w14:textId="77777777" w:rsidR="00E7747A" w:rsidRDefault="00E7747A"/>
    <w:p w14:paraId="4C5298E5" w14:textId="77777777" w:rsidR="00E7747A" w:rsidRDefault="00E7747A"/>
    <w:p w14:paraId="17C06129" w14:textId="77777777" w:rsidR="00E7747A" w:rsidRDefault="00E7747A"/>
    <w:p w14:paraId="4A5C1ED0" w14:textId="77777777" w:rsidR="00E7747A" w:rsidRDefault="00E7747A"/>
    <w:p w14:paraId="4B16DEE3" w14:textId="77777777" w:rsidR="00E7747A" w:rsidRDefault="00E7747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E9A755" wp14:editId="71C54D7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E8A86" w14:textId="77777777" w:rsidR="00E7747A" w:rsidRDefault="00E774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E9A75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3CE8A86" w14:textId="77777777" w:rsidR="00E7747A" w:rsidRDefault="00E7747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77195B0" w14:textId="77777777" w:rsidR="00E7747A" w:rsidRDefault="00E7747A"/>
    <w:p w14:paraId="6B885800" w14:textId="77777777" w:rsidR="00E7747A" w:rsidRDefault="00E7747A"/>
    <w:p w14:paraId="68A4FABF" w14:textId="77777777" w:rsidR="00E7747A" w:rsidRDefault="00E7747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93A4D36" wp14:editId="0CB0EF4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153DF" w14:textId="77777777" w:rsidR="00E7747A" w:rsidRDefault="00E7747A"/>
                          <w:p w14:paraId="019B4D95" w14:textId="77777777" w:rsidR="00E7747A" w:rsidRDefault="00E774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93A4D36"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82153DF" w14:textId="77777777" w:rsidR="00E7747A" w:rsidRDefault="00E7747A"/>
                    <w:p w14:paraId="019B4D95" w14:textId="77777777" w:rsidR="00E7747A" w:rsidRDefault="00E7747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C34703E" w14:textId="77777777" w:rsidR="00E7747A" w:rsidRDefault="00E7747A"/>
    <w:p w14:paraId="22C2C1DB" w14:textId="77777777" w:rsidR="00E7747A" w:rsidRDefault="00E7747A">
      <w:pPr>
        <w:rPr>
          <w:sz w:val="2"/>
          <w:szCs w:val="2"/>
        </w:rPr>
      </w:pPr>
    </w:p>
    <w:p w14:paraId="2493C567" w14:textId="77777777" w:rsidR="00E7747A" w:rsidRDefault="00E7747A"/>
    <w:p w14:paraId="5408C7E6" w14:textId="77777777" w:rsidR="00E7747A" w:rsidRDefault="00E7747A">
      <w:pPr>
        <w:spacing w:after="0" w:line="240" w:lineRule="auto"/>
      </w:pPr>
    </w:p>
  </w:footnote>
  <w:footnote w:type="continuationSeparator" w:id="0">
    <w:p w14:paraId="31BA7CBE" w14:textId="77777777" w:rsidR="00E7747A" w:rsidRDefault="00E77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47A"/>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55232</TotalTime>
  <Pages>2</Pages>
  <Words>151</Words>
  <Characters>865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1002</cp:revision>
  <cp:lastPrinted>2009-02-06T05:36:00Z</cp:lastPrinted>
  <dcterms:created xsi:type="dcterms:W3CDTF">2024-01-07T13:43:00Z</dcterms:created>
  <dcterms:modified xsi:type="dcterms:W3CDTF">2024-04-02T10:09:00Z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